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59BEB"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hint="eastAsia"/>
          <w:color w:val="000000"/>
          <w:sz w:val="21"/>
          <w:szCs w:val="21"/>
          <w:shd w:val="clear" w:color="auto" w:fill="FFFFFF"/>
        </w:rPr>
        <w:t>Дубровский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Андрей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Владимирович</w:t>
      </w:r>
      <w:r w:rsidRPr="003503B0">
        <w:rPr>
          <w:rFonts w:ascii="Verdana" w:hAnsi="Verdana"/>
          <w:color w:val="000000"/>
          <w:sz w:val="21"/>
          <w:szCs w:val="21"/>
          <w:shd w:val="clear" w:color="auto" w:fill="FFFFFF"/>
        </w:rPr>
        <w:t>.</w:t>
      </w:r>
    </w:p>
    <w:p w14:paraId="0BEB3B6D"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hint="eastAsia"/>
          <w:color w:val="000000"/>
          <w:sz w:val="21"/>
          <w:szCs w:val="21"/>
          <w:shd w:val="clear" w:color="auto" w:fill="FFFFFF"/>
        </w:rPr>
        <w:t>Социологическое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знание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в</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информационном</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пространстве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региона</w:t>
      </w:r>
      <w:r w:rsidRPr="003503B0">
        <w:rPr>
          <w:rFonts w:ascii="Verdana" w:hAnsi="Verdana"/>
          <w:color w:val="000000"/>
          <w:sz w:val="21"/>
          <w:szCs w:val="21"/>
          <w:shd w:val="clear" w:color="auto" w:fill="FFFFFF"/>
        </w:rPr>
        <w:t xml:space="preserve"> : </w:t>
      </w:r>
      <w:r w:rsidRPr="003503B0">
        <w:rPr>
          <w:rFonts w:ascii="Verdana" w:hAnsi="Verdana" w:hint="eastAsia"/>
          <w:color w:val="000000"/>
          <w:sz w:val="21"/>
          <w:szCs w:val="21"/>
          <w:shd w:val="clear" w:color="auto" w:fill="FFFFFF"/>
        </w:rPr>
        <w:t>Системно</w:t>
      </w:r>
      <w:r w:rsidRPr="003503B0">
        <w:rPr>
          <w:rFonts w:ascii="Verdana" w:hAnsi="Verdana"/>
          <w:color w:val="000000"/>
          <w:sz w:val="21"/>
          <w:szCs w:val="21"/>
          <w:shd w:val="clear" w:color="auto" w:fill="FFFFFF"/>
        </w:rPr>
        <w:t>-</w:t>
      </w:r>
      <w:r w:rsidRPr="003503B0">
        <w:rPr>
          <w:rFonts w:ascii="Verdana" w:hAnsi="Verdana" w:hint="eastAsia"/>
          <w:color w:val="000000"/>
          <w:sz w:val="21"/>
          <w:szCs w:val="21"/>
          <w:shd w:val="clear" w:color="auto" w:fill="FFFFFF"/>
        </w:rPr>
        <w:t>целевой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аспект</w:t>
      </w:r>
      <w:r w:rsidRPr="003503B0">
        <w:rPr>
          <w:rFonts w:ascii="Verdana" w:hAnsi="Verdana"/>
          <w:color w:val="000000"/>
          <w:sz w:val="21"/>
          <w:szCs w:val="21"/>
          <w:shd w:val="clear" w:color="auto" w:fill="FFFFFF"/>
        </w:rPr>
        <w:t xml:space="preserve"> : </w:t>
      </w:r>
      <w:r w:rsidRPr="003503B0">
        <w:rPr>
          <w:rFonts w:ascii="Verdana" w:hAnsi="Verdana" w:hint="eastAsia"/>
          <w:color w:val="000000"/>
          <w:sz w:val="21"/>
          <w:szCs w:val="21"/>
          <w:shd w:val="clear" w:color="auto" w:fill="FFFFFF"/>
        </w:rPr>
        <w:t>диссертация</w:t>
      </w:r>
      <w:r w:rsidRPr="003503B0">
        <w:rPr>
          <w:rFonts w:ascii="Verdana" w:hAnsi="Verdana"/>
          <w:color w:val="000000"/>
          <w:sz w:val="21"/>
          <w:szCs w:val="21"/>
          <w:shd w:val="clear" w:color="auto" w:fill="FFFFFF"/>
        </w:rPr>
        <w:t xml:space="preserve"> ... </w:t>
      </w:r>
      <w:r w:rsidRPr="003503B0">
        <w:rPr>
          <w:rFonts w:ascii="Verdana" w:hAnsi="Verdana" w:hint="eastAsia"/>
          <w:color w:val="000000"/>
          <w:sz w:val="21"/>
          <w:szCs w:val="21"/>
          <w:shd w:val="clear" w:color="auto" w:fill="FFFFFF"/>
        </w:rPr>
        <w:t>кандидата</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социологических</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наук</w:t>
      </w:r>
      <w:r w:rsidRPr="003503B0">
        <w:rPr>
          <w:rFonts w:ascii="Verdana" w:hAnsi="Verdana"/>
          <w:color w:val="000000"/>
          <w:sz w:val="21"/>
          <w:szCs w:val="21"/>
          <w:shd w:val="clear" w:color="auto" w:fill="FFFFFF"/>
        </w:rPr>
        <w:t xml:space="preserve"> : 22.00.04. - </w:t>
      </w:r>
      <w:r w:rsidRPr="003503B0">
        <w:rPr>
          <w:rFonts w:ascii="Verdana" w:hAnsi="Verdana" w:hint="eastAsia"/>
          <w:color w:val="000000"/>
          <w:sz w:val="21"/>
          <w:szCs w:val="21"/>
          <w:shd w:val="clear" w:color="auto" w:fill="FFFFFF"/>
        </w:rPr>
        <w:t>Саранск</w:t>
      </w:r>
      <w:r w:rsidRPr="003503B0">
        <w:rPr>
          <w:rFonts w:ascii="Verdana" w:hAnsi="Verdana"/>
          <w:color w:val="000000"/>
          <w:sz w:val="21"/>
          <w:szCs w:val="21"/>
          <w:shd w:val="clear" w:color="auto" w:fill="FFFFFF"/>
        </w:rPr>
        <w:t xml:space="preserve">, 1999. - 173 </w:t>
      </w:r>
      <w:r w:rsidRPr="003503B0">
        <w:rPr>
          <w:rFonts w:ascii="Verdana" w:hAnsi="Verdana" w:hint="eastAsia"/>
          <w:color w:val="000000"/>
          <w:sz w:val="21"/>
          <w:szCs w:val="21"/>
          <w:shd w:val="clear" w:color="auto" w:fill="FFFFFF"/>
        </w:rPr>
        <w:t>с</w:t>
      </w:r>
      <w:r w:rsidRPr="003503B0">
        <w:rPr>
          <w:rFonts w:ascii="Verdana" w:hAnsi="Verdana"/>
          <w:color w:val="000000"/>
          <w:sz w:val="21"/>
          <w:szCs w:val="21"/>
          <w:shd w:val="clear" w:color="auto" w:fill="FFFFFF"/>
        </w:rPr>
        <w:t>.</w:t>
      </w:r>
    </w:p>
    <w:p w14:paraId="5A5368C9"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hint="eastAsia"/>
          <w:color w:val="000000"/>
          <w:sz w:val="21"/>
          <w:szCs w:val="21"/>
          <w:shd w:val="clear" w:color="auto" w:fill="FFFFFF"/>
        </w:rPr>
        <w:t>больше</w:t>
      </w:r>
    </w:p>
    <w:p w14:paraId="4CE7DCF5"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hint="eastAsia"/>
          <w:color w:val="000000"/>
          <w:sz w:val="21"/>
          <w:szCs w:val="21"/>
          <w:shd w:val="clear" w:color="auto" w:fill="FFFFFF"/>
        </w:rPr>
        <w:t>Цитаты</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из</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текста</w:t>
      </w:r>
      <w:r w:rsidRPr="003503B0">
        <w:rPr>
          <w:rFonts w:ascii="Verdana" w:hAnsi="Verdana"/>
          <w:color w:val="000000"/>
          <w:sz w:val="21"/>
          <w:szCs w:val="21"/>
          <w:shd w:val="clear" w:color="auto" w:fill="FFFFFF"/>
        </w:rPr>
        <w:t>:</w:t>
      </w:r>
    </w:p>
    <w:p w14:paraId="76147918"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hint="eastAsia"/>
          <w:color w:val="000000"/>
          <w:sz w:val="21"/>
          <w:szCs w:val="21"/>
          <w:shd w:val="clear" w:color="auto" w:fill="FFFFFF"/>
        </w:rPr>
        <w:t>стр</w:t>
      </w:r>
      <w:r w:rsidRPr="003503B0">
        <w:rPr>
          <w:rFonts w:ascii="Verdana" w:hAnsi="Verdana"/>
          <w:color w:val="000000"/>
          <w:sz w:val="21"/>
          <w:szCs w:val="21"/>
          <w:shd w:val="clear" w:color="auto" w:fill="FFFFFF"/>
        </w:rPr>
        <w:t>. 1</w:t>
      </w:r>
    </w:p>
    <w:p w14:paraId="0A76829C"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hint="eastAsia"/>
          <w:color w:val="000000"/>
          <w:sz w:val="21"/>
          <w:szCs w:val="21"/>
          <w:shd w:val="clear" w:color="auto" w:fill="FFFFFF"/>
        </w:rPr>
        <w:t>Мордовский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ордена</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Дружбы</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народов</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государственный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университет</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имени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Н</w:t>
      </w:r>
      <w:r w:rsidRPr="003503B0">
        <w:rPr>
          <w:rFonts w:ascii="Verdana" w:hAnsi="Verdana"/>
          <w:color w:val="000000"/>
          <w:sz w:val="21"/>
          <w:szCs w:val="21"/>
          <w:shd w:val="clear" w:color="auto" w:fill="FFFFFF"/>
        </w:rPr>
        <w:t>.</w:t>
      </w:r>
      <w:r w:rsidRPr="003503B0">
        <w:rPr>
          <w:rFonts w:ascii="Verdana" w:hAnsi="Verdana" w:hint="eastAsia"/>
          <w:color w:val="000000"/>
          <w:sz w:val="21"/>
          <w:szCs w:val="21"/>
          <w:shd w:val="clear" w:color="auto" w:fill="FFFFFF"/>
        </w:rPr>
        <w:t>П</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Огарева</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На</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правах</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рукописи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Дубровский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Андрей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Владимирович</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СОЦИОЛОГИЧЕСКОЕ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ЗНАНИЕ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В</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ИНФОРМАЦИОННОМ</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ПРОСТРАНСТВЕ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РЕГИОНА</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СИСТЕМНО</w:t>
      </w:r>
      <w:r w:rsidRPr="003503B0">
        <w:rPr>
          <w:rFonts w:ascii="Verdana" w:hAnsi="Verdana"/>
          <w:color w:val="000000"/>
          <w:sz w:val="21"/>
          <w:szCs w:val="21"/>
          <w:shd w:val="clear" w:color="auto" w:fill="FFFFFF"/>
        </w:rPr>
        <w:t>-</w:t>
      </w:r>
      <w:r w:rsidRPr="003503B0">
        <w:rPr>
          <w:rFonts w:ascii="Verdana" w:hAnsi="Verdana" w:hint="eastAsia"/>
          <w:color w:val="000000"/>
          <w:sz w:val="21"/>
          <w:szCs w:val="21"/>
          <w:shd w:val="clear" w:color="auto" w:fill="FFFFFF"/>
        </w:rPr>
        <w:t>ЦЕЛЕВОЙ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АСПЕКТ</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Специальность</w:t>
      </w:r>
      <w:r w:rsidRPr="003503B0">
        <w:rPr>
          <w:rFonts w:ascii="Verdana" w:hAnsi="Verdana"/>
          <w:color w:val="000000"/>
          <w:sz w:val="21"/>
          <w:szCs w:val="21"/>
          <w:shd w:val="clear" w:color="auto" w:fill="FFFFFF"/>
        </w:rPr>
        <w:t xml:space="preserve"> 22.00.04 </w:t>
      </w:r>
      <w:r w:rsidRPr="003503B0">
        <w:rPr>
          <w:rFonts w:ascii="Verdana" w:hAnsi="Verdana" w:hint="eastAsia"/>
          <w:color w:val="000000"/>
          <w:sz w:val="21"/>
          <w:szCs w:val="21"/>
          <w:shd w:val="clear" w:color="auto" w:fill="FFFFFF"/>
        </w:rPr>
        <w:t>Социальная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структура</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социальные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институты</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процессы</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Диссертация</w:t>
      </w:r>
    </w:p>
    <w:p w14:paraId="7F7D5BEE"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hint="eastAsia"/>
          <w:color w:val="000000"/>
          <w:sz w:val="21"/>
          <w:szCs w:val="21"/>
          <w:shd w:val="clear" w:color="auto" w:fill="FFFFFF"/>
        </w:rPr>
        <w:t>стр</w:t>
      </w:r>
      <w:r w:rsidRPr="003503B0">
        <w:rPr>
          <w:rFonts w:ascii="Verdana" w:hAnsi="Verdana"/>
          <w:color w:val="000000"/>
          <w:sz w:val="21"/>
          <w:szCs w:val="21"/>
          <w:shd w:val="clear" w:color="auto" w:fill="FFFFFF"/>
        </w:rPr>
        <w:t>. 33</w:t>
      </w:r>
    </w:p>
    <w:p w14:paraId="073CC1AF"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hint="eastAsia"/>
          <w:color w:val="000000"/>
          <w:sz w:val="21"/>
          <w:szCs w:val="21"/>
          <w:shd w:val="clear" w:color="auto" w:fill="FFFFFF"/>
        </w:rPr>
        <w:t>явления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социальной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действительности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дающие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ма</w:t>
      </w:r>
      <w:r w:rsidRPr="003503B0">
        <w:rPr>
          <w:rFonts w:ascii="Verdana" w:hAnsi="Verdana"/>
          <w:color w:val="000000"/>
          <w:sz w:val="21"/>
          <w:szCs w:val="21"/>
          <w:shd w:val="clear" w:color="auto" w:fill="FFFFFF"/>
        </w:rPr>
        <w:t xml:space="preserve">- 34 </w:t>
      </w:r>
      <w:r w:rsidRPr="003503B0">
        <w:rPr>
          <w:rFonts w:ascii="Verdana" w:hAnsi="Verdana" w:hint="eastAsia"/>
          <w:color w:val="000000"/>
          <w:sz w:val="21"/>
          <w:szCs w:val="21"/>
          <w:shd w:val="clear" w:color="auto" w:fill="FFFFFF"/>
        </w:rPr>
        <w:t>Схема</w:t>
      </w:r>
      <w:r w:rsidRPr="003503B0">
        <w:rPr>
          <w:rFonts w:ascii="Verdana" w:hAnsi="Verdana"/>
          <w:color w:val="000000"/>
          <w:sz w:val="21"/>
          <w:szCs w:val="21"/>
          <w:shd w:val="clear" w:color="auto" w:fill="FFFFFF"/>
        </w:rPr>
        <w:t xml:space="preserve"> 1 </w:t>
      </w:r>
      <w:r w:rsidRPr="003503B0">
        <w:rPr>
          <w:rFonts w:ascii="Verdana" w:hAnsi="Verdana" w:hint="eastAsia"/>
          <w:color w:val="000000"/>
          <w:sz w:val="21"/>
          <w:szCs w:val="21"/>
          <w:shd w:val="clear" w:color="auto" w:fill="FFFFFF"/>
        </w:rPr>
        <w:t>А</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производители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социологического</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знания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В</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распространители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социологического</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знания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производители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циологической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информации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активные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потребители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социологического</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знания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В</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пассивные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потребители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социологического</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знания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массовая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ау­</w:t>
      </w:r>
    </w:p>
    <w:p w14:paraId="40DF12BE"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hint="eastAsia"/>
          <w:color w:val="000000"/>
          <w:sz w:val="21"/>
          <w:szCs w:val="21"/>
          <w:shd w:val="clear" w:color="auto" w:fill="FFFFFF"/>
        </w:rPr>
        <w:t>стр</w:t>
      </w:r>
      <w:r w:rsidRPr="003503B0">
        <w:rPr>
          <w:rFonts w:ascii="Verdana" w:hAnsi="Verdana"/>
          <w:color w:val="000000"/>
          <w:sz w:val="21"/>
          <w:szCs w:val="21"/>
          <w:shd w:val="clear" w:color="auto" w:fill="FFFFFF"/>
        </w:rPr>
        <w:t>. 42</w:t>
      </w:r>
    </w:p>
    <w:p w14:paraId="48DED764"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hint="eastAsia"/>
          <w:color w:val="000000"/>
          <w:sz w:val="21"/>
          <w:szCs w:val="21"/>
          <w:shd w:val="clear" w:color="auto" w:fill="FFFFFF"/>
        </w:rPr>
        <w:t>федерализма</w:t>
      </w:r>
      <w:r w:rsidRPr="003503B0">
        <w:rPr>
          <w:rFonts w:ascii="Verdana" w:hAnsi="Verdana"/>
          <w:color w:val="000000"/>
          <w:sz w:val="21"/>
          <w:szCs w:val="21"/>
          <w:shd w:val="clear" w:color="auto" w:fill="FFFFFF"/>
        </w:rPr>
        <w:t>", "</w:t>
      </w:r>
      <w:r w:rsidRPr="003503B0">
        <w:rPr>
          <w:rFonts w:ascii="Verdana" w:hAnsi="Verdana" w:hint="eastAsia"/>
          <w:color w:val="000000"/>
          <w:sz w:val="21"/>
          <w:szCs w:val="21"/>
          <w:shd w:val="clear" w:color="auto" w:fill="FFFFFF"/>
        </w:rPr>
        <w:t>История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регионов</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России</w:t>
      </w:r>
      <w:r w:rsidRPr="003503B0">
        <w:rPr>
          <w:rFonts w:ascii="Verdana" w:hAnsi="Verdana"/>
          <w:color w:val="000000"/>
          <w:sz w:val="21"/>
          <w:szCs w:val="21"/>
          <w:shd w:val="clear" w:color="auto" w:fill="FFFFFF"/>
        </w:rPr>
        <w:t>", "</w:t>
      </w:r>
      <w:r w:rsidRPr="003503B0">
        <w:rPr>
          <w:rFonts w:ascii="Verdana" w:hAnsi="Verdana" w:hint="eastAsia"/>
          <w:color w:val="000000"/>
          <w:sz w:val="21"/>
          <w:szCs w:val="21"/>
          <w:shd w:val="clear" w:color="auto" w:fill="FFFFFF"/>
        </w:rPr>
        <w:t>Экология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регио­</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на</w:t>
      </w:r>
      <w:r w:rsidRPr="003503B0">
        <w:rPr>
          <w:rFonts w:ascii="Verdana" w:hAnsi="Verdana"/>
          <w:color w:val="000000"/>
          <w:sz w:val="21"/>
          <w:szCs w:val="21"/>
          <w:shd w:val="clear" w:color="auto" w:fill="FFFFFF"/>
        </w:rPr>
        <w:t>", "</w:t>
      </w:r>
      <w:r w:rsidRPr="003503B0">
        <w:rPr>
          <w:rFonts w:ascii="Verdana" w:hAnsi="Verdana" w:hint="eastAsia"/>
          <w:color w:val="000000"/>
          <w:sz w:val="21"/>
          <w:szCs w:val="21"/>
          <w:shd w:val="clear" w:color="auto" w:fill="FFFFFF"/>
        </w:rPr>
        <w:t>Экономика</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региона</w:t>
      </w:r>
      <w:r w:rsidRPr="003503B0">
        <w:rPr>
          <w:rFonts w:ascii="Verdana" w:hAnsi="Verdana"/>
          <w:color w:val="000000"/>
          <w:sz w:val="21"/>
          <w:szCs w:val="21"/>
          <w:shd w:val="clear" w:color="auto" w:fill="FFFFFF"/>
        </w:rPr>
        <w:t>", "</w:t>
      </w:r>
      <w:r w:rsidRPr="003503B0">
        <w:rPr>
          <w:rFonts w:ascii="Verdana" w:hAnsi="Verdana" w:hint="eastAsia"/>
          <w:color w:val="000000"/>
          <w:sz w:val="21"/>
          <w:szCs w:val="21"/>
          <w:shd w:val="clear" w:color="auto" w:fill="FFFFFF"/>
        </w:rPr>
        <w:t>Информационное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пространство</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региона</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др</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несут</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в</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массовую</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аудиторию</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многопрофильное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социологическое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знание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необходимое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людям</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для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социально</w:t>
      </w:r>
      <w:r w:rsidRPr="003503B0">
        <w:rPr>
          <w:rFonts w:ascii="Verdana" w:hAnsi="Verdana"/>
          <w:color w:val="000000"/>
          <w:sz w:val="21"/>
          <w:szCs w:val="21"/>
          <w:shd w:val="clear" w:color="auto" w:fill="FFFFFF"/>
        </w:rPr>
        <w:t>-</w:t>
      </w:r>
      <w:r w:rsidRPr="003503B0">
        <w:rPr>
          <w:rFonts w:ascii="Verdana" w:hAnsi="Verdana" w:hint="eastAsia"/>
          <w:color w:val="000000"/>
          <w:sz w:val="21"/>
          <w:szCs w:val="21"/>
          <w:shd w:val="clear" w:color="auto" w:fill="FFFFFF"/>
        </w:rPr>
        <w:t>политического</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самообразова­</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ния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самовоспитания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Кроме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того</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в</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региональных</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средствах</w:t>
      </w:r>
    </w:p>
    <w:p w14:paraId="27FA0566" w14:textId="77777777" w:rsidR="003503B0" w:rsidRPr="003503B0" w:rsidRDefault="003503B0" w:rsidP="003503B0">
      <w:pPr>
        <w:rPr>
          <w:rFonts w:ascii="Verdana" w:hAnsi="Verdana"/>
          <w:color w:val="000000"/>
          <w:sz w:val="21"/>
          <w:szCs w:val="21"/>
          <w:shd w:val="clear" w:color="auto" w:fill="FFFFFF"/>
        </w:rPr>
      </w:pPr>
    </w:p>
    <w:p w14:paraId="3DADED60"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hint="eastAsia"/>
          <w:color w:val="000000"/>
          <w:sz w:val="21"/>
          <w:szCs w:val="21"/>
          <w:shd w:val="clear" w:color="auto" w:fill="FFFFFF"/>
        </w:rPr>
        <w:t>Оглавление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диссертации</w:t>
      </w:r>
    </w:p>
    <w:p w14:paraId="5478551D"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hint="eastAsia"/>
          <w:color w:val="000000"/>
          <w:sz w:val="21"/>
          <w:szCs w:val="21"/>
          <w:shd w:val="clear" w:color="auto" w:fill="FFFFFF"/>
        </w:rPr>
        <w:lastRenderedPageBreak/>
        <w:t>кандидат</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социологических</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наук</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Дубровский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Андрей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Владимирович</w:t>
      </w:r>
    </w:p>
    <w:p w14:paraId="27662030"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hint="eastAsia"/>
          <w:color w:val="000000"/>
          <w:sz w:val="21"/>
          <w:szCs w:val="21"/>
          <w:shd w:val="clear" w:color="auto" w:fill="FFFFFF"/>
        </w:rPr>
        <w:t>ВВЕДЕНИЕ</w:t>
      </w:r>
    </w:p>
    <w:p w14:paraId="13EDA56F" w14:textId="77777777" w:rsidR="003503B0" w:rsidRPr="003503B0" w:rsidRDefault="003503B0" w:rsidP="003503B0">
      <w:pPr>
        <w:rPr>
          <w:rFonts w:ascii="Verdana" w:hAnsi="Verdana"/>
          <w:color w:val="000000"/>
          <w:sz w:val="21"/>
          <w:szCs w:val="21"/>
          <w:shd w:val="clear" w:color="auto" w:fill="FFFFFF"/>
        </w:rPr>
      </w:pPr>
    </w:p>
    <w:p w14:paraId="1EF05E8E"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hint="eastAsia"/>
          <w:color w:val="000000"/>
          <w:sz w:val="21"/>
          <w:szCs w:val="21"/>
          <w:shd w:val="clear" w:color="auto" w:fill="FFFFFF"/>
        </w:rPr>
        <w:t>ГЛАВА</w:t>
      </w:r>
      <w:r w:rsidRPr="003503B0">
        <w:rPr>
          <w:rFonts w:ascii="Verdana" w:hAnsi="Verdana"/>
          <w:color w:val="000000"/>
          <w:sz w:val="21"/>
          <w:szCs w:val="21"/>
          <w:shd w:val="clear" w:color="auto" w:fill="FFFFFF"/>
        </w:rPr>
        <w:t xml:space="preserve"> I </w:t>
      </w:r>
      <w:r w:rsidRPr="003503B0">
        <w:rPr>
          <w:rFonts w:ascii="Verdana" w:hAnsi="Verdana" w:hint="eastAsia"/>
          <w:color w:val="000000"/>
          <w:sz w:val="21"/>
          <w:szCs w:val="21"/>
          <w:shd w:val="clear" w:color="auto" w:fill="FFFFFF"/>
        </w:rPr>
        <w:t>Возрастание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роли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социологического</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знания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в</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переходном</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обществе</w:t>
      </w:r>
    </w:p>
    <w:p w14:paraId="06682F27" w14:textId="77777777" w:rsidR="003503B0" w:rsidRPr="003503B0" w:rsidRDefault="003503B0" w:rsidP="003503B0">
      <w:pPr>
        <w:rPr>
          <w:rFonts w:ascii="Verdana" w:hAnsi="Verdana"/>
          <w:color w:val="000000"/>
          <w:sz w:val="21"/>
          <w:szCs w:val="21"/>
          <w:shd w:val="clear" w:color="auto" w:fill="FFFFFF"/>
        </w:rPr>
      </w:pPr>
    </w:p>
    <w:p w14:paraId="65E59C2B"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color w:val="000000"/>
          <w:sz w:val="21"/>
          <w:szCs w:val="21"/>
          <w:shd w:val="clear" w:color="auto" w:fill="FFFFFF"/>
        </w:rPr>
        <w:t xml:space="preserve">1. </w:t>
      </w:r>
      <w:r w:rsidRPr="003503B0">
        <w:rPr>
          <w:rFonts w:ascii="Verdana" w:hAnsi="Verdana" w:hint="eastAsia"/>
          <w:color w:val="000000"/>
          <w:sz w:val="21"/>
          <w:szCs w:val="21"/>
          <w:shd w:val="clear" w:color="auto" w:fill="FFFFFF"/>
        </w:rPr>
        <w:t>Социологизация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общественной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жизни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на</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современном</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этапе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как</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социокультурный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процесс</w:t>
      </w:r>
    </w:p>
    <w:p w14:paraId="34A515E2" w14:textId="77777777" w:rsidR="003503B0" w:rsidRPr="003503B0" w:rsidRDefault="003503B0" w:rsidP="003503B0">
      <w:pPr>
        <w:rPr>
          <w:rFonts w:ascii="Verdana" w:hAnsi="Verdana"/>
          <w:color w:val="000000"/>
          <w:sz w:val="21"/>
          <w:szCs w:val="21"/>
          <w:shd w:val="clear" w:color="auto" w:fill="FFFFFF"/>
        </w:rPr>
      </w:pPr>
    </w:p>
    <w:p w14:paraId="3C454709"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color w:val="000000"/>
          <w:sz w:val="21"/>
          <w:szCs w:val="21"/>
          <w:shd w:val="clear" w:color="auto" w:fill="FFFFFF"/>
        </w:rPr>
        <w:t xml:space="preserve">2. </w:t>
      </w:r>
      <w:r w:rsidRPr="003503B0">
        <w:rPr>
          <w:rFonts w:ascii="Verdana" w:hAnsi="Verdana" w:hint="eastAsia"/>
          <w:color w:val="000000"/>
          <w:sz w:val="21"/>
          <w:szCs w:val="21"/>
          <w:shd w:val="clear" w:color="auto" w:fill="FFFFFF"/>
        </w:rPr>
        <w:t>Основные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факторы</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производства</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распространения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потребления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социологического</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знания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на</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региональном</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уровне</w:t>
      </w:r>
    </w:p>
    <w:p w14:paraId="48C2E622" w14:textId="77777777" w:rsidR="003503B0" w:rsidRPr="003503B0" w:rsidRDefault="003503B0" w:rsidP="003503B0">
      <w:pPr>
        <w:rPr>
          <w:rFonts w:ascii="Verdana" w:hAnsi="Verdana"/>
          <w:color w:val="000000"/>
          <w:sz w:val="21"/>
          <w:szCs w:val="21"/>
          <w:shd w:val="clear" w:color="auto" w:fill="FFFFFF"/>
        </w:rPr>
      </w:pPr>
    </w:p>
    <w:p w14:paraId="7803733A"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hint="eastAsia"/>
          <w:color w:val="000000"/>
          <w:sz w:val="21"/>
          <w:szCs w:val="21"/>
          <w:shd w:val="clear" w:color="auto" w:fill="FFFFFF"/>
        </w:rPr>
        <w:t>ГЛАВА</w:t>
      </w:r>
      <w:r w:rsidRPr="003503B0">
        <w:rPr>
          <w:rFonts w:ascii="Verdana" w:hAnsi="Verdana"/>
          <w:color w:val="000000"/>
          <w:sz w:val="21"/>
          <w:szCs w:val="21"/>
          <w:shd w:val="clear" w:color="auto" w:fill="FFFFFF"/>
        </w:rPr>
        <w:t xml:space="preserve"> II </w:t>
      </w:r>
      <w:r w:rsidRPr="003503B0">
        <w:rPr>
          <w:rFonts w:ascii="Verdana" w:hAnsi="Verdana" w:hint="eastAsia"/>
          <w:color w:val="000000"/>
          <w:sz w:val="21"/>
          <w:szCs w:val="21"/>
          <w:shd w:val="clear" w:color="auto" w:fill="FFFFFF"/>
        </w:rPr>
        <w:t>Социолого</w:t>
      </w:r>
      <w:r w:rsidRPr="003503B0">
        <w:rPr>
          <w:rFonts w:ascii="Verdana" w:hAnsi="Verdana"/>
          <w:color w:val="000000"/>
          <w:sz w:val="21"/>
          <w:szCs w:val="21"/>
          <w:shd w:val="clear" w:color="auto" w:fill="FFFFFF"/>
        </w:rPr>
        <w:t>-</w:t>
      </w:r>
      <w:r w:rsidRPr="003503B0">
        <w:rPr>
          <w:rFonts w:ascii="Verdana" w:hAnsi="Verdana" w:hint="eastAsia"/>
          <w:color w:val="000000"/>
          <w:sz w:val="21"/>
          <w:szCs w:val="21"/>
          <w:shd w:val="clear" w:color="auto" w:fill="FFFFFF"/>
        </w:rPr>
        <w:t>журналистская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система</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в</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регионе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принципы</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функционирования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тенденции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развития</w:t>
      </w:r>
    </w:p>
    <w:p w14:paraId="37685FD9" w14:textId="77777777" w:rsidR="003503B0" w:rsidRPr="003503B0" w:rsidRDefault="003503B0" w:rsidP="003503B0">
      <w:pPr>
        <w:rPr>
          <w:rFonts w:ascii="Verdana" w:hAnsi="Verdana"/>
          <w:color w:val="000000"/>
          <w:sz w:val="21"/>
          <w:szCs w:val="21"/>
          <w:shd w:val="clear" w:color="auto" w:fill="FFFFFF"/>
        </w:rPr>
      </w:pPr>
    </w:p>
    <w:p w14:paraId="3A31D156"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color w:val="000000"/>
          <w:sz w:val="21"/>
          <w:szCs w:val="21"/>
          <w:shd w:val="clear" w:color="auto" w:fill="FFFFFF"/>
        </w:rPr>
        <w:t xml:space="preserve">1. </w:t>
      </w:r>
      <w:r w:rsidRPr="003503B0">
        <w:rPr>
          <w:rFonts w:ascii="Verdana" w:hAnsi="Verdana" w:hint="eastAsia"/>
          <w:color w:val="000000"/>
          <w:sz w:val="21"/>
          <w:szCs w:val="21"/>
          <w:shd w:val="clear" w:color="auto" w:fill="FFFFFF"/>
        </w:rPr>
        <w:t>Механизм</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внедрения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социологического</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подхода</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в</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практику</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субъектов</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журналистской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деятельности</w:t>
      </w:r>
    </w:p>
    <w:p w14:paraId="2438B15A" w14:textId="77777777" w:rsidR="003503B0" w:rsidRPr="003503B0" w:rsidRDefault="003503B0" w:rsidP="003503B0">
      <w:pPr>
        <w:rPr>
          <w:rFonts w:ascii="Verdana" w:hAnsi="Verdana"/>
          <w:color w:val="000000"/>
          <w:sz w:val="21"/>
          <w:szCs w:val="21"/>
          <w:shd w:val="clear" w:color="auto" w:fill="FFFFFF"/>
        </w:rPr>
      </w:pPr>
    </w:p>
    <w:p w14:paraId="2DF88CC2"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color w:val="000000"/>
          <w:sz w:val="21"/>
          <w:szCs w:val="21"/>
          <w:shd w:val="clear" w:color="auto" w:fill="FFFFFF"/>
        </w:rPr>
        <w:t xml:space="preserve">2. </w:t>
      </w:r>
      <w:r w:rsidRPr="003503B0">
        <w:rPr>
          <w:rFonts w:ascii="Verdana" w:hAnsi="Verdana" w:hint="eastAsia"/>
          <w:color w:val="000000"/>
          <w:sz w:val="21"/>
          <w:szCs w:val="21"/>
          <w:shd w:val="clear" w:color="auto" w:fill="FFFFFF"/>
        </w:rPr>
        <w:t>Сущностно</w:t>
      </w:r>
      <w:r w:rsidRPr="003503B0">
        <w:rPr>
          <w:rFonts w:ascii="Verdana" w:hAnsi="Verdana"/>
          <w:color w:val="000000"/>
          <w:sz w:val="21"/>
          <w:szCs w:val="21"/>
          <w:shd w:val="clear" w:color="auto" w:fill="FFFFFF"/>
        </w:rPr>
        <w:t>-</w:t>
      </w:r>
      <w:r w:rsidRPr="003503B0">
        <w:rPr>
          <w:rFonts w:ascii="Verdana" w:hAnsi="Verdana" w:hint="eastAsia"/>
          <w:color w:val="000000"/>
          <w:sz w:val="21"/>
          <w:szCs w:val="21"/>
          <w:shd w:val="clear" w:color="auto" w:fill="FFFFFF"/>
        </w:rPr>
        <w:t>функциональные</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характеристики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структурных</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элементов</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социолого</w:t>
      </w:r>
      <w:r w:rsidRPr="003503B0">
        <w:rPr>
          <w:rFonts w:ascii="Verdana" w:hAnsi="Verdana"/>
          <w:color w:val="000000"/>
          <w:sz w:val="21"/>
          <w:szCs w:val="21"/>
          <w:shd w:val="clear" w:color="auto" w:fill="FFFFFF"/>
        </w:rPr>
        <w:t>-</w:t>
      </w:r>
      <w:r w:rsidRPr="003503B0">
        <w:rPr>
          <w:rFonts w:ascii="Verdana" w:hAnsi="Verdana" w:hint="eastAsia"/>
          <w:color w:val="000000"/>
          <w:sz w:val="21"/>
          <w:szCs w:val="21"/>
          <w:shd w:val="clear" w:color="auto" w:fill="FFFFFF"/>
        </w:rPr>
        <w:t>журналистской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системы</w:t>
      </w:r>
    </w:p>
    <w:p w14:paraId="333CB7C2" w14:textId="77777777" w:rsidR="003503B0" w:rsidRPr="003503B0" w:rsidRDefault="003503B0" w:rsidP="003503B0">
      <w:pPr>
        <w:rPr>
          <w:rFonts w:ascii="Verdana" w:hAnsi="Verdana"/>
          <w:color w:val="000000"/>
          <w:sz w:val="21"/>
          <w:szCs w:val="21"/>
          <w:shd w:val="clear" w:color="auto" w:fill="FFFFFF"/>
        </w:rPr>
      </w:pPr>
    </w:p>
    <w:p w14:paraId="3B6259AE"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hint="eastAsia"/>
          <w:color w:val="000000"/>
          <w:sz w:val="21"/>
          <w:szCs w:val="21"/>
          <w:shd w:val="clear" w:color="auto" w:fill="FFFFFF"/>
        </w:rPr>
        <w:t>ГЛАВА</w:t>
      </w:r>
      <w:r w:rsidRPr="003503B0">
        <w:rPr>
          <w:rFonts w:ascii="Verdana" w:hAnsi="Verdana"/>
          <w:color w:val="000000"/>
          <w:sz w:val="21"/>
          <w:szCs w:val="21"/>
          <w:shd w:val="clear" w:color="auto" w:fill="FFFFFF"/>
        </w:rPr>
        <w:t xml:space="preserve"> III </w:t>
      </w:r>
      <w:r w:rsidRPr="003503B0">
        <w:rPr>
          <w:rFonts w:ascii="Verdana" w:hAnsi="Verdana" w:hint="eastAsia"/>
          <w:color w:val="000000"/>
          <w:sz w:val="21"/>
          <w:szCs w:val="21"/>
          <w:shd w:val="clear" w:color="auto" w:fill="FFFFFF"/>
        </w:rPr>
        <w:t>Понятийно</w:t>
      </w:r>
      <w:r w:rsidRPr="003503B0">
        <w:rPr>
          <w:rFonts w:ascii="Verdana" w:hAnsi="Verdana"/>
          <w:color w:val="000000"/>
          <w:sz w:val="21"/>
          <w:szCs w:val="21"/>
          <w:shd w:val="clear" w:color="auto" w:fill="FFFFFF"/>
        </w:rPr>
        <w:t>-</w:t>
      </w:r>
      <w:r w:rsidRPr="003503B0">
        <w:rPr>
          <w:rFonts w:ascii="Verdana" w:hAnsi="Verdana" w:hint="eastAsia"/>
          <w:color w:val="000000"/>
          <w:sz w:val="21"/>
          <w:szCs w:val="21"/>
          <w:shd w:val="clear" w:color="auto" w:fill="FFFFFF"/>
        </w:rPr>
        <w:t>образная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трансформация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социологического</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знания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в</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массовых</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коммуникациях</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региона</w:t>
      </w:r>
    </w:p>
    <w:p w14:paraId="471737A3" w14:textId="77777777" w:rsidR="003503B0" w:rsidRPr="003503B0" w:rsidRDefault="003503B0" w:rsidP="003503B0">
      <w:pPr>
        <w:rPr>
          <w:rFonts w:ascii="Verdana" w:hAnsi="Verdana"/>
          <w:color w:val="000000"/>
          <w:sz w:val="21"/>
          <w:szCs w:val="21"/>
          <w:shd w:val="clear" w:color="auto" w:fill="FFFFFF"/>
        </w:rPr>
      </w:pPr>
    </w:p>
    <w:p w14:paraId="60BE305E" w14:textId="77777777" w:rsidR="003503B0" w:rsidRPr="003503B0" w:rsidRDefault="003503B0" w:rsidP="003503B0">
      <w:pPr>
        <w:rPr>
          <w:rFonts w:ascii="Verdana" w:hAnsi="Verdana"/>
          <w:color w:val="000000"/>
          <w:sz w:val="21"/>
          <w:szCs w:val="21"/>
          <w:shd w:val="clear" w:color="auto" w:fill="FFFFFF"/>
        </w:rPr>
      </w:pPr>
      <w:r w:rsidRPr="003503B0">
        <w:rPr>
          <w:rFonts w:ascii="Verdana" w:hAnsi="Verdana"/>
          <w:color w:val="000000"/>
          <w:sz w:val="21"/>
          <w:szCs w:val="21"/>
          <w:shd w:val="clear" w:color="auto" w:fill="FFFFFF"/>
        </w:rPr>
        <w:t xml:space="preserve">1. </w:t>
      </w:r>
      <w:r w:rsidRPr="003503B0">
        <w:rPr>
          <w:rFonts w:ascii="Verdana" w:hAnsi="Verdana" w:hint="eastAsia"/>
          <w:color w:val="000000"/>
          <w:sz w:val="21"/>
          <w:szCs w:val="21"/>
          <w:shd w:val="clear" w:color="auto" w:fill="FFFFFF"/>
        </w:rPr>
        <w:t>Социожурналистская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публикация</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как</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информац</w:t>
      </w:r>
      <w:r w:rsidRPr="003503B0">
        <w:rPr>
          <w:rFonts w:ascii="Verdana" w:hAnsi="Verdana" w:hint="eastAsia"/>
          <w:color w:val="000000"/>
          <w:sz w:val="21"/>
          <w:szCs w:val="21"/>
          <w:shd w:val="clear" w:color="auto" w:fill="FFFFFF"/>
        </w:rPr>
        <w:lastRenderedPageBreak/>
        <w:t>ионный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продукт</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духовной</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отрасли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общественного</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производства</w:t>
      </w:r>
    </w:p>
    <w:p w14:paraId="7B528346" w14:textId="77777777" w:rsidR="003503B0" w:rsidRPr="003503B0" w:rsidRDefault="003503B0" w:rsidP="003503B0">
      <w:pPr>
        <w:rPr>
          <w:rFonts w:ascii="Verdana" w:hAnsi="Verdana"/>
          <w:color w:val="000000"/>
          <w:sz w:val="21"/>
          <w:szCs w:val="21"/>
          <w:shd w:val="clear" w:color="auto" w:fill="FFFFFF"/>
        </w:rPr>
      </w:pPr>
    </w:p>
    <w:p w14:paraId="2013FB89" w14:textId="278321AC" w:rsidR="00F0131B" w:rsidRPr="003503B0" w:rsidRDefault="003503B0" w:rsidP="003503B0">
      <w:r w:rsidRPr="003503B0">
        <w:rPr>
          <w:rFonts w:ascii="Verdana" w:hAnsi="Verdana"/>
          <w:color w:val="000000"/>
          <w:sz w:val="21"/>
          <w:szCs w:val="21"/>
          <w:shd w:val="clear" w:color="auto" w:fill="FFFFFF"/>
        </w:rPr>
        <w:t xml:space="preserve">2. </w:t>
      </w:r>
      <w:r w:rsidRPr="003503B0">
        <w:rPr>
          <w:rFonts w:ascii="Verdana" w:hAnsi="Verdana" w:hint="eastAsia"/>
          <w:color w:val="000000"/>
          <w:sz w:val="21"/>
          <w:szCs w:val="21"/>
          <w:shd w:val="clear" w:color="auto" w:fill="FFFFFF"/>
        </w:rPr>
        <w:t>Основы</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творческого</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синтеза</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социологического</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материала</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и</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понятийно</w:t>
      </w:r>
      <w:r w:rsidRPr="003503B0">
        <w:rPr>
          <w:rFonts w:ascii="Verdana" w:hAnsi="Verdana"/>
          <w:color w:val="000000"/>
          <w:sz w:val="21"/>
          <w:szCs w:val="21"/>
          <w:shd w:val="clear" w:color="auto" w:fill="FFFFFF"/>
        </w:rPr>
        <w:t>-</w:t>
      </w:r>
      <w:r w:rsidRPr="003503B0">
        <w:rPr>
          <w:rFonts w:ascii="Verdana" w:hAnsi="Verdana" w:hint="eastAsia"/>
          <w:color w:val="000000"/>
          <w:sz w:val="21"/>
          <w:szCs w:val="21"/>
          <w:shd w:val="clear" w:color="auto" w:fill="FFFFFF"/>
        </w:rPr>
        <w:t>образных</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начал</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в</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публицистическом</w:t>
      </w:r>
      <w:r w:rsidRPr="003503B0">
        <w:rPr>
          <w:rFonts w:ascii="Verdana" w:hAnsi="Verdana"/>
          <w:color w:val="000000"/>
          <w:sz w:val="21"/>
          <w:szCs w:val="21"/>
          <w:shd w:val="clear" w:color="auto" w:fill="FFFFFF"/>
        </w:rPr>
        <w:t xml:space="preserve"> </w:t>
      </w:r>
      <w:r w:rsidRPr="003503B0">
        <w:rPr>
          <w:rFonts w:ascii="Verdana" w:hAnsi="Verdana" w:hint="eastAsia"/>
          <w:color w:val="000000"/>
          <w:sz w:val="21"/>
          <w:szCs w:val="21"/>
          <w:shd w:val="clear" w:color="auto" w:fill="FFFFFF"/>
        </w:rPr>
        <w:t>тексте</w:t>
      </w:r>
    </w:p>
    <w:sectPr w:rsidR="00F0131B" w:rsidRPr="003503B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E9970" w14:textId="77777777" w:rsidR="000B6AD4" w:rsidRDefault="000B6AD4">
      <w:pPr>
        <w:spacing w:after="0" w:line="240" w:lineRule="auto"/>
      </w:pPr>
      <w:r>
        <w:separator/>
      </w:r>
    </w:p>
  </w:endnote>
  <w:endnote w:type="continuationSeparator" w:id="0">
    <w:p w14:paraId="06DD812E" w14:textId="77777777" w:rsidR="000B6AD4" w:rsidRDefault="000B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7F24" w14:textId="77777777" w:rsidR="000B6AD4" w:rsidRDefault="000B6AD4"/>
    <w:p w14:paraId="06CC4FDD" w14:textId="77777777" w:rsidR="000B6AD4" w:rsidRDefault="000B6AD4"/>
    <w:p w14:paraId="67208535" w14:textId="77777777" w:rsidR="000B6AD4" w:rsidRDefault="000B6AD4"/>
    <w:p w14:paraId="65A33DBC" w14:textId="77777777" w:rsidR="000B6AD4" w:rsidRDefault="000B6AD4"/>
    <w:p w14:paraId="42843C53" w14:textId="77777777" w:rsidR="000B6AD4" w:rsidRDefault="000B6AD4"/>
    <w:p w14:paraId="660B0CA0" w14:textId="77777777" w:rsidR="000B6AD4" w:rsidRDefault="000B6AD4"/>
    <w:p w14:paraId="50F0331C" w14:textId="77777777" w:rsidR="000B6AD4" w:rsidRDefault="000B6A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AE0A47" wp14:editId="39CCF4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2F33A" w14:textId="77777777" w:rsidR="000B6AD4" w:rsidRDefault="000B6A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AE0A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82F33A" w14:textId="77777777" w:rsidR="000B6AD4" w:rsidRDefault="000B6A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E5A2F9" w14:textId="77777777" w:rsidR="000B6AD4" w:rsidRDefault="000B6AD4"/>
    <w:p w14:paraId="69A9F037" w14:textId="77777777" w:rsidR="000B6AD4" w:rsidRDefault="000B6AD4"/>
    <w:p w14:paraId="37714BF1" w14:textId="77777777" w:rsidR="000B6AD4" w:rsidRDefault="000B6A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C5E647" wp14:editId="711FE8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1EEA3" w14:textId="77777777" w:rsidR="000B6AD4" w:rsidRDefault="000B6AD4"/>
                          <w:p w14:paraId="061CAC6C" w14:textId="77777777" w:rsidR="000B6AD4" w:rsidRDefault="000B6A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C5E6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B1EEA3" w14:textId="77777777" w:rsidR="000B6AD4" w:rsidRDefault="000B6AD4"/>
                    <w:p w14:paraId="061CAC6C" w14:textId="77777777" w:rsidR="000B6AD4" w:rsidRDefault="000B6A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7B2DDA" w14:textId="77777777" w:rsidR="000B6AD4" w:rsidRDefault="000B6AD4"/>
    <w:p w14:paraId="609ABABE" w14:textId="77777777" w:rsidR="000B6AD4" w:rsidRDefault="000B6AD4">
      <w:pPr>
        <w:rPr>
          <w:sz w:val="2"/>
          <w:szCs w:val="2"/>
        </w:rPr>
      </w:pPr>
    </w:p>
    <w:p w14:paraId="2AFAEDDB" w14:textId="77777777" w:rsidR="000B6AD4" w:rsidRDefault="000B6AD4"/>
    <w:p w14:paraId="7783B46F" w14:textId="77777777" w:rsidR="000B6AD4" w:rsidRDefault="000B6AD4">
      <w:pPr>
        <w:spacing w:after="0" w:line="240" w:lineRule="auto"/>
      </w:pPr>
    </w:p>
  </w:footnote>
  <w:footnote w:type="continuationSeparator" w:id="0">
    <w:p w14:paraId="569F0CD3" w14:textId="77777777" w:rsidR="000B6AD4" w:rsidRDefault="000B6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AD4"/>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63815</TotalTime>
  <Pages>3</Pages>
  <Words>322</Words>
  <Characters>1837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3411</cp:revision>
  <cp:lastPrinted>2009-02-06T05:36:00Z</cp:lastPrinted>
  <dcterms:created xsi:type="dcterms:W3CDTF">2025-11-25T20:19:00Z</dcterms:created>
  <dcterms:modified xsi:type="dcterms:W3CDTF">2026-02-06T16:54:00Z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