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9626" w14:textId="5E39BF22" w:rsidR="005E23AC" w:rsidRPr="00DD38C6" w:rsidRDefault="00DD38C6" w:rsidP="00DD38C6">
      <w:r>
        <w:rPr>
          <w:rFonts w:ascii="Helvetica" w:hAnsi="Helvetica" w:cs="Helvetica"/>
          <w:b/>
          <w:bCs/>
          <w:color w:val="222222"/>
          <w:sz w:val="21"/>
          <w:szCs w:val="21"/>
          <w:shd w:val="clear" w:color="auto" w:fill="FFFFFF"/>
        </w:rPr>
        <w:t>Антонов, Дмитрий Владимирович.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Струнное представление и </w:t>
      </w:r>
      <w:proofErr w:type="spellStart"/>
      <w:r>
        <w:rPr>
          <w:rFonts w:ascii="Helvetica" w:hAnsi="Helvetica" w:cs="Helvetica"/>
          <w:color w:val="222222"/>
          <w:sz w:val="21"/>
          <w:szCs w:val="21"/>
          <w:shd w:val="clear" w:color="auto" w:fill="FFFFFF"/>
        </w:rPr>
        <w:t>непертурбативные</w:t>
      </w:r>
      <w:proofErr w:type="spellEnd"/>
      <w:r>
        <w:rPr>
          <w:rFonts w:ascii="Helvetica" w:hAnsi="Helvetica" w:cs="Helvetica"/>
          <w:color w:val="222222"/>
          <w:sz w:val="21"/>
          <w:szCs w:val="21"/>
          <w:shd w:val="clear" w:color="auto" w:fill="FFFFFF"/>
        </w:rPr>
        <w:t xml:space="preserve"> свойства калибровочных теорий : диссертация ... кандидата физико-математических наук : 01.04.02. - Москва, 1999. - 100 с.</w:t>
      </w:r>
    </w:p>
    <w:sectPr w:rsidR="005E23AC" w:rsidRPr="00DD38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0B3F" w14:textId="77777777" w:rsidR="00C636E4" w:rsidRDefault="00C636E4">
      <w:pPr>
        <w:spacing w:after="0" w:line="240" w:lineRule="auto"/>
      </w:pPr>
      <w:r>
        <w:separator/>
      </w:r>
    </w:p>
  </w:endnote>
  <w:endnote w:type="continuationSeparator" w:id="0">
    <w:p w14:paraId="674CFC13" w14:textId="77777777" w:rsidR="00C636E4" w:rsidRDefault="00C6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414E" w14:textId="77777777" w:rsidR="00C636E4" w:rsidRDefault="00C636E4"/>
    <w:p w14:paraId="6A222F7D" w14:textId="77777777" w:rsidR="00C636E4" w:rsidRDefault="00C636E4"/>
    <w:p w14:paraId="3C84CCD1" w14:textId="77777777" w:rsidR="00C636E4" w:rsidRDefault="00C636E4"/>
    <w:p w14:paraId="4DB231CF" w14:textId="77777777" w:rsidR="00C636E4" w:rsidRDefault="00C636E4"/>
    <w:p w14:paraId="482DC1C4" w14:textId="77777777" w:rsidR="00C636E4" w:rsidRDefault="00C636E4"/>
    <w:p w14:paraId="1E6F67CD" w14:textId="77777777" w:rsidR="00C636E4" w:rsidRDefault="00C636E4"/>
    <w:p w14:paraId="32EDF705" w14:textId="77777777" w:rsidR="00C636E4" w:rsidRDefault="00C636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332F71" wp14:editId="1CAFE0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85F3" w14:textId="77777777" w:rsidR="00C636E4" w:rsidRDefault="00C636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32F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7E85F3" w14:textId="77777777" w:rsidR="00C636E4" w:rsidRDefault="00C636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2A4298" w14:textId="77777777" w:rsidR="00C636E4" w:rsidRDefault="00C636E4"/>
    <w:p w14:paraId="6649C1DE" w14:textId="77777777" w:rsidR="00C636E4" w:rsidRDefault="00C636E4"/>
    <w:p w14:paraId="369F5D35" w14:textId="77777777" w:rsidR="00C636E4" w:rsidRDefault="00C636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8A35B" wp14:editId="57AF96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9C992" w14:textId="77777777" w:rsidR="00C636E4" w:rsidRDefault="00C636E4"/>
                          <w:p w14:paraId="1376ACD9" w14:textId="77777777" w:rsidR="00C636E4" w:rsidRDefault="00C636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8A3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B9C992" w14:textId="77777777" w:rsidR="00C636E4" w:rsidRDefault="00C636E4"/>
                    <w:p w14:paraId="1376ACD9" w14:textId="77777777" w:rsidR="00C636E4" w:rsidRDefault="00C636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C781E3" w14:textId="77777777" w:rsidR="00C636E4" w:rsidRDefault="00C636E4"/>
    <w:p w14:paraId="72CEADD0" w14:textId="77777777" w:rsidR="00C636E4" w:rsidRDefault="00C636E4">
      <w:pPr>
        <w:rPr>
          <w:sz w:val="2"/>
          <w:szCs w:val="2"/>
        </w:rPr>
      </w:pPr>
    </w:p>
    <w:p w14:paraId="7DEF0848" w14:textId="77777777" w:rsidR="00C636E4" w:rsidRDefault="00C636E4"/>
    <w:p w14:paraId="561DBEF2" w14:textId="77777777" w:rsidR="00C636E4" w:rsidRDefault="00C636E4">
      <w:pPr>
        <w:spacing w:after="0" w:line="240" w:lineRule="auto"/>
      </w:pPr>
    </w:p>
  </w:footnote>
  <w:footnote w:type="continuationSeparator" w:id="0">
    <w:p w14:paraId="3D749016" w14:textId="77777777" w:rsidR="00C636E4" w:rsidRDefault="00C6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4"/>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148123</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4108</cp:revision>
  <cp:lastPrinted>2009-02-06T05:36:00Z</cp:lastPrinted>
  <dcterms:created xsi:type="dcterms:W3CDTF">2024-01-07T13:43:00Z</dcterms:created>
  <dcterms:modified xsi:type="dcterms:W3CDTF">2025-08-15T07:51:00Z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