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ФЕДЕРАЛЬНОЕ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АГЕНТСТВО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ЗДРАВООХРАНЕНИЮ</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СОЦИАЛЬНОМУ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РАЗВИТИЮ</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РОССИЙСКОЙ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ФЕДЕРАЦИИ</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ГОСУДАРСТВЕННОЕ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ОБРАЗОВАТЕЛЬНОЕ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УЧРЕЖДЕНИЕ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ВЫСШЕГО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ПРОФЕССИОНАЛЬНОГО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ОБРАЗОВАНИЯ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РОССИЙСКИЙ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ГОСУДАРСТВЕННЫЙ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МЕДИЦИНСКИЙ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УНИВЕРСИТЕТ</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ФЕДЕРАЛЬНОГО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АГЕНТСТВА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ЗДРАВООХРАНЕНИЮ</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СОЦИАЛЬНОМУ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РАЗВИТИЮ</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kern w:val="0"/>
          <w:sz w:val="28"/>
          <w:szCs w:val="28"/>
          <w:lang w:eastAsia="ru-RU"/>
        </w:rPr>
        <w:t>104.20 0.6 1 44 69 -</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На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правах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рукописи</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ФОМИНА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Ольга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Сергеевна</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КОМПЛЕКСНАЯ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ОЦЕНКА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СОСТОЯНИЯ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ЖЕЛУДОЧНО¬КИШЕЧНОГО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ТРАКТА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ГАСТРОЭЗОФАГАЛЬНОЙ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РЕФЛЮКСНОЙ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БОЛЕЗНЬЮ</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Специальность</w:t>
      </w:r>
      <w:r w:rsidRPr="008F3908">
        <w:rPr>
          <w:rFonts w:ascii="Times New Roman" w:eastAsia="Times New Roman" w:hAnsi="Times New Roman" w:cs="Times New Roman"/>
          <w:kern w:val="0"/>
          <w:sz w:val="28"/>
          <w:szCs w:val="28"/>
          <w:lang w:eastAsia="ru-RU"/>
        </w:rPr>
        <w:t>:</w:t>
      </w:r>
      <w:r w:rsidRPr="008F3908">
        <w:rPr>
          <w:rFonts w:ascii="Times New Roman" w:eastAsia="Times New Roman" w:hAnsi="Times New Roman" w:cs="Times New Roman"/>
          <w:kern w:val="0"/>
          <w:sz w:val="28"/>
          <w:szCs w:val="28"/>
          <w:lang w:eastAsia="ru-RU"/>
        </w:rPr>
        <w:tab/>
        <w:t>14.00.09-</w:t>
      </w:r>
      <w:r w:rsidRPr="008F3908">
        <w:rPr>
          <w:rFonts w:ascii="Times New Roman" w:eastAsia="Times New Roman" w:hAnsi="Times New Roman" w:cs="Times New Roman" w:hint="eastAsia"/>
          <w:kern w:val="0"/>
          <w:sz w:val="28"/>
          <w:szCs w:val="28"/>
          <w:lang w:eastAsia="ru-RU"/>
        </w:rPr>
        <w:t>Педиатрия</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Диссертация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на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соискание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ученой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степени</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кандидата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медицинских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наук</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НАУЧНЫЙ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РУКОВОДИТЕЛЬ</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w:t>
      </w:r>
      <w:r w:rsidRPr="008F3908">
        <w:rPr>
          <w:rFonts w:ascii="Times New Roman" w:eastAsia="Times New Roman" w:hAnsi="Times New Roman" w:cs="Times New Roman"/>
          <w:kern w:val="0"/>
          <w:sz w:val="28"/>
          <w:szCs w:val="28"/>
          <w:lang w:eastAsia="ru-RU"/>
        </w:rPr>
        <w:t>.</w:t>
      </w:r>
      <w:r w:rsidRPr="008F3908">
        <w:rPr>
          <w:rFonts w:ascii="Times New Roman" w:eastAsia="Times New Roman" w:hAnsi="Times New Roman" w:cs="Times New Roman" w:hint="eastAsia"/>
          <w:kern w:val="0"/>
          <w:sz w:val="28"/>
          <w:szCs w:val="28"/>
          <w:lang w:eastAsia="ru-RU"/>
        </w:rPr>
        <w:t>м</w:t>
      </w:r>
      <w:r w:rsidRPr="008F3908">
        <w:rPr>
          <w:rFonts w:ascii="Times New Roman" w:eastAsia="Times New Roman" w:hAnsi="Times New Roman" w:cs="Times New Roman"/>
          <w:kern w:val="0"/>
          <w:sz w:val="28"/>
          <w:szCs w:val="28"/>
          <w:lang w:eastAsia="ru-RU"/>
        </w:rPr>
        <w:t>.</w:t>
      </w:r>
      <w:r w:rsidRPr="008F3908">
        <w:rPr>
          <w:rFonts w:ascii="Times New Roman" w:eastAsia="Times New Roman" w:hAnsi="Times New Roman" w:cs="Times New Roman" w:hint="eastAsia"/>
          <w:kern w:val="0"/>
          <w:sz w:val="28"/>
          <w:szCs w:val="28"/>
          <w:lang w:eastAsia="ru-RU"/>
        </w:rPr>
        <w:t>н</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профессор</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w:t>
      </w:r>
      <w:r w:rsidRPr="008F3908">
        <w:rPr>
          <w:rFonts w:ascii="Times New Roman" w:eastAsia="Times New Roman" w:hAnsi="Times New Roman" w:cs="Times New Roman"/>
          <w:kern w:val="0"/>
          <w:sz w:val="28"/>
          <w:szCs w:val="28"/>
          <w:lang w:eastAsia="ru-RU"/>
        </w:rPr>
        <w:t>.</w:t>
      </w:r>
      <w:r w:rsidRPr="008F3908">
        <w:rPr>
          <w:rFonts w:ascii="Times New Roman" w:eastAsia="Times New Roman" w:hAnsi="Times New Roman" w:cs="Times New Roman" w:hint="eastAsia"/>
          <w:kern w:val="0"/>
          <w:sz w:val="28"/>
          <w:szCs w:val="28"/>
          <w:lang w:eastAsia="ru-RU"/>
        </w:rPr>
        <w:t>Ф</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Выхристюк</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Москва</w:t>
      </w:r>
      <w:r w:rsidRPr="008F3908">
        <w:rPr>
          <w:rFonts w:ascii="Times New Roman" w:eastAsia="Times New Roman" w:hAnsi="Times New Roman" w:cs="Times New Roman"/>
          <w:kern w:val="0"/>
          <w:sz w:val="28"/>
          <w:szCs w:val="28"/>
          <w:lang w:eastAsia="ru-RU"/>
        </w:rPr>
        <w:t xml:space="preserve"> - 2006</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Оглавление</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ВВЕДЕНИЕ</w:t>
      </w:r>
      <w:r w:rsidRPr="008F3908">
        <w:rPr>
          <w:rFonts w:ascii="Times New Roman" w:eastAsia="Times New Roman" w:hAnsi="Times New Roman" w:cs="Times New Roman"/>
          <w:kern w:val="0"/>
          <w:sz w:val="28"/>
          <w:szCs w:val="28"/>
          <w:lang w:eastAsia="ru-RU"/>
        </w:rPr>
        <w:tab/>
        <w:t>4</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Глава</w:t>
      </w:r>
      <w:r w:rsidRPr="008F3908">
        <w:rPr>
          <w:rFonts w:ascii="Times New Roman" w:eastAsia="Times New Roman" w:hAnsi="Times New Roman" w:cs="Times New Roman"/>
          <w:kern w:val="0"/>
          <w:sz w:val="28"/>
          <w:szCs w:val="28"/>
          <w:lang w:eastAsia="ru-RU"/>
        </w:rPr>
        <w:t xml:space="preserve"> 1. </w:t>
      </w:r>
      <w:r w:rsidRPr="008F3908">
        <w:rPr>
          <w:rFonts w:ascii="Times New Roman" w:eastAsia="Times New Roman" w:hAnsi="Times New Roman" w:cs="Times New Roman" w:hint="eastAsia"/>
          <w:kern w:val="0"/>
          <w:sz w:val="28"/>
          <w:szCs w:val="28"/>
          <w:lang w:eastAsia="ru-RU"/>
        </w:rPr>
        <w:t>ЛИТЕРАТУРНЫЙ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ОБЗОР</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ГАСТРОЭЗОФАГЕАЛЬНАЯ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РЕФЛЮКСНАЯ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БОЛЕЗНЬ</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 </w:t>
      </w:r>
      <w:r w:rsidRPr="008F3908">
        <w:rPr>
          <w:rFonts w:ascii="Times New Roman" w:eastAsia="Times New Roman" w:hAnsi="Times New Roman" w:cs="Times New Roman" w:hint="eastAsia"/>
          <w:kern w:val="0"/>
          <w:sz w:val="28"/>
          <w:szCs w:val="28"/>
          <w:lang w:eastAsia="ru-RU"/>
        </w:rPr>
        <w:t>СОВРЕМЕННОЕ</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СОСТОЯНИЕ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ПРОБЛЕМЫ</w:t>
      </w:r>
      <w:r w:rsidRPr="008F3908">
        <w:rPr>
          <w:rFonts w:ascii="Times New Roman" w:eastAsia="Times New Roman" w:hAnsi="Times New Roman" w:cs="Times New Roman"/>
          <w:kern w:val="0"/>
          <w:sz w:val="28"/>
          <w:szCs w:val="28"/>
          <w:lang w:eastAsia="ru-RU"/>
        </w:rPr>
        <w:tab/>
        <w:t>8</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Глава</w:t>
      </w:r>
      <w:r w:rsidRPr="008F3908">
        <w:rPr>
          <w:rFonts w:ascii="Times New Roman" w:eastAsia="Times New Roman" w:hAnsi="Times New Roman" w:cs="Times New Roman"/>
          <w:kern w:val="0"/>
          <w:sz w:val="28"/>
          <w:szCs w:val="28"/>
          <w:lang w:eastAsia="ru-RU"/>
        </w:rPr>
        <w:t xml:space="preserve"> 2. </w:t>
      </w:r>
      <w:r w:rsidRPr="008F3908">
        <w:rPr>
          <w:rFonts w:ascii="Times New Roman" w:eastAsia="Times New Roman" w:hAnsi="Times New Roman" w:cs="Times New Roman" w:hint="eastAsia"/>
          <w:kern w:val="0"/>
          <w:sz w:val="28"/>
          <w:szCs w:val="28"/>
          <w:lang w:eastAsia="ru-RU"/>
        </w:rPr>
        <w:t>КЛИНИЧЕСКИЕ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ХАРАКТЕРИСТИКИ</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БОЛЬНЫХ</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ИССЛЕДОВАТЕЛЬСКИЕ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МЕТОДИКИ</w:t>
      </w:r>
      <w:r w:rsidRPr="008F3908">
        <w:rPr>
          <w:rFonts w:ascii="Times New Roman" w:eastAsia="Times New Roman" w:hAnsi="Times New Roman" w:cs="Times New Roman"/>
          <w:kern w:val="0"/>
          <w:sz w:val="28"/>
          <w:szCs w:val="28"/>
          <w:lang w:eastAsia="ru-RU"/>
        </w:rPr>
        <w:tab/>
        <w:t>29</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Глава</w:t>
      </w:r>
      <w:r w:rsidRPr="008F3908">
        <w:rPr>
          <w:rFonts w:ascii="Times New Roman" w:eastAsia="Times New Roman" w:hAnsi="Times New Roman" w:cs="Times New Roman"/>
          <w:kern w:val="0"/>
          <w:sz w:val="28"/>
          <w:szCs w:val="28"/>
          <w:lang w:eastAsia="ru-RU"/>
        </w:rPr>
        <w:t xml:space="preserve"> 3. </w:t>
      </w:r>
      <w:r w:rsidRPr="008F3908">
        <w:rPr>
          <w:rFonts w:ascii="Times New Roman" w:eastAsia="Times New Roman" w:hAnsi="Times New Roman" w:cs="Times New Roman" w:hint="eastAsia"/>
          <w:kern w:val="0"/>
          <w:sz w:val="28"/>
          <w:szCs w:val="28"/>
          <w:lang w:eastAsia="ru-RU"/>
        </w:rPr>
        <w:t>СОСТОЯНИЕ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ПИЩЕВОДА</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ГЭРБ</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ПО</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ДАННЫМ</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ИНСТРУМЕНТАЛЬНЫХ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МЕТОДОВ</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ОБСЛЕДОВАНИЯ</w:t>
      </w:r>
      <w:r w:rsidRPr="008F3908">
        <w:rPr>
          <w:rFonts w:ascii="Times New Roman" w:eastAsia="Times New Roman" w:hAnsi="Times New Roman" w:cs="Times New Roman"/>
          <w:kern w:val="0"/>
          <w:sz w:val="28"/>
          <w:szCs w:val="28"/>
          <w:lang w:eastAsia="ru-RU"/>
        </w:rPr>
        <w:tab/>
        <w:t>44</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Глава</w:t>
      </w:r>
      <w:r w:rsidRPr="008F3908">
        <w:rPr>
          <w:rFonts w:ascii="Times New Roman" w:eastAsia="Times New Roman" w:hAnsi="Times New Roman" w:cs="Times New Roman"/>
          <w:kern w:val="0"/>
          <w:sz w:val="28"/>
          <w:szCs w:val="28"/>
          <w:lang w:eastAsia="ru-RU"/>
        </w:rPr>
        <w:t xml:space="preserve"> 4. </w:t>
      </w:r>
      <w:r w:rsidRPr="008F3908">
        <w:rPr>
          <w:rFonts w:ascii="Times New Roman" w:eastAsia="Times New Roman" w:hAnsi="Times New Roman" w:cs="Times New Roman" w:hint="eastAsia"/>
          <w:kern w:val="0"/>
          <w:sz w:val="28"/>
          <w:szCs w:val="28"/>
          <w:lang w:eastAsia="ru-RU"/>
        </w:rPr>
        <w:t>РЕЗУЛЬТАТЫ</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ОБСЛЕДОВАНИЯ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ДРУГИХ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ОРГАНОВ</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СИСТЕМЫ</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ПИЩЕВАРЕНИЯ</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У</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ГЭРБ</w:t>
      </w:r>
      <w:r w:rsidRPr="008F3908">
        <w:rPr>
          <w:rFonts w:ascii="Times New Roman" w:eastAsia="Times New Roman" w:hAnsi="Times New Roman" w:cs="Times New Roman"/>
          <w:kern w:val="0"/>
          <w:sz w:val="28"/>
          <w:szCs w:val="28"/>
          <w:lang w:eastAsia="ru-RU"/>
        </w:rPr>
        <w:tab/>
        <w:t>60</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Глава</w:t>
      </w:r>
      <w:r w:rsidRPr="008F3908">
        <w:rPr>
          <w:rFonts w:ascii="Times New Roman" w:eastAsia="Times New Roman" w:hAnsi="Times New Roman" w:cs="Times New Roman"/>
          <w:kern w:val="0"/>
          <w:sz w:val="28"/>
          <w:szCs w:val="28"/>
          <w:lang w:eastAsia="ru-RU"/>
        </w:rPr>
        <w:t xml:space="preserve"> 5. </w:t>
      </w:r>
      <w:r w:rsidRPr="008F3908">
        <w:rPr>
          <w:rFonts w:ascii="Times New Roman" w:eastAsia="Times New Roman" w:hAnsi="Times New Roman" w:cs="Times New Roman" w:hint="eastAsia"/>
          <w:kern w:val="0"/>
          <w:sz w:val="28"/>
          <w:szCs w:val="28"/>
          <w:lang w:eastAsia="ru-RU"/>
        </w:rPr>
        <w:t>ЛЕЧЕНИЕ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ДЕТЕЙ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ГЭРБ</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ИСПОЛЬЗОВАНИЕМ</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СОВРЕМЕННЫХ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АНТИСЕКРЕТОРНЫХ</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ПРЕПАРАТОВ</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ПОЗИЦИИ</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ДОКАЗАТЕЛЬНОЙ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МЕДИЦИНЫ</w:t>
      </w:r>
      <w:r w:rsidRPr="008F3908">
        <w:rPr>
          <w:rFonts w:ascii="Times New Roman" w:eastAsia="Times New Roman" w:hAnsi="Times New Roman" w:cs="Times New Roman"/>
          <w:kern w:val="0"/>
          <w:sz w:val="28"/>
          <w:szCs w:val="28"/>
          <w:lang w:eastAsia="ru-RU"/>
        </w:rPr>
        <w:tab/>
        <w:t>72</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lastRenderedPageBreak/>
        <w:t>Глава</w:t>
      </w:r>
      <w:r w:rsidRPr="008F3908">
        <w:rPr>
          <w:rFonts w:ascii="Times New Roman" w:eastAsia="Times New Roman" w:hAnsi="Times New Roman" w:cs="Times New Roman"/>
          <w:kern w:val="0"/>
          <w:sz w:val="28"/>
          <w:szCs w:val="28"/>
          <w:lang w:eastAsia="ru-RU"/>
        </w:rPr>
        <w:t xml:space="preserve"> 6. </w:t>
      </w:r>
      <w:r w:rsidRPr="008F3908">
        <w:rPr>
          <w:rFonts w:ascii="Times New Roman" w:eastAsia="Times New Roman" w:hAnsi="Times New Roman" w:cs="Times New Roman" w:hint="eastAsia"/>
          <w:kern w:val="0"/>
          <w:sz w:val="28"/>
          <w:szCs w:val="28"/>
          <w:lang w:eastAsia="ru-RU"/>
        </w:rPr>
        <w:t>ОБСУЖДЕНИЕ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РЕЗУЛЬТАТОВ</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ИССЛЕДОВАНИЯ</w:t>
      </w:r>
      <w:r w:rsidRPr="008F3908">
        <w:rPr>
          <w:rFonts w:ascii="Times New Roman" w:eastAsia="Times New Roman" w:hAnsi="Times New Roman" w:cs="Times New Roman"/>
          <w:kern w:val="0"/>
          <w:sz w:val="28"/>
          <w:szCs w:val="28"/>
          <w:lang w:eastAsia="ru-RU"/>
        </w:rPr>
        <w:t>... 86</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ВЫВОДЫ</w:t>
      </w:r>
      <w:r w:rsidRPr="008F3908">
        <w:rPr>
          <w:rFonts w:ascii="Times New Roman" w:eastAsia="Times New Roman" w:hAnsi="Times New Roman" w:cs="Times New Roman"/>
          <w:kern w:val="0"/>
          <w:sz w:val="28"/>
          <w:szCs w:val="28"/>
          <w:lang w:eastAsia="ru-RU"/>
        </w:rPr>
        <w:tab/>
        <w:t>102</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ПРАКТИЧЕСКИЕ</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РЕКОМЕНДАЦИИ</w:t>
      </w:r>
      <w:r w:rsidRPr="008F3908">
        <w:rPr>
          <w:rFonts w:ascii="Times New Roman" w:eastAsia="Times New Roman" w:hAnsi="Times New Roman" w:cs="Times New Roman"/>
          <w:kern w:val="0"/>
          <w:sz w:val="28"/>
          <w:szCs w:val="28"/>
          <w:lang w:eastAsia="ru-RU"/>
        </w:rPr>
        <w:tab/>
        <w:t>102</w:t>
      </w:r>
    </w:p>
    <w:p w:rsidR="008F3908" w:rsidRPr="008F3908" w:rsidRDefault="008F3908" w:rsidP="008F3908">
      <w:pPr>
        <w:rPr>
          <w:rFonts w:ascii="Times New Roman" w:eastAsia="Times New Roman" w:hAnsi="Times New Roman" w:cs="Times New Roman"/>
          <w:kern w:val="0"/>
          <w:sz w:val="28"/>
          <w:szCs w:val="28"/>
          <w:lang w:eastAsia="ru-RU"/>
        </w:rPr>
      </w:pPr>
      <w:r w:rsidRPr="008F3908">
        <w:rPr>
          <w:rFonts w:ascii="Times New Roman" w:eastAsia="Times New Roman" w:hAnsi="Times New Roman" w:cs="Times New Roman" w:hint="eastAsia"/>
          <w:kern w:val="0"/>
          <w:sz w:val="28"/>
          <w:szCs w:val="28"/>
          <w:lang w:eastAsia="ru-RU"/>
        </w:rPr>
        <w:t>БИБЛИОГРАФИЧЕСКИЙ</w:t>
      </w:r>
      <w:r w:rsidRPr="008F3908">
        <w:rPr>
          <w:rFonts w:ascii="Times New Roman" w:eastAsia="Times New Roman" w:hAnsi="Times New Roman" w:cs="Times New Roman"/>
          <w:kern w:val="0"/>
          <w:sz w:val="28"/>
          <w:szCs w:val="28"/>
          <w:lang w:eastAsia="ru-RU"/>
        </w:rPr>
        <w:t xml:space="preserve"> </w:t>
      </w:r>
      <w:r w:rsidRPr="008F3908">
        <w:rPr>
          <w:rFonts w:ascii="Times New Roman" w:eastAsia="Times New Roman" w:hAnsi="Times New Roman" w:cs="Times New Roman" w:hint="eastAsia"/>
          <w:kern w:val="0"/>
          <w:sz w:val="28"/>
          <w:szCs w:val="28"/>
          <w:lang w:eastAsia="ru-RU"/>
        </w:rPr>
        <w:t>СПИСОК</w:t>
      </w:r>
      <w:r w:rsidRPr="008F3908">
        <w:rPr>
          <w:rFonts w:ascii="Times New Roman" w:eastAsia="Times New Roman" w:hAnsi="Times New Roman" w:cs="Times New Roman"/>
          <w:kern w:val="0"/>
          <w:sz w:val="28"/>
          <w:szCs w:val="28"/>
          <w:lang w:eastAsia="ru-RU"/>
        </w:rPr>
        <w:tab/>
        <w:t>104</w:t>
      </w:r>
    </w:p>
    <w:p w:rsidR="007E0E07" w:rsidRDefault="007E0E07" w:rsidP="008F3908"/>
    <w:p w:rsidR="008F3908" w:rsidRDefault="008F3908" w:rsidP="008F3908"/>
    <w:p w:rsidR="008F3908" w:rsidRDefault="008F3908" w:rsidP="008F3908"/>
    <w:p w:rsidR="008F3908" w:rsidRDefault="008F3908" w:rsidP="008F3908"/>
    <w:p w:rsidR="009F3774" w:rsidRDefault="009F3774" w:rsidP="009F3774">
      <w:r>
        <w:rPr>
          <w:rFonts w:hint="eastAsia"/>
        </w:rPr>
        <w:t>выводы</w:t>
      </w:r>
    </w:p>
    <w:p w:rsidR="009F3774" w:rsidRDefault="009F3774" w:rsidP="009F3774">
      <w:r>
        <w:t></w:t>
      </w:r>
      <w:r>
        <w:t></w:t>
      </w:r>
      <w:r>
        <w:tab/>
      </w:r>
      <w:r>
        <w:t></w:t>
      </w:r>
      <w:r>
        <w:rPr>
          <w:rFonts w:hint="eastAsia"/>
        </w:rPr>
        <w:t>Диагностика</w:t>
      </w:r>
      <w:r>
        <w:t></w:t>
      </w:r>
      <w:r>
        <w:rPr>
          <w:rFonts w:hint="eastAsia"/>
        </w:rPr>
        <w:t>гастроэзофагеальной</w:t>
      </w:r>
      <w:r>
        <w:t></w:t>
      </w:r>
      <w:r>
        <w:rPr>
          <w:rFonts w:hint="eastAsia"/>
        </w:rPr>
        <w:t>рефлюксной</w:t>
      </w:r>
      <w:r>
        <w:t></w:t>
      </w:r>
      <w:r>
        <w:rPr>
          <w:rFonts w:hint="eastAsia"/>
        </w:rPr>
        <w:t>болезни</w:t>
      </w:r>
      <w:r>
        <w:t></w:t>
      </w:r>
      <w:r>
        <w:rPr>
          <w:rFonts w:hint="eastAsia"/>
        </w:rPr>
        <w:t>должна</w:t>
      </w:r>
      <w:r>
        <w:t></w:t>
      </w:r>
      <w:r>
        <w:rPr>
          <w:rFonts w:hint="eastAsia"/>
        </w:rPr>
        <w:t>быть</w:t>
      </w:r>
      <w:r>
        <w:t></w:t>
      </w:r>
      <w:r>
        <w:rPr>
          <w:rFonts w:hint="eastAsia"/>
        </w:rPr>
        <w:t>комплексной</w:t>
      </w:r>
      <w:r>
        <w:t></w:t>
      </w:r>
      <w:r>
        <w:t></w:t>
      </w:r>
      <w:r>
        <w:rPr>
          <w:rFonts w:hint="eastAsia"/>
        </w:rPr>
        <w:t>включающая</w:t>
      </w:r>
      <w:r>
        <w:t></w:t>
      </w:r>
      <w:r>
        <w:t></w:t>
      </w:r>
      <w:r>
        <w:t></w:t>
      </w:r>
      <w:r>
        <w:t></w:t>
      </w:r>
      <w:r>
        <w:rPr>
          <w:rFonts w:hint="eastAsia"/>
        </w:rPr>
        <w:t>часовой</w:t>
      </w:r>
      <w:r>
        <w:t></w:t>
      </w:r>
      <w:r>
        <w:rPr>
          <w:rFonts w:hint="eastAsia"/>
        </w:rPr>
        <w:t>рН</w:t>
      </w:r>
      <w:r>
        <w:t></w:t>
      </w:r>
      <w:r>
        <w:rPr>
          <w:rFonts w:hint="eastAsia"/>
        </w:rPr>
        <w:t>мониторинг</w:t>
      </w:r>
      <w:r>
        <w:t></w:t>
      </w:r>
      <w:r>
        <w:rPr>
          <w:rFonts w:hint="eastAsia"/>
        </w:rPr>
        <w:t>пищевода</w:t>
      </w:r>
      <w:r>
        <w:t></w:t>
      </w:r>
      <w:r>
        <w:t></w:t>
      </w:r>
      <w:r>
        <w:rPr>
          <w:rFonts w:hint="eastAsia"/>
        </w:rPr>
        <w:t>эндоскопические</w:t>
      </w:r>
      <w:r>
        <w:t></w:t>
      </w:r>
      <w:r>
        <w:rPr>
          <w:rFonts w:hint="eastAsia"/>
        </w:rPr>
        <w:t>и</w:t>
      </w:r>
      <w:r>
        <w:t></w:t>
      </w:r>
      <w:r>
        <w:rPr>
          <w:rFonts w:hint="eastAsia"/>
        </w:rPr>
        <w:t>по</w:t>
      </w:r>
      <w:r>
        <w:t></w:t>
      </w:r>
      <w:r>
        <w:rPr>
          <w:rFonts w:hint="eastAsia"/>
        </w:rPr>
        <w:t>отдельным</w:t>
      </w:r>
      <w:r>
        <w:t></w:t>
      </w:r>
      <w:r>
        <w:rPr>
          <w:rFonts w:hint="eastAsia"/>
        </w:rPr>
        <w:t>показаниям</w:t>
      </w:r>
      <w:r>
        <w:t></w:t>
      </w:r>
      <w:r>
        <w:rPr>
          <w:rFonts w:hint="eastAsia"/>
        </w:rPr>
        <w:t>рентгенологические</w:t>
      </w:r>
      <w:r>
        <w:t></w:t>
      </w:r>
      <w:r>
        <w:rPr>
          <w:rFonts w:hint="eastAsia"/>
        </w:rPr>
        <w:t>методы</w:t>
      </w:r>
      <w:r>
        <w:t></w:t>
      </w:r>
      <w:r>
        <w:rPr>
          <w:rFonts w:hint="eastAsia"/>
        </w:rPr>
        <w:t>исследований</w:t>
      </w:r>
      <w:r>
        <w:t></w:t>
      </w:r>
    </w:p>
    <w:p w:rsidR="009F3774" w:rsidRDefault="009F3774" w:rsidP="009F3774">
      <w:r>
        <w:t></w:t>
      </w:r>
      <w:r>
        <w:t></w:t>
      </w:r>
      <w:r>
        <w:tab/>
      </w:r>
      <w:r>
        <w:t></w:t>
      </w:r>
      <w:r>
        <w:rPr>
          <w:rFonts w:hint="eastAsia"/>
        </w:rPr>
        <w:t>Суточный</w:t>
      </w:r>
      <w:r>
        <w:t></w:t>
      </w:r>
      <w:r>
        <w:rPr>
          <w:rFonts w:hint="eastAsia"/>
        </w:rPr>
        <w:t>рН</w:t>
      </w:r>
      <w:r>
        <w:t></w:t>
      </w:r>
      <w:r>
        <w:rPr>
          <w:rFonts w:hint="eastAsia"/>
        </w:rPr>
        <w:t>мониторинг</w:t>
      </w:r>
      <w:r>
        <w:t></w:t>
      </w:r>
      <w:r>
        <w:rPr>
          <w:rFonts w:hint="eastAsia"/>
        </w:rPr>
        <w:t>является</w:t>
      </w:r>
      <w:r>
        <w:t></w:t>
      </w:r>
      <w:r>
        <w:rPr>
          <w:rFonts w:hint="eastAsia"/>
        </w:rPr>
        <w:t>наиболее</w:t>
      </w:r>
      <w:r>
        <w:t></w:t>
      </w:r>
      <w:r>
        <w:rPr>
          <w:rFonts w:hint="eastAsia"/>
        </w:rPr>
        <w:t>достоверным</w:t>
      </w:r>
      <w:r>
        <w:t></w:t>
      </w:r>
      <w:r>
        <w:rPr>
          <w:rFonts w:hint="eastAsia"/>
        </w:rPr>
        <w:t>методом</w:t>
      </w:r>
      <w:r>
        <w:t></w:t>
      </w:r>
      <w:r>
        <w:rPr>
          <w:rFonts w:hint="eastAsia"/>
        </w:rPr>
        <w:t>диагностики</w:t>
      </w:r>
      <w:r>
        <w:t></w:t>
      </w:r>
      <w:r>
        <w:rPr>
          <w:rFonts w:hint="eastAsia"/>
        </w:rPr>
        <w:t>гастроэзофагеального</w:t>
      </w:r>
      <w:r>
        <w:t></w:t>
      </w:r>
      <w:r>
        <w:rPr>
          <w:rFonts w:hint="eastAsia"/>
        </w:rPr>
        <w:t>рефлюкса</w:t>
      </w:r>
      <w:r>
        <w:t></w:t>
      </w:r>
      <w:r>
        <w:t></w:t>
      </w:r>
      <w:r>
        <w:t></w:t>
      </w:r>
      <w:r>
        <w:t></w:t>
      </w:r>
      <w:r>
        <w:t></w:t>
      </w:r>
      <w:r>
        <w:t></w:t>
      </w:r>
      <w:r>
        <w:t></w:t>
      </w:r>
    </w:p>
    <w:p w:rsidR="009F3774" w:rsidRDefault="009F3774" w:rsidP="009F3774">
      <w:r>
        <w:t></w:t>
      </w:r>
      <w:r>
        <w:t></w:t>
      </w:r>
      <w:r>
        <w:tab/>
      </w:r>
      <w:r>
        <w:t></w:t>
      </w:r>
      <w:r>
        <w:rPr>
          <w:rFonts w:hint="eastAsia"/>
        </w:rPr>
        <w:t>Эндоскопическое</w:t>
      </w:r>
      <w:r>
        <w:t></w:t>
      </w:r>
      <w:r>
        <w:rPr>
          <w:rFonts w:hint="eastAsia"/>
        </w:rPr>
        <w:t>исследование</w:t>
      </w:r>
      <w:r>
        <w:t></w:t>
      </w:r>
      <w:r>
        <w:rPr>
          <w:rFonts w:hint="eastAsia"/>
        </w:rPr>
        <w:t>с</w:t>
      </w:r>
      <w:r>
        <w:t></w:t>
      </w:r>
      <w:r>
        <w:rPr>
          <w:rFonts w:hint="eastAsia"/>
        </w:rPr>
        <w:t>биопсией</w:t>
      </w:r>
      <w:r>
        <w:t></w:t>
      </w:r>
      <w:r>
        <w:rPr>
          <w:rFonts w:hint="eastAsia"/>
        </w:rPr>
        <w:t>позволяет</w:t>
      </w:r>
      <w:r>
        <w:t></w:t>
      </w:r>
      <w:r>
        <w:rPr>
          <w:rFonts w:hint="eastAsia"/>
        </w:rPr>
        <w:t>определять</w:t>
      </w:r>
      <w:r>
        <w:t></w:t>
      </w:r>
      <w:r>
        <w:rPr>
          <w:rFonts w:hint="eastAsia"/>
        </w:rPr>
        <w:t>рефлюкс</w:t>
      </w:r>
      <w:r>
        <w:t></w:t>
      </w:r>
      <w:r>
        <w:rPr>
          <w:rFonts w:hint="eastAsia"/>
        </w:rPr>
        <w:t>эзофагит</w:t>
      </w:r>
      <w:r>
        <w:t></w:t>
      </w:r>
      <w:r>
        <w:rPr>
          <w:rFonts w:hint="eastAsia"/>
        </w:rPr>
        <w:t>при</w:t>
      </w:r>
      <w:r>
        <w:t></w:t>
      </w:r>
      <w:r>
        <w:rPr>
          <w:rFonts w:hint="eastAsia"/>
        </w:rPr>
        <w:t>гастроэзофагеальной</w:t>
      </w:r>
      <w:r>
        <w:t></w:t>
      </w:r>
      <w:r>
        <w:rPr>
          <w:rFonts w:hint="eastAsia"/>
        </w:rPr>
        <w:t>рефлюксной</w:t>
      </w:r>
      <w:r>
        <w:t></w:t>
      </w:r>
      <w:r>
        <w:rPr>
          <w:rFonts w:hint="eastAsia"/>
        </w:rPr>
        <w:t>болезни</w:t>
      </w:r>
      <w:r>
        <w:t></w:t>
      </w:r>
      <w:r>
        <w:rPr>
          <w:rFonts w:hint="eastAsia"/>
        </w:rPr>
        <w:t>в</w:t>
      </w:r>
      <w:r>
        <w:t></w:t>
      </w:r>
      <w:r>
        <w:t></w:t>
      </w:r>
      <w:r>
        <w:t></w:t>
      </w:r>
      <w:r>
        <w:t></w:t>
      </w:r>
      <w:r>
        <w:t></w:t>
      </w:r>
    </w:p>
    <w:p w:rsidR="009F3774" w:rsidRDefault="009F3774" w:rsidP="009F3774">
      <w:r>
        <w:t></w:t>
      </w:r>
      <w:r>
        <w:t></w:t>
      </w:r>
      <w:r>
        <w:tab/>
      </w:r>
      <w:r>
        <w:t></w:t>
      </w:r>
      <w:r>
        <w:rPr>
          <w:rFonts w:hint="eastAsia"/>
        </w:rPr>
        <w:t>Достоверность</w:t>
      </w:r>
      <w:r>
        <w:t></w:t>
      </w:r>
      <w:r>
        <w:rPr>
          <w:rFonts w:hint="eastAsia"/>
        </w:rPr>
        <w:t>рентгенологического</w:t>
      </w:r>
      <w:r>
        <w:t></w:t>
      </w:r>
      <w:r>
        <w:rPr>
          <w:rFonts w:hint="eastAsia"/>
        </w:rPr>
        <w:t>исследования</w:t>
      </w:r>
      <w:r>
        <w:t></w:t>
      </w:r>
      <w:r>
        <w:rPr>
          <w:rFonts w:hint="eastAsia"/>
        </w:rPr>
        <w:t>в</w:t>
      </w:r>
      <w:r>
        <w:t></w:t>
      </w:r>
      <w:r>
        <w:rPr>
          <w:rFonts w:hint="eastAsia"/>
        </w:rPr>
        <w:t>диагностике</w:t>
      </w:r>
      <w:r>
        <w:t></w:t>
      </w:r>
      <w:r>
        <w:rPr>
          <w:rFonts w:hint="eastAsia"/>
        </w:rPr>
        <w:t>гастроэзофагеального</w:t>
      </w:r>
      <w:r>
        <w:t></w:t>
      </w:r>
      <w:r>
        <w:rPr>
          <w:rFonts w:hint="eastAsia"/>
        </w:rPr>
        <w:t>рефлюкса</w:t>
      </w:r>
      <w:r>
        <w:t></w:t>
      </w:r>
      <w:r>
        <w:rPr>
          <w:rFonts w:hint="eastAsia"/>
        </w:rPr>
        <w:t>ограничена</w:t>
      </w:r>
      <w:r>
        <w:t></w:t>
      </w:r>
      <w:r>
        <w:rPr>
          <w:rFonts w:hint="eastAsia"/>
        </w:rPr>
        <w:t>частотой</w:t>
      </w:r>
      <w:r>
        <w:t></w:t>
      </w:r>
      <w:r>
        <w:t></w:t>
      </w:r>
      <w:r>
        <w:t></w:t>
      </w:r>
      <w:r>
        <w:t></w:t>
      </w:r>
      <w:r>
        <w:t></w:t>
      </w:r>
      <w:r>
        <w:t></w:t>
      </w:r>
    </w:p>
    <w:p w:rsidR="009F3774" w:rsidRDefault="009F3774" w:rsidP="009F3774">
      <w:r>
        <w:t></w:t>
      </w:r>
      <w:r>
        <w:t></w:t>
      </w:r>
      <w:r>
        <w:tab/>
      </w:r>
      <w:r>
        <w:t></w:t>
      </w:r>
      <w:r>
        <w:rPr>
          <w:rFonts w:hint="eastAsia"/>
        </w:rPr>
        <w:t>Для</w:t>
      </w:r>
      <w:r>
        <w:t></w:t>
      </w:r>
      <w:r>
        <w:rPr>
          <w:rFonts w:hint="eastAsia"/>
        </w:rPr>
        <w:t>повышения</w:t>
      </w:r>
      <w:r>
        <w:t></w:t>
      </w:r>
      <w:r>
        <w:rPr>
          <w:rFonts w:hint="eastAsia"/>
        </w:rPr>
        <w:t>эффективности</w:t>
      </w:r>
      <w:r>
        <w:t></w:t>
      </w:r>
      <w:r>
        <w:rPr>
          <w:rFonts w:hint="eastAsia"/>
        </w:rPr>
        <w:t>лечения</w:t>
      </w:r>
      <w:r>
        <w:t></w:t>
      </w:r>
      <w:r>
        <w:rPr>
          <w:rFonts w:hint="eastAsia"/>
        </w:rPr>
        <w:t>гастроэзофагеальной</w:t>
      </w:r>
      <w:r>
        <w:t></w:t>
      </w:r>
      <w:r>
        <w:rPr>
          <w:rFonts w:hint="eastAsia"/>
        </w:rPr>
        <w:t>рефлюксной</w:t>
      </w:r>
      <w:r>
        <w:t></w:t>
      </w:r>
      <w:r>
        <w:rPr>
          <w:rFonts w:hint="eastAsia"/>
        </w:rPr>
        <w:t>болезни</w:t>
      </w:r>
      <w:r>
        <w:t></w:t>
      </w:r>
      <w:r>
        <w:rPr>
          <w:rFonts w:hint="eastAsia"/>
        </w:rPr>
        <w:t>у</w:t>
      </w:r>
      <w:r>
        <w:t></w:t>
      </w:r>
      <w:r>
        <w:rPr>
          <w:rFonts w:hint="eastAsia"/>
        </w:rPr>
        <w:t>детей</w:t>
      </w:r>
      <w:r>
        <w:t></w:t>
      </w:r>
      <w:r>
        <w:rPr>
          <w:rFonts w:hint="eastAsia"/>
        </w:rPr>
        <w:t>показано</w:t>
      </w:r>
      <w:r>
        <w:t></w:t>
      </w:r>
      <w:r>
        <w:rPr>
          <w:rFonts w:hint="eastAsia"/>
        </w:rPr>
        <w:t>использование</w:t>
      </w:r>
      <w:r>
        <w:t></w:t>
      </w:r>
      <w:r>
        <w:rPr>
          <w:rFonts w:hint="eastAsia"/>
        </w:rPr>
        <w:t>современных</w:t>
      </w:r>
      <w:r>
        <w:t></w:t>
      </w:r>
      <w:r>
        <w:rPr>
          <w:rFonts w:hint="eastAsia"/>
        </w:rPr>
        <w:t>антисекреторных</w:t>
      </w:r>
      <w:r>
        <w:t></w:t>
      </w:r>
      <w:r>
        <w:rPr>
          <w:rFonts w:hint="eastAsia"/>
        </w:rPr>
        <w:t>препаратов</w:t>
      </w:r>
      <w:r>
        <w:t></w:t>
      </w:r>
      <w:r>
        <w:rPr>
          <w:rFonts w:hint="eastAsia"/>
        </w:rPr>
        <w:t>из</w:t>
      </w:r>
      <w:r>
        <w:t></w:t>
      </w:r>
      <w:r>
        <w:rPr>
          <w:rFonts w:hint="eastAsia"/>
        </w:rPr>
        <w:t>группы</w:t>
      </w:r>
      <w:r>
        <w:t></w:t>
      </w:r>
      <w:r>
        <w:rPr>
          <w:rFonts w:hint="eastAsia"/>
        </w:rPr>
        <w:t>блокаторов</w:t>
      </w:r>
      <w:r>
        <w:t></w:t>
      </w:r>
      <w:r>
        <w:rPr>
          <w:rFonts w:hint="eastAsia"/>
        </w:rPr>
        <w:t>Н</w:t>
      </w:r>
      <w:proofErr w:type="gramStart"/>
      <w:r>
        <w:t></w:t>
      </w:r>
      <w:r>
        <w:rPr>
          <w:rFonts w:hint="eastAsia"/>
        </w:rPr>
        <w:t>К</w:t>
      </w:r>
      <w:proofErr w:type="gramEnd"/>
      <w:r>
        <w:t></w:t>
      </w:r>
      <w:r>
        <w:t></w:t>
      </w:r>
      <w:r>
        <w:rPr>
          <w:rFonts w:hint="eastAsia"/>
        </w:rPr>
        <w:t>АТФазы</w:t>
      </w:r>
      <w:r>
        <w:t></w:t>
      </w:r>
      <w:r>
        <w:t></w:t>
      </w:r>
      <w:r>
        <w:rPr>
          <w:rFonts w:hint="eastAsia"/>
        </w:rPr>
        <w:t>рабепразол</w:t>
      </w:r>
      <w:r>
        <w:t></w:t>
      </w:r>
      <w:r>
        <w:t></w:t>
      </w:r>
      <w:r>
        <w:t></w:t>
      </w:r>
      <w:r>
        <w:rPr>
          <w:rFonts w:hint="eastAsia"/>
        </w:rPr>
        <w:t>Меньший</w:t>
      </w:r>
      <w:r>
        <w:t></w:t>
      </w:r>
      <w:r>
        <w:rPr>
          <w:rFonts w:hint="eastAsia"/>
        </w:rPr>
        <w:t>эффект</w:t>
      </w:r>
      <w:r>
        <w:t></w:t>
      </w:r>
      <w:r>
        <w:rPr>
          <w:rFonts w:hint="eastAsia"/>
        </w:rPr>
        <w:t>показала</w:t>
      </w:r>
      <w:r>
        <w:t></w:t>
      </w:r>
      <w:r>
        <w:rPr>
          <w:rFonts w:hint="eastAsia"/>
        </w:rPr>
        <w:t>тактика</w:t>
      </w:r>
      <w:r>
        <w:t></w:t>
      </w:r>
      <w:r>
        <w:rPr>
          <w:rFonts w:hint="eastAsia"/>
        </w:rPr>
        <w:t>с</w:t>
      </w:r>
      <w:r>
        <w:t></w:t>
      </w:r>
      <w:r>
        <w:rPr>
          <w:rFonts w:hint="eastAsia"/>
        </w:rPr>
        <w:t>назначением</w:t>
      </w:r>
      <w:r>
        <w:t></w:t>
      </w:r>
      <w:r>
        <w:rPr>
          <w:rFonts w:hint="eastAsia"/>
        </w:rPr>
        <w:t>антацидов</w:t>
      </w:r>
      <w:r>
        <w:t></w:t>
      </w:r>
      <w:r>
        <w:rPr>
          <w:rFonts w:hint="eastAsia"/>
        </w:rPr>
        <w:t>и</w:t>
      </w:r>
      <w:r>
        <w:t></w:t>
      </w:r>
      <w:r>
        <w:rPr>
          <w:rFonts w:hint="eastAsia"/>
        </w:rPr>
        <w:t>прокинетиков</w:t>
      </w:r>
      <w:r>
        <w:t></w:t>
      </w:r>
    </w:p>
    <w:p w:rsidR="009F3774" w:rsidRDefault="009F3774" w:rsidP="009F3774">
      <w:r>
        <w:rPr>
          <w:rFonts w:hint="eastAsia"/>
        </w:rPr>
        <w:t>ПРАКТИЧЕСКИЕ</w:t>
      </w:r>
      <w:r>
        <w:t></w:t>
      </w:r>
      <w:r>
        <w:rPr>
          <w:rFonts w:hint="eastAsia"/>
        </w:rPr>
        <w:t>РЕКОМЕНДАЦИИ</w:t>
      </w:r>
    </w:p>
    <w:p w:rsidR="009F3774" w:rsidRDefault="009F3774" w:rsidP="009F3774">
      <w:r>
        <w:t></w:t>
      </w:r>
      <w:r>
        <w:t></w:t>
      </w:r>
      <w:r>
        <w:tab/>
      </w:r>
      <w:proofErr w:type="gramStart"/>
      <w:r>
        <w:t></w:t>
      </w:r>
      <w:r>
        <w:rPr>
          <w:rFonts w:hint="eastAsia"/>
        </w:rPr>
        <w:t>С</w:t>
      </w:r>
      <w:proofErr w:type="gramEnd"/>
      <w:r>
        <w:t></w:t>
      </w:r>
      <w:r>
        <w:rPr>
          <w:rFonts w:hint="eastAsia"/>
        </w:rPr>
        <w:t>целью</w:t>
      </w:r>
      <w:r>
        <w:t></w:t>
      </w:r>
      <w:r>
        <w:rPr>
          <w:rFonts w:hint="eastAsia"/>
        </w:rPr>
        <w:t>диагностики</w:t>
      </w:r>
      <w:r>
        <w:t></w:t>
      </w:r>
      <w:r>
        <w:rPr>
          <w:rFonts w:hint="eastAsia"/>
        </w:rPr>
        <w:t>гастроэзофагеального</w:t>
      </w:r>
      <w:r>
        <w:t></w:t>
      </w:r>
      <w:r>
        <w:rPr>
          <w:rFonts w:hint="eastAsia"/>
        </w:rPr>
        <w:t>рефлюкса</w:t>
      </w:r>
      <w:r>
        <w:t></w:t>
      </w:r>
      <w:r>
        <w:rPr>
          <w:rFonts w:hint="eastAsia"/>
        </w:rPr>
        <w:t>можно</w:t>
      </w:r>
      <w:r>
        <w:t></w:t>
      </w:r>
      <w:r>
        <w:rPr>
          <w:rFonts w:hint="eastAsia"/>
        </w:rPr>
        <w:t>использовать</w:t>
      </w:r>
      <w:r>
        <w:t></w:t>
      </w:r>
      <w:r>
        <w:rPr>
          <w:rFonts w:hint="eastAsia"/>
        </w:rPr>
        <w:t>все</w:t>
      </w:r>
      <w:r>
        <w:t></w:t>
      </w:r>
      <w:r>
        <w:rPr>
          <w:rFonts w:hint="eastAsia"/>
        </w:rPr>
        <w:t>доступные</w:t>
      </w:r>
      <w:r>
        <w:t></w:t>
      </w:r>
      <w:r>
        <w:rPr>
          <w:rFonts w:hint="eastAsia"/>
        </w:rPr>
        <w:t>методы</w:t>
      </w:r>
      <w:r>
        <w:t></w:t>
      </w:r>
      <w:r>
        <w:rPr>
          <w:rFonts w:hint="eastAsia"/>
        </w:rPr>
        <w:t>исследования</w:t>
      </w:r>
      <w:r>
        <w:t></w:t>
      </w:r>
      <w:r>
        <w:t></w:t>
      </w:r>
      <w:r>
        <w:rPr>
          <w:rFonts w:hint="eastAsia"/>
        </w:rPr>
        <w:t>зная</w:t>
      </w:r>
      <w:r>
        <w:t></w:t>
      </w:r>
      <w:r>
        <w:rPr>
          <w:rFonts w:hint="eastAsia"/>
        </w:rPr>
        <w:t>различную</w:t>
      </w:r>
      <w:r>
        <w:t></w:t>
      </w:r>
      <w:r>
        <w:rPr>
          <w:rFonts w:hint="eastAsia"/>
        </w:rPr>
        <w:t>степень</w:t>
      </w:r>
      <w:r>
        <w:t></w:t>
      </w:r>
      <w:r>
        <w:rPr>
          <w:rFonts w:hint="eastAsia"/>
        </w:rPr>
        <w:t>их</w:t>
      </w:r>
      <w:r>
        <w:t></w:t>
      </w:r>
      <w:r>
        <w:rPr>
          <w:rFonts w:hint="eastAsia"/>
        </w:rPr>
        <w:t>достоверности</w:t>
      </w:r>
      <w:r>
        <w:t></w:t>
      </w:r>
    </w:p>
    <w:p w:rsidR="009F3774" w:rsidRDefault="009F3774" w:rsidP="009F3774">
      <w:r>
        <w:t></w:t>
      </w:r>
      <w:r>
        <w:t></w:t>
      </w:r>
      <w:r>
        <w:tab/>
      </w:r>
      <w:r>
        <w:t></w:t>
      </w:r>
      <w:r>
        <w:rPr>
          <w:rFonts w:hint="eastAsia"/>
        </w:rPr>
        <w:t>Алгоритм</w:t>
      </w:r>
      <w:r>
        <w:t></w:t>
      </w:r>
      <w:r>
        <w:rPr>
          <w:rFonts w:hint="eastAsia"/>
        </w:rPr>
        <w:t>диагностики</w:t>
      </w:r>
      <w:r>
        <w:t></w:t>
      </w:r>
      <w:r>
        <w:rPr>
          <w:rFonts w:hint="eastAsia"/>
        </w:rPr>
        <w:t>гастроэзофагеальной</w:t>
      </w:r>
      <w:r>
        <w:t></w:t>
      </w:r>
      <w:r>
        <w:rPr>
          <w:rFonts w:hint="eastAsia"/>
        </w:rPr>
        <w:t>рефлюксной</w:t>
      </w:r>
      <w:r>
        <w:t></w:t>
      </w:r>
      <w:r>
        <w:rPr>
          <w:rFonts w:hint="eastAsia"/>
        </w:rPr>
        <w:t>болезни</w:t>
      </w:r>
      <w:r>
        <w:t></w:t>
      </w:r>
      <w:r>
        <w:rPr>
          <w:rFonts w:hint="eastAsia"/>
        </w:rPr>
        <w:t>у</w:t>
      </w:r>
      <w:r>
        <w:t></w:t>
      </w:r>
      <w:r>
        <w:rPr>
          <w:rFonts w:hint="eastAsia"/>
        </w:rPr>
        <w:t>детей</w:t>
      </w:r>
      <w:r>
        <w:t></w:t>
      </w:r>
      <w:r>
        <w:rPr>
          <w:rFonts w:hint="eastAsia"/>
        </w:rPr>
        <w:t>должен</w:t>
      </w:r>
      <w:r>
        <w:t></w:t>
      </w:r>
      <w:r>
        <w:rPr>
          <w:rFonts w:hint="eastAsia"/>
        </w:rPr>
        <w:t>включать</w:t>
      </w:r>
      <w:r>
        <w:t></w:t>
      </w:r>
      <w:r>
        <w:rPr>
          <w:rFonts w:hint="eastAsia"/>
        </w:rPr>
        <w:t>обязательное</w:t>
      </w:r>
      <w:r>
        <w:t></w:t>
      </w:r>
      <w:r>
        <w:rPr>
          <w:rFonts w:hint="eastAsia"/>
        </w:rPr>
        <w:t>применение</w:t>
      </w:r>
      <w:r>
        <w:t></w:t>
      </w:r>
      <w:r>
        <w:rPr>
          <w:rFonts w:hint="eastAsia"/>
        </w:rPr>
        <w:t>рН</w:t>
      </w:r>
      <w:r>
        <w:t></w:t>
      </w:r>
      <w:r>
        <w:rPr>
          <w:rFonts w:hint="eastAsia"/>
        </w:rPr>
        <w:t>мониторинга</w:t>
      </w:r>
      <w:r>
        <w:t></w:t>
      </w:r>
      <w:r>
        <w:rPr>
          <w:rFonts w:hint="eastAsia"/>
        </w:rPr>
        <w:t>для</w:t>
      </w:r>
      <w:r>
        <w:t></w:t>
      </w:r>
      <w:r>
        <w:rPr>
          <w:rFonts w:hint="eastAsia"/>
        </w:rPr>
        <w:t>исключения</w:t>
      </w:r>
      <w:r>
        <w:t></w:t>
      </w:r>
      <w:r>
        <w:rPr>
          <w:rFonts w:hint="eastAsia"/>
        </w:rPr>
        <w:t>па</w:t>
      </w:r>
      <w:r>
        <w:rPr>
          <w:rFonts w:hint="eastAsia"/>
        </w:rPr>
        <w:lastRenderedPageBreak/>
        <w:t>тологических</w:t>
      </w:r>
      <w:r>
        <w:t></w:t>
      </w:r>
      <w:r>
        <w:rPr>
          <w:rFonts w:hint="eastAsia"/>
        </w:rPr>
        <w:t>рефлюксов</w:t>
      </w:r>
      <w:r>
        <w:t></w:t>
      </w:r>
      <w:r>
        <w:rPr>
          <w:rFonts w:hint="eastAsia"/>
        </w:rPr>
        <w:t>и</w:t>
      </w:r>
      <w:r>
        <w:t></w:t>
      </w:r>
      <w:r>
        <w:rPr>
          <w:rFonts w:hint="eastAsia"/>
        </w:rPr>
        <w:t>эндоскопическое</w:t>
      </w:r>
      <w:r>
        <w:t></w:t>
      </w:r>
      <w:r>
        <w:rPr>
          <w:rFonts w:hint="eastAsia"/>
        </w:rPr>
        <w:t>обследование</w:t>
      </w:r>
      <w:r>
        <w:t></w:t>
      </w:r>
    </w:p>
    <w:p w:rsidR="009F3774" w:rsidRDefault="009F3774" w:rsidP="009F3774">
      <w:r>
        <w:t></w:t>
      </w:r>
      <w:r>
        <w:t></w:t>
      </w:r>
      <w:r>
        <w:tab/>
      </w:r>
      <w:r>
        <w:t></w:t>
      </w:r>
      <w:r>
        <w:rPr>
          <w:rFonts w:hint="eastAsia"/>
        </w:rPr>
        <w:t>Суточный</w:t>
      </w:r>
      <w:r>
        <w:t></w:t>
      </w:r>
      <w:r>
        <w:rPr>
          <w:rFonts w:hint="eastAsia"/>
        </w:rPr>
        <w:t>рН</w:t>
      </w:r>
      <w:r>
        <w:t></w:t>
      </w:r>
      <w:r>
        <w:rPr>
          <w:rFonts w:hint="eastAsia"/>
        </w:rPr>
        <w:t>мониторинг</w:t>
      </w:r>
      <w:r>
        <w:t></w:t>
      </w:r>
      <w:r>
        <w:rPr>
          <w:rFonts w:hint="eastAsia"/>
        </w:rPr>
        <w:t>позволяет</w:t>
      </w:r>
      <w:r>
        <w:t></w:t>
      </w:r>
      <w:r>
        <w:rPr>
          <w:rFonts w:hint="eastAsia"/>
        </w:rPr>
        <w:t>оценить</w:t>
      </w:r>
      <w:r>
        <w:t></w:t>
      </w:r>
      <w:r>
        <w:rPr>
          <w:rFonts w:hint="eastAsia"/>
        </w:rPr>
        <w:t>характер</w:t>
      </w:r>
      <w:r>
        <w:t></w:t>
      </w:r>
      <w:r>
        <w:rPr>
          <w:rFonts w:hint="eastAsia"/>
        </w:rPr>
        <w:t>рефлюкса</w:t>
      </w:r>
      <w:r>
        <w:t></w:t>
      </w:r>
      <w:r>
        <w:t></w:t>
      </w:r>
      <w:r>
        <w:rPr>
          <w:rFonts w:hint="eastAsia"/>
        </w:rPr>
        <w:t>кислый</w:t>
      </w:r>
      <w:r>
        <w:t></w:t>
      </w:r>
      <w:r>
        <w:t></w:t>
      </w:r>
      <w:r>
        <w:rPr>
          <w:rFonts w:hint="eastAsia"/>
        </w:rPr>
        <w:t>щелочной</w:t>
      </w:r>
      <w:r>
        <w:t></w:t>
      </w:r>
      <w:r>
        <w:t></w:t>
      </w:r>
      <w:r>
        <w:t></w:t>
      </w:r>
      <w:r>
        <w:rPr>
          <w:rFonts w:hint="eastAsia"/>
        </w:rPr>
        <w:t>степень</w:t>
      </w:r>
      <w:r>
        <w:t></w:t>
      </w:r>
      <w:r>
        <w:rPr>
          <w:rFonts w:hint="eastAsia"/>
        </w:rPr>
        <w:t>тяжести</w:t>
      </w:r>
      <w:r>
        <w:t></w:t>
      </w:r>
      <w:r>
        <w:rPr>
          <w:rFonts w:hint="eastAsia"/>
        </w:rPr>
        <w:t>и</w:t>
      </w:r>
      <w:r>
        <w:t></w:t>
      </w:r>
      <w:r>
        <w:rPr>
          <w:rFonts w:hint="eastAsia"/>
        </w:rPr>
        <w:t>оценить</w:t>
      </w:r>
      <w:r>
        <w:t></w:t>
      </w:r>
      <w:r>
        <w:rPr>
          <w:rFonts w:hint="eastAsia"/>
        </w:rPr>
        <w:t>эффективность</w:t>
      </w:r>
      <w:r>
        <w:t></w:t>
      </w:r>
      <w:r>
        <w:rPr>
          <w:rFonts w:hint="eastAsia"/>
        </w:rPr>
        <w:t>используемых</w:t>
      </w:r>
      <w:r>
        <w:t></w:t>
      </w:r>
      <w:r>
        <w:rPr>
          <w:rFonts w:hint="eastAsia"/>
        </w:rPr>
        <w:t>лекарственных</w:t>
      </w:r>
      <w:r>
        <w:t></w:t>
      </w:r>
      <w:r>
        <w:rPr>
          <w:rFonts w:hint="eastAsia"/>
        </w:rPr>
        <w:t>средств</w:t>
      </w:r>
      <w:r>
        <w:t></w:t>
      </w:r>
      <w:r>
        <w:t></w:t>
      </w:r>
      <w:r>
        <w:rPr>
          <w:rFonts w:hint="eastAsia"/>
        </w:rPr>
        <w:t>Для</w:t>
      </w:r>
      <w:r>
        <w:t></w:t>
      </w:r>
      <w:r>
        <w:rPr>
          <w:rFonts w:hint="eastAsia"/>
        </w:rPr>
        <w:t>оценки</w:t>
      </w:r>
      <w:r>
        <w:t></w:t>
      </w:r>
      <w:r>
        <w:rPr>
          <w:rFonts w:hint="eastAsia"/>
        </w:rPr>
        <w:t>тяжести</w:t>
      </w:r>
      <w:r>
        <w:t></w:t>
      </w:r>
      <w:r>
        <w:rPr>
          <w:rFonts w:hint="eastAsia"/>
        </w:rPr>
        <w:t>гастроэзофагеального</w:t>
      </w:r>
      <w:r>
        <w:t></w:t>
      </w:r>
      <w:r>
        <w:rPr>
          <w:rFonts w:hint="eastAsia"/>
        </w:rPr>
        <w:t>рефлюкса</w:t>
      </w:r>
      <w:r>
        <w:t></w:t>
      </w:r>
      <w:r>
        <w:rPr>
          <w:rFonts w:hint="eastAsia"/>
        </w:rPr>
        <w:t>следует</w:t>
      </w:r>
      <w:r>
        <w:t></w:t>
      </w:r>
      <w:r>
        <w:rPr>
          <w:rFonts w:hint="eastAsia"/>
        </w:rPr>
        <w:t>придерживаться</w:t>
      </w:r>
      <w:r>
        <w:t></w:t>
      </w:r>
      <w:r>
        <w:rPr>
          <w:rFonts w:hint="eastAsia"/>
        </w:rPr>
        <w:t>классификации</w:t>
      </w:r>
      <w:r>
        <w:t></w:t>
      </w:r>
      <w:r>
        <w:rPr>
          <w:rFonts w:hint="eastAsia"/>
        </w:rPr>
        <w:t>по</w:t>
      </w:r>
      <w:r>
        <w:t></w:t>
      </w:r>
      <w:r>
        <w:rPr>
          <w:rFonts w:hint="eastAsia"/>
        </w:rPr>
        <w:t>индекс</w:t>
      </w:r>
      <w:r>
        <w:t></w:t>
      </w:r>
      <w:r>
        <w:rPr>
          <w:rFonts w:hint="eastAsia"/>
        </w:rPr>
        <w:t>рефлюксу</w:t>
      </w:r>
      <w:r>
        <w:t></w:t>
      </w:r>
    </w:p>
    <w:p w:rsidR="009F3774" w:rsidRDefault="009F3774" w:rsidP="009F3774">
      <w:r>
        <w:t></w:t>
      </w:r>
      <w:r>
        <w:t></w:t>
      </w:r>
      <w:r>
        <w:tab/>
      </w:r>
      <w:r>
        <w:t></w:t>
      </w:r>
      <w:r>
        <w:rPr>
          <w:rFonts w:hint="eastAsia"/>
        </w:rPr>
        <w:t>Морфологическое</w:t>
      </w:r>
      <w:r>
        <w:t></w:t>
      </w:r>
      <w:r>
        <w:rPr>
          <w:rFonts w:hint="eastAsia"/>
        </w:rPr>
        <w:t>исследование</w:t>
      </w:r>
      <w:r>
        <w:t></w:t>
      </w:r>
      <w:r>
        <w:rPr>
          <w:rFonts w:hint="eastAsia"/>
        </w:rPr>
        <w:t>не</w:t>
      </w:r>
      <w:r>
        <w:t></w:t>
      </w:r>
      <w:r>
        <w:rPr>
          <w:rFonts w:hint="eastAsia"/>
        </w:rPr>
        <w:t>является</w:t>
      </w:r>
      <w:r>
        <w:t></w:t>
      </w:r>
      <w:r>
        <w:rPr>
          <w:rFonts w:hint="eastAsia"/>
        </w:rPr>
        <w:t>обязательным</w:t>
      </w:r>
      <w:r>
        <w:t></w:t>
      </w:r>
      <w:r>
        <w:t></w:t>
      </w:r>
      <w:r>
        <w:rPr>
          <w:rFonts w:hint="eastAsia"/>
        </w:rPr>
        <w:t>но</w:t>
      </w:r>
      <w:r>
        <w:t></w:t>
      </w:r>
      <w:r>
        <w:rPr>
          <w:rFonts w:hint="eastAsia"/>
        </w:rPr>
        <w:t>может</w:t>
      </w:r>
      <w:r>
        <w:t></w:t>
      </w:r>
      <w:r>
        <w:rPr>
          <w:rFonts w:hint="eastAsia"/>
        </w:rPr>
        <w:t>быть</w:t>
      </w:r>
      <w:r>
        <w:t></w:t>
      </w:r>
      <w:r>
        <w:rPr>
          <w:rFonts w:hint="eastAsia"/>
        </w:rPr>
        <w:t>выполнено</w:t>
      </w:r>
      <w:r>
        <w:t></w:t>
      </w:r>
      <w:r>
        <w:rPr>
          <w:rFonts w:hint="eastAsia"/>
        </w:rPr>
        <w:t>при</w:t>
      </w:r>
      <w:r>
        <w:t></w:t>
      </w:r>
      <w:r>
        <w:rPr>
          <w:rFonts w:hint="eastAsia"/>
        </w:rPr>
        <w:t>выраженном</w:t>
      </w:r>
      <w:r>
        <w:t></w:t>
      </w:r>
      <w:r>
        <w:rPr>
          <w:rFonts w:hint="eastAsia"/>
        </w:rPr>
        <w:t>рефлюкс</w:t>
      </w:r>
      <w:r>
        <w:t></w:t>
      </w:r>
      <w:r>
        <w:rPr>
          <w:rFonts w:hint="eastAsia"/>
        </w:rPr>
        <w:t>эзофагите</w:t>
      </w:r>
      <w:r>
        <w:t></w:t>
      </w:r>
      <w:r>
        <w:rPr>
          <w:rFonts w:hint="eastAsia"/>
        </w:rPr>
        <w:t>для</w:t>
      </w:r>
      <w:r>
        <w:t></w:t>
      </w:r>
      <w:r>
        <w:rPr>
          <w:rFonts w:hint="eastAsia"/>
        </w:rPr>
        <w:t>уточнения</w:t>
      </w:r>
      <w:r>
        <w:t></w:t>
      </w:r>
      <w:r>
        <w:rPr>
          <w:rFonts w:hint="eastAsia"/>
        </w:rPr>
        <w:t>характера</w:t>
      </w:r>
      <w:r>
        <w:t></w:t>
      </w:r>
      <w:r>
        <w:rPr>
          <w:rFonts w:hint="eastAsia"/>
        </w:rPr>
        <w:t>воспалительных</w:t>
      </w:r>
      <w:r>
        <w:t></w:t>
      </w:r>
      <w:r>
        <w:rPr>
          <w:rFonts w:hint="eastAsia"/>
        </w:rPr>
        <w:t>изменений</w:t>
      </w:r>
      <w:r>
        <w:t></w:t>
      </w:r>
    </w:p>
    <w:p w:rsidR="009F3774" w:rsidRDefault="009F3774" w:rsidP="009F3774">
      <w:r>
        <w:t></w:t>
      </w:r>
      <w:r>
        <w:t></w:t>
      </w:r>
      <w:r>
        <w:tab/>
      </w:r>
      <w:r>
        <w:t></w:t>
      </w:r>
      <w:r>
        <w:rPr>
          <w:rFonts w:hint="eastAsia"/>
        </w:rPr>
        <w:t>Для</w:t>
      </w:r>
      <w:r>
        <w:t></w:t>
      </w:r>
      <w:r>
        <w:rPr>
          <w:rFonts w:hint="eastAsia"/>
        </w:rPr>
        <w:t>оценки</w:t>
      </w:r>
      <w:r>
        <w:t></w:t>
      </w:r>
      <w:r>
        <w:rPr>
          <w:rFonts w:hint="eastAsia"/>
        </w:rPr>
        <w:t>эффективности</w:t>
      </w:r>
      <w:r>
        <w:t></w:t>
      </w:r>
      <w:r>
        <w:rPr>
          <w:rFonts w:hint="eastAsia"/>
        </w:rPr>
        <w:t>медикаментозного</w:t>
      </w:r>
      <w:r>
        <w:t></w:t>
      </w:r>
      <w:r>
        <w:rPr>
          <w:rFonts w:hint="eastAsia"/>
        </w:rPr>
        <w:t>лечения</w:t>
      </w:r>
      <w:r>
        <w:t></w:t>
      </w:r>
      <w:r>
        <w:rPr>
          <w:rFonts w:hint="eastAsia"/>
        </w:rPr>
        <w:t>необходимо</w:t>
      </w:r>
      <w:r>
        <w:t></w:t>
      </w:r>
      <w:r>
        <w:rPr>
          <w:rFonts w:hint="eastAsia"/>
        </w:rPr>
        <w:t>выполнение</w:t>
      </w:r>
      <w:r>
        <w:t></w:t>
      </w:r>
      <w:r>
        <w:rPr>
          <w:rFonts w:hint="eastAsia"/>
        </w:rPr>
        <w:t>суточного</w:t>
      </w:r>
      <w:r>
        <w:t></w:t>
      </w:r>
      <w:r>
        <w:rPr>
          <w:rFonts w:hint="eastAsia"/>
        </w:rPr>
        <w:t>рН</w:t>
      </w:r>
      <w:r>
        <w:t></w:t>
      </w:r>
      <w:r>
        <w:rPr>
          <w:rFonts w:hint="eastAsia"/>
        </w:rPr>
        <w:t>мониторинга</w:t>
      </w:r>
      <w:r>
        <w:t></w:t>
      </w:r>
      <w:r>
        <w:rPr>
          <w:rFonts w:hint="eastAsia"/>
        </w:rPr>
        <w:t>пищевода</w:t>
      </w:r>
      <w:r>
        <w:t></w:t>
      </w:r>
      <w:r>
        <w:t></w:t>
      </w:r>
      <w:r>
        <w:rPr>
          <w:rFonts w:hint="eastAsia"/>
        </w:rPr>
        <w:t>Так</w:t>
      </w:r>
      <w:r>
        <w:t></w:t>
      </w:r>
      <w:r>
        <w:rPr>
          <w:rFonts w:hint="eastAsia"/>
        </w:rPr>
        <w:t>же</w:t>
      </w:r>
      <w:r>
        <w:t></w:t>
      </w:r>
      <w:r>
        <w:rPr>
          <w:rFonts w:hint="eastAsia"/>
        </w:rPr>
        <w:t>необходимо</w:t>
      </w:r>
      <w:r>
        <w:t></w:t>
      </w:r>
      <w:r>
        <w:rPr>
          <w:rFonts w:hint="eastAsia"/>
        </w:rPr>
        <w:t>строго</w:t>
      </w:r>
      <w:r>
        <w:t></w:t>
      </w:r>
      <w:r>
        <w:rPr>
          <w:rFonts w:hint="eastAsia"/>
        </w:rPr>
        <w:t>придерживаться</w:t>
      </w:r>
      <w:r>
        <w:t></w:t>
      </w:r>
      <w:r>
        <w:rPr>
          <w:rFonts w:hint="eastAsia"/>
        </w:rPr>
        <w:t>протокола</w:t>
      </w:r>
      <w:r>
        <w:t></w:t>
      </w:r>
      <w:r>
        <w:rPr>
          <w:rFonts w:hint="eastAsia"/>
        </w:rPr>
        <w:t>проведения</w:t>
      </w:r>
      <w:r>
        <w:t></w:t>
      </w:r>
      <w:r>
        <w:rPr>
          <w:rFonts w:hint="eastAsia"/>
        </w:rPr>
        <w:t>исследования</w:t>
      </w:r>
      <w:r>
        <w:t></w:t>
      </w:r>
    </w:p>
    <w:p w:rsidR="009F3774" w:rsidRDefault="009F3774" w:rsidP="009F3774">
      <w:r>
        <w:t></w:t>
      </w:r>
      <w:r>
        <w:t></w:t>
      </w:r>
      <w:r>
        <w:tab/>
      </w:r>
      <w:r>
        <w:t></w:t>
      </w:r>
      <w:r>
        <w:rPr>
          <w:rFonts w:hint="eastAsia"/>
        </w:rPr>
        <w:t>Учитывая</w:t>
      </w:r>
      <w:r>
        <w:t></w:t>
      </w:r>
      <w:r>
        <w:rPr>
          <w:rFonts w:hint="eastAsia"/>
        </w:rPr>
        <w:t>необходимость</w:t>
      </w:r>
      <w:r>
        <w:t></w:t>
      </w:r>
      <w:r>
        <w:rPr>
          <w:rFonts w:hint="eastAsia"/>
        </w:rPr>
        <w:t>дифференциальной</w:t>
      </w:r>
      <w:r>
        <w:t></w:t>
      </w:r>
      <w:r>
        <w:rPr>
          <w:rFonts w:hint="eastAsia"/>
        </w:rPr>
        <w:t>диагностики</w:t>
      </w:r>
      <w:r>
        <w:t></w:t>
      </w:r>
      <w:r>
        <w:rPr>
          <w:rFonts w:hint="eastAsia"/>
        </w:rPr>
        <w:t>и</w:t>
      </w:r>
      <w:r>
        <w:t></w:t>
      </w:r>
      <w:r>
        <w:rPr>
          <w:rFonts w:hint="eastAsia"/>
        </w:rPr>
        <w:t>частоту</w:t>
      </w:r>
      <w:r>
        <w:t></w:t>
      </w:r>
      <w:r>
        <w:rPr>
          <w:rFonts w:hint="eastAsia"/>
        </w:rPr>
        <w:t>распространения</w:t>
      </w:r>
      <w:r>
        <w:t></w:t>
      </w:r>
      <w:r>
        <w:rPr>
          <w:rFonts w:hint="eastAsia"/>
        </w:rPr>
        <w:t>сочетанных</w:t>
      </w:r>
      <w:r>
        <w:t></w:t>
      </w:r>
      <w:r>
        <w:rPr>
          <w:rFonts w:hint="eastAsia"/>
        </w:rPr>
        <w:t>заболеваний</w:t>
      </w:r>
      <w:r>
        <w:t></w:t>
      </w:r>
      <w:r>
        <w:rPr>
          <w:rFonts w:hint="eastAsia"/>
        </w:rPr>
        <w:t>органов</w:t>
      </w:r>
      <w:r>
        <w:t></w:t>
      </w:r>
      <w:r>
        <w:rPr>
          <w:rFonts w:hint="eastAsia"/>
        </w:rPr>
        <w:t>пищеварения</w:t>
      </w:r>
      <w:r>
        <w:t></w:t>
      </w:r>
      <w:r>
        <w:t></w:t>
      </w:r>
      <w:r>
        <w:rPr>
          <w:rFonts w:hint="eastAsia"/>
        </w:rPr>
        <w:t>выполняется</w:t>
      </w:r>
      <w:r>
        <w:t></w:t>
      </w:r>
      <w:r>
        <w:rPr>
          <w:rFonts w:hint="eastAsia"/>
        </w:rPr>
        <w:t>ультразвуковое</w:t>
      </w:r>
      <w:r>
        <w:t></w:t>
      </w:r>
      <w:r>
        <w:rPr>
          <w:rFonts w:hint="eastAsia"/>
        </w:rPr>
        <w:t>исследование</w:t>
      </w:r>
      <w:r>
        <w:t></w:t>
      </w:r>
      <w:r>
        <w:rPr>
          <w:rFonts w:hint="eastAsia"/>
        </w:rPr>
        <w:t>органов</w:t>
      </w:r>
      <w:r>
        <w:t></w:t>
      </w:r>
      <w:r>
        <w:rPr>
          <w:rFonts w:hint="eastAsia"/>
        </w:rPr>
        <w:t>брюшной</w:t>
      </w:r>
      <w:r>
        <w:t></w:t>
      </w:r>
      <w:r>
        <w:rPr>
          <w:rFonts w:hint="eastAsia"/>
        </w:rPr>
        <w:t>полости</w:t>
      </w:r>
      <w:r>
        <w:t></w:t>
      </w:r>
    </w:p>
    <w:p w:rsidR="008F3908" w:rsidRPr="008F3908" w:rsidRDefault="009F3774" w:rsidP="009F3774">
      <w:r>
        <w:t></w:t>
      </w:r>
      <w:r>
        <w:rPr>
          <w:rFonts w:hint="eastAsia"/>
        </w:rPr>
        <w:t>При</w:t>
      </w:r>
      <w:r>
        <w:t></w:t>
      </w:r>
      <w:r>
        <w:rPr>
          <w:rFonts w:hint="eastAsia"/>
        </w:rPr>
        <w:t>сопутствующем</w:t>
      </w:r>
      <w:r>
        <w:t></w:t>
      </w:r>
      <w:r>
        <w:rPr>
          <w:rFonts w:hint="eastAsia"/>
        </w:rPr>
        <w:t>гастродуодените</w:t>
      </w:r>
      <w:r>
        <w:t></w:t>
      </w:r>
      <w:r>
        <w:t></w:t>
      </w:r>
      <w:r>
        <w:rPr>
          <w:rFonts w:hint="eastAsia"/>
        </w:rPr>
        <w:t>язвенной</w:t>
      </w:r>
      <w:r>
        <w:t></w:t>
      </w:r>
      <w:r>
        <w:rPr>
          <w:rFonts w:hint="eastAsia"/>
        </w:rPr>
        <w:t>болезни</w:t>
      </w:r>
      <w:r>
        <w:t></w:t>
      </w:r>
      <w:r>
        <w:rPr>
          <w:rFonts w:hint="eastAsia"/>
        </w:rPr>
        <w:t>двенадцатиперстной</w:t>
      </w:r>
      <w:r>
        <w:t></w:t>
      </w:r>
      <w:r>
        <w:rPr>
          <w:rFonts w:hint="eastAsia"/>
        </w:rPr>
        <w:t>кишки</w:t>
      </w:r>
      <w:r>
        <w:t></w:t>
      </w:r>
      <w:r>
        <w:rPr>
          <w:rFonts w:hint="eastAsia"/>
        </w:rPr>
        <w:t>назначение</w:t>
      </w:r>
      <w:r>
        <w:t></w:t>
      </w:r>
      <w:r>
        <w:rPr>
          <w:rFonts w:hint="eastAsia"/>
        </w:rPr>
        <w:t>блокаторов</w:t>
      </w:r>
      <w:r>
        <w:t></w:t>
      </w:r>
      <w:r>
        <w:rPr>
          <w:rFonts w:hint="eastAsia"/>
        </w:rPr>
        <w:t>ТҐК</w:t>
      </w:r>
      <w:r>
        <w:t></w:t>
      </w:r>
      <w:r>
        <w:t></w:t>
      </w:r>
      <w:r>
        <w:rPr>
          <w:rFonts w:hint="eastAsia"/>
        </w:rPr>
        <w:t>АТФазьі</w:t>
      </w:r>
      <w:r>
        <w:t></w:t>
      </w:r>
      <w:r>
        <w:t></w:t>
      </w:r>
      <w:r>
        <w:rPr>
          <w:rFonts w:hint="eastAsia"/>
        </w:rPr>
        <w:t>рабепразол</w:t>
      </w:r>
      <w:r>
        <w:t></w:t>
      </w:r>
      <w:r>
        <w:t></w:t>
      </w:r>
      <w:r>
        <w:rPr>
          <w:rFonts w:hint="eastAsia"/>
        </w:rPr>
        <w:t>обеспечивает</w:t>
      </w:r>
      <w:r>
        <w:t></w:t>
      </w:r>
      <w:r>
        <w:rPr>
          <w:rFonts w:hint="eastAsia"/>
        </w:rPr>
        <w:t>не</w:t>
      </w:r>
      <w:r>
        <w:t></w:t>
      </w:r>
      <w:r>
        <w:rPr>
          <w:rFonts w:hint="eastAsia"/>
        </w:rPr>
        <w:t>только</w:t>
      </w:r>
      <w:r>
        <w:t></w:t>
      </w:r>
      <w:r>
        <w:rPr>
          <w:rFonts w:hint="eastAsia"/>
        </w:rPr>
        <w:t>антисекреторный</w:t>
      </w:r>
      <w:r>
        <w:t></w:t>
      </w:r>
      <w:r>
        <w:rPr>
          <w:rFonts w:hint="eastAsia"/>
        </w:rPr>
        <w:t>эффект</w:t>
      </w:r>
      <w:r>
        <w:t></w:t>
      </w:r>
      <w:r>
        <w:t></w:t>
      </w:r>
      <w:r>
        <w:rPr>
          <w:rFonts w:hint="eastAsia"/>
        </w:rPr>
        <w:t>но</w:t>
      </w:r>
      <w:r>
        <w:t></w:t>
      </w:r>
      <w:r>
        <w:rPr>
          <w:rFonts w:hint="eastAsia"/>
        </w:rPr>
        <w:t>и</w:t>
      </w:r>
      <w:r>
        <w:t></w:t>
      </w:r>
      <w:r>
        <w:rPr>
          <w:rFonts w:hint="eastAsia"/>
        </w:rPr>
        <w:t>улучшает</w:t>
      </w:r>
      <w:r>
        <w:t></w:t>
      </w:r>
      <w:r>
        <w:rPr>
          <w:rFonts w:hint="eastAsia"/>
        </w:rPr>
        <w:t>эвакуацию</w:t>
      </w:r>
      <w:r>
        <w:t></w:t>
      </w:r>
      <w:r>
        <w:rPr>
          <w:rFonts w:hint="eastAsia"/>
        </w:rPr>
        <w:t>содержимого</w:t>
      </w:r>
      <w:r>
        <w:t></w:t>
      </w:r>
      <w:r>
        <w:rPr>
          <w:rFonts w:hint="eastAsia"/>
        </w:rPr>
        <w:t>из</w:t>
      </w:r>
      <w:r>
        <w:t></w:t>
      </w:r>
      <w:r>
        <w:rPr>
          <w:rFonts w:hint="eastAsia"/>
        </w:rPr>
        <w:t>желудка</w:t>
      </w:r>
      <w:r>
        <w:t></w:t>
      </w:r>
      <w:r>
        <w:t></w:t>
      </w:r>
      <w:r>
        <w:rPr>
          <w:rFonts w:hint="eastAsia"/>
        </w:rPr>
        <w:t>предупреждая</w:t>
      </w:r>
      <w:r>
        <w:t></w:t>
      </w:r>
      <w:r>
        <w:rPr>
          <w:rFonts w:hint="eastAsia"/>
        </w:rPr>
        <w:t>развитие</w:t>
      </w:r>
      <w:r>
        <w:t></w:t>
      </w:r>
      <w:r>
        <w:rPr>
          <w:rFonts w:hint="eastAsia"/>
        </w:rPr>
        <w:t>гастроэзофагеального</w:t>
      </w:r>
      <w:r>
        <w:t></w:t>
      </w:r>
      <w:r>
        <w:rPr>
          <w:rFonts w:hint="eastAsia"/>
        </w:rPr>
        <w:t>и</w:t>
      </w:r>
      <w:r>
        <w:t></w:t>
      </w:r>
      <w:r>
        <w:rPr>
          <w:rFonts w:hint="eastAsia"/>
        </w:rPr>
        <w:t>дуоденогастрального</w:t>
      </w:r>
      <w:r>
        <w:t></w:t>
      </w:r>
      <w:r>
        <w:rPr>
          <w:rFonts w:hint="eastAsia"/>
        </w:rPr>
        <w:t>рефлюксов</w:t>
      </w:r>
      <w:r>
        <w:t></w:t>
      </w:r>
      <w:bookmarkStart w:id="0" w:name="_GoBack"/>
      <w:bookmarkEnd w:id="0"/>
    </w:p>
    <w:sectPr w:rsidR="008F3908" w:rsidRPr="008F390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01A" w:rsidRDefault="0074001A">
      <w:pPr>
        <w:spacing w:after="0" w:line="240" w:lineRule="auto"/>
      </w:pPr>
      <w:r>
        <w:separator/>
      </w:r>
    </w:p>
  </w:endnote>
  <w:endnote w:type="continuationSeparator" w:id="0">
    <w:p w:rsidR="0074001A" w:rsidRDefault="0074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01A" w:rsidRDefault="0074001A"/>
    <w:p w:rsidR="0074001A" w:rsidRDefault="0074001A"/>
    <w:p w:rsidR="0074001A" w:rsidRDefault="0074001A"/>
    <w:p w:rsidR="0074001A" w:rsidRDefault="0074001A"/>
    <w:p w:rsidR="0074001A" w:rsidRDefault="0074001A"/>
    <w:p w:rsidR="0074001A" w:rsidRDefault="0074001A"/>
    <w:p w:rsidR="0074001A" w:rsidRDefault="0074001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01A" w:rsidRDefault="00740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001A" w:rsidRDefault="00740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001A" w:rsidRDefault="0074001A"/>
    <w:p w:rsidR="0074001A" w:rsidRDefault="0074001A"/>
    <w:p w:rsidR="0074001A" w:rsidRDefault="0074001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01A" w:rsidRDefault="0074001A"/>
                          <w:p w:rsidR="0074001A" w:rsidRDefault="007400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001A" w:rsidRDefault="0074001A"/>
                    <w:p w:rsidR="0074001A" w:rsidRDefault="007400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001A" w:rsidRDefault="0074001A"/>
    <w:p w:rsidR="0074001A" w:rsidRDefault="0074001A">
      <w:pPr>
        <w:rPr>
          <w:sz w:val="2"/>
          <w:szCs w:val="2"/>
        </w:rPr>
      </w:pPr>
    </w:p>
    <w:p w:rsidR="0074001A" w:rsidRDefault="0074001A"/>
    <w:p w:rsidR="0074001A" w:rsidRDefault="0074001A">
      <w:pPr>
        <w:spacing w:after="0" w:line="240" w:lineRule="auto"/>
      </w:pPr>
    </w:p>
  </w:footnote>
  <w:footnote w:type="continuationSeparator" w:id="0">
    <w:p w:rsidR="0074001A" w:rsidRDefault="0074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1A"/>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7458D-148B-4ACB-A022-2D8715B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3</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cp:revision>
  <cp:lastPrinted>2009-02-06T05:36:00Z</cp:lastPrinted>
  <dcterms:created xsi:type="dcterms:W3CDTF">2023-05-17T16:24:00Z</dcterms:created>
  <dcterms:modified xsi:type="dcterms:W3CDTF">2023-05-25T18:02:00Z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