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73068C" w14:textId="77777777" w:rsidR="002F0AB6" w:rsidRPr="002F0AB6" w:rsidRDefault="002F0AB6" w:rsidP="002F0AB6">
      <w:pPr>
        <w:rPr>
          <w:rFonts w:ascii="Helvetica" w:hAnsi="Helvetica" w:cs="Helvetica"/>
          <w:b/>
          <w:bCs/>
          <w:color w:val="222222"/>
          <w:sz w:val="21"/>
          <w:szCs w:val="21"/>
        </w:rPr>
      </w:pPr>
      <w:r w:rsidRPr="002F0AB6">
        <w:rPr>
          <w:rFonts w:ascii="Helvetica" w:hAnsi="Helvetica" w:cs="Helvetica" w:hint="eastAsia"/>
          <w:b/>
          <w:bCs/>
          <w:color w:val="222222"/>
          <w:sz w:val="21"/>
          <w:szCs w:val="21"/>
        </w:rPr>
        <w:t>Нарматов</w:t>
      </w:r>
      <w:r w:rsidRPr="002F0AB6">
        <w:rPr>
          <w:rFonts w:ascii="Helvetica" w:hAnsi="Helvetica" w:cs="Helvetica"/>
          <w:b/>
          <w:bCs/>
          <w:color w:val="222222"/>
          <w:sz w:val="21"/>
          <w:szCs w:val="21"/>
        </w:rPr>
        <w:t xml:space="preserve">, </w:t>
      </w:r>
      <w:r w:rsidRPr="002F0AB6">
        <w:rPr>
          <w:rFonts w:ascii="Helvetica" w:hAnsi="Helvetica" w:cs="Helvetica" w:hint="eastAsia"/>
          <w:b/>
          <w:bCs/>
          <w:color w:val="222222"/>
          <w:sz w:val="21"/>
          <w:szCs w:val="21"/>
        </w:rPr>
        <w:t>Худаёр</w:t>
      </w:r>
      <w:r w:rsidRPr="002F0AB6">
        <w:rPr>
          <w:rFonts w:ascii="Helvetica" w:hAnsi="Helvetica" w:cs="Helvetica"/>
          <w:b/>
          <w:bCs/>
          <w:color w:val="222222"/>
          <w:sz w:val="21"/>
          <w:szCs w:val="21"/>
        </w:rPr>
        <w:t xml:space="preserve"> </w:t>
      </w:r>
      <w:r w:rsidRPr="002F0AB6">
        <w:rPr>
          <w:rFonts w:ascii="Helvetica" w:hAnsi="Helvetica" w:cs="Helvetica" w:hint="eastAsia"/>
          <w:b/>
          <w:bCs/>
          <w:color w:val="222222"/>
          <w:sz w:val="21"/>
          <w:szCs w:val="21"/>
        </w:rPr>
        <w:t>Абулфайзиевич</w:t>
      </w:r>
      <w:r w:rsidRPr="002F0AB6">
        <w:rPr>
          <w:rFonts w:ascii="Helvetica" w:hAnsi="Helvetica" w:cs="Helvetica"/>
          <w:b/>
          <w:bCs/>
          <w:color w:val="222222"/>
          <w:sz w:val="21"/>
          <w:szCs w:val="21"/>
        </w:rPr>
        <w:t>.</w:t>
      </w:r>
    </w:p>
    <w:p w14:paraId="6DCED9C9" w14:textId="77777777" w:rsidR="002F0AB6" w:rsidRPr="002F0AB6" w:rsidRDefault="002F0AB6" w:rsidP="002F0AB6">
      <w:pPr>
        <w:rPr>
          <w:rFonts w:ascii="Helvetica" w:hAnsi="Helvetica" w:cs="Helvetica"/>
          <w:b/>
          <w:bCs/>
          <w:color w:val="222222"/>
          <w:sz w:val="21"/>
          <w:szCs w:val="21"/>
        </w:rPr>
      </w:pPr>
      <w:r w:rsidRPr="002F0AB6">
        <w:rPr>
          <w:rFonts w:ascii="Helvetica" w:hAnsi="Helvetica" w:cs="Helvetica" w:hint="eastAsia"/>
          <w:b/>
          <w:bCs/>
          <w:color w:val="222222"/>
          <w:sz w:val="21"/>
          <w:szCs w:val="21"/>
        </w:rPr>
        <w:t>Фауна</w:t>
      </w:r>
      <w:r w:rsidRPr="002F0AB6">
        <w:rPr>
          <w:rFonts w:ascii="Helvetica" w:hAnsi="Helvetica" w:cs="Helvetica"/>
          <w:b/>
          <w:bCs/>
          <w:color w:val="222222"/>
          <w:sz w:val="21"/>
          <w:szCs w:val="21"/>
        </w:rPr>
        <w:t xml:space="preserve"> </w:t>
      </w:r>
      <w:r w:rsidRPr="002F0AB6">
        <w:rPr>
          <w:rFonts w:ascii="Helvetica" w:hAnsi="Helvetica" w:cs="Helvetica" w:hint="eastAsia"/>
          <w:b/>
          <w:bCs/>
          <w:color w:val="222222"/>
          <w:sz w:val="21"/>
          <w:szCs w:val="21"/>
        </w:rPr>
        <w:t>и</w:t>
      </w:r>
      <w:r w:rsidRPr="002F0AB6">
        <w:rPr>
          <w:rFonts w:ascii="Helvetica" w:hAnsi="Helvetica" w:cs="Helvetica"/>
          <w:b/>
          <w:bCs/>
          <w:color w:val="222222"/>
          <w:sz w:val="21"/>
          <w:szCs w:val="21"/>
        </w:rPr>
        <w:t xml:space="preserve"> </w:t>
      </w:r>
      <w:r w:rsidRPr="002F0AB6">
        <w:rPr>
          <w:rFonts w:ascii="Helvetica" w:hAnsi="Helvetica" w:cs="Helvetica" w:hint="eastAsia"/>
          <w:b/>
          <w:bCs/>
          <w:color w:val="222222"/>
          <w:sz w:val="21"/>
          <w:szCs w:val="21"/>
        </w:rPr>
        <w:t>биология</w:t>
      </w:r>
      <w:r w:rsidRPr="002F0AB6">
        <w:rPr>
          <w:rFonts w:ascii="Helvetica" w:hAnsi="Helvetica" w:cs="Helvetica"/>
          <w:b/>
          <w:bCs/>
          <w:color w:val="222222"/>
          <w:sz w:val="21"/>
          <w:szCs w:val="21"/>
        </w:rPr>
        <w:t xml:space="preserve"> </w:t>
      </w:r>
      <w:r w:rsidRPr="002F0AB6">
        <w:rPr>
          <w:rFonts w:ascii="Helvetica" w:hAnsi="Helvetica" w:cs="Helvetica" w:hint="eastAsia"/>
          <w:b/>
          <w:bCs/>
          <w:color w:val="222222"/>
          <w:sz w:val="21"/>
          <w:szCs w:val="21"/>
        </w:rPr>
        <w:t>слепней</w:t>
      </w:r>
      <w:r w:rsidRPr="002F0AB6">
        <w:rPr>
          <w:rFonts w:ascii="Helvetica" w:hAnsi="Helvetica" w:cs="Helvetica"/>
          <w:b/>
          <w:bCs/>
          <w:color w:val="222222"/>
          <w:sz w:val="21"/>
          <w:szCs w:val="21"/>
        </w:rPr>
        <w:t xml:space="preserve"> (DIPTERA, TARANIDAE) </w:t>
      </w:r>
      <w:r w:rsidRPr="002F0AB6">
        <w:rPr>
          <w:rFonts w:ascii="Helvetica" w:hAnsi="Helvetica" w:cs="Helvetica" w:hint="eastAsia"/>
          <w:b/>
          <w:bCs/>
          <w:color w:val="222222"/>
          <w:sz w:val="21"/>
          <w:szCs w:val="21"/>
        </w:rPr>
        <w:t>Северо</w:t>
      </w:r>
      <w:r w:rsidRPr="002F0AB6">
        <w:rPr>
          <w:rFonts w:ascii="Helvetica" w:hAnsi="Helvetica" w:cs="Helvetica"/>
          <w:b/>
          <w:bCs/>
          <w:color w:val="222222"/>
          <w:sz w:val="21"/>
          <w:szCs w:val="21"/>
        </w:rPr>
        <w:t>-</w:t>
      </w:r>
      <w:r w:rsidRPr="002F0AB6">
        <w:rPr>
          <w:rFonts w:ascii="Helvetica" w:hAnsi="Helvetica" w:cs="Helvetica" w:hint="eastAsia"/>
          <w:b/>
          <w:bCs/>
          <w:color w:val="222222"/>
          <w:sz w:val="21"/>
          <w:szCs w:val="21"/>
        </w:rPr>
        <w:t>Восточной</w:t>
      </w:r>
      <w:r w:rsidRPr="002F0AB6">
        <w:rPr>
          <w:rFonts w:ascii="Helvetica" w:hAnsi="Helvetica" w:cs="Helvetica"/>
          <w:b/>
          <w:bCs/>
          <w:color w:val="222222"/>
          <w:sz w:val="21"/>
          <w:szCs w:val="21"/>
        </w:rPr>
        <w:t xml:space="preserve"> </w:t>
      </w:r>
      <w:r w:rsidRPr="002F0AB6">
        <w:rPr>
          <w:rFonts w:ascii="Helvetica" w:hAnsi="Helvetica" w:cs="Helvetica" w:hint="eastAsia"/>
          <w:b/>
          <w:bCs/>
          <w:color w:val="222222"/>
          <w:sz w:val="21"/>
          <w:szCs w:val="21"/>
        </w:rPr>
        <w:t>части</w:t>
      </w:r>
      <w:r w:rsidRPr="002F0AB6">
        <w:rPr>
          <w:rFonts w:ascii="Helvetica" w:hAnsi="Helvetica" w:cs="Helvetica"/>
          <w:b/>
          <w:bCs/>
          <w:color w:val="222222"/>
          <w:sz w:val="21"/>
          <w:szCs w:val="21"/>
        </w:rPr>
        <w:t xml:space="preserve"> </w:t>
      </w:r>
      <w:r w:rsidRPr="002F0AB6">
        <w:rPr>
          <w:rFonts w:ascii="Helvetica" w:hAnsi="Helvetica" w:cs="Helvetica" w:hint="eastAsia"/>
          <w:b/>
          <w:bCs/>
          <w:color w:val="222222"/>
          <w:sz w:val="21"/>
          <w:szCs w:val="21"/>
        </w:rPr>
        <w:t>Узбекистана</w:t>
      </w:r>
      <w:r w:rsidRPr="002F0AB6">
        <w:rPr>
          <w:rFonts w:ascii="Helvetica" w:hAnsi="Helvetica" w:cs="Helvetica"/>
          <w:b/>
          <w:bCs/>
          <w:color w:val="222222"/>
          <w:sz w:val="21"/>
          <w:szCs w:val="21"/>
        </w:rPr>
        <w:t xml:space="preserve"> : </w:t>
      </w:r>
      <w:r w:rsidRPr="002F0AB6">
        <w:rPr>
          <w:rFonts w:ascii="Helvetica" w:hAnsi="Helvetica" w:cs="Helvetica" w:hint="eastAsia"/>
          <w:b/>
          <w:bCs/>
          <w:color w:val="222222"/>
          <w:sz w:val="21"/>
          <w:szCs w:val="21"/>
        </w:rPr>
        <w:t>диссертация</w:t>
      </w:r>
      <w:r w:rsidRPr="002F0AB6">
        <w:rPr>
          <w:rFonts w:ascii="Helvetica" w:hAnsi="Helvetica" w:cs="Helvetica"/>
          <w:b/>
          <w:bCs/>
          <w:color w:val="222222"/>
          <w:sz w:val="21"/>
          <w:szCs w:val="21"/>
        </w:rPr>
        <w:t xml:space="preserve"> ... </w:t>
      </w:r>
      <w:r w:rsidRPr="002F0AB6">
        <w:rPr>
          <w:rFonts w:ascii="Helvetica" w:hAnsi="Helvetica" w:cs="Helvetica" w:hint="eastAsia"/>
          <w:b/>
          <w:bCs/>
          <w:color w:val="222222"/>
          <w:sz w:val="21"/>
          <w:szCs w:val="21"/>
        </w:rPr>
        <w:t>кандидата</w:t>
      </w:r>
      <w:r w:rsidRPr="002F0AB6">
        <w:rPr>
          <w:rFonts w:ascii="Helvetica" w:hAnsi="Helvetica" w:cs="Helvetica"/>
          <w:b/>
          <w:bCs/>
          <w:color w:val="222222"/>
          <w:sz w:val="21"/>
          <w:szCs w:val="21"/>
        </w:rPr>
        <w:t xml:space="preserve"> </w:t>
      </w:r>
      <w:r w:rsidRPr="002F0AB6">
        <w:rPr>
          <w:rFonts w:ascii="Helvetica" w:hAnsi="Helvetica" w:cs="Helvetica" w:hint="eastAsia"/>
          <w:b/>
          <w:bCs/>
          <w:color w:val="222222"/>
          <w:sz w:val="21"/>
          <w:szCs w:val="21"/>
        </w:rPr>
        <w:t>биологических</w:t>
      </w:r>
      <w:r w:rsidRPr="002F0AB6">
        <w:rPr>
          <w:rFonts w:ascii="Helvetica" w:hAnsi="Helvetica" w:cs="Helvetica"/>
          <w:b/>
          <w:bCs/>
          <w:color w:val="222222"/>
          <w:sz w:val="21"/>
          <w:szCs w:val="21"/>
        </w:rPr>
        <w:t xml:space="preserve"> </w:t>
      </w:r>
      <w:r w:rsidRPr="002F0AB6">
        <w:rPr>
          <w:rFonts w:ascii="Helvetica" w:hAnsi="Helvetica" w:cs="Helvetica" w:hint="eastAsia"/>
          <w:b/>
          <w:bCs/>
          <w:color w:val="222222"/>
          <w:sz w:val="21"/>
          <w:szCs w:val="21"/>
        </w:rPr>
        <w:t>наук</w:t>
      </w:r>
      <w:r w:rsidRPr="002F0AB6">
        <w:rPr>
          <w:rFonts w:ascii="Helvetica" w:hAnsi="Helvetica" w:cs="Helvetica"/>
          <w:b/>
          <w:bCs/>
          <w:color w:val="222222"/>
          <w:sz w:val="21"/>
          <w:szCs w:val="21"/>
        </w:rPr>
        <w:t xml:space="preserve"> : 03.00.19. - </w:t>
      </w:r>
      <w:r w:rsidRPr="002F0AB6">
        <w:rPr>
          <w:rFonts w:ascii="Helvetica" w:hAnsi="Helvetica" w:cs="Helvetica" w:hint="eastAsia"/>
          <w:b/>
          <w:bCs/>
          <w:color w:val="222222"/>
          <w:sz w:val="21"/>
          <w:szCs w:val="21"/>
        </w:rPr>
        <w:t>Ташкент</w:t>
      </w:r>
      <w:r w:rsidRPr="002F0AB6">
        <w:rPr>
          <w:rFonts w:ascii="Helvetica" w:hAnsi="Helvetica" w:cs="Helvetica"/>
          <w:b/>
          <w:bCs/>
          <w:color w:val="222222"/>
          <w:sz w:val="21"/>
          <w:szCs w:val="21"/>
        </w:rPr>
        <w:t xml:space="preserve">, 1983. - 169 </w:t>
      </w:r>
      <w:r w:rsidRPr="002F0AB6">
        <w:rPr>
          <w:rFonts w:ascii="Helvetica" w:hAnsi="Helvetica" w:cs="Helvetica" w:hint="eastAsia"/>
          <w:b/>
          <w:bCs/>
          <w:color w:val="222222"/>
          <w:sz w:val="21"/>
          <w:szCs w:val="21"/>
        </w:rPr>
        <w:t>с</w:t>
      </w:r>
      <w:r w:rsidRPr="002F0AB6">
        <w:rPr>
          <w:rFonts w:ascii="Helvetica" w:hAnsi="Helvetica" w:cs="Helvetica"/>
          <w:b/>
          <w:bCs/>
          <w:color w:val="222222"/>
          <w:sz w:val="21"/>
          <w:szCs w:val="21"/>
        </w:rPr>
        <w:t xml:space="preserve">. : </w:t>
      </w:r>
      <w:r w:rsidRPr="002F0AB6">
        <w:rPr>
          <w:rFonts w:ascii="Helvetica" w:hAnsi="Helvetica" w:cs="Helvetica" w:hint="eastAsia"/>
          <w:b/>
          <w:bCs/>
          <w:color w:val="222222"/>
          <w:sz w:val="21"/>
          <w:szCs w:val="21"/>
        </w:rPr>
        <w:t>ил</w:t>
      </w:r>
      <w:r w:rsidRPr="002F0AB6">
        <w:rPr>
          <w:rFonts w:ascii="Helvetica" w:hAnsi="Helvetica" w:cs="Helvetica"/>
          <w:b/>
          <w:bCs/>
          <w:color w:val="222222"/>
          <w:sz w:val="21"/>
          <w:szCs w:val="21"/>
        </w:rPr>
        <w:t>.</w:t>
      </w:r>
    </w:p>
    <w:p w14:paraId="3385E550" w14:textId="77777777" w:rsidR="002F0AB6" w:rsidRPr="002F0AB6" w:rsidRDefault="002F0AB6" w:rsidP="002F0AB6">
      <w:pPr>
        <w:rPr>
          <w:rFonts w:ascii="Helvetica" w:hAnsi="Helvetica" w:cs="Helvetica"/>
          <w:b/>
          <w:bCs/>
          <w:color w:val="222222"/>
          <w:sz w:val="21"/>
          <w:szCs w:val="21"/>
        </w:rPr>
      </w:pPr>
      <w:r w:rsidRPr="002F0AB6">
        <w:rPr>
          <w:rFonts w:ascii="Helvetica" w:hAnsi="Helvetica" w:cs="Helvetica" w:hint="eastAsia"/>
          <w:b/>
          <w:bCs/>
          <w:color w:val="222222"/>
          <w:sz w:val="21"/>
          <w:szCs w:val="21"/>
        </w:rPr>
        <w:t>больше</w:t>
      </w:r>
    </w:p>
    <w:p w14:paraId="32BAFA1E" w14:textId="77777777" w:rsidR="002F0AB6" w:rsidRPr="002F0AB6" w:rsidRDefault="002F0AB6" w:rsidP="002F0AB6">
      <w:pPr>
        <w:rPr>
          <w:rFonts w:ascii="Helvetica" w:hAnsi="Helvetica" w:cs="Helvetica"/>
          <w:b/>
          <w:bCs/>
          <w:color w:val="222222"/>
          <w:sz w:val="21"/>
          <w:szCs w:val="21"/>
        </w:rPr>
      </w:pPr>
      <w:r w:rsidRPr="002F0AB6">
        <w:rPr>
          <w:rFonts w:ascii="Helvetica" w:hAnsi="Helvetica" w:cs="Helvetica" w:hint="eastAsia"/>
          <w:b/>
          <w:bCs/>
          <w:color w:val="222222"/>
          <w:sz w:val="21"/>
          <w:szCs w:val="21"/>
        </w:rPr>
        <w:t>Цитаты</w:t>
      </w:r>
      <w:r w:rsidRPr="002F0AB6">
        <w:rPr>
          <w:rFonts w:ascii="Helvetica" w:hAnsi="Helvetica" w:cs="Helvetica"/>
          <w:b/>
          <w:bCs/>
          <w:color w:val="222222"/>
          <w:sz w:val="21"/>
          <w:szCs w:val="21"/>
        </w:rPr>
        <w:t xml:space="preserve"> </w:t>
      </w:r>
      <w:r w:rsidRPr="002F0AB6">
        <w:rPr>
          <w:rFonts w:ascii="Helvetica" w:hAnsi="Helvetica" w:cs="Helvetica" w:hint="eastAsia"/>
          <w:b/>
          <w:bCs/>
          <w:color w:val="222222"/>
          <w:sz w:val="21"/>
          <w:szCs w:val="21"/>
        </w:rPr>
        <w:t>из</w:t>
      </w:r>
      <w:r w:rsidRPr="002F0AB6">
        <w:rPr>
          <w:rFonts w:ascii="Helvetica" w:hAnsi="Helvetica" w:cs="Helvetica"/>
          <w:b/>
          <w:bCs/>
          <w:color w:val="222222"/>
          <w:sz w:val="21"/>
          <w:szCs w:val="21"/>
        </w:rPr>
        <w:t xml:space="preserve"> </w:t>
      </w:r>
      <w:r w:rsidRPr="002F0AB6">
        <w:rPr>
          <w:rFonts w:ascii="Helvetica" w:hAnsi="Helvetica" w:cs="Helvetica" w:hint="eastAsia"/>
          <w:b/>
          <w:bCs/>
          <w:color w:val="222222"/>
          <w:sz w:val="21"/>
          <w:szCs w:val="21"/>
        </w:rPr>
        <w:t>текста</w:t>
      </w:r>
      <w:r w:rsidRPr="002F0AB6">
        <w:rPr>
          <w:rFonts w:ascii="Helvetica" w:hAnsi="Helvetica" w:cs="Helvetica"/>
          <w:b/>
          <w:bCs/>
          <w:color w:val="222222"/>
          <w:sz w:val="21"/>
          <w:szCs w:val="21"/>
        </w:rPr>
        <w:t>:</w:t>
      </w:r>
    </w:p>
    <w:p w14:paraId="4A1A1263" w14:textId="77777777" w:rsidR="002F0AB6" w:rsidRPr="002F0AB6" w:rsidRDefault="002F0AB6" w:rsidP="002F0AB6">
      <w:pPr>
        <w:rPr>
          <w:rFonts w:ascii="Helvetica" w:hAnsi="Helvetica" w:cs="Helvetica"/>
          <w:b/>
          <w:bCs/>
          <w:color w:val="222222"/>
          <w:sz w:val="21"/>
          <w:szCs w:val="21"/>
        </w:rPr>
      </w:pPr>
      <w:r w:rsidRPr="002F0AB6">
        <w:rPr>
          <w:rFonts w:ascii="Helvetica" w:hAnsi="Helvetica" w:cs="Helvetica" w:hint="eastAsia"/>
          <w:b/>
          <w:bCs/>
          <w:color w:val="222222"/>
          <w:sz w:val="21"/>
          <w:szCs w:val="21"/>
        </w:rPr>
        <w:t>стр</w:t>
      </w:r>
      <w:r w:rsidRPr="002F0AB6">
        <w:rPr>
          <w:rFonts w:ascii="Helvetica" w:hAnsi="Helvetica" w:cs="Helvetica"/>
          <w:b/>
          <w:bCs/>
          <w:color w:val="222222"/>
          <w:sz w:val="21"/>
          <w:szCs w:val="21"/>
        </w:rPr>
        <w:t>. 1</w:t>
      </w:r>
    </w:p>
    <w:p w14:paraId="6540305C" w14:textId="77777777" w:rsidR="002F0AB6" w:rsidRPr="002F0AB6" w:rsidRDefault="002F0AB6" w:rsidP="002F0AB6">
      <w:pPr>
        <w:rPr>
          <w:rFonts w:ascii="Helvetica" w:hAnsi="Helvetica" w:cs="Helvetica"/>
          <w:b/>
          <w:bCs/>
          <w:color w:val="222222"/>
          <w:sz w:val="21"/>
          <w:szCs w:val="21"/>
        </w:rPr>
      </w:pPr>
      <w:r w:rsidRPr="002F0AB6">
        <w:rPr>
          <w:rFonts w:ascii="Helvetica" w:hAnsi="Helvetica" w:cs="Helvetica" w:hint="eastAsia"/>
          <w:b/>
          <w:bCs/>
          <w:color w:val="222222"/>
          <w:sz w:val="21"/>
          <w:szCs w:val="21"/>
        </w:rPr>
        <w:t>у</w:t>
      </w:r>
      <w:r w:rsidRPr="002F0AB6">
        <w:rPr>
          <w:rFonts w:ascii="Helvetica" w:hAnsi="Helvetica" w:cs="Helvetica"/>
          <w:b/>
          <w:bCs/>
          <w:color w:val="222222"/>
          <w:sz w:val="21"/>
          <w:szCs w:val="21"/>
        </w:rPr>
        <w:t xml:space="preserve"> / </w:t>
      </w:r>
      <w:r w:rsidRPr="002F0AB6">
        <w:rPr>
          <w:rFonts w:ascii="Helvetica" w:hAnsi="Helvetica" w:cs="Helvetica" w:hint="eastAsia"/>
          <w:b/>
          <w:bCs/>
          <w:color w:val="222222"/>
          <w:sz w:val="21"/>
          <w:szCs w:val="21"/>
        </w:rPr>
        <w:t>АКАДЕМИЯ</w:t>
      </w:r>
      <w:r w:rsidRPr="002F0AB6">
        <w:rPr>
          <w:rFonts w:ascii="Helvetica" w:hAnsi="Helvetica" w:cs="Helvetica"/>
          <w:b/>
          <w:bCs/>
          <w:color w:val="222222"/>
          <w:sz w:val="21"/>
          <w:szCs w:val="21"/>
        </w:rPr>
        <w:t xml:space="preserve"> </w:t>
      </w:r>
      <w:r w:rsidRPr="002F0AB6">
        <w:rPr>
          <w:rFonts w:ascii="Helvetica" w:hAnsi="Helvetica" w:cs="Helvetica" w:hint="eastAsia"/>
          <w:b/>
          <w:bCs/>
          <w:color w:val="222222"/>
          <w:sz w:val="21"/>
          <w:szCs w:val="21"/>
        </w:rPr>
        <w:t>НАУК</w:t>
      </w:r>
      <w:r w:rsidRPr="002F0AB6">
        <w:rPr>
          <w:rFonts w:ascii="Helvetica" w:hAnsi="Helvetica" w:cs="Helvetica"/>
          <w:b/>
          <w:bCs/>
          <w:color w:val="222222"/>
          <w:sz w:val="21"/>
          <w:szCs w:val="21"/>
        </w:rPr>
        <w:t xml:space="preserve"> </w:t>
      </w:r>
      <w:r w:rsidRPr="002F0AB6">
        <w:rPr>
          <w:rFonts w:ascii="Helvetica" w:hAnsi="Helvetica" w:cs="Helvetica" w:hint="eastAsia"/>
          <w:b/>
          <w:bCs/>
          <w:color w:val="222222"/>
          <w:sz w:val="21"/>
          <w:szCs w:val="21"/>
        </w:rPr>
        <w:t>УЗБЕКСКОЙ</w:t>
      </w:r>
      <w:r w:rsidRPr="002F0AB6">
        <w:rPr>
          <w:rFonts w:ascii="Helvetica" w:hAnsi="Helvetica" w:cs="Helvetica"/>
          <w:b/>
          <w:bCs/>
          <w:color w:val="222222"/>
          <w:sz w:val="21"/>
          <w:szCs w:val="21"/>
        </w:rPr>
        <w:t xml:space="preserve"> </w:t>
      </w:r>
      <w:r w:rsidRPr="002F0AB6">
        <w:rPr>
          <w:rFonts w:ascii="Helvetica" w:hAnsi="Helvetica" w:cs="Helvetica" w:hint="eastAsia"/>
          <w:b/>
          <w:bCs/>
          <w:color w:val="222222"/>
          <w:sz w:val="21"/>
          <w:szCs w:val="21"/>
        </w:rPr>
        <w:t>ССР</w:t>
      </w:r>
      <w:r w:rsidRPr="002F0AB6">
        <w:rPr>
          <w:rFonts w:ascii="Helvetica" w:hAnsi="Helvetica" w:cs="Helvetica"/>
          <w:b/>
          <w:bCs/>
          <w:color w:val="222222"/>
          <w:sz w:val="21"/>
          <w:szCs w:val="21"/>
        </w:rPr>
        <w:t xml:space="preserve"> </w:t>
      </w:r>
      <w:r w:rsidRPr="002F0AB6">
        <w:rPr>
          <w:rFonts w:ascii="Helvetica" w:hAnsi="Helvetica" w:cs="Helvetica" w:hint="eastAsia"/>
          <w:b/>
          <w:bCs/>
          <w:color w:val="222222"/>
          <w:sz w:val="21"/>
          <w:szCs w:val="21"/>
        </w:rPr>
        <w:t>ИНСТИТУТ</w:t>
      </w:r>
      <w:r w:rsidRPr="002F0AB6">
        <w:rPr>
          <w:rFonts w:ascii="Helvetica" w:hAnsi="Helvetica" w:cs="Helvetica"/>
          <w:b/>
          <w:bCs/>
          <w:color w:val="222222"/>
          <w:sz w:val="21"/>
          <w:szCs w:val="21"/>
        </w:rPr>
        <w:t xml:space="preserve"> </w:t>
      </w:r>
      <w:r w:rsidRPr="002F0AB6">
        <w:rPr>
          <w:rFonts w:ascii="Helvetica" w:hAnsi="Helvetica" w:cs="Helvetica" w:hint="eastAsia"/>
          <w:b/>
          <w:bCs/>
          <w:color w:val="222222"/>
          <w:sz w:val="21"/>
          <w:szCs w:val="21"/>
        </w:rPr>
        <w:t>ЗООЛОГИИ</w:t>
      </w:r>
      <w:r w:rsidRPr="002F0AB6">
        <w:rPr>
          <w:rFonts w:ascii="Helvetica" w:hAnsi="Helvetica" w:cs="Helvetica"/>
          <w:b/>
          <w:bCs/>
          <w:color w:val="222222"/>
          <w:sz w:val="21"/>
          <w:szCs w:val="21"/>
        </w:rPr>
        <w:t xml:space="preserve"> </w:t>
      </w:r>
      <w:r w:rsidRPr="002F0AB6">
        <w:rPr>
          <w:rFonts w:ascii="Helvetica" w:hAnsi="Helvetica" w:cs="Helvetica" w:hint="eastAsia"/>
          <w:b/>
          <w:bCs/>
          <w:color w:val="222222"/>
          <w:sz w:val="21"/>
          <w:szCs w:val="21"/>
        </w:rPr>
        <w:t>И</w:t>
      </w:r>
      <w:r w:rsidRPr="002F0AB6">
        <w:rPr>
          <w:rFonts w:ascii="Helvetica" w:hAnsi="Helvetica" w:cs="Helvetica"/>
          <w:b/>
          <w:bCs/>
          <w:color w:val="222222"/>
          <w:sz w:val="21"/>
          <w:szCs w:val="21"/>
        </w:rPr>
        <w:t xml:space="preserve"> </w:t>
      </w:r>
      <w:r w:rsidRPr="002F0AB6">
        <w:rPr>
          <w:rFonts w:ascii="Helvetica" w:hAnsi="Helvetica" w:cs="Helvetica" w:hint="eastAsia"/>
          <w:b/>
          <w:bCs/>
          <w:color w:val="222222"/>
          <w:sz w:val="21"/>
          <w:szCs w:val="21"/>
        </w:rPr>
        <w:t>ПАРАЗИТОЛОГИИ</w:t>
      </w:r>
      <w:r w:rsidRPr="002F0AB6">
        <w:rPr>
          <w:rFonts w:ascii="Helvetica" w:hAnsi="Helvetica" w:cs="Helvetica"/>
          <w:b/>
          <w:bCs/>
          <w:color w:val="222222"/>
          <w:sz w:val="21"/>
          <w:szCs w:val="21"/>
        </w:rPr>
        <w:t xml:space="preserve"> </w:t>
      </w:r>
      <w:r w:rsidRPr="002F0AB6">
        <w:rPr>
          <w:rFonts w:ascii="Helvetica" w:hAnsi="Helvetica" w:cs="Helvetica" w:hint="eastAsia"/>
          <w:b/>
          <w:bCs/>
          <w:color w:val="222222"/>
          <w:sz w:val="21"/>
          <w:szCs w:val="21"/>
        </w:rPr>
        <w:t>НАРМАТОВ</w:t>
      </w:r>
      <w:r w:rsidRPr="002F0AB6">
        <w:rPr>
          <w:rFonts w:ascii="Helvetica" w:hAnsi="Helvetica" w:cs="Helvetica"/>
          <w:b/>
          <w:bCs/>
          <w:color w:val="222222"/>
          <w:sz w:val="21"/>
          <w:szCs w:val="21"/>
        </w:rPr>
        <w:t xml:space="preserve"> </w:t>
      </w:r>
      <w:r w:rsidRPr="002F0AB6">
        <w:rPr>
          <w:rFonts w:ascii="Helvetica" w:hAnsi="Helvetica" w:cs="Helvetica" w:hint="eastAsia"/>
          <w:b/>
          <w:bCs/>
          <w:color w:val="222222"/>
          <w:sz w:val="21"/>
          <w:szCs w:val="21"/>
        </w:rPr>
        <w:t>Худа</w:t>
      </w:r>
      <w:r w:rsidRPr="002F0AB6">
        <w:rPr>
          <w:rFonts w:ascii="Helvetica" w:hAnsi="Helvetica" w:cs="Helvetica"/>
          <w:b/>
          <w:bCs/>
          <w:color w:val="222222"/>
          <w:sz w:val="21"/>
          <w:szCs w:val="21"/>
        </w:rPr>
        <w:t>'</w:t>
      </w:r>
      <w:r w:rsidRPr="002F0AB6">
        <w:rPr>
          <w:rFonts w:ascii="Helvetica" w:hAnsi="Helvetica" w:cs="Helvetica" w:hint="eastAsia"/>
          <w:b/>
          <w:bCs/>
          <w:color w:val="222222"/>
          <w:sz w:val="21"/>
          <w:szCs w:val="21"/>
        </w:rPr>
        <w:t>ер</w:t>
      </w:r>
      <w:r w:rsidRPr="002F0AB6">
        <w:rPr>
          <w:rFonts w:ascii="Helvetica" w:hAnsi="Helvetica" w:cs="Helvetica"/>
          <w:b/>
          <w:bCs/>
          <w:color w:val="222222"/>
          <w:sz w:val="21"/>
          <w:szCs w:val="21"/>
        </w:rPr>
        <w:t xml:space="preserve"> </w:t>
      </w:r>
      <w:r w:rsidRPr="002F0AB6">
        <w:rPr>
          <w:rFonts w:ascii="Helvetica" w:hAnsi="Helvetica" w:cs="Helvetica" w:hint="eastAsia"/>
          <w:b/>
          <w:bCs/>
          <w:color w:val="222222"/>
          <w:sz w:val="21"/>
          <w:szCs w:val="21"/>
        </w:rPr>
        <w:t>Абулфайзиевич</w:t>
      </w:r>
      <w:r w:rsidRPr="002F0AB6">
        <w:rPr>
          <w:rFonts w:ascii="Helvetica" w:hAnsi="Helvetica" w:cs="Helvetica"/>
          <w:b/>
          <w:bCs/>
          <w:color w:val="222222"/>
          <w:sz w:val="21"/>
          <w:szCs w:val="21"/>
        </w:rPr>
        <w:t xml:space="preserve"> </w:t>
      </w:r>
      <w:r w:rsidRPr="002F0AB6">
        <w:rPr>
          <w:rFonts w:ascii="Helvetica" w:hAnsi="Helvetica" w:cs="Helvetica" w:hint="eastAsia"/>
          <w:b/>
          <w:bCs/>
          <w:color w:val="222222"/>
          <w:sz w:val="21"/>
          <w:szCs w:val="21"/>
        </w:rPr>
        <w:t>УДК</w:t>
      </w:r>
      <w:r w:rsidRPr="002F0AB6">
        <w:rPr>
          <w:rFonts w:ascii="Helvetica" w:hAnsi="Helvetica" w:cs="Helvetica"/>
          <w:b/>
          <w:bCs/>
          <w:color w:val="222222"/>
          <w:sz w:val="21"/>
          <w:szCs w:val="21"/>
        </w:rPr>
        <w:t xml:space="preserve"> 5 7 6 . 8 9 5 . 7 1 1 </w:t>
      </w:r>
      <w:r w:rsidRPr="002F0AB6">
        <w:rPr>
          <w:rFonts w:ascii="Helvetica" w:hAnsi="Helvetica" w:cs="Helvetica" w:hint="eastAsia"/>
          <w:b/>
          <w:bCs/>
          <w:color w:val="222222"/>
          <w:sz w:val="21"/>
          <w:szCs w:val="21"/>
        </w:rPr>
        <w:t>ФАУНА</w:t>
      </w:r>
      <w:r w:rsidRPr="002F0AB6">
        <w:rPr>
          <w:rFonts w:ascii="Helvetica" w:hAnsi="Helvetica" w:cs="Helvetica"/>
          <w:b/>
          <w:bCs/>
          <w:color w:val="222222"/>
          <w:sz w:val="21"/>
          <w:szCs w:val="21"/>
        </w:rPr>
        <w:t xml:space="preserve"> </w:t>
      </w:r>
      <w:r w:rsidRPr="002F0AB6">
        <w:rPr>
          <w:rFonts w:ascii="Helvetica" w:hAnsi="Helvetica" w:cs="Helvetica" w:hint="eastAsia"/>
          <w:b/>
          <w:bCs/>
          <w:color w:val="222222"/>
          <w:sz w:val="21"/>
          <w:szCs w:val="21"/>
        </w:rPr>
        <w:t>И</w:t>
      </w:r>
      <w:r w:rsidRPr="002F0AB6">
        <w:rPr>
          <w:rFonts w:ascii="Helvetica" w:hAnsi="Helvetica" w:cs="Helvetica"/>
          <w:b/>
          <w:bCs/>
          <w:color w:val="222222"/>
          <w:sz w:val="21"/>
          <w:szCs w:val="21"/>
        </w:rPr>
        <w:t xml:space="preserve"> </w:t>
      </w:r>
      <w:r w:rsidRPr="002F0AB6">
        <w:rPr>
          <w:rFonts w:ascii="Helvetica" w:hAnsi="Helvetica" w:cs="Helvetica" w:hint="eastAsia"/>
          <w:b/>
          <w:bCs/>
          <w:color w:val="222222"/>
          <w:sz w:val="21"/>
          <w:szCs w:val="21"/>
        </w:rPr>
        <w:t>БИОЛОГИЯ</w:t>
      </w:r>
      <w:r w:rsidRPr="002F0AB6">
        <w:rPr>
          <w:rFonts w:ascii="Helvetica" w:hAnsi="Helvetica" w:cs="Helvetica"/>
          <w:b/>
          <w:bCs/>
          <w:color w:val="222222"/>
          <w:sz w:val="21"/>
          <w:szCs w:val="21"/>
        </w:rPr>
        <w:t xml:space="preserve"> </w:t>
      </w:r>
      <w:r w:rsidRPr="002F0AB6">
        <w:rPr>
          <w:rFonts w:ascii="Helvetica" w:hAnsi="Helvetica" w:cs="Helvetica" w:hint="eastAsia"/>
          <w:b/>
          <w:bCs/>
          <w:color w:val="222222"/>
          <w:sz w:val="21"/>
          <w:szCs w:val="21"/>
        </w:rPr>
        <w:t>СЛЕПНЕЙ</w:t>
      </w:r>
      <w:r w:rsidRPr="002F0AB6">
        <w:rPr>
          <w:rFonts w:ascii="Helvetica" w:hAnsi="Helvetica" w:cs="Helvetica"/>
          <w:b/>
          <w:bCs/>
          <w:color w:val="222222"/>
          <w:sz w:val="21"/>
          <w:szCs w:val="21"/>
        </w:rPr>
        <w:t xml:space="preserve"> (DIPTERA, OlABMIDAE) </w:t>
      </w:r>
      <w:r w:rsidRPr="002F0AB6">
        <w:rPr>
          <w:rFonts w:ascii="Helvetica" w:hAnsi="Helvetica" w:cs="Helvetica" w:hint="eastAsia"/>
          <w:b/>
          <w:bCs/>
          <w:color w:val="222222"/>
          <w:sz w:val="21"/>
          <w:szCs w:val="21"/>
        </w:rPr>
        <w:t>СЕВЕРО</w:t>
      </w:r>
      <w:r w:rsidRPr="002F0AB6">
        <w:rPr>
          <w:rFonts w:ascii="Helvetica" w:hAnsi="Helvetica" w:cs="Helvetica"/>
          <w:b/>
          <w:bCs/>
          <w:color w:val="222222"/>
          <w:sz w:val="21"/>
          <w:szCs w:val="21"/>
        </w:rPr>
        <w:t>-</w:t>
      </w:r>
      <w:r w:rsidRPr="002F0AB6">
        <w:rPr>
          <w:rFonts w:ascii="Helvetica" w:hAnsi="Helvetica" w:cs="Helvetica" w:hint="eastAsia"/>
          <w:b/>
          <w:bCs/>
          <w:color w:val="222222"/>
          <w:sz w:val="21"/>
          <w:szCs w:val="21"/>
        </w:rPr>
        <w:t>ВОСТОЧНОЙ</w:t>
      </w:r>
      <w:r w:rsidRPr="002F0AB6">
        <w:rPr>
          <w:rFonts w:ascii="Helvetica" w:hAnsi="Helvetica" w:cs="Helvetica"/>
          <w:b/>
          <w:bCs/>
          <w:color w:val="222222"/>
          <w:sz w:val="21"/>
          <w:szCs w:val="21"/>
        </w:rPr>
        <w:t xml:space="preserve"> </w:t>
      </w:r>
      <w:r w:rsidRPr="002F0AB6">
        <w:rPr>
          <w:rFonts w:ascii="Helvetica" w:hAnsi="Helvetica" w:cs="Helvetica" w:hint="eastAsia"/>
          <w:b/>
          <w:bCs/>
          <w:color w:val="222222"/>
          <w:sz w:val="21"/>
          <w:szCs w:val="21"/>
        </w:rPr>
        <w:t>ЧАСТИ</w:t>
      </w:r>
      <w:r w:rsidRPr="002F0AB6">
        <w:rPr>
          <w:rFonts w:ascii="Helvetica" w:hAnsi="Helvetica" w:cs="Helvetica"/>
          <w:b/>
          <w:bCs/>
          <w:color w:val="222222"/>
          <w:sz w:val="21"/>
          <w:szCs w:val="21"/>
        </w:rPr>
        <w:t xml:space="preserve"> </w:t>
      </w:r>
      <w:r w:rsidRPr="002F0AB6">
        <w:rPr>
          <w:rFonts w:ascii="Helvetica" w:hAnsi="Helvetica" w:cs="Helvetica" w:hint="eastAsia"/>
          <w:b/>
          <w:bCs/>
          <w:color w:val="222222"/>
          <w:sz w:val="21"/>
          <w:szCs w:val="21"/>
        </w:rPr>
        <w:t>УЗБЕКИСТАНА</w:t>
      </w:r>
      <w:r w:rsidRPr="002F0AB6">
        <w:rPr>
          <w:rFonts w:ascii="Helvetica" w:hAnsi="Helvetica" w:cs="Helvetica"/>
          <w:b/>
          <w:bCs/>
          <w:color w:val="222222"/>
          <w:sz w:val="21"/>
          <w:szCs w:val="21"/>
        </w:rPr>
        <w:t xml:space="preserve"> 0 3 . 0 0 , 1 9 - </w:t>
      </w:r>
      <w:r w:rsidRPr="002F0AB6">
        <w:rPr>
          <w:rFonts w:ascii="Helvetica" w:hAnsi="Helvetica" w:cs="Helvetica" w:hint="eastAsia"/>
          <w:b/>
          <w:bCs/>
          <w:color w:val="222222"/>
          <w:sz w:val="21"/>
          <w:szCs w:val="21"/>
        </w:rPr>
        <w:t>Паразитология</w:t>
      </w:r>
      <w:r w:rsidRPr="002F0AB6">
        <w:rPr>
          <w:rFonts w:ascii="Helvetica" w:hAnsi="Helvetica" w:cs="Helvetica"/>
          <w:b/>
          <w:bCs/>
          <w:color w:val="222222"/>
          <w:sz w:val="21"/>
          <w:szCs w:val="21"/>
        </w:rPr>
        <w:t xml:space="preserve"> </w:t>
      </w:r>
      <w:r w:rsidRPr="002F0AB6">
        <w:rPr>
          <w:rFonts w:ascii="Helvetica" w:hAnsi="Helvetica" w:cs="Helvetica" w:hint="eastAsia"/>
          <w:b/>
          <w:bCs/>
          <w:color w:val="222222"/>
          <w:sz w:val="21"/>
          <w:szCs w:val="21"/>
        </w:rPr>
        <w:t>Д</w:t>
      </w:r>
      <w:r w:rsidRPr="002F0AB6">
        <w:rPr>
          <w:rFonts w:ascii="Helvetica" w:hAnsi="Helvetica" w:cs="Helvetica"/>
          <w:b/>
          <w:bCs/>
          <w:color w:val="222222"/>
          <w:sz w:val="21"/>
          <w:szCs w:val="21"/>
        </w:rPr>
        <w:t xml:space="preserve"> </w:t>
      </w:r>
      <w:r w:rsidRPr="002F0AB6">
        <w:rPr>
          <w:rFonts w:ascii="Helvetica" w:hAnsi="Helvetica" w:cs="Helvetica" w:hint="eastAsia"/>
          <w:b/>
          <w:bCs/>
          <w:color w:val="222222"/>
          <w:sz w:val="21"/>
          <w:szCs w:val="21"/>
        </w:rPr>
        <w:t>и</w:t>
      </w:r>
      <w:r w:rsidRPr="002F0AB6">
        <w:rPr>
          <w:rFonts w:ascii="Helvetica" w:hAnsi="Helvetica" w:cs="Helvetica"/>
          <w:b/>
          <w:bCs/>
          <w:color w:val="222222"/>
          <w:sz w:val="21"/>
          <w:szCs w:val="21"/>
        </w:rPr>
        <w:t xml:space="preserve"> </w:t>
      </w:r>
      <w:r w:rsidRPr="002F0AB6">
        <w:rPr>
          <w:rFonts w:ascii="Helvetica" w:hAnsi="Helvetica" w:cs="Helvetica" w:hint="eastAsia"/>
          <w:b/>
          <w:bCs/>
          <w:color w:val="222222"/>
          <w:sz w:val="21"/>
          <w:szCs w:val="21"/>
        </w:rPr>
        <w:t>с</w:t>
      </w:r>
      <w:r w:rsidRPr="002F0AB6">
        <w:rPr>
          <w:rFonts w:ascii="Helvetica" w:hAnsi="Helvetica" w:cs="Helvetica"/>
          <w:b/>
          <w:bCs/>
          <w:color w:val="222222"/>
          <w:sz w:val="21"/>
          <w:szCs w:val="21"/>
        </w:rPr>
        <w:t xml:space="preserve"> </w:t>
      </w:r>
      <w:r w:rsidRPr="002F0AB6">
        <w:rPr>
          <w:rFonts w:ascii="Helvetica" w:hAnsi="Helvetica" w:cs="Helvetica" w:hint="eastAsia"/>
          <w:b/>
          <w:bCs/>
          <w:color w:val="222222"/>
          <w:sz w:val="21"/>
          <w:szCs w:val="21"/>
        </w:rPr>
        <w:t>с</w:t>
      </w:r>
      <w:r w:rsidRPr="002F0AB6">
        <w:rPr>
          <w:rFonts w:ascii="Helvetica" w:hAnsi="Helvetica" w:cs="Helvetica"/>
          <w:b/>
          <w:bCs/>
          <w:color w:val="222222"/>
          <w:sz w:val="21"/>
          <w:szCs w:val="21"/>
        </w:rPr>
        <w:t xml:space="preserve"> </w:t>
      </w:r>
      <w:r w:rsidRPr="002F0AB6">
        <w:rPr>
          <w:rFonts w:ascii="Helvetica" w:hAnsi="Helvetica" w:cs="Helvetica" w:hint="eastAsia"/>
          <w:b/>
          <w:bCs/>
          <w:color w:val="222222"/>
          <w:sz w:val="21"/>
          <w:szCs w:val="21"/>
        </w:rPr>
        <w:t>е</w:t>
      </w:r>
      <w:r w:rsidRPr="002F0AB6">
        <w:rPr>
          <w:rFonts w:ascii="Helvetica" w:hAnsi="Helvetica" w:cs="Helvetica"/>
          <w:b/>
          <w:bCs/>
          <w:color w:val="222222"/>
          <w:sz w:val="21"/>
          <w:szCs w:val="21"/>
        </w:rPr>
        <w:t xml:space="preserve"> </w:t>
      </w:r>
      <w:r w:rsidRPr="002F0AB6">
        <w:rPr>
          <w:rFonts w:ascii="Helvetica" w:hAnsi="Helvetica" w:cs="Helvetica" w:hint="eastAsia"/>
          <w:b/>
          <w:bCs/>
          <w:color w:val="222222"/>
          <w:sz w:val="21"/>
          <w:szCs w:val="21"/>
        </w:rPr>
        <w:t>р</w:t>
      </w:r>
      <w:r w:rsidRPr="002F0AB6">
        <w:rPr>
          <w:rFonts w:ascii="Helvetica" w:hAnsi="Helvetica" w:cs="Helvetica"/>
          <w:b/>
          <w:bCs/>
          <w:color w:val="222222"/>
          <w:sz w:val="21"/>
          <w:szCs w:val="21"/>
        </w:rPr>
        <w:t xml:space="preserve"> </w:t>
      </w:r>
      <w:r w:rsidRPr="002F0AB6">
        <w:rPr>
          <w:rFonts w:ascii="Helvetica" w:hAnsi="Helvetica" w:cs="Helvetica" w:hint="eastAsia"/>
          <w:b/>
          <w:bCs/>
          <w:color w:val="222222"/>
          <w:sz w:val="21"/>
          <w:szCs w:val="21"/>
        </w:rPr>
        <w:t>т</w:t>
      </w:r>
      <w:r w:rsidRPr="002F0AB6">
        <w:rPr>
          <w:rFonts w:ascii="Helvetica" w:hAnsi="Helvetica" w:cs="Helvetica"/>
          <w:b/>
          <w:bCs/>
          <w:color w:val="222222"/>
          <w:sz w:val="21"/>
          <w:szCs w:val="21"/>
        </w:rPr>
        <w:t xml:space="preserve"> </w:t>
      </w:r>
      <w:r w:rsidRPr="002F0AB6">
        <w:rPr>
          <w:rFonts w:ascii="Helvetica" w:hAnsi="Helvetica" w:cs="Helvetica" w:hint="eastAsia"/>
          <w:b/>
          <w:bCs/>
          <w:color w:val="222222"/>
          <w:sz w:val="21"/>
          <w:szCs w:val="21"/>
        </w:rPr>
        <w:t>а</w:t>
      </w:r>
      <w:r w:rsidRPr="002F0AB6">
        <w:rPr>
          <w:rFonts w:ascii="Helvetica" w:hAnsi="Helvetica" w:cs="Helvetica"/>
          <w:b/>
          <w:bCs/>
          <w:color w:val="222222"/>
          <w:sz w:val="21"/>
          <w:szCs w:val="21"/>
        </w:rPr>
        <w:t xml:space="preserve"> </w:t>
      </w:r>
      <w:r w:rsidRPr="002F0AB6">
        <w:rPr>
          <w:rFonts w:ascii="Helvetica" w:hAnsi="Helvetica" w:cs="Helvetica" w:hint="eastAsia"/>
          <w:b/>
          <w:bCs/>
          <w:color w:val="222222"/>
          <w:sz w:val="21"/>
          <w:szCs w:val="21"/>
        </w:rPr>
        <w:t>ц</w:t>
      </w:r>
      <w:r w:rsidRPr="002F0AB6">
        <w:rPr>
          <w:rFonts w:ascii="Helvetica" w:hAnsi="Helvetica" w:cs="Helvetica"/>
          <w:b/>
          <w:bCs/>
          <w:color w:val="222222"/>
          <w:sz w:val="21"/>
          <w:szCs w:val="21"/>
        </w:rPr>
        <w:t xml:space="preserve"> </w:t>
      </w:r>
      <w:r w:rsidRPr="002F0AB6">
        <w:rPr>
          <w:rFonts w:ascii="Helvetica" w:hAnsi="Helvetica" w:cs="Helvetica" w:hint="eastAsia"/>
          <w:b/>
          <w:bCs/>
          <w:color w:val="222222"/>
          <w:sz w:val="21"/>
          <w:szCs w:val="21"/>
        </w:rPr>
        <w:t>и</w:t>
      </w:r>
      <w:r w:rsidRPr="002F0AB6">
        <w:rPr>
          <w:rFonts w:ascii="Helvetica" w:hAnsi="Helvetica" w:cs="Helvetica"/>
          <w:b/>
          <w:bCs/>
          <w:color w:val="222222"/>
          <w:sz w:val="21"/>
          <w:szCs w:val="21"/>
        </w:rPr>
        <w:t xml:space="preserve"> </w:t>
      </w:r>
      <w:r w:rsidRPr="002F0AB6">
        <w:rPr>
          <w:rFonts w:ascii="Helvetica" w:hAnsi="Helvetica" w:cs="Helvetica" w:hint="eastAsia"/>
          <w:b/>
          <w:bCs/>
          <w:color w:val="222222"/>
          <w:sz w:val="21"/>
          <w:szCs w:val="21"/>
        </w:rPr>
        <w:t>я</w:t>
      </w:r>
      <w:r w:rsidRPr="002F0AB6">
        <w:rPr>
          <w:rFonts w:ascii="Helvetica" w:hAnsi="Helvetica" w:cs="Helvetica"/>
          <w:b/>
          <w:bCs/>
          <w:color w:val="222222"/>
          <w:sz w:val="21"/>
          <w:szCs w:val="21"/>
        </w:rPr>
        <w:t xml:space="preserve"> </w:t>
      </w:r>
      <w:r w:rsidRPr="002F0AB6">
        <w:rPr>
          <w:rFonts w:ascii="Helvetica" w:hAnsi="Helvetica" w:cs="Helvetica" w:hint="eastAsia"/>
          <w:b/>
          <w:bCs/>
          <w:color w:val="222222"/>
          <w:sz w:val="21"/>
          <w:szCs w:val="21"/>
        </w:rPr>
        <w:t>на</w:t>
      </w:r>
      <w:r w:rsidRPr="002F0AB6">
        <w:rPr>
          <w:rFonts w:ascii="Helvetica" w:hAnsi="Helvetica" w:cs="Helvetica"/>
          <w:b/>
          <w:bCs/>
          <w:color w:val="222222"/>
          <w:sz w:val="21"/>
          <w:szCs w:val="21"/>
        </w:rPr>
        <w:t xml:space="preserve"> </w:t>
      </w:r>
      <w:r w:rsidRPr="002F0AB6">
        <w:rPr>
          <w:rFonts w:ascii="Helvetica" w:hAnsi="Helvetica" w:cs="Helvetica" w:hint="eastAsia"/>
          <w:b/>
          <w:bCs/>
          <w:color w:val="222222"/>
          <w:sz w:val="21"/>
          <w:szCs w:val="21"/>
        </w:rPr>
        <w:t>соискание</w:t>
      </w:r>
      <w:r w:rsidRPr="002F0AB6">
        <w:rPr>
          <w:rFonts w:ascii="Helvetica" w:hAnsi="Helvetica" w:cs="Helvetica"/>
          <w:b/>
          <w:bCs/>
          <w:color w:val="222222"/>
          <w:sz w:val="21"/>
          <w:szCs w:val="21"/>
        </w:rPr>
        <w:t xml:space="preserve"> </w:t>
      </w:r>
      <w:r w:rsidRPr="002F0AB6">
        <w:rPr>
          <w:rFonts w:ascii="Helvetica" w:hAnsi="Helvetica" w:cs="Helvetica" w:hint="eastAsia"/>
          <w:b/>
          <w:bCs/>
          <w:color w:val="222222"/>
          <w:sz w:val="21"/>
          <w:szCs w:val="21"/>
        </w:rPr>
        <w:t>ученой</w:t>
      </w:r>
      <w:r w:rsidRPr="002F0AB6">
        <w:rPr>
          <w:rFonts w:ascii="Helvetica" w:hAnsi="Helvetica" w:cs="Helvetica"/>
          <w:b/>
          <w:bCs/>
          <w:color w:val="222222"/>
          <w:sz w:val="21"/>
          <w:szCs w:val="21"/>
        </w:rPr>
        <w:t xml:space="preserve"> </w:t>
      </w:r>
      <w:r w:rsidRPr="002F0AB6">
        <w:rPr>
          <w:rFonts w:ascii="Helvetica" w:hAnsi="Helvetica" w:cs="Helvetica" w:hint="eastAsia"/>
          <w:b/>
          <w:bCs/>
          <w:color w:val="222222"/>
          <w:sz w:val="21"/>
          <w:szCs w:val="21"/>
        </w:rPr>
        <w:t>степени</w:t>
      </w:r>
      <w:r w:rsidRPr="002F0AB6">
        <w:rPr>
          <w:rFonts w:ascii="Helvetica" w:hAnsi="Helvetica" w:cs="Helvetica"/>
          <w:b/>
          <w:bCs/>
          <w:color w:val="222222"/>
          <w:sz w:val="21"/>
          <w:szCs w:val="21"/>
        </w:rPr>
        <w:t xml:space="preserve"> </w:t>
      </w:r>
      <w:r w:rsidRPr="002F0AB6">
        <w:rPr>
          <w:rFonts w:ascii="Helvetica" w:hAnsi="Helvetica" w:cs="Helvetica" w:hint="eastAsia"/>
          <w:b/>
          <w:bCs/>
          <w:color w:val="222222"/>
          <w:sz w:val="21"/>
          <w:szCs w:val="21"/>
        </w:rPr>
        <w:t>кандидата</w:t>
      </w:r>
      <w:r w:rsidRPr="002F0AB6">
        <w:rPr>
          <w:rFonts w:ascii="Helvetica" w:hAnsi="Helvetica" w:cs="Helvetica"/>
          <w:b/>
          <w:bCs/>
          <w:color w:val="222222"/>
          <w:sz w:val="21"/>
          <w:szCs w:val="21"/>
        </w:rPr>
        <w:t xml:space="preserve"> </w:t>
      </w:r>
      <w:r w:rsidRPr="002F0AB6">
        <w:rPr>
          <w:rFonts w:ascii="Helvetica" w:hAnsi="Helvetica" w:cs="Helvetica" w:hint="eastAsia"/>
          <w:b/>
          <w:bCs/>
          <w:color w:val="222222"/>
          <w:sz w:val="21"/>
          <w:szCs w:val="21"/>
        </w:rPr>
        <w:t>биологических</w:t>
      </w:r>
    </w:p>
    <w:p w14:paraId="6A8C35CD" w14:textId="77777777" w:rsidR="002F0AB6" w:rsidRPr="002F0AB6" w:rsidRDefault="002F0AB6" w:rsidP="002F0AB6">
      <w:pPr>
        <w:rPr>
          <w:rFonts w:ascii="Helvetica" w:hAnsi="Helvetica" w:cs="Helvetica"/>
          <w:b/>
          <w:bCs/>
          <w:color w:val="222222"/>
          <w:sz w:val="21"/>
          <w:szCs w:val="21"/>
        </w:rPr>
      </w:pPr>
      <w:r w:rsidRPr="002F0AB6">
        <w:rPr>
          <w:rFonts w:ascii="Helvetica" w:hAnsi="Helvetica" w:cs="Helvetica" w:hint="eastAsia"/>
          <w:b/>
          <w:bCs/>
          <w:color w:val="222222"/>
          <w:sz w:val="21"/>
          <w:szCs w:val="21"/>
        </w:rPr>
        <w:t>стр</w:t>
      </w:r>
      <w:r w:rsidRPr="002F0AB6">
        <w:rPr>
          <w:rFonts w:ascii="Helvetica" w:hAnsi="Helvetica" w:cs="Helvetica"/>
          <w:b/>
          <w:bCs/>
          <w:color w:val="222222"/>
          <w:sz w:val="21"/>
          <w:szCs w:val="21"/>
        </w:rPr>
        <w:t>. 48</w:t>
      </w:r>
    </w:p>
    <w:p w14:paraId="1FF8E765" w14:textId="77777777" w:rsidR="002F0AB6" w:rsidRPr="002F0AB6" w:rsidRDefault="002F0AB6" w:rsidP="002F0AB6">
      <w:pPr>
        <w:rPr>
          <w:rFonts w:ascii="Helvetica" w:hAnsi="Helvetica" w:cs="Helvetica"/>
          <w:b/>
          <w:bCs/>
          <w:color w:val="222222"/>
          <w:sz w:val="21"/>
          <w:szCs w:val="21"/>
        </w:rPr>
      </w:pPr>
      <w:r w:rsidRPr="002F0AB6">
        <w:rPr>
          <w:rFonts w:ascii="Helvetica" w:hAnsi="Helvetica" w:cs="Helvetica" w:hint="eastAsia"/>
          <w:b/>
          <w:bCs/>
          <w:color w:val="222222"/>
          <w:sz w:val="21"/>
          <w:szCs w:val="21"/>
        </w:rPr>
        <w:t>ХАРАКТЕРИСТИКА</w:t>
      </w:r>
      <w:r w:rsidRPr="002F0AB6">
        <w:rPr>
          <w:rFonts w:ascii="Helvetica" w:hAnsi="Helvetica" w:cs="Helvetica"/>
          <w:b/>
          <w:bCs/>
          <w:color w:val="222222"/>
          <w:sz w:val="21"/>
          <w:szCs w:val="21"/>
        </w:rPr>
        <w:t xml:space="preserve"> </w:t>
      </w:r>
      <w:r w:rsidRPr="002F0AB6">
        <w:rPr>
          <w:rFonts w:ascii="Helvetica" w:hAnsi="Helvetica" w:cs="Helvetica" w:hint="eastAsia"/>
          <w:b/>
          <w:bCs/>
          <w:color w:val="222222"/>
          <w:sz w:val="21"/>
          <w:szCs w:val="21"/>
        </w:rPr>
        <w:t>И</w:t>
      </w:r>
      <w:r w:rsidRPr="002F0AB6">
        <w:rPr>
          <w:rFonts w:ascii="Helvetica" w:hAnsi="Helvetica" w:cs="Helvetica"/>
          <w:b/>
          <w:bCs/>
          <w:color w:val="222222"/>
          <w:sz w:val="21"/>
          <w:szCs w:val="21"/>
        </w:rPr>
        <w:t xml:space="preserve"> </w:t>
      </w:r>
      <w:r w:rsidRPr="002F0AB6">
        <w:rPr>
          <w:rFonts w:ascii="Helvetica" w:hAnsi="Helvetica" w:cs="Helvetica" w:hint="eastAsia"/>
          <w:b/>
          <w:bCs/>
          <w:color w:val="222222"/>
          <w:sz w:val="21"/>
          <w:szCs w:val="21"/>
        </w:rPr>
        <w:t>ЗОНАЛЬНО</w:t>
      </w:r>
      <w:r w:rsidRPr="002F0AB6">
        <w:rPr>
          <w:rFonts w:ascii="Helvetica" w:hAnsi="Helvetica" w:cs="Helvetica"/>
          <w:b/>
          <w:bCs/>
          <w:color w:val="222222"/>
          <w:sz w:val="21"/>
          <w:szCs w:val="21"/>
        </w:rPr>
        <w:t>-</w:t>
      </w:r>
      <w:r w:rsidRPr="002F0AB6">
        <w:rPr>
          <w:rFonts w:ascii="Helvetica" w:hAnsi="Helvetica" w:cs="Helvetica" w:hint="eastAsia"/>
          <w:b/>
          <w:bCs/>
          <w:color w:val="222222"/>
          <w:sz w:val="21"/>
          <w:szCs w:val="21"/>
        </w:rPr>
        <w:t>ЛАНДШАФТНОЕ</w:t>
      </w:r>
      <w:r w:rsidRPr="002F0AB6">
        <w:rPr>
          <w:rFonts w:ascii="Helvetica" w:hAnsi="Helvetica" w:cs="Helvetica"/>
          <w:b/>
          <w:bCs/>
          <w:color w:val="222222"/>
          <w:sz w:val="21"/>
          <w:szCs w:val="21"/>
        </w:rPr>
        <w:t xml:space="preserve"> </w:t>
      </w:r>
      <w:r w:rsidRPr="002F0AB6">
        <w:rPr>
          <w:rFonts w:ascii="Helvetica" w:hAnsi="Helvetica" w:cs="Helvetica" w:hint="eastAsia"/>
          <w:b/>
          <w:bCs/>
          <w:color w:val="222222"/>
          <w:sz w:val="21"/>
          <w:szCs w:val="21"/>
        </w:rPr>
        <w:t>РАСПРЕДЕЛЕНИЕ</w:t>
      </w:r>
      <w:r w:rsidRPr="002F0AB6">
        <w:rPr>
          <w:rFonts w:ascii="Helvetica" w:hAnsi="Helvetica" w:cs="Helvetica"/>
          <w:b/>
          <w:bCs/>
          <w:color w:val="222222"/>
          <w:sz w:val="21"/>
          <w:szCs w:val="21"/>
        </w:rPr>
        <w:t xml:space="preserve"> </w:t>
      </w:r>
      <w:r w:rsidRPr="002F0AB6">
        <w:rPr>
          <w:rFonts w:ascii="Helvetica" w:hAnsi="Helvetica" w:cs="Helvetica" w:hint="eastAsia"/>
          <w:b/>
          <w:bCs/>
          <w:color w:val="222222"/>
          <w:sz w:val="21"/>
          <w:szCs w:val="21"/>
        </w:rPr>
        <w:t>СЛЕПНЕЙ</w:t>
      </w:r>
      <w:r w:rsidRPr="002F0AB6">
        <w:rPr>
          <w:rFonts w:ascii="Helvetica" w:hAnsi="Helvetica" w:cs="Helvetica"/>
          <w:b/>
          <w:bCs/>
          <w:color w:val="222222"/>
          <w:sz w:val="21"/>
          <w:szCs w:val="21"/>
        </w:rPr>
        <w:t xml:space="preserve"> </w:t>
      </w:r>
      <w:r w:rsidRPr="002F0AB6">
        <w:rPr>
          <w:rFonts w:ascii="Helvetica" w:hAnsi="Helvetica" w:cs="Helvetica" w:hint="eastAsia"/>
          <w:b/>
          <w:bCs/>
          <w:color w:val="222222"/>
          <w:sz w:val="21"/>
          <w:szCs w:val="21"/>
        </w:rPr>
        <w:t>СЕВЕРО</w:t>
      </w:r>
      <w:r w:rsidRPr="002F0AB6">
        <w:rPr>
          <w:rFonts w:ascii="Helvetica" w:hAnsi="Helvetica" w:cs="Helvetica"/>
          <w:b/>
          <w:bCs/>
          <w:color w:val="222222"/>
          <w:sz w:val="21"/>
          <w:szCs w:val="21"/>
        </w:rPr>
        <w:t>-</w:t>
      </w:r>
      <w:r w:rsidRPr="002F0AB6">
        <w:rPr>
          <w:rFonts w:ascii="Helvetica" w:hAnsi="Helvetica" w:cs="Helvetica" w:hint="eastAsia"/>
          <w:b/>
          <w:bCs/>
          <w:color w:val="222222"/>
          <w:sz w:val="21"/>
          <w:szCs w:val="21"/>
        </w:rPr>
        <w:t>ВОСТОЧНОГО</w:t>
      </w:r>
      <w:r w:rsidRPr="002F0AB6">
        <w:rPr>
          <w:rFonts w:ascii="Helvetica" w:hAnsi="Helvetica" w:cs="Helvetica"/>
          <w:b/>
          <w:bCs/>
          <w:color w:val="222222"/>
          <w:sz w:val="21"/>
          <w:szCs w:val="21"/>
        </w:rPr>
        <w:t xml:space="preserve"> </w:t>
      </w:r>
      <w:r w:rsidRPr="002F0AB6">
        <w:rPr>
          <w:rFonts w:ascii="Helvetica" w:hAnsi="Helvetica" w:cs="Helvetica" w:hint="eastAsia"/>
          <w:b/>
          <w:bCs/>
          <w:color w:val="222222"/>
          <w:sz w:val="21"/>
          <w:szCs w:val="21"/>
        </w:rPr>
        <w:t>УЗБЕКИСТАНА</w:t>
      </w:r>
      <w:r w:rsidRPr="002F0AB6">
        <w:rPr>
          <w:rFonts w:ascii="Helvetica" w:hAnsi="Helvetica" w:cs="Helvetica"/>
          <w:b/>
          <w:bCs/>
          <w:color w:val="222222"/>
          <w:sz w:val="21"/>
          <w:szCs w:val="21"/>
        </w:rPr>
        <w:t xml:space="preserve"> 4*1* </w:t>
      </w:r>
      <w:r w:rsidRPr="002F0AB6">
        <w:rPr>
          <w:rFonts w:ascii="Helvetica" w:hAnsi="Helvetica" w:cs="Helvetica" w:hint="eastAsia"/>
          <w:b/>
          <w:bCs/>
          <w:color w:val="222222"/>
          <w:sz w:val="21"/>
          <w:szCs w:val="21"/>
        </w:rPr>
        <w:t>Зоогеографическая</w:t>
      </w:r>
      <w:r w:rsidRPr="002F0AB6">
        <w:rPr>
          <w:rFonts w:ascii="Helvetica" w:hAnsi="Helvetica" w:cs="Helvetica"/>
          <w:b/>
          <w:bCs/>
          <w:color w:val="222222"/>
          <w:sz w:val="21"/>
          <w:szCs w:val="21"/>
        </w:rPr>
        <w:t xml:space="preserve"> </w:t>
      </w:r>
      <w:r w:rsidRPr="002F0AB6">
        <w:rPr>
          <w:rFonts w:ascii="Helvetica" w:hAnsi="Helvetica" w:cs="Helvetica" w:hint="eastAsia"/>
          <w:b/>
          <w:bCs/>
          <w:color w:val="222222"/>
          <w:sz w:val="21"/>
          <w:szCs w:val="21"/>
        </w:rPr>
        <w:t>характеристика</w:t>
      </w:r>
      <w:r w:rsidRPr="002F0AB6">
        <w:rPr>
          <w:rFonts w:ascii="Helvetica" w:hAnsi="Helvetica" w:cs="Helvetica"/>
          <w:b/>
          <w:bCs/>
          <w:color w:val="222222"/>
          <w:sz w:val="21"/>
          <w:szCs w:val="21"/>
        </w:rPr>
        <w:t xml:space="preserve"> </w:t>
      </w:r>
      <w:r w:rsidRPr="002F0AB6">
        <w:rPr>
          <w:rFonts w:ascii="Helvetica" w:hAnsi="Helvetica" w:cs="Helvetica" w:hint="eastAsia"/>
          <w:b/>
          <w:bCs/>
          <w:color w:val="222222"/>
          <w:sz w:val="21"/>
          <w:szCs w:val="21"/>
        </w:rPr>
        <w:t>Преобладающим</w:t>
      </w:r>
      <w:r w:rsidRPr="002F0AB6">
        <w:rPr>
          <w:rFonts w:ascii="Helvetica" w:hAnsi="Helvetica" w:cs="Helvetica"/>
          <w:b/>
          <w:bCs/>
          <w:color w:val="222222"/>
          <w:sz w:val="21"/>
          <w:szCs w:val="21"/>
        </w:rPr>
        <w:t xml:space="preserve"> </w:t>
      </w:r>
      <w:r w:rsidRPr="002F0AB6">
        <w:rPr>
          <w:rFonts w:ascii="Helvetica" w:hAnsi="Helvetica" w:cs="Helvetica" w:hint="eastAsia"/>
          <w:b/>
          <w:bCs/>
          <w:color w:val="222222"/>
          <w:sz w:val="21"/>
          <w:szCs w:val="21"/>
        </w:rPr>
        <w:t>ландшафтом</w:t>
      </w:r>
      <w:r w:rsidRPr="002F0AB6">
        <w:rPr>
          <w:rFonts w:ascii="Helvetica" w:hAnsi="Helvetica" w:cs="Helvetica"/>
          <w:b/>
          <w:bCs/>
          <w:color w:val="222222"/>
          <w:sz w:val="21"/>
          <w:szCs w:val="21"/>
        </w:rPr>
        <w:t xml:space="preserve"> </w:t>
      </w:r>
      <w:r w:rsidRPr="002F0AB6">
        <w:rPr>
          <w:rFonts w:ascii="Helvetica" w:hAnsi="Helvetica" w:cs="Helvetica" w:hint="eastAsia"/>
          <w:b/>
          <w:bCs/>
          <w:color w:val="222222"/>
          <w:sz w:val="21"/>
          <w:szCs w:val="21"/>
        </w:rPr>
        <w:t>Узбекской</w:t>
      </w:r>
      <w:r w:rsidRPr="002F0AB6">
        <w:rPr>
          <w:rFonts w:ascii="Helvetica" w:hAnsi="Helvetica" w:cs="Helvetica"/>
          <w:b/>
          <w:bCs/>
          <w:color w:val="222222"/>
          <w:sz w:val="21"/>
          <w:szCs w:val="21"/>
        </w:rPr>
        <w:t xml:space="preserve"> </w:t>
      </w:r>
      <w:r w:rsidRPr="002F0AB6">
        <w:rPr>
          <w:rFonts w:ascii="Helvetica" w:hAnsi="Helvetica" w:cs="Helvetica" w:hint="eastAsia"/>
          <w:b/>
          <w:bCs/>
          <w:color w:val="222222"/>
          <w:sz w:val="21"/>
          <w:szCs w:val="21"/>
        </w:rPr>
        <w:t>ССР</w:t>
      </w:r>
      <w:r w:rsidRPr="002F0AB6">
        <w:rPr>
          <w:rFonts w:ascii="Helvetica" w:hAnsi="Helvetica" w:cs="Helvetica"/>
          <w:b/>
          <w:bCs/>
          <w:color w:val="222222"/>
          <w:sz w:val="21"/>
          <w:szCs w:val="21"/>
        </w:rPr>
        <w:t xml:space="preserve"> </w:t>
      </w:r>
      <w:r w:rsidRPr="002F0AB6">
        <w:rPr>
          <w:rFonts w:ascii="Helvetica" w:hAnsi="Helvetica" w:cs="Helvetica" w:hint="eastAsia"/>
          <w:b/>
          <w:bCs/>
          <w:color w:val="222222"/>
          <w:sz w:val="21"/>
          <w:szCs w:val="21"/>
        </w:rPr>
        <w:t>является</w:t>
      </w:r>
      <w:r w:rsidRPr="002F0AB6">
        <w:rPr>
          <w:rFonts w:ascii="Helvetica" w:hAnsi="Helvetica" w:cs="Helvetica"/>
          <w:b/>
          <w:bCs/>
          <w:color w:val="222222"/>
          <w:sz w:val="21"/>
          <w:szCs w:val="21"/>
        </w:rPr>
        <w:t xml:space="preserve"> </w:t>
      </w:r>
      <w:r w:rsidRPr="002F0AB6">
        <w:rPr>
          <w:rFonts w:ascii="Helvetica" w:hAnsi="Helvetica" w:cs="Helvetica" w:hint="eastAsia"/>
          <w:b/>
          <w:bCs/>
          <w:color w:val="222222"/>
          <w:sz w:val="21"/>
          <w:szCs w:val="21"/>
        </w:rPr>
        <w:t>пустын­</w:t>
      </w:r>
      <w:r w:rsidRPr="002F0AB6">
        <w:rPr>
          <w:rFonts w:ascii="Helvetica" w:hAnsi="Helvetica" w:cs="Helvetica"/>
          <w:b/>
          <w:bCs/>
          <w:color w:val="222222"/>
          <w:sz w:val="21"/>
          <w:szCs w:val="21"/>
        </w:rPr>
        <w:t xml:space="preserve"> </w:t>
      </w:r>
      <w:r w:rsidRPr="002F0AB6">
        <w:rPr>
          <w:rFonts w:ascii="Helvetica" w:hAnsi="Helvetica" w:cs="Helvetica" w:hint="eastAsia"/>
          <w:b/>
          <w:bCs/>
          <w:color w:val="222222"/>
          <w:sz w:val="21"/>
          <w:szCs w:val="21"/>
        </w:rPr>
        <w:t>ный</w:t>
      </w:r>
      <w:r w:rsidRPr="002F0AB6">
        <w:rPr>
          <w:rFonts w:ascii="Helvetica" w:hAnsi="Helvetica" w:cs="Helvetica"/>
          <w:b/>
          <w:bCs/>
          <w:color w:val="222222"/>
          <w:sz w:val="21"/>
          <w:szCs w:val="21"/>
        </w:rPr>
        <w:t xml:space="preserve"> </w:t>
      </w:r>
      <w:r w:rsidRPr="002F0AB6">
        <w:rPr>
          <w:rFonts w:ascii="Helvetica" w:hAnsi="Helvetica" w:cs="Helvetica" w:hint="eastAsia"/>
          <w:b/>
          <w:bCs/>
          <w:color w:val="222222"/>
          <w:sz w:val="21"/>
          <w:szCs w:val="21"/>
        </w:rPr>
        <w:t>и</w:t>
      </w:r>
      <w:r w:rsidRPr="002F0AB6">
        <w:rPr>
          <w:rFonts w:ascii="Helvetica" w:hAnsi="Helvetica" w:cs="Helvetica"/>
          <w:b/>
          <w:bCs/>
          <w:color w:val="222222"/>
          <w:sz w:val="21"/>
          <w:szCs w:val="21"/>
        </w:rPr>
        <w:t xml:space="preserve"> </w:t>
      </w:r>
      <w:r w:rsidRPr="002F0AB6">
        <w:rPr>
          <w:rFonts w:ascii="Helvetica" w:hAnsi="Helvetica" w:cs="Helvetica" w:hint="eastAsia"/>
          <w:b/>
          <w:bCs/>
          <w:color w:val="222222"/>
          <w:sz w:val="21"/>
          <w:szCs w:val="21"/>
        </w:rPr>
        <w:t>полупустынный</w:t>
      </w:r>
      <w:r w:rsidRPr="002F0AB6">
        <w:rPr>
          <w:rFonts w:ascii="Helvetica" w:hAnsi="Helvetica" w:cs="Helvetica"/>
          <w:b/>
          <w:bCs/>
          <w:color w:val="222222"/>
          <w:sz w:val="21"/>
          <w:szCs w:val="21"/>
        </w:rPr>
        <w:t xml:space="preserve">, </w:t>
      </w:r>
      <w:r w:rsidRPr="002F0AB6">
        <w:rPr>
          <w:rFonts w:ascii="Helvetica" w:hAnsi="Helvetica" w:cs="Helvetica" w:hint="eastAsia"/>
          <w:b/>
          <w:bCs/>
          <w:color w:val="222222"/>
          <w:sz w:val="21"/>
          <w:szCs w:val="21"/>
        </w:rPr>
        <w:t>однако</w:t>
      </w:r>
      <w:r w:rsidRPr="002F0AB6">
        <w:rPr>
          <w:rFonts w:ascii="Helvetica" w:hAnsi="Helvetica" w:cs="Helvetica"/>
          <w:b/>
          <w:bCs/>
          <w:color w:val="222222"/>
          <w:sz w:val="21"/>
          <w:szCs w:val="21"/>
        </w:rPr>
        <w:t xml:space="preserve"> </w:t>
      </w:r>
      <w:r w:rsidRPr="002F0AB6">
        <w:rPr>
          <w:rFonts w:ascii="Helvetica" w:hAnsi="Helvetica" w:cs="Helvetica" w:hint="eastAsia"/>
          <w:b/>
          <w:bCs/>
          <w:color w:val="222222"/>
          <w:sz w:val="21"/>
          <w:szCs w:val="21"/>
        </w:rPr>
        <w:t>в</w:t>
      </w:r>
      <w:r w:rsidRPr="002F0AB6">
        <w:rPr>
          <w:rFonts w:ascii="Helvetica" w:hAnsi="Helvetica" w:cs="Helvetica"/>
          <w:b/>
          <w:bCs/>
          <w:color w:val="222222"/>
          <w:sz w:val="21"/>
          <w:szCs w:val="21"/>
        </w:rPr>
        <w:t xml:space="preserve"> </w:t>
      </w:r>
      <w:r w:rsidRPr="002F0AB6">
        <w:rPr>
          <w:rFonts w:ascii="Helvetica" w:hAnsi="Helvetica" w:cs="Helvetica" w:hint="eastAsia"/>
          <w:b/>
          <w:bCs/>
          <w:color w:val="222222"/>
          <w:sz w:val="21"/>
          <w:szCs w:val="21"/>
        </w:rPr>
        <w:t>его</w:t>
      </w:r>
      <w:r w:rsidRPr="002F0AB6">
        <w:rPr>
          <w:rFonts w:ascii="Helvetica" w:hAnsi="Helvetica" w:cs="Helvetica"/>
          <w:b/>
          <w:bCs/>
          <w:color w:val="222222"/>
          <w:sz w:val="21"/>
          <w:szCs w:val="21"/>
        </w:rPr>
        <w:t xml:space="preserve"> </w:t>
      </w:r>
      <w:r w:rsidRPr="002F0AB6">
        <w:rPr>
          <w:rFonts w:ascii="Helvetica" w:hAnsi="Helvetica" w:cs="Helvetica" w:hint="eastAsia"/>
          <w:b/>
          <w:bCs/>
          <w:color w:val="222222"/>
          <w:sz w:val="21"/>
          <w:szCs w:val="21"/>
        </w:rPr>
        <w:t>северо</w:t>
      </w:r>
      <w:r w:rsidRPr="002F0AB6">
        <w:rPr>
          <w:rFonts w:ascii="Helvetica" w:hAnsi="Helvetica" w:cs="Helvetica"/>
          <w:b/>
          <w:bCs/>
          <w:color w:val="222222"/>
          <w:sz w:val="21"/>
          <w:szCs w:val="21"/>
        </w:rPr>
        <w:t>-</w:t>
      </w:r>
      <w:r w:rsidRPr="002F0AB6">
        <w:rPr>
          <w:rFonts w:ascii="Helvetica" w:hAnsi="Helvetica" w:cs="Helvetica" w:hint="eastAsia"/>
          <w:b/>
          <w:bCs/>
          <w:color w:val="222222"/>
          <w:sz w:val="21"/>
          <w:szCs w:val="21"/>
        </w:rPr>
        <w:t>восточной</w:t>
      </w:r>
      <w:r w:rsidRPr="002F0AB6">
        <w:rPr>
          <w:rFonts w:ascii="Helvetica" w:hAnsi="Helvetica" w:cs="Helvetica"/>
          <w:b/>
          <w:bCs/>
          <w:color w:val="222222"/>
          <w:sz w:val="21"/>
          <w:szCs w:val="21"/>
        </w:rPr>
        <w:t xml:space="preserve"> </w:t>
      </w:r>
      <w:r w:rsidRPr="002F0AB6">
        <w:rPr>
          <w:rFonts w:ascii="Helvetica" w:hAnsi="Helvetica" w:cs="Helvetica" w:hint="eastAsia"/>
          <w:b/>
          <w:bCs/>
          <w:color w:val="222222"/>
          <w:sz w:val="21"/>
          <w:szCs w:val="21"/>
        </w:rPr>
        <w:t>части</w:t>
      </w:r>
      <w:r w:rsidRPr="002F0AB6">
        <w:rPr>
          <w:rFonts w:ascii="Helvetica" w:hAnsi="Helvetica" w:cs="Helvetica"/>
          <w:b/>
          <w:bCs/>
          <w:color w:val="222222"/>
          <w:sz w:val="21"/>
          <w:szCs w:val="21"/>
        </w:rPr>
        <w:t xml:space="preserve"> </w:t>
      </w:r>
      <w:r w:rsidRPr="002F0AB6">
        <w:rPr>
          <w:rFonts w:ascii="Helvetica" w:hAnsi="Helvetica" w:cs="Helvetica" w:hint="eastAsia"/>
          <w:b/>
          <w:bCs/>
          <w:color w:val="222222"/>
          <w:sz w:val="21"/>
          <w:szCs w:val="21"/>
        </w:rPr>
        <w:t>районе</w:t>
      </w:r>
      <w:r w:rsidRPr="002F0AB6">
        <w:rPr>
          <w:rFonts w:ascii="Helvetica" w:hAnsi="Helvetica" w:cs="Helvetica"/>
          <w:b/>
          <w:bCs/>
          <w:color w:val="222222"/>
          <w:sz w:val="21"/>
          <w:szCs w:val="21"/>
        </w:rPr>
        <w:t xml:space="preserve"> </w:t>
      </w:r>
      <w:r w:rsidRPr="002F0AB6">
        <w:rPr>
          <w:rFonts w:ascii="Helvetica" w:hAnsi="Helvetica" w:cs="Helvetica" w:hint="eastAsia"/>
          <w:b/>
          <w:bCs/>
          <w:color w:val="222222"/>
          <w:sz w:val="21"/>
          <w:szCs w:val="21"/>
        </w:rPr>
        <w:t>исследований</w:t>
      </w:r>
      <w:r w:rsidRPr="002F0AB6">
        <w:rPr>
          <w:rFonts w:ascii="Helvetica" w:hAnsi="Helvetica" w:cs="Helvetica"/>
          <w:b/>
          <w:bCs/>
          <w:color w:val="222222"/>
          <w:sz w:val="21"/>
          <w:szCs w:val="21"/>
        </w:rPr>
        <w:t xml:space="preserve"> - </w:t>
      </w:r>
      <w:r w:rsidRPr="002F0AB6">
        <w:rPr>
          <w:rFonts w:ascii="Helvetica" w:hAnsi="Helvetica" w:cs="Helvetica" w:hint="eastAsia"/>
          <w:b/>
          <w:bCs/>
          <w:color w:val="222222"/>
          <w:sz w:val="21"/>
          <w:szCs w:val="21"/>
        </w:rPr>
        <w:t>значительная</w:t>
      </w:r>
      <w:r w:rsidRPr="002F0AB6">
        <w:rPr>
          <w:rFonts w:ascii="Helvetica" w:hAnsi="Helvetica" w:cs="Helvetica"/>
          <w:b/>
          <w:bCs/>
          <w:color w:val="222222"/>
          <w:sz w:val="21"/>
          <w:szCs w:val="21"/>
        </w:rPr>
        <w:t xml:space="preserve"> </w:t>
      </w:r>
      <w:r w:rsidRPr="002F0AB6">
        <w:rPr>
          <w:rFonts w:ascii="Helvetica" w:hAnsi="Helvetica" w:cs="Helvetica" w:hint="eastAsia"/>
          <w:b/>
          <w:bCs/>
          <w:color w:val="222222"/>
          <w:sz w:val="21"/>
          <w:szCs w:val="21"/>
        </w:rPr>
        <w:t>часть</w:t>
      </w:r>
      <w:r w:rsidRPr="002F0AB6">
        <w:rPr>
          <w:rFonts w:ascii="Helvetica" w:hAnsi="Helvetica" w:cs="Helvetica"/>
          <w:b/>
          <w:bCs/>
          <w:color w:val="222222"/>
          <w:sz w:val="21"/>
          <w:szCs w:val="21"/>
        </w:rPr>
        <w:t xml:space="preserve"> </w:t>
      </w:r>
      <w:r w:rsidRPr="002F0AB6">
        <w:rPr>
          <w:rFonts w:ascii="Helvetica" w:hAnsi="Helvetica" w:cs="Helvetica" w:hint="eastAsia"/>
          <w:b/>
          <w:bCs/>
          <w:color w:val="222222"/>
          <w:sz w:val="21"/>
          <w:szCs w:val="21"/>
        </w:rPr>
        <w:t>территории</w:t>
      </w:r>
      <w:r w:rsidRPr="002F0AB6">
        <w:rPr>
          <w:rFonts w:ascii="Helvetica" w:hAnsi="Helvetica" w:cs="Helvetica"/>
          <w:b/>
          <w:bCs/>
          <w:color w:val="222222"/>
          <w:sz w:val="21"/>
          <w:szCs w:val="21"/>
        </w:rPr>
        <w:t xml:space="preserve"> </w:t>
      </w:r>
      <w:r w:rsidRPr="002F0AB6">
        <w:rPr>
          <w:rFonts w:ascii="Helvetica" w:hAnsi="Helvetica" w:cs="Helvetica" w:hint="eastAsia"/>
          <w:b/>
          <w:bCs/>
          <w:color w:val="222222"/>
          <w:sz w:val="21"/>
          <w:szCs w:val="21"/>
        </w:rPr>
        <w:t>приходит­</w:t>
      </w:r>
    </w:p>
    <w:p w14:paraId="2AD1D314" w14:textId="77777777" w:rsidR="002F0AB6" w:rsidRPr="002F0AB6" w:rsidRDefault="002F0AB6" w:rsidP="002F0AB6">
      <w:pPr>
        <w:rPr>
          <w:rFonts w:ascii="Helvetica" w:hAnsi="Helvetica" w:cs="Helvetica"/>
          <w:b/>
          <w:bCs/>
          <w:color w:val="222222"/>
          <w:sz w:val="21"/>
          <w:szCs w:val="21"/>
        </w:rPr>
      </w:pPr>
      <w:r w:rsidRPr="002F0AB6">
        <w:rPr>
          <w:rFonts w:ascii="Helvetica" w:hAnsi="Helvetica" w:cs="Helvetica" w:hint="eastAsia"/>
          <w:b/>
          <w:bCs/>
          <w:color w:val="222222"/>
          <w:sz w:val="21"/>
          <w:szCs w:val="21"/>
        </w:rPr>
        <w:t>стр</w:t>
      </w:r>
      <w:r w:rsidRPr="002F0AB6">
        <w:rPr>
          <w:rFonts w:ascii="Helvetica" w:hAnsi="Helvetica" w:cs="Helvetica"/>
          <w:b/>
          <w:bCs/>
          <w:color w:val="222222"/>
          <w:sz w:val="21"/>
          <w:szCs w:val="21"/>
        </w:rPr>
        <w:t>. 59</w:t>
      </w:r>
    </w:p>
    <w:p w14:paraId="4E9B6162" w14:textId="77777777" w:rsidR="002F0AB6" w:rsidRPr="002F0AB6" w:rsidRDefault="002F0AB6" w:rsidP="002F0AB6">
      <w:pPr>
        <w:rPr>
          <w:rFonts w:ascii="Helvetica" w:hAnsi="Helvetica" w:cs="Helvetica"/>
          <w:b/>
          <w:bCs/>
          <w:color w:val="222222"/>
          <w:sz w:val="21"/>
          <w:szCs w:val="21"/>
        </w:rPr>
      </w:pPr>
      <w:r w:rsidRPr="002F0AB6">
        <w:rPr>
          <w:rFonts w:ascii="Helvetica" w:hAnsi="Helvetica" w:cs="Helvetica" w:hint="eastAsia"/>
          <w:b/>
          <w:bCs/>
          <w:color w:val="222222"/>
          <w:sz w:val="21"/>
          <w:szCs w:val="21"/>
        </w:rPr>
        <w:t>то</w:t>
      </w:r>
      <w:r w:rsidRPr="002F0AB6">
        <w:rPr>
          <w:rFonts w:ascii="Helvetica" w:hAnsi="Helvetica" w:cs="Helvetica"/>
          <w:b/>
          <w:bCs/>
          <w:color w:val="222222"/>
          <w:sz w:val="21"/>
          <w:szCs w:val="21"/>
        </w:rPr>
        <w:t xml:space="preserve"> </w:t>
      </w:r>
      <w:r w:rsidRPr="002F0AB6">
        <w:rPr>
          <w:rFonts w:ascii="Helvetica" w:hAnsi="Helvetica" w:cs="Helvetica" w:hint="eastAsia"/>
          <w:b/>
          <w:bCs/>
          <w:color w:val="222222"/>
          <w:sz w:val="21"/>
          <w:szCs w:val="21"/>
        </w:rPr>
        <w:t>в</w:t>
      </w:r>
      <w:r w:rsidRPr="002F0AB6">
        <w:rPr>
          <w:rFonts w:ascii="Helvetica" w:hAnsi="Helvetica" w:cs="Helvetica"/>
          <w:b/>
          <w:bCs/>
          <w:color w:val="222222"/>
          <w:sz w:val="21"/>
          <w:szCs w:val="21"/>
        </w:rPr>
        <w:t xml:space="preserve"> </w:t>
      </w:r>
      <w:r w:rsidRPr="002F0AB6">
        <w:rPr>
          <w:rFonts w:ascii="Helvetica" w:hAnsi="Helvetica" w:cs="Helvetica" w:hint="eastAsia"/>
          <w:b/>
          <w:bCs/>
          <w:color w:val="222222"/>
          <w:sz w:val="21"/>
          <w:szCs w:val="21"/>
        </w:rPr>
        <w:t>горной</w:t>
      </w:r>
      <w:r w:rsidRPr="002F0AB6">
        <w:rPr>
          <w:rFonts w:ascii="Helvetica" w:hAnsi="Helvetica" w:cs="Helvetica"/>
          <w:b/>
          <w:bCs/>
          <w:color w:val="222222"/>
          <w:sz w:val="21"/>
          <w:szCs w:val="21"/>
        </w:rPr>
        <w:t xml:space="preserve"> </w:t>
      </w:r>
      <w:r w:rsidRPr="002F0AB6">
        <w:rPr>
          <w:rFonts w:ascii="Helvetica" w:hAnsi="Helvetica" w:cs="Helvetica" w:hint="eastAsia"/>
          <w:b/>
          <w:bCs/>
          <w:color w:val="222222"/>
          <w:sz w:val="21"/>
          <w:szCs w:val="21"/>
        </w:rPr>
        <w:t>зоне</w:t>
      </w:r>
      <w:r w:rsidRPr="002F0AB6">
        <w:rPr>
          <w:rFonts w:ascii="Helvetica" w:hAnsi="Helvetica" w:cs="Helvetica"/>
          <w:b/>
          <w:bCs/>
          <w:color w:val="222222"/>
          <w:sz w:val="21"/>
          <w:szCs w:val="21"/>
        </w:rPr>
        <w:t xml:space="preserve"> </w:t>
      </w:r>
      <w:r w:rsidRPr="002F0AB6">
        <w:rPr>
          <w:rFonts w:ascii="Helvetica" w:hAnsi="Helvetica" w:cs="Helvetica" w:hint="eastAsia"/>
          <w:b/>
          <w:bCs/>
          <w:color w:val="222222"/>
          <w:sz w:val="21"/>
          <w:szCs w:val="21"/>
        </w:rPr>
        <w:t>поражает</w:t>
      </w:r>
      <w:r w:rsidRPr="002F0AB6">
        <w:rPr>
          <w:rFonts w:ascii="Helvetica" w:hAnsi="Helvetica" w:cs="Helvetica"/>
          <w:b/>
          <w:bCs/>
          <w:color w:val="222222"/>
          <w:sz w:val="21"/>
          <w:szCs w:val="21"/>
        </w:rPr>
        <w:t xml:space="preserve"> </w:t>
      </w:r>
      <w:r w:rsidRPr="002F0AB6">
        <w:rPr>
          <w:rFonts w:ascii="Helvetica" w:hAnsi="Helvetica" w:cs="Helvetica" w:hint="eastAsia"/>
          <w:b/>
          <w:bCs/>
          <w:color w:val="222222"/>
          <w:sz w:val="21"/>
          <w:szCs w:val="21"/>
        </w:rPr>
        <w:t>разнообразие</w:t>
      </w:r>
      <w:r w:rsidRPr="002F0AB6">
        <w:rPr>
          <w:rFonts w:ascii="Helvetica" w:hAnsi="Helvetica" w:cs="Helvetica"/>
          <w:b/>
          <w:bCs/>
          <w:color w:val="222222"/>
          <w:sz w:val="21"/>
          <w:szCs w:val="21"/>
        </w:rPr>
        <w:t xml:space="preserve"> </w:t>
      </w:r>
      <w:r w:rsidRPr="002F0AB6">
        <w:rPr>
          <w:rFonts w:ascii="Helvetica" w:hAnsi="Helvetica" w:cs="Helvetica" w:hint="eastAsia"/>
          <w:b/>
          <w:bCs/>
          <w:color w:val="222222"/>
          <w:sz w:val="21"/>
          <w:szCs w:val="21"/>
        </w:rPr>
        <w:t>видового</w:t>
      </w:r>
      <w:r w:rsidRPr="002F0AB6">
        <w:rPr>
          <w:rFonts w:ascii="Helvetica" w:hAnsi="Helvetica" w:cs="Helvetica"/>
          <w:b/>
          <w:bCs/>
          <w:color w:val="222222"/>
          <w:sz w:val="21"/>
          <w:szCs w:val="21"/>
        </w:rPr>
        <w:t xml:space="preserve"> </w:t>
      </w:r>
      <w:r w:rsidRPr="002F0AB6">
        <w:rPr>
          <w:rFonts w:ascii="Helvetica" w:hAnsi="Helvetica" w:cs="Helvetica" w:hint="eastAsia"/>
          <w:b/>
          <w:bCs/>
          <w:color w:val="222222"/>
          <w:sz w:val="21"/>
          <w:szCs w:val="21"/>
        </w:rPr>
        <w:t>состава</w:t>
      </w:r>
      <w:r w:rsidRPr="002F0AB6">
        <w:rPr>
          <w:rFonts w:ascii="Helvetica" w:hAnsi="Helvetica" w:cs="Helvetica"/>
          <w:b/>
          <w:bCs/>
          <w:color w:val="222222"/>
          <w:sz w:val="21"/>
          <w:szCs w:val="21"/>
        </w:rPr>
        <w:t xml:space="preserve"> </w:t>
      </w:r>
      <w:r w:rsidRPr="002F0AB6">
        <w:rPr>
          <w:rFonts w:ascii="Helvetica" w:hAnsi="Helvetica" w:cs="Helvetica" w:hint="eastAsia"/>
          <w:b/>
          <w:bCs/>
          <w:color w:val="222222"/>
          <w:sz w:val="21"/>
          <w:szCs w:val="21"/>
        </w:rPr>
        <w:t>слепней</w:t>
      </w:r>
      <w:r w:rsidRPr="002F0AB6">
        <w:rPr>
          <w:rFonts w:ascii="Helvetica" w:hAnsi="Helvetica" w:cs="Helvetica"/>
          <w:b/>
          <w:bCs/>
          <w:color w:val="222222"/>
          <w:sz w:val="21"/>
          <w:szCs w:val="21"/>
        </w:rPr>
        <w:t xml:space="preserve">, </w:t>
      </w:r>
      <w:r w:rsidRPr="002F0AB6">
        <w:rPr>
          <w:rFonts w:ascii="Helvetica" w:hAnsi="Helvetica" w:cs="Helvetica" w:hint="eastAsia"/>
          <w:b/>
          <w:bCs/>
          <w:color w:val="222222"/>
          <w:sz w:val="21"/>
          <w:szCs w:val="21"/>
        </w:rPr>
        <w:t>одновременно</w:t>
      </w:r>
      <w:r w:rsidRPr="002F0AB6">
        <w:rPr>
          <w:rFonts w:ascii="Helvetica" w:hAnsi="Helvetica" w:cs="Helvetica"/>
          <w:b/>
          <w:bCs/>
          <w:color w:val="222222"/>
          <w:sz w:val="21"/>
          <w:szCs w:val="21"/>
        </w:rPr>
        <w:t xml:space="preserve"> </w:t>
      </w:r>
      <w:r w:rsidRPr="002F0AB6">
        <w:rPr>
          <w:rFonts w:ascii="Helvetica" w:hAnsi="Helvetica" w:cs="Helvetica" w:hint="eastAsia"/>
          <w:b/>
          <w:bCs/>
          <w:color w:val="222222"/>
          <w:sz w:val="21"/>
          <w:szCs w:val="21"/>
        </w:rPr>
        <w:t>нападающих</w:t>
      </w:r>
      <w:r w:rsidRPr="002F0AB6">
        <w:rPr>
          <w:rFonts w:ascii="Helvetica" w:hAnsi="Helvetica" w:cs="Helvetica"/>
          <w:b/>
          <w:bCs/>
          <w:color w:val="222222"/>
          <w:sz w:val="21"/>
          <w:szCs w:val="21"/>
        </w:rPr>
        <w:t xml:space="preserve"> </w:t>
      </w:r>
      <w:r w:rsidRPr="002F0AB6">
        <w:rPr>
          <w:rFonts w:ascii="Helvetica" w:hAnsi="Helvetica" w:cs="Helvetica" w:hint="eastAsia"/>
          <w:b/>
          <w:bCs/>
          <w:color w:val="222222"/>
          <w:sz w:val="21"/>
          <w:szCs w:val="21"/>
        </w:rPr>
        <w:t>на</w:t>
      </w:r>
      <w:r w:rsidRPr="002F0AB6">
        <w:rPr>
          <w:rFonts w:ascii="Helvetica" w:hAnsi="Helvetica" w:cs="Helvetica"/>
          <w:b/>
          <w:bCs/>
          <w:color w:val="222222"/>
          <w:sz w:val="21"/>
          <w:szCs w:val="21"/>
        </w:rPr>
        <w:t xml:space="preserve"> </w:t>
      </w:r>
      <w:r w:rsidRPr="002F0AB6">
        <w:rPr>
          <w:rFonts w:ascii="Helvetica" w:hAnsi="Helvetica" w:cs="Helvetica" w:hint="eastAsia"/>
          <w:b/>
          <w:bCs/>
          <w:color w:val="222222"/>
          <w:sz w:val="21"/>
          <w:szCs w:val="21"/>
        </w:rPr>
        <w:t>животных</w:t>
      </w:r>
      <w:r w:rsidRPr="002F0AB6">
        <w:rPr>
          <w:rFonts w:ascii="Helvetica" w:hAnsi="Helvetica" w:cs="Helvetica"/>
          <w:b/>
          <w:bCs/>
          <w:color w:val="222222"/>
          <w:sz w:val="21"/>
          <w:szCs w:val="21"/>
        </w:rPr>
        <w:t xml:space="preserve"> </w:t>
      </w:r>
      <w:r w:rsidRPr="002F0AB6">
        <w:rPr>
          <w:rFonts w:ascii="Helvetica" w:hAnsi="Helvetica" w:cs="Helvetica" w:hint="eastAsia"/>
          <w:b/>
          <w:bCs/>
          <w:color w:val="222222"/>
          <w:sz w:val="21"/>
          <w:szCs w:val="21"/>
        </w:rPr>
        <w:t>и</w:t>
      </w:r>
      <w:r w:rsidRPr="002F0AB6">
        <w:rPr>
          <w:rFonts w:ascii="Helvetica" w:hAnsi="Helvetica" w:cs="Helvetica"/>
          <w:b/>
          <w:bCs/>
          <w:color w:val="222222"/>
          <w:sz w:val="21"/>
          <w:szCs w:val="21"/>
        </w:rPr>
        <w:t xml:space="preserve"> </w:t>
      </w:r>
      <w:r w:rsidRPr="002F0AB6">
        <w:rPr>
          <w:rFonts w:ascii="Helvetica" w:hAnsi="Helvetica" w:cs="Helvetica" w:hint="eastAsia"/>
          <w:b/>
          <w:bCs/>
          <w:color w:val="222222"/>
          <w:sz w:val="21"/>
          <w:szCs w:val="21"/>
        </w:rPr>
        <w:t>на</w:t>
      </w:r>
      <w:r w:rsidRPr="002F0AB6">
        <w:rPr>
          <w:rFonts w:ascii="Helvetica" w:hAnsi="Helvetica" w:cs="Helvetica"/>
          <w:b/>
          <w:bCs/>
          <w:color w:val="222222"/>
          <w:sz w:val="21"/>
          <w:szCs w:val="21"/>
        </w:rPr>
        <w:t xml:space="preserve"> </w:t>
      </w:r>
      <w:r w:rsidRPr="002F0AB6">
        <w:rPr>
          <w:rFonts w:ascii="Helvetica" w:hAnsi="Helvetica" w:cs="Helvetica" w:hint="eastAsia"/>
          <w:b/>
          <w:bCs/>
          <w:color w:val="222222"/>
          <w:sz w:val="21"/>
          <w:szCs w:val="21"/>
        </w:rPr>
        <w:t>человека</w:t>
      </w:r>
      <w:r w:rsidRPr="002F0AB6">
        <w:rPr>
          <w:rFonts w:ascii="Helvetica" w:hAnsi="Helvetica" w:cs="Helvetica"/>
          <w:b/>
          <w:bCs/>
          <w:color w:val="222222"/>
          <w:sz w:val="21"/>
          <w:szCs w:val="21"/>
        </w:rPr>
        <w:t xml:space="preserve">. </w:t>
      </w:r>
      <w:r w:rsidRPr="002F0AB6">
        <w:rPr>
          <w:rFonts w:ascii="Helvetica" w:hAnsi="Helvetica" w:cs="Helvetica" w:hint="eastAsia"/>
          <w:b/>
          <w:bCs/>
          <w:color w:val="222222"/>
          <w:sz w:val="21"/>
          <w:szCs w:val="21"/>
        </w:rPr>
        <w:t>Таким</w:t>
      </w:r>
      <w:r w:rsidRPr="002F0AB6">
        <w:rPr>
          <w:rFonts w:ascii="Helvetica" w:hAnsi="Helvetica" w:cs="Helvetica"/>
          <w:b/>
          <w:bCs/>
          <w:color w:val="222222"/>
          <w:sz w:val="21"/>
          <w:szCs w:val="21"/>
        </w:rPr>
        <w:t xml:space="preserve"> </w:t>
      </w:r>
      <w:r w:rsidRPr="002F0AB6">
        <w:rPr>
          <w:rFonts w:ascii="Helvetica" w:hAnsi="Helvetica" w:cs="Helvetica" w:hint="eastAsia"/>
          <w:b/>
          <w:bCs/>
          <w:color w:val="222222"/>
          <w:sz w:val="21"/>
          <w:szCs w:val="21"/>
        </w:rPr>
        <w:t>образом</w:t>
      </w:r>
      <w:r w:rsidRPr="002F0AB6">
        <w:rPr>
          <w:rFonts w:ascii="Helvetica" w:hAnsi="Helvetica" w:cs="Helvetica"/>
          <w:b/>
          <w:bCs/>
          <w:color w:val="222222"/>
          <w:sz w:val="21"/>
          <w:szCs w:val="21"/>
        </w:rPr>
        <w:t xml:space="preserve">, </w:t>
      </w:r>
      <w:r w:rsidRPr="002F0AB6">
        <w:rPr>
          <w:rFonts w:ascii="Helvetica" w:hAnsi="Helvetica" w:cs="Helvetica" w:hint="eastAsia"/>
          <w:b/>
          <w:bCs/>
          <w:color w:val="222222"/>
          <w:sz w:val="21"/>
          <w:szCs w:val="21"/>
        </w:rPr>
        <w:t>слепни</w:t>
      </w:r>
      <w:r w:rsidRPr="002F0AB6">
        <w:rPr>
          <w:rFonts w:ascii="Helvetica" w:hAnsi="Helvetica" w:cs="Helvetica"/>
          <w:b/>
          <w:bCs/>
          <w:color w:val="222222"/>
          <w:sz w:val="21"/>
          <w:szCs w:val="21"/>
        </w:rPr>
        <w:t xml:space="preserve"> </w:t>
      </w:r>
      <w:r w:rsidRPr="002F0AB6">
        <w:rPr>
          <w:rFonts w:ascii="Helvetica" w:hAnsi="Helvetica" w:cs="Helvetica" w:hint="eastAsia"/>
          <w:b/>
          <w:bCs/>
          <w:color w:val="222222"/>
          <w:sz w:val="21"/>
          <w:szCs w:val="21"/>
        </w:rPr>
        <w:t>фауны</w:t>
      </w:r>
      <w:r w:rsidRPr="002F0AB6">
        <w:rPr>
          <w:rFonts w:ascii="Helvetica" w:hAnsi="Helvetica" w:cs="Helvetica"/>
          <w:b/>
          <w:bCs/>
          <w:color w:val="222222"/>
          <w:sz w:val="21"/>
          <w:szCs w:val="21"/>
        </w:rPr>
        <w:t xml:space="preserve"> </w:t>
      </w:r>
      <w:r w:rsidRPr="002F0AB6">
        <w:rPr>
          <w:rFonts w:ascii="Helvetica" w:hAnsi="Helvetica" w:cs="Helvetica" w:hint="eastAsia"/>
          <w:b/>
          <w:bCs/>
          <w:color w:val="222222"/>
          <w:sz w:val="21"/>
          <w:szCs w:val="21"/>
        </w:rPr>
        <w:t>северо</w:t>
      </w:r>
      <w:r w:rsidRPr="002F0AB6">
        <w:rPr>
          <w:rFonts w:ascii="Helvetica" w:hAnsi="Helvetica" w:cs="Helvetica"/>
          <w:b/>
          <w:bCs/>
          <w:color w:val="222222"/>
          <w:sz w:val="21"/>
          <w:szCs w:val="21"/>
        </w:rPr>
        <w:t>-</w:t>
      </w:r>
      <w:r w:rsidRPr="002F0AB6">
        <w:rPr>
          <w:rFonts w:ascii="Helvetica" w:hAnsi="Helvetica" w:cs="Helvetica" w:hint="eastAsia"/>
          <w:b/>
          <w:bCs/>
          <w:color w:val="222222"/>
          <w:sz w:val="21"/>
          <w:szCs w:val="21"/>
        </w:rPr>
        <w:t>восточной</w:t>
      </w:r>
      <w:r w:rsidRPr="002F0AB6">
        <w:rPr>
          <w:rFonts w:ascii="Helvetica" w:hAnsi="Helvetica" w:cs="Helvetica"/>
          <w:b/>
          <w:bCs/>
          <w:color w:val="222222"/>
          <w:sz w:val="21"/>
          <w:szCs w:val="21"/>
        </w:rPr>
        <w:t xml:space="preserve"> </w:t>
      </w:r>
      <w:r w:rsidRPr="002F0AB6">
        <w:rPr>
          <w:rFonts w:ascii="Helvetica" w:hAnsi="Helvetica" w:cs="Helvetica" w:hint="eastAsia"/>
          <w:b/>
          <w:bCs/>
          <w:color w:val="222222"/>
          <w:sz w:val="21"/>
          <w:szCs w:val="21"/>
        </w:rPr>
        <w:t>части</w:t>
      </w:r>
      <w:r w:rsidRPr="002F0AB6">
        <w:rPr>
          <w:rFonts w:ascii="Helvetica" w:hAnsi="Helvetica" w:cs="Helvetica"/>
          <w:b/>
          <w:bCs/>
          <w:color w:val="222222"/>
          <w:sz w:val="21"/>
          <w:szCs w:val="21"/>
        </w:rPr>
        <w:t xml:space="preserve"> </w:t>
      </w:r>
      <w:r w:rsidRPr="002F0AB6">
        <w:rPr>
          <w:rFonts w:ascii="Helvetica" w:hAnsi="Helvetica" w:cs="Helvetica" w:hint="eastAsia"/>
          <w:b/>
          <w:bCs/>
          <w:color w:val="222222"/>
          <w:sz w:val="21"/>
          <w:szCs w:val="21"/>
        </w:rPr>
        <w:t>Узбеки­</w:t>
      </w:r>
      <w:r w:rsidRPr="002F0AB6">
        <w:rPr>
          <w:rFonts w:ascii="Helvetica" w:hAnsi="Helvetica" w:cs="Helvetica"/>
          <w:b/>
          <w:bCs/>
          <w:color w:val="222222"/>
          <w:sz w:val="21"/>
          <w:szCs w:val="21"/>
        </w:rPr>
        <w:t xml:space="preserve"> </w:t>
      </w:r>
      <w:r w:rsidRPr="002F0AB6">
        <w:rPr>
          <w:rFonts w:ascii="Helvetica" w:hAnsi="Helvetica" w:cs="Helvetica" w:hint="eastAsia"/>
          <w:b/>
          <w:bCs/>
          <w:color w:val="222222"/>
          <w:sz w:val="21"/>
          <w:szCs w:val="21"/>
        </w:rPr>
        <w:t>стана</w:t>
      </w:r>
      <w:r w:rsidRPr="002F0AB6">
        <w:rPr>
          <w:rFonts w:ascii="Helvetica" w:hAnsi="Helvetica" w:cs="Helvetica"/>
          <w:b/>
          <w:bCs/>
          <w:color w:val="222222"/>
          <w:sz w:val="21"/>
          <w:szCs w:val="21"/>
        </w:rPr>
        <w:t xml:space="preserve"> </w:t>
      </w:r>
      <w:r w:rsidRPr="002F0AB6">
        <w:rPr>
          <w:rFonts w:ascii="Helvetica" w:hAnsi="Helvetica" w:cs="Helvetica" w:hint="eastAsia"/>
          <w:b/>
          <w:bCs/>
          <w:color w:val="222222"/>
          <w:sz w:val="21"/>
          <w:szCs w:val="21"/>
        </w:rPr>
        <w:t>характеризуются</w:t>
      </w:r>
      <w:r w:rsidRPr="002F0AB6">
        <w:rPr>
          <w:rFonts w:ascii="Helvetica" w:hAnsi="Helvetica" w:cs="Helvetica"/>
          <w:b/>
          <w:bCs/>
          <w:color w:val="222222"/>
          <w:sz w:val="21"/>
          <w:szCs w:val="21"/>
        </w:rPr>
        <w:t xml:space="preserve"> </w:t>
      </w:r>
      <w:r w:rsidRPr="002F0AB6">
        <w:rPr>
          <w:rFonts w:ascii="Helvetica" w:hAnsi="Helvetica" w:cs="Helvetica" w:hint="eastAsia"/>
          <w:b/>
          <w:bCs/>
          <w:color w:val="222222"/>
          <w:sz w:val="21"/>
          <w:szCs w:val="21"/>
        </w:rPr>
        <w:t>зональными</w:t>
      </w:r>
      <w:r w:rsidRPr="002F0AB6">
        <w:rPr>
          <w:rFonts w:ascii="Helvetica" w:hAnsi="Helvetica" w:cs="Helvetica"/>
          <w:b/>
          <w:bCs/>
          <w:color w:val="222222"/>
          <w:sz w:val="21"/>
          <w:szCs w:val="21"/>
        </w:rPr>
        <w:t xml:space="preserve"> </w:t>
      </w:r>
      <w:r w:rsidRPr="002F0AB6">
        <w:rPr>
          <w:rFonts w:ascii="Helvetica" w:hAnsi="Helvetica" w:cs="Helvetica" w:hint="eastAsia"/>
          <w:b/>
          <w:bCs/>
          <w:color w:val="222222"/>
          <w:sz w:val="21"/>
          <w:szCs w:val="21"/>
        </w:rPr>
        <w:t>различиями</w:t>
      </w:r>
      <w:r w:rsidRPr="002F0AB6">
        <w:rPr>
          <w:rFonts w:ascii="Helvetica" w:hAnsi="Helvetica" w:cs="Helvetica"/>
          <w:b/>
          <w:bCs/>
          <w:color w:val="222222"/>
          <w:sz w:val="21"/>
          <w:szCs w:val="21"/>
        </w:rPr>
        <w:t xml:space="preserve"> </w:t>
      </w:r>
      <w:r w:rsidRPr="002F0AB6">
        <w:rPr>
          <w:rFonts w:ascii="Helvetica" w:hAnsi="Helvetica" w:cs="Helvetica" w:hint="eastAsia"/>
          <w:b/>
          <w:bCs/>
          <w:color w:val="222222"/>
          <w:sz w:val="21"/>
          <w:szCs w:val="21"/>
        </w:rPr>
        <w:t>и</w:t>
      </w:r>
      <w:r w:rsidRPr="002F0AB6">
        <w:rPr>
          <w:rFonts w:ascii="Helvetica" w:hAnsi="Helvetica" w:cs="Helvetica"/>
          <w:b/>
          <w:bCs/>
          <w:color w:val="222222"/>
          <w:sz w:val="21"/>
          <w:szCs w:val="21"/>
        </w:rPr>
        <w:t xml:space="preserve"> </w:t>
      </w:r>
      <w:r w:rsidRPr="002F0AB6">
        <w:rPr>
          <w:rFonts w:ascii="Helvetica" w:hAnsi="Helvetica" w:cs="Helvetica" w:hint="eastAsia"/>
          <w:b/>
          <w:bCs/>
          <w:color w:val="222222"/>
          <w:sz w:val="21"/>
          <w:szCs w:val="21"/>
        </w:rPr>
        <w:t>в</w:t>
      </w:r>
      <w:r w:rsidRPr="002F0AB6">
        <w:rPr>
          <w:rFonts w:ascii="Helvetica" w:hAnsi="Helvetica" w:cs="Helvetica"/>
          <w:b/>
          <w:bCs/>
          <w:color w:val="222222"/>
          <w:sz w:val="21"/>
          <w:szCs w:val="21"/>
        </w:rPr>
        <w:t xml:space="preserve"> </w:t>
      </w:r>
      <w:r w:rsidRPr="002F0AB6">
        <w:rPr>
          <w:rFonts w:ascii="Helvetica" w:hAnsi="Helvetica" w:cs="Helvetica" w:hint="eastAsia"/>
          <w:b/>
          <w:bCs/>
          <w:color w:val="222222"/>
          <w:sz w:val="21"/>
          <w:szCs w:val="21"/>
        </w:rPr>
        <w:t>видовом</w:t>
      </w:r>
      <w:r w:rsidRPr="002F0AB6">
        <w:rPr>
          <w:rFonts w:ascii="Helvetica" w:hAnsi="Helvetica" w:cs="Helvetica"/>
          <w:b/>
          <w:bCs/>
          <w:color w:val="222222"/>
          <w:sz w:val="21"/>
          <w:szCs w:val="21"/>
        </w:rPr>
        <w:t xml:space="preserve">, </w:t>
      </w:r>
      <w:r w:rsidRPr="002F0AB6">
        <w:rPr>
          <w:rFonts w:ascii="Helvetica" w:hAnsi="Helvetica" w:cs="Helvetica" w:hint="eastAsia"/>
          <w:b/>
          <w:bCs/>
          <w:color w:val="222222"/>
          <w:sz w:val="21"/>
          <w:szCs w:val="21"/>
        </w:rPr>
        <w:t>и</w:t>
      </w:r>
      <w:r w:rsidRPr="002F0AB6">
        <w:rPr>
          <w:rFonts w:ascii="Helvetica" w:hAnsi="Helvetica" w:cs="Helvetica"/>
          <w:b/>
          <w:bCs/>
          <w:color w:val="222222"/>
          <w:sz w:val="21"/>
          <w:szCs w:val="21"/>
        </w:rPr>
        <w:t xml:space="preserve"> </w:t>
      </w:r>
      <w:r w:rsidRPr="002F0AB6">
        <w:rPr>
          <w:rFonts w:ascii="Helvetica" w:hAnsi="Helvetica" w:cs="Helvetica" w:hint="eastAsia"/>
          <w:b/>
          <w:bCs/>
          <w:color w:val="222222"/>
          <w:sz w:val="21"/>
          <w:szCs w:val="21"/>
        </w:rPr>
        <w:t>в</w:t>
      </w:r>
      <w:r w:rsidRPr="002F0AB6">
        <w:rPr>
          <w:rFonts w:ascii="Helvetica" w:hAnsi="Helvetica" w:cs="Helvetica"/>
          <w:b/>
          <w:bCs/>
          <w:color w:val="222222"/>
          <w:sz w:val="21"/>
          <w:szCs w:val="21"/>
        </w:rPr>
        <w:t xml:space="preserve"> </w:t>
      </w:r>
      <w:r w:rsidRPr="002F0AB6">
        <w:rPr>
          <w:rFonts w:ascii="Helvetica" w:hAnsi="Helvetica" w:cs="Helvetica" w:hint="eastAsia"/>
          <w:b/>
          <w:bCs/>
          <w:color w:val="222222"/>
          <w:sz w:val="21"/>
          <w:szCs w:val="21"/>
        </w:rPr>
        <w:t>количественном</w:t>
      </w:r>
      <w:r w:rsidRPr="002F0AB6">
        <w:rPr>
          <w:rFonts w:ascii="Helvetica" w:hAnsi="Helvetica" w:cs="Helvetica"/>
          <w:b/>
          <w:bCs/>
          <w:color w:val="222222"/>
          <w:sz w:val="21"/>
          <w:szCs w:val="21"/>
        </w:rPr>
        <w:t xml:space="preserve"> </w:t>
      </w:r>
      <w:r w:rsidRPr="002F0AB6">
        <w:rPr>
          <w:rFonts w:ascii="Helvetica" w:hAnsi="Helvetica" w:cs="Helvetica" w:hint="eastAsia"/>
          <w:b/>
          <w:bCs/>
          <w:color w:val="222222"/>
          <w:sz w:val="21"/>
          <w:szCs w:val="21"/>
        </w:rPr>
        <w:t>аспектах</w:t>
      </w:r>
      <w:r w:rsidRPr="002F0AB6">
        <w:rPr>
          <w:rFonts w:ascii="Helvetica" w:hAnsi="Helvetica" w:cs="Helvetica"/>
          <w:b/>
          <w:bCs/>
          <w:color w:val="222222"/>
          <w:sz w:val="21"/>
          <w:szCs w:val="21"/>
        </w:rPr>
        <w:t xml:space="preserve">. </w:t>
      </w:r>
      <w:r w:rsidRPr="002F0AB6">
        <w:rPr>
          <w:rFonts w:ascii="Helvetica" w:hAnsi="Helvetica" w:cs="Helvetica" w:hint="eastAsia"/>
          <w:b/>
          <w:bCs/>
          <w:color w:val="222222"/>
          <w:sz w:val="21"/>
          <w:szCs w:val="21"/>
        </w:rPr>
        <w:t>Только</w:t>
      </w:r>
      <w:r w:rsidRPr="002F0AB6">
        <w:rPr>
          <w:rFonts w:ascii="Helvetica" w:hAnsi="Helvetica" w:cs="Helvetica"/>
          <w:b/>
          <w:bCs/>
          <w:color w:val="222222"/>
          <w:sz w:val="21"/>
          <w:szCs w:val="21"/>
        </w:rPr>
        <w:t xml:space="preserve"> 5 </w:t>
      </w:r>
      <w:r w:rsidRPr="002F0AB6">
        <w:rPr>
          <w:rFonts w:ascii="Helvetica" w:hAnsi="Helvetica" w:cs="Helvetica" w:hint="eastAsia"/>
          <w:b/>
          <w:bCs/>
          <w:color w:val="222222"/>
          <w:sz w:val="21"/>
          <w:szCs w:val="21"/>
        </w:rPr>
        <w:t>видов</w:t>
      </w:r>
      <w:r w:rsidRPr="002F0AB6">
        <w:rPr>
          <w:rFonts w:ascii="Helvetica" w:hAnsi="Helvetica" w:cs="Helvetica"/>
          <w:b/>
          <w:bCs/>
          <w:color w:val="222222"/>
          <w:sz w:val="21"/>
          <w:szCs w:val="21"/>
        </w:rPr>
        <w:t xml:space="preserve"> </w:t>
      </w:r>
      <w:r w:rsidRPr="002F0AB6">
        <w:rPr>
          <w:rFonts w:ascii="Helvetica" w:hAnsi="Helvetica" w:cs="Helvetica" w:hint="eastAsia"/>
          <w:b/>
          <w:bCs/>
          <w:color w:val="222222"/>
          <w:sz w:val="21"/>
          <w:szCs w:val="21"/>
        </w:rPr>
        <w:t>отмечены</w:t>
      </w:r>
      <w:r w:rsidRPr="002F0AB6">
        <w:rPr>
          <w:rFonts w:ascii="Helvetica" w:hAnsi="Helvetica" w:cs="Helvetica"/>
          <w:b/>
          <w:bCs/>
          <w:color w:val="222222"/>
          <w:sz w:val="21"/>
          <w:szCs w:val="21"/>
        </w:rPr>
        <w:t xml:space="preserve"> </w:t>
      </w:r>
      <w:r w:rsidRPr="002F0AB6">
        <w:rPr>
          <w:rFonts w:ascii="Helvetica" w:hAnsi="Helvetica" w:cs="Helvetica" w:hint="eastAsia"/>
          <w:b/>
          <w:bCs/>
          <w:color w:val="222222"/>
          <w:sz w:val="21"/>
          <w:szCs w:val="21"/>
        </w:rPr>
        <w:t>во</w:t>
      </w:r>
      <w:r w:rsidRPr="002F0AB6">
        <w:rPr>
          <w:rFonts w:ascii="Helvetica" w:hAnsi="Helvetica" w:cs="Helvetica"/>
          <w:b/>
          <w:bCs/>
          <w:color w:val="222222"/>
          <w:sz w:val="21"/>
          <w:szCs w:val="21"/>
        </w:rPr>
        <w:t xml:space="preserve"> </w:t>
      </w:r>
      <w:r w:rsidRPr="002F0AB6">
        <w:rPr>
          <w:rFonts w:ascii="Helvetica" w:hAnsi="Helvetica" w:cs="Helvetica" w:hint="eastAsia"/>
          <w:b/>
          <w:bCs/>
          <w:color w:val="222222"/>
          <w:sz w:val="21"/>
          <w:szCs w:val="21"/>
        </w:rPr>
        <w:t>всех</w:t>
      </w:r>
      <w:r w:rsidRPr="002F0AB6">
        <w:rPr>
          <w:rFonts w:ascii="Helvetica" w:hAnsi="Helvetica" w:cs="Helvetica"/>
          <w:b/>
          <w:bCs/>
          <w:color w:val="222222"/>
          <w:sz w:val="21"/>
          <w:szCs w:val="21"/>
        </w:rPr>
        <w:t xml:space="preserve"> </w:t>
      </w:r>
      <w:r w:rsidRPr="002F0AB6">
        <w:rPr>
          <w:rFonts w:ascii="Helvetica" w:hAnsi="Helvetica" w:cs="Helvetica" w:hint="eastAsia"/>
          <w:b/>
          <w:bCs/>
          <w:color w:val="222222"/>
          <w:sz w:val="21"/>
          <w:szCs w:val="21"/>
        </w:rPr>
        <w:t>трех</w:t>
      </w:r>
      <w:r w:rsidRPr="002F0AB6">
        <w:rPr>
          <w:rFonts w:ascii="Helvetica" w:hAnsi="Helvetica" w:cs="Helvetica"/>
          <w:b/>
          <w:bCs/>
          <w:color w:val="222222"/>
          <w:sz w:val="21"/>
          <w:szCs w:val="21"/>
        </w:rPr>
        <w:t xml:space="preserve"> </w:t>
      </w:r>
      <w:r w:rsidRPr="002F0AB6">
        <w:rPr>
          <w:rFonts w:ascii="Helvetica" w:hAnsi="Helvetica" w:cs="Helvetica" w:hint="eastAsia"/>
          <w:b/>
          <w:bCs/>
          <w:color w:val="222222"/>
          <w:sz w:val="21"/>
          <w:szCs w:val="21"/>
        </w:rPr>
        <w:t>зонах</w:t>
      </w:r>
    </w:p>
    <w:p w14:paraId="39F3D281" w14:textId="77777777" w:rsidR="002F0AB6" w:rsidRPr="002F0AB6" w:rsidRDefault="002F0AB6" w:rsidP="002F0AB6">
      <w:pPr>
        <w:rPr>
          <w:rFonts w:ascii="Helvetica" w:hAnsi="Helvetica" w:cs="Helvetica"/>
          <w:b/>
          <w:bCs/>
          <w:color w:val="222222"/>
          <w:sz w:val="21"/>
          <w:szCs w:val="21"/>
        </w:rPr>
      </w:pPr>
    </w:p>
    <w:p w14:paraId="59DF79E6" w14:textId="77777777" w:rsidR="002F0AB6" w:rsidRPr="002F0AB6" w:rsidRDefault="002F0AB6" w:rsidP="002F0AB6">
      <w:pPr>
        <w:rPr>
          <w:rFonts w:ascii="Helvetica" w:hAnsi="Helvetica" w:cs="Helvetica"/>
          <w:b/>
          <w:bCs/>
          <w:color w:val="222222"/>
          <w:sz w:val="21"/>
          <w:szCs w:val="21"/>
        </w:rPr>
      </w:pPr>
      <w:r w:rsidRPr="002F0AB6">
        <w:rPr>
          <w:rFonts w:ascii="Helvetica" w:hAnsi="Helvetica" w:cs="Helvetica" w:hint="eastAsia"/>
          <w:b/>
          <w:bCs/>
          <w:color w:val="222222"/>
          <w:sz w:val="21"/>
          <w:szCs w:val="21"/>
        </w:rPr>
        <w:t>Оглавление</w:t>
      </w:r>
      <w:r w:rsidRPr="002F0AB6">
        <w:rPr>
          <w:rFonts w:ascii="Helvetica" w:hAnsi="Helvetica" w:cs="Helvetica"/>
          <w:b/>
          <w:bCs/>
          <w:color w:val="222222"/>
          <w:sz w:val="21"/>
          <w:szCs w:val="21"/>
        </w:rPr>
        <w:t xml:space="preserve"> </w:t>
      </w:r>
      <w:r w:rsidRPr="002F0AB6">
        <w:rPr>
          <w:rFonts w:ascii="Helvetica" w:hAnsi="Helvetica" w:cs="Helvetica" w:hint="eastAsia"/>
          <w:b/>
          <w:bCs/>
          <w:color w:val="222222"/>
          <w:sz w:val="21"/>
          <w:szCs w:val="21"/>
        </w:rPr>
        <w:t>диссертации</w:t>
      </w:r>
    </w:p>
    <w:p w14:paraId="6D5460FE" w14:textId="77777777" w:rsidR="002F0AB6" w:rsidRPr="002F0AB6" w:rsidRDefault="002F0AB6" w:rsidP="002F0AB6">
      <w:pPr>
        <w:rPr>
          <w:rFonts w:ascii="Helvetica" w:hAnsi="Helvetica" w:cs="Helvetica"/>
          <w:b/>
          <w:bCs/>
          <w:color w:val="222222"/>
          <w:sz w:val="21"/>
          <w:szCs w:val="21"/>
        </w:rPr>
      </w:pPr>
      <w:r w:rsidRPr="002F0AB6">
        <w:rPr>
          <w:rFonts w:ascii="Helvetica" w:hAnsi="Helvetica" w:cs="Helvetica" w:hint="eastAsia"/>
          <w:b/>
          <w:bCs/>
          <w:color w:val="222222"/>
          <w:sz w:val="21"/>
          <w:szCs w:val="21"/>
        </w:rPr>
        <w:t>кандидат</w:t>
      </w:r>
      <w:r w:rsidRPr="002F0AB6">
        <w:rPr>
          <w:rFonts w:ascii="Helvetica" w:hAnsi="Helvetica" w:cs="Helvetica"/>
          <w:b/>
          <w:bCs/>
          <w:color w:val="222222"/>
          <w:sz w:val="21"/>
          <w:szCs w:val="21"/>
        </w:rPr>
        <w:t xml:space="preserve"> </w:t>
      </w:r>
      <w:r w:rsidRPr="002F0AB6">
        <w:rPr>
          <w:rFonts w:ascii="Helvetica" w:hAnsi="Helvetica" w:cs="Helvetica" w:hint="eastAsia"/>
          <w:b/>
          <w:bCs/>
          <w:color w:val="222222"/>
          <w:sz w:val="21"/>
          <w:szCs w:val="21"/>
        </w:rPr>
        <w:t>биологических</w:t>
      </w:r>
      <w:r w:rsidRPr="002F0AB6">
        <w:rPr>
          <w:rFonts w:ascii="Helvetica" w:hAnsi="Helvetica" w:cs="Helvetica"/>
          <w:b/>
          <w:bCs/>
          <w:color w:val="222222"/>
          <w:sz w:val="21"/>
          <w:szCs w:val="21"/>
        </w:rPr>
        <w:t xml:space="preserve"> </w:t>
      </w:r>
      <w:r w:rsidRPr="002F0AB6">
        <w:rPr>
          <w:rFonts w:ascii="Helvetica" w:hAnsi="Helvetica" w:cs="Helvetica" w:hint="eastAsia"/>
          <w:b/>
          <w:bCs/>
          <w:color w:val="222222"/>
          <w:sz w:val="21"/>
          <w:szCs w:val="21"/>
        </w:rPr>
        <w:t>наук</w:t>
      </w:r>
      <w:r w:rsidRPr="002F0AB6">
        <w:rPr>
          <w:rFonts w:ascii="Helvetica" w:hAnsi="Helvetica" w:cs="Helvetica"/>
          <w:b/>
          <w:bCs/>
          <w:color w:val="222222"/>
          <w:sz w:val="21"/>
          <w:szCs w:val="21"/>
        </w:rPr>
        <w:t xml:space="preserve"> </w:t>
      </w:r>
      <w:r w:rsidRPr="002F0AB6">
        <w:rPr>
          <w:rFonts w:ascii="Helvetica" w:hAnsi="Helvetica" w:cs="Helvetica" w:hint="eastAsia"/>
          <w:b/>
          <w:bCs/>
          <w:color w:val="222222"/>
          <w:sz w:val="21"/>
          <w:szCs w:val="21"/>
        </w:rPr>
        <w:t>Нарматов</w:t>
      </w:r>
      <w:r w:rsidRPr="002F0AB6">
        <w:rPr>
          <w:rFonts w:ascii="Helvetica" w:hAnsi="Helvetica" w:cs="Helvetica"/>
          <w:b/>
          <w:bCs/>
          <w:color w:val="222222"/>
          <w:sz w:val="21"/>
          <w:szCs w:val="21"/>
        </w:rPr>
        <w:t xml:space="preserve">, </w:t>
      </w:r>
      <w:r w:rsidRPr="002F0AB6">
        <w:rPr>
          <w:rFonts w:ascii="Helvetica" w:hAnsi="Helvetica" w:cs="Helvetica" w:hint="eastAsia"/>
          <w:b/>
          <w:bCs/>
          <w:color w:val="222222"/>
          <w:sz w:val="21"/>
          <w:szCs w:val="21"/>
        </w:rPr>
        <w:t>Худаёр</w:t>
      </w:r>
      <w:r w:rsidRPr="002F0AB6">
        <w:rPr>
          <w:rFonts w:ascii="Helvetica" w:hAnsi="Helvetica" w:cs="Helvetica"/>
          <w:b/>
          <w:bCs/>
          <w:color w:val="222222"/>
          <w:sz w:val="21"/>
          <w:szCs w:val="21"/>
        </w:rPr>
        <w:t xml:space="preserve"> </w:t>
      </w:r>
      <w:r w:rsidRPr="002F0AB6">
        <w:rPr>
          <w:rFonts w:ascii="Helvetica" w:hAnsi="Helvetica" w:cs="Helvetica" w:hint="eastAsia"/>
          <w:b/>
          <w:bCs/>
          <w:color w:val="222222"/>
          <w:sz w:val="21"/>
          <w:szCs w:val="21"/>
        </w:rPr>
        <w:t>Абулфайзиевич</w:t>
      </w:r>
    </w:p>
    <w:p w14:paraId="5919D474" w14:textId="77777777" w:rsidR="002F0AB6" w:rsidRPr="002F0AB6" w:rsidRDefault="002F0AB6" w:rsidP="002F0AB6">
      <w:pPr>
        <w:rPr>
          <w:rFonts w:ascii="Helvetica" w:hAnsi="Helvetica" w:cs="Helvetica"/>
          <w:b/>
          <w:bCs/>
          <w:color w:val="222222"/>
          <w:sz w:val="21"/>
          <w:szCs w:val="21"/>
        </w:rPr>
      </w:pPr>
      <w:r w:rsidRPr="002F0AB6">
        <w:rPr>
          <w:rFonts w:ascii="Helvetica" w:hAnsi="Helvetica" w:cs="Helvetica" w:hint="eastAsia"/>
          <w:b/>
          <w:bCs/>
          <w:color w:val="222222"/>
          <w:sz w:val="21"/>
          <w:szCs w:val="21"/>
        </w:rPr>
        <w:lastRenderedPageBreak/>
        <w:t>ВВЕДЕНИЕ</w:t>
      </w:r>
      <w:r w:rsidRPr="002F0AB6">
        <w:rPr>
          <w:rFonts w:ascii="Helvetica" w:hAnsi="Helvetica" w:cs="Helvetica"/>
          <w:b/>
          <w:bCs/>
          <w:color w:val="222222"/>
          <w:sz w:val="21"/>
          <w:szCs w:val="21"/>
        </w:rPr>
        <w:t>.</w:t>
      </w:r>
    </w:p>
    <w:p w14:paraId="4EF83A6F" w14:textId="77777777" w:rsidR="002F0AB6" w:rsidRPr="002F0AB6" w:rsidRDefault="002F0AB6" w:rsidP="002F0AB6">
      <w:pPr>
        <w:rPr>
          <w:rFonts w:ascii="Helvetica" w:hAnsi="Helvetica" w:cs="Helvetica"/>
          <w:b/>
          <w:bCs/>
          <w:color w:val="222222"/>
          <w:sz w:val="21"/>
          <w:szCs w:val="21"/>
        </w:rPr>
      </w:pPr>
    </w:p>
    <w:p w14:paraId="23E69B6D" w14:textId="77777777" w:rsidR="002F0AB6" w:rsidRPr="002F0AB6" w:rsidRDefault="002F0AB6" w:rsidP="002F0AB6">
      <w:pPr>
        <w:rPr>
          <w:rFonts w:ascii="Helvetica" w:hAnsi="Helvetica" w:cs="Helvetica"/>
          <w:b/>
          <w:bCs/>
          <w:color w:val="222222"/>
          <w:sz w:val="21"/>
          <w:szCs w:val="21"/>
        </w:rPr>
      </w:pPr>
      <w:r w:rsidRPr="002F0AB6">
        <w:rPr>
          <w:rFonts w:ascii="Helvetica" w:hAnsi="Helvetica" w:cs="Helvetica" w:hint="eastAsia"/>
          <w:b/>
          <w:bCs/>
          <w:color w:val="222222"/>
          <w:sz w:val="21"/>
          <w:szCs w:val="21"/>
        </w:rPr>
        <w:t>ГЛАВА</w:t>
      </w:r>
      <w:r w:rsidRPr="002F0AB6">
        <w:rPr>
          <w:rFonts w:ascii="Helvetica" w:hAnsi="Helvetica" w:cs="Helvetica"/>
          <w:b/>
          <w:bCs/>
          <w:color w:val="222222"/>
          <w:sz w:val="21"/>
          <w:szCs w:val="21"/>
        </w:rPr>
        <w:t xml:space="preserve"> I. </w:t>
      </w:r>
      <w:r w:rsidRPr="002F0AB6">
        <w:rPr>
          <w:rFonts w:ascii="Helvetica" w:hAnsi="Helvetica" w:cs="Helvetica" w:hint="eastAsia"/>
          <w:b/>
          <w:bCs/>
          <w:color w:val="222222"/>
          <w:sz w:val="21"/>
          <w:szCs w:val="21"/>
        </w:rPr>
        <w:t>КРАТКАЯ</w:t>
      </w:r>
      <w:r w:rsidRPr="002F0AB6">
        <w:rPr>
          <w:rFonts w:ascii="Helvetica" w:hAnsi="Helvetica" w:cs="Helvetica"/>
          <w:b/>
          <w:bCs/>
          <w:color w:val="222222"/>
          <w:sz w:val="21"/>
          <w:szCs w:val="21"/>
        </w:rPr>
        <w:t xml:space="preserve"> </w:t>
      </w:r>
      <w:r w:rsidRPr="002F0AB6">
        <w:rPr>
          <w:rFonts w:ascii="Helvetica" w:hAnsi="Helvetica" w:cs="Helvetica" w:hint="eastAsia"/>
          <w:b/>
          <w:bCs/>
          <w:color w:val="222222"/>
          <w:sz w:val="21"/>
          <w:szCs w:val="21"/>
        </w:rPr>
        <w:t>ФИЗИКО</w:t>
      </w:r>
      <w:r w:rsidRPr="002F0AB6">
        <w:rPr>
          <w:rFonts w:ascii="Helvetica" w:hAnsi="Helvetica" w:cs="Helvetica"/>
          <w:b/>
          <w:bCs/>
          <w:color w:val="222222"/>
          <w:sz w:val="21"/>
          <w:szCs w:val="21"/>
        </w:rPr>
        <w:t>-</w:t>
      </w:r>
      <w:r w:rsidRPr="002F0AB6">
        <w:rPr>
          <w:rFonts w:ascii="Helvetica" w:hAnsi="Helvetica" w:cs="Helvetica" w:hint="eastAsia"/>
          <w:b/>
          <w:bCs/>
          <w:color w:val="222222"/>
          <w:sz w:val="21"/>
          <w:szCs w:val="21"/>
        </w:rPr>
        <w:t>ГЕОГРАФИЧЕСКАЯ</w:t>
      </w:r>
      <w:r w:rsidRPr="002F0AB6">
        <w:rPr>
          <w:rFonts w:ascii="Helvetica" w:hAnsi="Helvetica" w:cs="Helvetica"/>
          <w:b/>
          <w:bCs/>
          <w:color w:val="222222"/>
          <w:sz w:val="21"/>
          <w:szCs w:val="21"/>
        </w:rPr>
        <w:t xml:space="preserve"> </w:t>
      </w:r>
      <w:r w:rsidRPr="002F0AB6">
        <w:rPr>
          <w:rFonts w:ascii="Helvetica" w:hAnsi="Helvetica" w:cs="Helvetica" w:hint="eastAsia"/>
          <w:b/>
          <w:bCs/>
          <w:color w:val="222222"/>
          <w:sz w:val="21"/>
          <w:szCs w:val="21"/>
        </w:rPr>
        <w:t>ХАРАКТЕРИСТИКА</w:t>
      </w:r>
    </w:p>
    <w:p w14:paraId="60E57C0A" w14:textId="77777777" w:rsidR="002F0AB6" w:rsidRPr="002F0AB6" w:rsidRDefault="002F0AB6" w:rsidP="002F0AB6">
      <w:pPr>
        <w:rPr>
          <w:rFonts w:ascii="Helvetica" w:hAnsi="Helvetica" w:cs="Helvetica"/>
          <w:b/>
          <w:bCs/>
          <w:color w:val="222222"/>
          <w:sz w:val="21"/>
          <w:szCs w:val="21"/>
        </w:rPr>
      </w:pPr>
    </w:p>
    <w:p w14:paraId="5ED4647F" w14:textId="77777777" w:rsidR="002F0AB6" w:rsidRPr="002F0AB6" w:rsidRDefault="002F0AB6" w:rsidP="002F0AB6">
      <w:pPr>
        <w:rPr>
          <w:rFonts w:ascii="Helvetica" w:hAnsi="Helvetica" w:cs="Helvetica"/>
          <w:b/>
          <w:bCs/>
          <w:color w:val="222222"/>
          <w:sz w:val="21"/>
          <w:szCs w:val="21"/>
        </w:rPr>
      </w:pPr>
      <w:r w:rsidRPr="002F0AB6">
        <w:rPr>
          <w:rFonts w:ascii="Helvetica" w:hAnsi="Helvetica" w:cs="Helvetica" w:hint="eastAsia"/>
          <w:b/>
          <w:bCs/>
          <w:color w:val="222222"/>
          <w:sz w:val="21"/>
          <w:szCs w:val="21"/>
        </w:rPr>
        <w:t>РАЙОНОВ</w:t>
      </w:r>
      <w:r w:rsidRPr="002F0AB6">
        <w:rPr>
          <w:rFonts w:ascii="Helvetica" w:hAnsi="Helvetica" w:cs="Helvetica"/>
          <w:b/>
          <w:bCs/>
          <w:color w:val="222222"/>
          <w:sz w:val="21"/>
          <w:szCs w:val="21"/>
        </w:rPr>
        <w:t xml:space="preserve"> </w:t>
      </w:r>
      <w:r w:rsidRPr="002F0AB6">
        <w:rPr>
          <w:rFonts w:ascii="Helvetica" w:hAnsi="Helvetica" w:cs="Helvetica" w:hint="eastAsia"/>
          <w:b/>
          <w:bCs/>
          <w:color w:val="222222"/>
          <w:sz w:val="21"/>
          <w:szCs w:val="21"/>
        </w:rPr>
        <w:t>ИССЛЕДОВАНИЙ</w:t>
      </w:r>
    </w:p>
    <w:p w14:paraId="15204650" w14:textId="77777777" w:rsidR="002F0AB6" w:rsidRPr="002F0AB6" w:rsidRDefault="002F0AB6" w:rsidP="002F0AB6">
      <w:pPr>
        <w:rPr>
          <w:rFonts w:ascii="Helvetica" w:hAnsi="Helvetica" w:cs="Helvetica"/>
          <w:b/>
          <w:bCs/>
          <w:color w:val="222222"/>
          <w:sz w:val="21"/>
          <w:szCs w:val="21"/>
        </w:rPr>
      </w:pPr>
    </w:p>
    <w:p w14:paraId="12362D4D" w14:textId="77777777" w:rsidR="002F0AB6" w:rsidRPr="002F0AB6" w:rsidRDefault="002F0AB6" w:rsidP="002F0AB6">
      <w:pPr>
        <w:rPr>
          <w:rFonts w:ascii="Helvetica" w:hAnsi="Helvetica" w:cs="Helvetica"/>
          <w:b/>
          <w:bCs/>
          <w:color w:val="222222"/>
          <w:sz w:val="21"/>
          <w:szCs w:val="21"/>
        </w:rPr>
      </w:pPr>
      <w:r w:rsidRPr="002F0AB6">
        <w:rPr>
          <w:rFonts w:ascii="Helvetica" w:hAnsi="Helvetica" w:cs="Helvetica" w:hint="eastAsia"/>
          <w:b/>
          <w:bCs/>
          <w:color w:val="222222"/>
          <w:sz w:val="21"/>
          <w:szCs w:val="21"/>
        </w:rPr>
        <w:t>ГЛАВА</w:t>
      </w:r>
      <w:r w:rsidRPr="002F0AB6">
        <w:rPr>
          <w:rFonts w:ascii="Helvetica" w:hAnsi="Helvetica" w:cs="Helvetica"/>
          <w:b/>
          <w:bCs/>
          <w:color w:val="222222"/>
          <w:sz w:val="21"/>
          <w:szCs w:val="21"/>
        </w:rPr>
        <w:t xml:space="preserve"> 2. </w:t>
      </w:r>
      <w:r w:rsidRPr="002F0AB6">
        <w:rPr>
          <w:rFonts w:ascii="Helvetica" w:hAnsi="Helvetica" w:cs="Helvetica" w:hint="eastAsia"/>
          <w:b/>
          <w:bCs/>
          <w:color w:val="222222"/>
          <w:sz w:val="21"/>
          <w:szCs w:val="21"/>
        </w:rPr>
        <w:t>МАТЕРИАЛ</w:t>
      </w:r>
      <w:r w:rsidRPr="002F0AB6">
        <w:rPr>
          <w:rFonts w:ascii="Helvetica" w:hAnsi="Helvetica" w:cs="Helvetica"/>
          <w:b/>
          <w:bCs/>
          <w:color w:val="222222"/>
          <w:sz w:val="21"/>
          <w:szCs w:val="21"/>
        </w:rPr>
        <w:t xml:space="preserve">, </w:t>
      </w:r>
      <w:r w:rsidRPr="002F0AB6">
        <w:rPr>
          <w:rFonts w:ascii="Helvetica" w:hAnsi="Helvetica" w:cs="Helvetica" w:hint="eastAsia"/>
          <w:b/>
          <w:bCs/>
          <w:color w:val="222222"/>
          <w:sz w:val="21"/>
          <w:szCs w:val="21"/>
        </w:rPr>
        <w:t>МЕТОДИКА</w:t>
      </w:r>
      <w:r w:rsidRPr="002F0AB6">
        <w:rPr>
          <w:rFonts w:ascii="Helvetica" w:hAnsi="Helvetica" w:cs="Helvetica"/>
          <w:b/>
          <w:bCs/>
          <w:color w:val="222222"/>
          <w:sz w:val="21"/>
          <w:szCs w:val="21"/>
        </w:rPr>
        <w:t xml:space="preserve"> </w:t>
      </w:r>
      <w:r w:rsidRPr="002F0AB6">
        <w:rPr>
          <w:rFonts w:ascii="Helvetica" w:hAnsi="Helvetica" w:cs="Helvetica" w:hint="eastAsia"/>
          <w:b/>
          <w:bCs/>
          <w:color w:val="222222"/>
          <w:sz w:val="21"/>
          <w:szCs w:val="21"/>
        </w:rPr>
        <w:t>И</w:t>
      </w:r>
      <w:r w:rsidRPr="002F0AB6">
        <w:rPr>
          <w:rFonts w:ascii="Helvetica" w:hAnsi="Helvetica" w:cs="Helvetica"/>
          <w:b/>
          <w:bCs/>
          <w:color w:val="222222"/>
          <w:sz w:val="21"/>
          <w:szCs w:val="21"/>
        </w:rPr>
        <w:t xml:space="preserve"> </w:t>
      </w:r>
      <w:r w:rsidRPr="002F0AB6">
        <w:rPr>
          <w:rFonts w:ascii="Helvetica" w:hAnsi="Helvetica" w:cs="Helvetica" w:hint="eastAsia"/>
          <w:b/>
          <w:bCs/>
          <w:color w:val="222222"/>
          <w:sz w:val="21"/>
          <w:szCs w:val="21"/>
        </w:rPr>
        <w:t>МАСШТАБЫ</w:t>
      </w:r>
      <w:r w:rsidRPr="002F0AB6">
        <w:rPr>
          <w:rFonts w:ascii="Helvetica" w:hAnsi="Helvetica" w:cs="Helvetica"/>
          <w:b/>
          <w:bCs/>
          <w:color w:val="222222"/>
          <w:sz w:val="21"/>
          <w:szCs w:val="21"/>
        </w:rPr>
        <w:t xml:space="preserve"> </w:t>
      </w:r>
      <w:r w:rsidRPr="002F0AB6">
        <w:rPr>
          <w:rFonts w:ascii="Helvetica" w:hAnsi="Helvetica" w:cs="Helvetica" w:hint="eastAsia"/>
          <w:b/>
          <w:bCs/>
          <w:color w:val="222222"/>
          <w:sz w:val="21"/>
          <w:szCs w:val="21"/>
        </w:rPr>
        <w:t>РАБОТЫ</w:t>
      </w:r>
    </w:p>
    <w:p w14:paraId="4374AC54" w14:textId="77777777" w:rsidR="002F0AB6" w:rsidRPr="002F0AB6" w:rsidRDefault="002F0AB6" w:rsidP="002F0AB6">
      <w:pPr>
        <w:rPr>
          <w:rFonts w:ascii="Helvetica" w:hAnsi="Helvetica" w:cs="Helvetica"/>
          <w:b/>
          <w:bCs/>
          <w:color w:val="222222"/>
          <w:sz w:val="21"/>
          <w:szCs w:val="21"/>
        </w:rPr>
      </w:pPr>
    </w:p>
    <w:p w14:paraId="6E03E5AF" w14:textId="77777777" w:rsidR="002F0AB6" w:rsidRPr="002F0AB6" w:rsidRDefault="002F0AB6" w:rsidP="002F0AB6">
      <w:pPr>
        <w:rPr>
          <w:rFonts w:ascii="Helvetica" w:hAnsi="Helvetica" w:cs="Helvetica"/>
          <w:b/>
          <w:bCs/>
          <w:color w:val="222222"/>
          <w:sz w:val="21"/>
          <w:szCs w:val="21"/>
        </w:rPr>
      </w:pPr>
      <w:r w:rsidRPr="002F0AB6">
        <w:rPr>
          <w:rFonts w:ascii="Helvetica" w:hAnsi="Helvetica" w:cs="Helvetica" w:hint="eastAsia"/>
          <w:b/>
          <w:bCs/>
          <w:color w:val="222222"/>
          <w:sz w:val="21"/>
          <w:szCs w:val="21"/>
        </w:rPr>
        <w:t>ГЛАВА</w:t>
      </w:r>
      <w:r w:rsidRPr="002F0AB6">
        <w:rPr>
          <w:rFonts w:ascii="Helvetica" w:hAnsi="Helvetica" w:cs="Helvetica"/>
          <w:b/>
          <w:bCs/>
          <w:color w:val="222222"/>
          <w:sz w:val="21"/>
          <w:szCs w:val="21"/>
        </w:rPr>
        <w:t xml:space="preserve"> 3. </w:t>
      </w:r>
      <w:r w:rsidRPr="002F0AB6">
        <w:rPr>
          <w:rFonts w:ascii="Helvetica" w:hAnsi="Helvetica" w:cs="Helvetica" w:hint="eastAsia"/>
          <w:b/>
          <w:bCs/>
          <w:color w:val="222222"/>
          <w:sz w:val="21"/>
          <w:szCs w:val="21"/>
        </w:rPr>
        <w:t>ЭКОЛОГО</w:t>
      </w:r>
      <w:r w:rsidRPr="002F0AB6">
        <w:rPr>
          <w:rFonts w:ascii="Helvetica" w:hAnsi="Helvetica" w:cs="Helvetica"/>
          <w:b/>
          <w:bCs/>
          <w:color w:val="222222"/>
          <w:sz w:val="21"/>
          <w:szCs w:val="21"/>
        </w:rPr>
        <w:t>-</w:t>
      </w:r>
      <w:r w:rsidRPr="002F0AB6">
        <w:rPr>
          <w:rFonts w:ascii="Helvetica" w:hAnsi="Helvetica" w:cs="Helvetica" w:hint="eastAsia"/>
          <w:b/>
          <w:bCs/>
          <w:color w:val="222222"/>
          <w:sz w:val="21"/>
          <w:szCs w:val="21"/>
        </w:rPr>
        <w:t>ФАУНИСТИЧЕСКИЙ</w:t>
      </w:r>
      <w:r w:rsidRPr="002F0AB6">
        <w:rPr>
          <w:rFonts w:ascii="Helvetica" w:hAnsi="Helvetica" w:cs="Helvetica"/>
          <w:b/>
          <w:bCs/>
          <w:color w:val="222222"/>
          <w:sz w:val="21"/>
          <w:szCs w:val="21"/>
        </w:rPr>
        <w:t xml:space="preserve"> </w:t>
      </w:r>
      <w:r w:rsidRPr="002F0AB6">
        <w:rPr>
          <w:rFonts w:ascii="Helvetica" w:hAnsi="Helvetica" w:cs="Helvetica" w:hint="eastAsia"/>
          <w:b/>
          <w:bCs/>
          <w:color w:val="222222"/>
          <w:sz w:val="21"/>
          <w:szCs w:val="21"/>
        </w:rPr>
        <w:t>ОБЗОР</w:t>
      </w:r>
      <w:r w:rsidRPr="002F0AB6">
        <w:rPr>
          <w:rFonts w:ascii="Helvetica" w:hAnsi="Helvetica" w:cs="Helvetica"/>
          <w:b/>
          <w:bCs/>
          <w:color w:val="222222"/>
          <w:sz w:val="21"/>
          <w:szCs w:val="21"/>
        </w:rPr>
        <w:t xml:space="preserve"> </w:t>
      </w:r>
      <w:r w:rsidRPr="002F0AB6">
        <w:rPr>
          <w:rFonts w:ascii="Helvetica" w:hAnsi="Helvetica" w:cs="Helvetica" w:hint="eastAsia"/>
          <w:b/>
          <w:bCs/>
          <w:color w:val="222222"/>
          <w:sz w:val="21"/>
          <w:szCs w:val="21"/>
        </w:rPr>
        <w:t>ВИДОВ</w:t>
      </w:r>
      <w:r w:rsidRPr="002F0AB6">
        <w:rPr>
          <w:rFonts w:ascii="Helvetica" w:hAnsi="Helvetica" w:cs="Helvetica"/>
          <w:b/>
          <w:bCs/>
          <w:color w:val="222222"/>
          <w:sz w:val="21"/>
          <w:szCs w:val="21"/>
        </w:rPr>
        <w:t xml:space="preserve"> </w:t>
      </w:r>
      <w:r w:rsidRPr="002F0AB6">
        <w:rPr>
          <w:rFonts w:ascii="Helvetica" w:hAnsi="Helvetica" w:cs="Helvetica" w:hint="eastAsia"/>
          <w:b/>
          <w:bCs/>
          <w:color w:val="222222"/>
          <w:sz w:val="21"/>
          <w:szCs w:val="21"/>
        </w:rPr>
        <w:t>СЛЕПНЕЙ</w:t>
      </w:r>
    </w:p>
    <w:p w14:paraId="268F5C3E" w14:textId="77777777" w:rsidR="002F0AB6" w:rsidRPr="002F0AB6" w:rsidRDefault="002F0AB6" w:rsidP="002F0AB6">
      <w:pPr>
        <w:rPr>
          <w:rFonts w:ascii="Helvetica" w:hAnsi="Helvetica" w:cs="Helvetica"/>
          <w:b/>
          <w:bCs/>
          <w:color w:val="222222"/>
          <w:sz w:val="21"/>
          <w:szCs w:val="21"/>
        </w:rPr>
      </w:pPr>
    </w:p>
    <w:p w14:paraId="64D27F21" w14:textId="77777777" w:rsidR="002F0AB6" w:rsidRPr="002F0AB6" w:rsidRDefault="002F0AB6" w:rsidP="002F0AB6">
      <w:pPr>
        <w:rPr>
          <w:rFonts w:ascii="Helvetica" w:hAnsi="Helvetica" w:cs="Helvetica"/>
          <w:b/>
          <w:bCs/>
          <w:color w:val="222222"/>
          <w:sz w:val="21"/>
          <w:szCs w:val="21"/>
        </w:rPr>
      </w:pPr>
      <w:r w:rsidRPr="002F0AB6">
        <w:rPr>
          <w:rFonts w:ascii="Helvetica" w:hAnsi="Helvetica" w:cs="Helvetica" w:hint="eastAsia"/>
          <w:b/>
          <w:bCs/>
          <w:color w:val="222222"/>
          <w:sz w:val="21"/>
          <w:szCs w:val="21"/>
        </w:rPr>
        <w:t>СЕВЕРО</w:t>
      </w:r>
      <w:r w:rsidRPr="002F0AB6">
        <w:rPr>
          <w:rFonts w:ascii="Helvetica" w:hAnsi="Helvetica" w:cs="Helvetica"/>
          <w:b/>
          <w:bCs/>
          <w:color w:val="222222"/>
          <w:sz w:val="21"/>
          <w:szCs w:val="21"/>
        </w:rPr>
        <w:t>-</w:t>
      </w:r>
      <w:r w:rsidRPr="002F0AB6">
        <w:rPr>
          <w:rFonts w:ascii="Helvetica" w:hAnsi="Helvetica" w:cs="Helvetica" w:hint="eastAsia"/>
          <w:b/>
          <w:bCs/>
          <w:color w:val="222222"/>
          <w:sz w:val="21"/>
          <w:szCs w:val="21"/>
        </w:rPr>
        <w:t>ВОСТОКА</w:t>
      </w:r>
      <w:r w:rsidRPr="002F0AB6">
        <w:rPr>
          <w:rFonts w:ascii="Helvetica" w:hAnsi="Helvetica" w:cs="Helvetica"/>
          <w:b/>
          <w:bCs/>
          <w:color w:val="222222"/>
          <w:sz w:val="21"/>
          <w:szCs w:val="21"/>
        </w:rPr>
        <w:t xml:space="preserve"> </w:t>
      </w:r>
      <w:r w:rsidRPr="002F0AB6">
        <w:rPr>
          <w:rFonts w:ascii="Helvetica" w:hAnsi="Helvetica" w:cs="Helvetica" w:hint="eastAsia"/>
          <w:b/>
          <w:bCs/>
          <w:color w:val="222222"/>
          <w:sz w:val="21"/>
          <w:szCs w:val="21"/>
        </w:rPr>
        <w:t>УЗБЕКИСТАНА</w:t>
      </w:r>
    </w:p>
    <w:p w14:paraId="7A63EF33" w14:textId="77777777" w:rsidR="002F0AB6" w:rsidRPr="002F0AB6" w:rsidRDefault="002F0AB6" w:rsidP="002F0AB6">
      <w:pPr>
        <w:rPr>
          <w:rFonts w:ascii="Helvetica" w:hAnsi="Helvetica" w:cs="Helvetica"/>
          <w:b/>
          <w:bCs/>
          <w:color w:val="222222"/>
          <w:sz w:val="21"/>
          <w:szCs w:val="21"/>
        </w:rPr>
      </w:pPr>
    </w:p>
    <w:p w14:paraId="66DC6C0A" w14:textId="77777777" w:rsidR="002F0AB6" w:rsidRPr="002F0AB6" w:rsidRDefault="002F0AB6" w:rsidP="002F0AB6">
      <w:pPr>
        <w:rPr>
          <w:rFonts w:ascii="Helvetica" w:hAnsi="Helvetica" w:cs="Helvetica"/>
          <w:b/>
          <w:bCs/>
          <w:color w:val="222222"/>
          <w:sz w:val="21"/>
          <w:szCs w:val="21"/>
        </w:rPr>
      </w:pPr>
      <w:r w:rsidRPr="002F0AB6">
        <w:rPr>
          <w:rFonts w:ascii="Helvetica" w:hAnsi="Helvetica" w:cs="Helvetica" w:hint="eastAsia"/>
          <w:b/>
          <w:bCs/>
          <w:color w:val="222222"/>
          <w:sz w:val="21"/>
          <w:szCs w:val="21"/>
        </w:rPr>
        <w:t>ГЛАВА</w:t>
      </w:r>
      <w:r w:rsidRPr="002F0AB6">
        <w:rPr>
          <w:rFonts w:ascii="Helvetica" w:hAnsi="Helvetica" w:cs="Helvetica"/>
          <w:b/>
          <w:bCs/>
          <w:color w:val="222222"/>
          <w:sz w:val="21"/>
          <w:szCs w:val="21"/>
        </w:rPr>
        <w:t xml:space="preserve"> 4. 300</w:t>
      </w:r>
      <w:r w:rsidRPr="002F0AB6">
        <w:rPr>
          <w:rFonts w:ascii="Helvetica" w:hAnsi="Helvetica" w:cs="Helvetica" w:hint="eastAsia"/>
          <w:b/>
          <w:bCs/>
          <w:color w:val="222222"/>
          <w:sz w:val="21"/>
          <w:szCs w:val="21"/>
        </w:rPr>
        <w:t>ГЕ</w:t>
      </w:r>
      <w:r w:rsidRPr="002F0AB6">
        <w:rPr>
          <w:rFonts w:ascii="Helvetica" w:hAnsi="Helvetica" w:cs="Helvetica"/>
          <w:b/>
          <w:bCs/>
          <w:color w:val="222222"/>
          <w:sz w:val="21"/>
          <w:szCs w:val="21"/>
        </w:rPr>
        <w:t>0</w:t>
      </w:r>
      <w:r w:rsidRPr="002F0AB6">
        <w:rPr>
          <w:rFonts w:ascii="Helvetica" w:hAnsi="Helvetica" w:cs="Helvetica" w:hint="eastAsia"/>
          <w:b/>
          <w:bCs/>
          <w:color w:val="222222"/>
          <w:sz w:val="21"/>
          <w:szCs w:val="21"/>
        </w:rPr>
        <w:t>ГРАФИЧЕСКАЯ</w:t>
      </w:r>
      <w:r w:rsidRPr="002F0AB6">
        <w:rPr>
          <w:rFonts w:ascii="Helvetica" w:hAnsi="Helvetica" w:cs="Helvetica"/>
          <w:b/>
          <w:bCs/>
          <w:color w:val="222222"/>
          <w:sz w:val="21"/>
          <w:szCs w:val="21"/>
        </w:rPr>
        <w:t xml:space="preserve"> </w:t>
      </w:r>
      <w:r w:rsidRPr="002F0AB6">
        <w:rPr>
          <w:rFonts w:ascii="Helvetica" w:hAnsi="Helvetica" w:cs="Helvetica" w:hint="eastAsia"/>
          <w:b/>
          <w:bCs/>
          <w:color w:val="222222"/>
          <w:sz w:val="21"/>
          <w:szCs w:val="21"/>
        </w:rPr>
        <w:t>ХАРАКТЕРИСТИКА</w:t>
      </w:r>
      <w:r w:rsidRPr="002F0AB6">
        <w:rPr>
          <w:rFonts w:ascii="Helvetica" w:hAnsi="Helvetica" w:cs="Helvetica"/>
          <w:b/>
          <w:bCs/>
          <w:color w:val="222222"/>
          <w:sz w:val="21"/>
          <w:szCs w:val="21"/>
        </w:rPr>
        <w:t xml:space="preserve"> </w:t>
      </w:r>
      <w:r w:rsidRPr="002F0AB6">
        <w:rPr>
          <w:rFonts w:ascii="Helvetica" w:hAnsi="Helvetica" w:cs="Helvetica" w:hint="eastAsia"/>
          <w:b/>
          <w:bCs/>
          <w:color w:val="222222"/>
          <w:sz w:val="21"/>
          <w:szCs w:val="21"/>
        </w:rPr>
        <w:t>И</w:t>
      </w:r>
      <w:r w:rsidRPr="002F0AB6">
        <w:rPr>
          <w:rFonts w:ascii="Helvetica" w:hAnsi="Helvetica" w:cs="Helvetica"/>
          <w:b/>
          <w:bCs/>
          <w:color w:val="222222"/>
          <w:sz w:val="21"/>
          <w:szCs w:val="21"/>
        </w:rPr>
        <w:t xml:space="preserve"> </w:t>
      </w:r>
      <w:r w:rsidRPr="002F0AB6">
        <w:rPr>
          <w:rFonts w:ascii="Helvetica" w:hAnsi="Helvetica" w:cs="Helvetica" w:hint="eastAsia"/>
          <w:b/>
          <w:bCs/>
          <w:color w:val="222222"/>
          <w:sz w:val="21"/>
          <w:szCs w:val="21"/>
        </w:rPr>
        <w:t>ЗОНАЛЬНО</w:t>
      </w:r>
      <w:r w:rsidRPr="002F0AB6">
        <w:rPr>
          <w:rFonts w:ascii="Helvetica" w:hAnsi="Helvetica" w:cs="Helvetica"/>
          <w:b/>
          <w:bCs/>
          <w:color w:val="222222"/>
          <w:sz w:val="21"/>
          <w:szCs w:val="21"/>
        </w:rPr>
        <w:t>-</w:t>
      </w:r>
      <w:r w:rsidRPr="002F0AB6">
        <w:rPr>
          <w:rFonts w:ascii="Helvetica" w:hAnsi="Helvetica" w:cs="Helvetica" w:hint="eastAsia"/>
          <w:b/>
          <w:bCs/>
          <w:color w:val="222222"/>
          <w:sz w:val="21"/>
          <w:szCs w:val="21"/>
        </w:rPr>
        <w:t>ЛАНДШАФТНОЕ</w:t>
      </w:r>
      <w:r w:rsidRPr="002F0AB6">
        <w:rPr>
          <w:rFonts w:ascii="Helvetica" w:hAnsi="Helvetica" w:cs="Helvetica"/>
          <w:b/>
          <w:bCs/>
          <w:color w:val="222222"/>
          <w:sz w:val="21"/>
          <w:szCs w:val="21"/>
        </w:rPr>
        <w:t xml:space="preserve"> </w:t>
      </w:r>
      <w:r w:rsidRPr="002F0AB6">
        <w:rPr>
          <w:rFonts w:ascii="Helvetica" w:hAnsi="Helvetica" w:cs="Helvetica" w:hint="eastAsia"/>
          <w:b/>
          <w:bCs/>
          <w:color w:val="222222"/>
          <w:sz w:val="21"/>
          <w:szCs w:val="21"/>
        </w:rPr>
        <w:t>РАСПРЕДЕЛЕНИЕ</w:t>
      </w:r>
      <w:r w:rsidRPr="002F0AB6">
        <w:rPr>
          <w:rFonts w:ascii="Helvetica" w:hAnsi="Helvetica" w:cs="Helvetica"/>
          <w:b/>
          <w:bCs/>
          <w:color w:val="222222"/>
          <w:sz w:val="21"/>
          <w:szCs w:val="21"/>
        </w:rPr>
        <w:t xml:space="preserve"> </w:t>
      </w:r>
      <w:r w:rsidRPr="002F0AB6">
        <w:rPr>
          <w:rFonts w:ascii="Helvetica" w:hAnsi="Helvetica" w:cs="Helvetica" w:hint="eastAsia"/>
          <w:b/>
          <w:bCs/>
          <w:color w:val="222222"/>
          <w:sz w:val="21"/>
          <w:szCs w:val="21"/>
        </w:rPr>
        <w:t>СЛЕПНЕЙ</w:t>
      </w:r>
      <w:r w:rsidRPr="002F0AB6">
        <w:rPr>
          <w:rFonts w:ascii="Helvetica" w:hAnsi="Helvetica" w:cs="Helvetica"/>
          <w:b/>
          <w:bCs/>
          <w:color w:val="222222"/>
          <w:sz w:val="21"/>
          <w:szCs w:val="21"/>
        </w:rPr>
        <w:t xml:space="preserve"> </w:t>
      </w:r>
      <w:r w:rsidRPr="002F0AB6">
        <w:rPr>
          <w:rFonts w:ascii="Helvetica" w:hAnsi="Helvetica" w:cs="Helvetica" w:hint="eastAsia"/>
          <w:b/>
          <w:bCs/>
          <w:color w:val="222222"/>
          <w:sz w:val="21"/>
          <w:szCs w:val="21"/>
        </w:rPr>
        <w:t>СЕВЕРОВОСТОЧНОГО</w:t>
      </w:r>
      <w:r w:rsidRPr="002F0AB6">
        <w:rPr>
          <w:rFonts w:ascii="Helvetica" w:hAnsi="Helvetica" w:cs="Helvetica"/>
          <w:b/>
          <w:bCs/>
          <w:color w:val="222222"/>
          <w:sz w:val="21"/>
          <w:szCs w:val="21"/>
        </w:rPr>
        <w:t xml:space="preserve"> </w:t>
      </w:r>
      <w:r w:rsidRPr="002F0AB6">
        <w:rPr>
          <w:rFonts w:ascii="Helvetica" w:hAnsi="Helvetica" w:cs="Helvetica" w:hint="eastAsia"/>
          <w:b/>
          <w:bCs/>
          <w:color w:val="222222"/>
          <w:sz w:val="21"/>
          <w:szCs w:val="21"/>
        </w:rPr>
        <w:t>УЗБЕКИСТАНА</w:t>
      </w:r>
    </w:p>
    <w:p w14:paraId="3129A6DB" w14:textId="77777777" w:rsidR="002F0AB6" w:rsidRPr="002F0AB6" w:rsidRDefault="002F0AB6" w:rsidP="002F0AB6">
      <w:pPr>
        <w:rPr>
          <w:rFonts w:ascii="Helvetica" w:hAnsi="Helvetica" w:cs="Helvetica"/>
          <w:b/>
          <w:bCs/>
          <w:color w:val="222222"/>
          <w:sz w:val="21"/>
          <w:szCs w:val="21"/>
        </w:rPr>
      </w:pPr>
    </w:p>
    <w:p w14:paraId="25F2F6A1" w14:textId="77777777" w:rsidR="002F0AB6" w:rsidRPr="002F0AB6" w:rsidRDefault="002F0AB6" w:rsidP="002F0AB6">
      <w:pPr>
        <w:rPr>
          <w:rFonts w:ascii="Helvetica" w:hAnsi="Helvetica" w:cs="Helvetica"/>
          <w:b/>
          <w:bCs/>
          <w:color w:val="222222"/>
          <w:sz w:val="21"/>
          <w:szCs w:val="21"/>
        </w:rPr>
      </w:pPr>
      <w:r w:rsidRPr="002F0AB6">
        <w:rPr>
          <w:rFonts w:ascii="Helvetica" w:hAnsi="Helvetica" w:cs="Helvetica"/>
          <w:b/>
          <w:bCs/>
          <w:color w:val="222222"/>
          <w:sz w:val="21"/>
          <w:szCs w:val="21"/>
        </w:rPr>
        <w:t xml:space="preserve">4.1. </w:t>
      </w:r>
      <w:r w:rsidRPr="002F0AB6">
        <w:rPr>
          <w:rFonts w:ascii="Helvetica" w:hAnsi="Helvetica" w:cs="Helvetica" w:hint="eastAsia"/>
          <w:b/>
          <w:bCs/>
          <w:color w:val="222222"/>
          <w:sz w:val="21"/>
          <w:szCs w:val="21"/>
        </w:rPr>
        <w:t>Зоогеографическая</w:t>
      </w:r>
      <w:r w:rsidRPr="002F0AB6">
        <w:rPr>
          <w:rFonts w:ascii="Helvetica" w:hAnsi="Helvetica" w:cs="Helvetica"/>
          <w:b/>
          <w:bCs/>
          <w:color w:val="222222"/>
          <w:sz w:val="21"/>
          <w:szCs w:val="21"/>
        </w:rPr>
        <w:t xml:space="preserve"> </w:t>
      </w:r>
      <w:r w:rsidRPr="002F0AB6">
        <w:rPr>
          <w:rFonts w:ascii="Helvetica" w:hAnsi="Helvetica" w:cs="Helvetica" w:hint="eastAsia"/>
          <w:b/>
          <w:bCs/>
          <w:color w:val="222222"/>
          <w:sz w:val="21"/>
          <w:szCs w:val="21"/>
        </w:rPr>
        <w:t>характеристка</w:t>
      </w:r>
      <w:r w:rsidRPr="002F0AB6">
        <w:rPr>
          <w:rFonts w:ascii="Helvetica" w:hAnsi="Helvetica" w:cs="Helvetica"/>
          <w:b/>
          <w:bCs/>
          <w:color w:val="222222"/>
          <w:sz w:val="21"/>
          <w:szCs w:val="21"/>
        </w:rPr>
        <w:t>.</w:t>
      </w:r>
    </w:p>
    <w:p w14:paraId="74EC3482" w14:textId="77777777" w:rsidR="002F0AB6" w:rsidRPr="002F0AB6" w:rsidRDefault="002F0AB6" w:rsidP="002F0AB6">
      <w:pPr>
        <w:rPr>
          <w:rFonts w:ascii="Helvetica" w:hAnsi="Helvetica" w:cs="Helvetica"/>
          <w:b/>
          <w:bCs/>
          <w:color w:val="222222"/>
          <w:sz w:val="21"/>
          <w:szCs w:val="21"/>
        </w:rPr>
      </w:pPr>
    </w:p>
    <w:p w14:paraId="24A75E02" w14:textId="77777777" w:rsidR="002F0AB6" w:rsidRPr="002F0AB6" w:rsidRDefault="002F0AB6" w:rsidP="002F0AB6">
      <w:pPr>
        <w:rPr>
          <w:rFonts w:ascii="Helvetica" w:hAnsi="Helvetica" w:cs="Helvetica"/>
          <w:b/>
          <w:bCs/>
          <w:color w:val="222222"/>
          <w:sz w:val="21"/>
          <w:szCs w:val="21"/>
        </w:rPr>
      </w:pPr>
      <w:r w:rsidRPr="002F0AB6">
        <w:rPr>
          <w:rFonts w:ascii="Helvetica" w:hAnsi="Helvetica" w:cs="Helvetica"/>
          <w:b/>
          <w:bCs/>
          <w:color w:val="222222"/>
          <w:sz w:val="21"/>
          <w:szCs w:val="21"/>
        </w:rPr>
        <w:t xml:space="preserve">4.2. </w:t>
      </w:r>
      <w:r w:rsidRPr="002F0AB6">
        <w:rPr>
          <w:rFonts w:ascii="Helvetica" w:hAnsi="Helvetica" w:cs="Helvetica" w:hint="eastAsia"/>
          <w:b/>
          <w:bCs/>
          <w:color w:val="222222"/>
          <w:sz w:val="21"/>
          <w:szCs w:val="21"/>
        </w:rPr>
        <w:t>Ландшафтно</w:t>
      </w:r>
      <w:r w:rsidRPr="002F0AB6">
        <w:rPr>
          <w:rFonts w:ascii="Helvetica" w:hAnsi="Helvetica" w:cs="Helvetica"/>
          <w:b/>
          <w:bCs/>
          <w:color w:val="222222"/>
          <w:sz w:val="21"/>
          <w:szCs w:val="21"/>
        </w:rPr>
        <w:t>-</w:t>
      </w:r>
      <w:r w:rsidRPr="002F0AB6">
        <w:rPr>
          <w:rFonts w:ascii="Helvetica" w:hAnsi="Helvetica" w:cs="Helvetica" w:hint="eastAsia"/>
          <w:b/>
          <w:bCs/>
          <w:color w:val="222222"/>
          <w:sz w:val="21"/>
          <w:szCs w:val="21"/>
        </w:rPr>
        <w:t>зональное</w:t>
      </w:r>
      <w:r w:rsidRPr="002F0AB6">
        <w:rPr>
          <w:rFonts w:ascii="Helvetica" w:hAnsi="Helvetica" w:cs="Helvetica"/>
          <w:b/>
          <w:bCs/>
          <w:color w:val="222222"/>
          <w:sz w:val="21"/>
          <w:szCs w:val="21"/>
        </w:rPr>
        <w:t xml:space="preserve"> </w:t>
      </w:r>
      <w:r w:rsidRPr="002F0AB6">
        <w:rPr>
          <w:rFonts w:ascii="Helvetica" w:hAnsi="Helvetica" w:cs="Helvetica" w:hint="eastAsia"/>
          <w:b/>
          <w:bCs/>
          <w:color w:val="222222"/>
          <w:sz w:val="21"/>
          <w:szCs w:val="21"/>
        </w:rPr>
        <w:t>распределение</w:t>
      </w:r>
    </w:p>
    <w:p w14:paraId="43CE3317" w14:textId="77777777" w:rsidR="002F0AB6" w:rsidRPr="002F0AB6" w:rsidRDefault="002F0AB6" w:rsidP="002F0AB6">
      <w:pPr>
        <w:rPr>
          <w:rFonts w:ascii="Helvetica" w:hAnsi="Helvetica" w:cs="Helvetica"/>
          <w:b/>
          <w:bCs/>
          <w:color w:val="222222"/>
          <w:sz w:val="21"/>
          <w:szCs w:val="21"/>
        </w:rPr>
      </w:pPr>
    </w:p>
    <w:p w14:paraId="588AD451" w14:textId="77777777" w:rsidR="002F0AB6" w:rsidRPr="002F0AB6" w:rsidRDefault="002F0AB6" w:rsidP="002F0AB6">
      <w:pPr>
        <w:rPr>
          <w:rFonts w:ascii="Helvetica" w:hAnsi="Helvetica" w:cs="Helvetica"/>
          <w:b/>
          <w:bCs/>
          <w:color w:val="222222"/>
          <w:sz w:val="21"/>
          <w:szCs w:val="21"/>
        </w:rPr>
      </w:pPr>
      <w:r w:rsidRPr="002F0AB6">
        <w:rPr>
          <w:rFonts w:ascii="Helvetica" w:hAnsi="Helvetica" w:cs="Helvetica" w:hint="eastAsia"/>
          <w:b/>
          <w:bCs/>
          <w:color w:val="222222"/>
          <w:sz w:val="21"/>
          <w:szCs w:val="21"/>
        </w:rPr>
        <w:t>ГЛАВА</w:t>
      </w:r>
      <w:r w:rsidRPr="002F0AB6">
        <w:rPr>
          <w:rFonts w:ascii="Helvetica" w:hAnsi="Helvetica" w:cs="Helvetica"/>
          <w:b/>
          <w:bCs/>
          <w:color w:val="222222"/>
          <w:sz w:val="21"/>
          <w:szCs w:val="21"/>
        </w:rPr>
        <w:t xml:space="preserve"> 5. </w:t>
      </w:r>
      <w:r w:rsidRPr="002F0AB6">
        <w:rPr>
          <w:rFonts w:ascii="Helvetica" w:hAnsi="Helvetica" w:cs="Helvetica" w:hint="eastAsia"/>
          <w:b/>
          <w:bCs/>
          <w:color w:val="222222"/>
          <w:sz w:val="21"/>
          <w:szCs w:val="21"/>
        </w:rPr>
        <w:t>СЕЗОННЫЙ</w:t>
      </w:r>
      <w:r w:rsidRPr="002F0AB6">
        <w:rPr>
          <w:rFonts w:ascii="Helvetica" w:hAnsi="Helvetica" w:cs="Helvetica"/>
          <w:b/>
          <w:bCs/>
          <w:color w:val="222222"/>
          <w:sz w:val="21"/>
          <w:szCs w:val="21"/>
        </w:rPr>
        <w:t xml:space="preserve"> </w:t>
      </w:r>
      <w:r w:rsidRPr="002F0AB6">
        <w:rPr>
          <w:rFonts w:ascii="Helvetica" w:hAnsi="Helvetica" w:cs="Helvetica" w:hint="eastAsia"/>
          <w:b/>
          <w:bCs/>
          <w:color w:val="222222"/>
          <w:sz w:val="21"/>
          <w:szCs w:val="21"/>
        </w:rPr>
        <w:t>ХОД</w:t>
      </w:r>
      <w:r w:rsidRPr="002F0AB6">
        <w:rPr>
          <w:rFonts w:ascii="Helvetica" w:hAnsi="Helvetica" w:cs="Helvetica"/>
          <w:b/>
          <w:bCs/>
          <w:color w:val="222222"/>
          <w:sz w:val="21"/>
          <w:szCs w:val="21"/>
        </w:rPr>
        <w:t xml:space="preserve"> </w:t>
      </w:r>
      <w:r w:rsidRPr="002F0AB6">
        <w:rPr>
          <w:rFonts w:ascii="Helvetica" w:hAnsi="Helvetica" w:cs="Helvetica" w:hint="eastAsia"/>
          <w:b/>
          <w:bCs/>
          <w:color w:val="222222"/>
          <w:sz w:val="21"/>
          <w:szCs w:val="21"/>
        </w:rPr>
        <w:t>ЧИСЛЕННОСТИ</w:t>
      </w:r>
      <w:r w:rsidRPr="002F0AB6">
        <w:rPr>
          <w:rFonts w:ascii="Helvetica" w:hAnsi="Helvetica" w:cs="Helvetica"/>
          <w:b/>
          <w:bCs/>
          <w:color w:val="222222"/>
          <w:sz w:val="21"/>
          <w:szCs w:val="21"/>
        </w:rPr>
        <w:t xml:space="preserve"> </w:t>
      </w:r>
      <w:r w:rsidRPr="002F0AB6">
        <w:rPr>
          <w:rFonts w:ascii="Helvetica" w:hAnsi="Helvetica" w:cs="Helvetica" w:hint="eastAsia"/>
          <w:b/>
          <w:bCs/>
          <w:color w:val="222222"/>
          <w:sz w:val="21"/>
          <w:szCs w:val="21"/>
        </w:rPr>
        <w:t>И</w:t>
      </w:r>
      <w:r w:rsidRPr="002F0AB6">
        <w:rPr>
          <w:rFonts w:ascii="Helvetica" w:hAnsi="Helvetica" w:cs="Helvetica"/>
          <w:b/>
          <w:bCs/>
          <w:color w:val="222222"/>
          <w:sz w:val="21"/>
          <w:szCs w:val="21"/>
        </w:rPr>
        <w:t xml:space="preserve"> </w:t>
      </w:r>
      <w:r w:rsidRPr="002F0AB6">
        <w:rPr>
          <w:rFonts w:ascii="Helvetica" w:hAnsi="Helvetica" w:cs="Helvetica" w:hint="eastAsia"/>
          <w:b/>
          <w:bCs/>
          <w:color w:val="222222"/>
          <w:sz w:val="21"/>
          <w:szCs w:val="21"/>
        </w:rPr>
        <w:t>АКТИВНОСТИ</w:t>
      </w:r>
      <w:r w:rsidRPr="002F0AB6">
        <w:rPr>
          <w:rFonts w:ascii="Helvetica" w:hAnsi="Helvetica" w:cs="Helvetica"/>
          <w:b/>
          <w:bCs/>
          <w:color w:val="222222"/>
          <w:sz w:val="21"/>
          <w:szCs w:val="21"/>
        </w:rPr>
        <w:t xml:space="preserve"> </w:t>
      </w:r>
      <w:r w:rsidRPr="002F0AB6">
        <w:rPr>
          <w:rFonts w:ascii="Helvetica" w:hAnsi="Helvetica" w:cs="Helvetica" w:hint="eastAsia"/>
          <w:b/>
          <w:bCs/>
          <w:color w:val="222222"/>
          <w:sz w:val="21"/>
          <w:szCs w:val="21"/>
        </w:rPr>
        <w:t>СЛЕПНЕЙ</w:t>
      </w:r>
    </w:p>
    <w:p w14:paraId="610014E5" w14:textId="77777777" w:rsidR="002F0AB6" w:rsidRPr="002F0AB6" w:rsidRDefault="002F0AB6" w:rsidP="002F0AB6">
      <w:pPr>
        <w:rPr>
          <w:rFonts w:ascii="Helvetica" w:hAnsi="Helvetica" w:cs="Helvetica"/>
          <w:b/>
          <w:bCs/>
          <w:color w:val="222222"/>
          <w:sz w:val="21"/>
          <w:szCs w:val="21"/>
        </w:rPr>
      </w:pPr>
    </w:p>
    <w:p w14:paraId="5B2E7D7E" w14:textId="77777777" w:rsidR="002F0AB6" w:rsidRPr="002F0AB6" w:rsidRDefault="002F0AB6" w:rsidP="002F0AB6">
      <w:pPr>
        <w:rPr>
          <w:rFonts w:ascii="Helvetica" w:hAnsi="Helvetica" w:cs="Helvetica"/>
          <w:b/>
          <w:bCs/>
          <w:color w:val="222222"/>
          <w:sz w:val="21"/>
          <w:szCs w:val="21"/>
        </w:rPr>
      </w:pPr>
      <w:r w:rsidRPr="002F0AB6">
        <w:rPr>
          <w:rFonts w:ascii="Helvetica" w:hAnsi="Helvetica" w:cs="Helvetica"/>
          <w:b/>
          <w:bCs/>
          <w:color w:val="222222"/>
          <w:sz w:val="21"/>
          <w:szCs w:val="21"/>
        </w:rPr>
        <w:t xml:space="preserve">5.1; </w:t>
      </w:r>
      <w:r w:rsidRPr="002F0AB6">
        <w:rPr>
          <w:rFonts w:ascii="Helvetica" w:hAnsi="Helvetica" w:cs="Helvetica" w:hint="eastAsia"/>
          <w:b/>
          <w:bCs/>
          <w:color w:val="222222"/>
          <w:sz w:val="21"/>
          <w:szCs w:val="21"/>
        </w:rPr>
        <w:t>Сезонный</w:t>
      </w:r>
      <w:r w:rsidRPr="002F0AB6">
        <w:rPr>
          <w:rFonts w:ascii="Helvetica" w:hAnsi="Helvetica" w:cs="Helvetica"/>
          <w:b/>
          <w:bCs/>
          <w:color w:val="222222"/>
          <w:sz w:val="21"/>
          <w:szCs w:val="21"/>
        </w:rPr>
        <w:t xml:space="preserve"> </w:t>
      </w:r>
      <w:r w:rsidRPr="002F0AB6">
        <w:rPr>
          <w:rFonts w:ascii="Helvetica" w:hAnsi="Helvetica" w:cs="Helvetica" w:hint="eastAsia"/>
          <w:b/>
          <w:bCs/>
          <w:color w:val="222222"/>
          <w:sz w:val="21"/>
          <w:szCs w:val="21"/>
        </w:rPr>
        <w:t>ход</w:t>
      </w:r>
      <w:r w:rsidRPr="002F0AB6">
        <w:rPr>
          <w:rFonts w:ascii="Helvetica" w:hAnsi="Helvetica" w:cs="Helvetica"/>
          <w:b/>
          <w:bCs/>
          <w:color w:val="222222"/>
          <w:sz w:val="21"/>
          <w:szCs w:val="21"/>
        </w:rPr>
        <w:t xml:space="preserve"> </w:t>
      </w:r>
      <w:r w:rsidRPr="002F0AB6">
        <w:rPr>
          <w:rFonts w:ascii="Helvetica" w:hAnsi="Helvetica" w:cs="Helvetica" w:hint="eastAsia"/>
          <w:b/>
          <w:bCs/>
          <w:color w:val="222222"/>
          <w:sz w:val="21"/>
          <w:szCs w:val="21"/>
        </w:rPr>
        <w:t>численности</w:t>
      </w:r>
    </w:p>
    <w:p w14:paraId="21911E9F" w14:textId="77777777" w:rsidR="002F0AB6" w:rsidRPr="002F0AB6" w:rsidRDefault="002F0AB6" w:rsidP="002F0AB6">
      <w:pPr>
        <w:rPr>
          <w:rFonts w:ascii="Helvetica" w:hAnsi="Helvetica" w:cs="Helvetica"/>
          <w:b/>
          <w:bCs/>
          <w:color w:val="222222"/>
          <w:sz w:val="21"/>
          <w:szCs w:val="21"/>
        </w:rPr>
      </w:pPr>
    </w:p>
    <w:p w14:paraId="5750770D" w14:textId="77777777" w:rsidR="002F0AB6" w:rsidRPr="002F0AB6" w:rsidRDefault="002F0AB6" w:rsidP="002F0AB6">
      <w:pPr>
        <w:rPr>
          <w:rFonts w:ascii="Helvetica" w:hAnsi="Helvetica" w:cs="Helvetica"/>
          <w:b/>
          <w:bCs/>
          <w:color w:val="222222"/>
          <w:sz w:val="21"/>
          <w:szCs w:val="21"/>
        </w:rPr>
      </w:pPr>
      <w:r w:rsidRPr="002F0AB6">
        <w:rPr>
          <w:rFonts w:ascii="Helvetica" w:hAnsi="Helvetica" w:cs="Helvetica"/>
          <w:b/>
          <w:bCs/>
          <w:color w:val="222222"/>
          <w:sz w:val="21"/>
          <w:szCs w:val="21"/>
        </w:rPr>
        <w:t xml:space="preserve">5.2. </w:t>
      </w:r>
      <w:r w:rsidRPr="002F0AB6">
        <w:rPr>
          <w:rFonts w:ascii="Helvetica" w:hAnsi="Helvetica" w:cs="Helvetica" w:hint="eastAsia"/>
          <w:b/>
          <w:bCs/>
          <w:color w:val="222222"/>
          <w:sz w:val="21"/>
          <w:szCs w:val="21"/>
        </w:rPr>
        <w:t>Суточная</w:t>
      </w:r>
      <w:r w:rsidRPr="002F0AB6">
        <w:rPr>
          <w:rFonts w:ascii="Helvetica" w:hAnsi="Helvetica" w:cs="Helvetica"/>
          <w:b/>
          <w:bCs/>
          <w:color w:val="222222"/>
          <w:sz w:val="21"/>
          <w:szCs w:val="21"/>
        </w:rPr>
        <w:t xml:space="preserve"> </w:t>
      </w:r>
      <w:r w:rsidRPr="002F0AB6">
        <w:rPr>
          <w:rFonts w:ascii="Helvetica" w:hAnsi="Helvetica" w:cs="Helvetica" w:hint="eastAsia"/>
          <w:b/>
          <w:bCs/>
          <w:color w:val="222222"/>
          <w:sz w:val="21"/>
          <w:szCs w:val="21"/>
        </w:rPr>
        <w:t>динамика</w:t>
      </w:r>
      <w:r w:rsidRPr="002F0AB6">
        <w:rPr>
          <w:rFonts w:ascii="Helvetica" w:hAnsi="Helvetica" w:cs="Helvetica"/>
          <w:b/>
          <w:bCs/>
          <w:color w:val="222222"/>
          <w:sz w:val="21"/>
          <w:szCs w:val="21"/>
        </w:rPr>
        <w:t xml:space="preserve"> </w:t>
      </w:r>
      <w:r w:rsidRPr="002F0AB6">
        <w:rPr>
          <w:rFonts w:ascii="Helvetica" w:hAnsi="Helvetica" w:cs="Helvetica" w:hint="eastAsia"/>
          <w:b/>
          <w:bCs/>
          <w:color w:val="222222"/>
          <w:sz w:val="21"/>
          <w:szCs w:val="21"/>
        </w:rPr>
        <w:t>активности</w:t>
      </w:r>
    </w:p>
    <w:p w14:paraId="44F41DE4" w14:textId="77777777" w:rsidR="002F0AB6" w:rsidRPr="002F0AB6" w:rsidRDefault="002F0AB6" w:rsidP="002F0AB6">
      <w:pPr>
        <w:rPr>
          <w:rFonts w:ascii="Helvetica" w:hAnsi="Helvetica" w:cs="Helvetica"/>
          <w:b/>
          <w:bCs/>
          <w:color w:val="222222"/>
          <w:sz w:val="21"/>
          <w:szCs w:val="21"/>
        </w:rPr>
      </w:pPr>
    </w:p>
    <w:p w14:paraId="642B8A71" w14:textId="77777777" w:rsidR="002F0AB6" w:rsidRPr="002F0AB6" w:rsidRDefault="002F0AB6" w:rsidP="002F0AB6">
      <w:pPr>
        <w:rPr>
          <w:rFonts w:ascii="Helvetica" w:hAnsi="Helvetica" w:cs="Helvetica"/>
          <w:b/>
          <w:bCs/>
          <w:color w:val="222222"/>
          <w:sz w:val="21"/>
          <w:szCs w:val="21"/>
        </w:rPr>
      </w:pPr>
      <w:r w:rsidRPr="002F0AB6">
        <w:rPr>
          <w:rFonts w:ascii="Helvetica" w:hAnsi="Helvetica" w:cs="Helvetica" w:hint="eastAsia"/>
          <w:b/>
          <w:bCs/>
          <w:color w:val="222222"/>
          <w:sz w:val="21"/>
          <w:szCs w:val="21"/>
        </w:rPr>
        <w:lastRenderedPageBreak/>
        <w:t>ГЛАВА</w:t>
      </w:r>
      <w:r w:rsidRPr="002F0AB6">
        <w:rPr>
          <w:rFonts w:ascii="Helvetica" w:hAnsi="Helvetica" w:cs="Helvetica"/>
          <w:b/>
          <w:bCs/>
          <w:color w:val="222222"/>
          <w:sz w:val="21"/>
          <w:szCs w:val="21"/>
        </w:rPr>
        <w:t xml:space="preserve"> 6. </w:t>
      </w:r>
      <w:r w:rsidRPr="002F0AB6">
        <w:rPr>
          <w:rFonts w:ascii="Helvetica" w:hAnsi="Helvetica" w:cs="Helvetica" w:hint="eastAsia"/>
          <w:b/>
          <w:bCs/>
          <w:color w:val="222222"/>
          <w:sz w:val="21"/>
          <w:szCs w:val="21"/>
        </w:rPr>
        <w:t>ОСНОВНЫЕ</w:t>
      </w:r>
      <w:r w:rsidRPr="002F0AB6">
        <w:rPr>
          <w:rFonts w:ascii="Helvetica" w:hAnsi="Helvetica" w:cs="Helvetica"/>
          <w:b/>
          <w:bCs/>
          <w:color w:val="222222"/>
          <w:sz w:val="21"/>
          <w:szCs w:val="21"/>
        </w:rPr>
        <w:t xml:space="preserve"> </w:t>
      </w:r>
      <w:r w:rsidRPr="002F0AB6">
        <w:rPr>
          <w:rFonts w:ascii="Helvetica" w:hAnsi="Helvetica" w:cs="Helvetica" w:hint="eastAsia"/>
          <w:b/>
          <w:bCs/>
          <w:color w:val="222222"/>
          <w:sz w:val="21"/>
          <w:szCs w:val="21"/>
        </w:rPr>
        <w:t>МЕСТА</w:t>
      </w:r>
      <w:r w:rsidRPr="002F0AB6">
        <w:rPr>
          <w:rFonts w:ascii="Helvetica" w:hAnsi="Helvetica" w:cs="Helvetica"/>
          <w:b/>
          <w:bCs/>
          <w:color w:val="222222"/>
          <w:sz w:val="21"/>
          <w:szCs w:val="21"/>
        </w:rPr>
        <w:t xml:space="preserve"> </w:t>
      </w:r>
      <w:r w:rsidRPr="002F0AB6">
        <w:rPr>
          <w:rFonts w:ascii="Helvetica" w:hAnsi="Helvetica" w:cs="Helvetica" w:hint="eastAsia"/>
          <w:b/>
          <w:bCs/>
          <w:color w:val="222222"/>
          <w:sz w:val="21"/>
          <w:szCs w:val="21"/>
        </w:rPr>
        <w:t>ВЫПЛОДА</w:t>
      </w:r>
      <w:r w:rsidRPr="002F0AB6">
        <w:rPr>
          <w:rFonts w:ascii="Helvetica" w:hAnsi="Helvetica" w:cs="Helvetica"/>
          <w:b/>
          <w:bCs/>
          <w:color w:val="222222"/>
          <w:sz w:val="21"/>
          <w:szCs w:val="21"/>
        </w:rPr>
        <w:t xml:space="preserve"> </w:t>
      </w:r>
      <w:r w:rsidRPr="002F0AB6">
        <w:rPr>
          <w:rFonts w:ascii="Helvetica" w:hAnsi="Helvetica" w:cs="Helvetica" w:hint="eastAsia"/>
          <w:b/>
          <w:bCs/>
          <w:color w:val="222222"/>
          <w:sz w:val="21"/>
          <w:szCs w:val="21"/>
        </w:rPr>
        <w:t>СЛЕПНЕЙ</w:t>
      </w:r>
      <w:r w:rsidRPr="002F0AB6">
        <w:rPr>
          <w:rFonts w:ascii="Helvetica" w:hAnsi="Helvetica" w:cs="Helvetica"/>
          <w:b/>
          <w:bCs/>
          <w:color w:val="222222"/>
          <w:sz w:val="21"/>
          <w:szCs w:val="21"/>
        </w:rPr>
        <w:t xml:space="preserve"> </w:t>
      </w:r>
      <w:r w:rsidRPr="002F0AB6">
        <w:rPr>
          <w:rFonts w:ascii="Helvetica" w:hAnsi="Helvetica" w:cs="Helvetica" w:hint="eastAsia"/>
          <w:b/>
          <w:bCs/>
          <w:color w:val="222222"/>
          <w:sz w:val="21"/>
          <w:szCs w:val="21"/>
        </w:rPr>
        <w:t>И</w:t>
      </w:r>
      <w:r w:rsidRPr="002F0AB6">
        <w:rPr>
          <w:rFonts w:ascii="Helvetica" w:hAnsi="Helvetica" w:cs="Helvetica"/>
          <w:b/>
          <w:bCs/>
          <w:color w:val="222222"/>
          <w:sz w:val="21"/>
          <w:szCs w:val="21"/>
        </w:rPr>
        <w:t xml:space="preserve"> </w:t>
      </w:r>
      <w:r w:rsidRPr="002F0AB6">
        <w:rPr>
          <w:rFonts w:ascii="Helvetica" w:hAnsi="Helvetica" w:cs="Helvetica" w:hint="eastAsia"/>
          <w:b/>
          <w:bCs/>
          <w:color w:val="222222"/>
          <w:sz w:val="21"/>
          <w:szCs w:val="21"/>
        </w:rPr>
        <w:t>РАЗВИТИЕ</w:t>
      </w:r>
    </w:p>
    <w:p w14:paraId="756B105A" w14:textId="77777777" w:rsidR="002F0AB6" w:rsidRPr="002F0AB6" w:rsidRDefault="002F0AB6" w:rsidP="002F0AB6">
      <w:pPr>
        <w:rPr>
          <w:rFonts w:ascii="Helvetica" w:hAnsi="Helvetica" w:cs="Helvetica"/>
          <w:b/>
          <w:bCs/>
          <w:color w:val="222222"/>
          <w:sz w:val="21"/>
          <w:szCs w:val="21"/>
        </w:rPr>
      </w:pPr>
    </w:p>
    <w:p w14:paraId="275F3DD7" w14:textId="77777777" w:rsidR="002F0AB6" w:rsidRPr="002F0AB6" w:rsidRDefault="002F0AB6" w:rsidP="002F0AB6">
      <w:pPr>
        <w:rPr>
          <w:rFonts w:ascii="Helvetica" w:hAnsi="Helvetica" w:cs="Helvetica"/>
          <w:b/>
          <w:bCs/>
          <w:color w:val="222222"/>
          <w:sz w:val="21"/>
          <w:szCs w:val="21"/>
        </w:rPr>
      </w:pPr>
      <w:r w:rsidRPr="002F0AB6">
        <w:rPr>
          <w:rFonts w:ascii="Helvetica" w:hAnsi="Helvetica" w:cs="Helvetica" w:hint="eastAsia"/>
          <w:b/>
          <w:bCs/>
          <w:color w:val="222222"/>
          <w:sz w:val="21"/>
          <w:szCs w:val="21"/>
        </w:rPr>
        <w:t>ПРЕИМАГИНАЛЬНЫХ</w:t>
      </w:r>
      <w:r w:rsidRPr="002F0AB6">
        <w:rPr>
          <w:rFonts w:ascii="Helvetica" w:hAnsi="Helvetica" w:cs="Helvetica"/>
          <w:b/>
          <w:bCs/>
          <w:color w:val="222222"/>
          <w:sz w:val="21"/>
          <w:szCs w:val="21"/>
        </w:rPr>
        <w:t xml:space="preserve"> </w:t>
      </w:r>
      <w:r w:rsidRPr="002F0AB6">
        <w:rPr>
          <w:rFonts w:ascii="Helvetica" w:hAnsi="Helvetica" w:cs="Helvetica" w:hint="eastAsia"/>
          <w:b/>
          <w:bCs/>
          <w:color w:val="222222"/>
          <w:sz w:val="21"/>
          <w:szCs w:val="21"/>
        </w:rPr>
        <w:t>ФАЗ</w:t>
      </w:r>
      <w:r w:rsidRPr="002F0AB6">
        <w:rPr>
          <w:rFonts w:ascii="Helvetica" w:hAnsi="Helvetica" w:cs="Helvetica"/>
          <w:b/>
          <w:bCs/>
          <w:color w:val="222222"/>
          <w:sz w:val="21"/>
          <w:szCs w:val="21"/>
        </w:rPr>
        <w:t>.</w:t>
      </w:r>
    </w:p>
    <w:p w14:paraId="0BD41F60" w14:textId="77777777" w:rsidR="002F0AB6" w:rsidRPr="002F0AB6" w:rsidRDefault="002F0AB6" w:rsidP="002F0AB6">
      <w:pPr>
        <w:rPr>
          <w:rFonts w:ascii="Helvetica" w:hAnsi="Helvetica" w:cs="Helvetica"/>
          <w:b/>
          <w:bCs/>
          <w:color w:val="222222"/>
          <w:sz w:val="21"/>
          <w:szCs w:val="21"/>
        </w:rPr>
      </w:pPr>
    </w:p>
    <w:p w14:paraId="63C4572D" w14:textId="77777777" w:rsidR="002F0AB6" w:rsidRPr="002F0AB6" w:rsidRDefault="002F0AB6" w:rsidP="002F0AB6">
      <w:pPr>
        <w:rPr>
          <w:rFonts w:ascii="Helvetica" w:hAnsi="Helvetica" w:cs="Helvetica"/>
          <w:b/>
          <w:bCs/>
          <w:color w:val="222222"/>
          <w:sz w:val="21"/>
          <w:szCs w:val="21"/>
        </w:rPr>
      </w:pPr>
      <w:r w:rsidRPr="002F0AB6">
        <w:rPr>
          <w:rFonts w:ascii="Helvetica" w:hAnsi="Helvetica" w:cs="Helvetica"/>
          <w:b/>
          <w:bCs/>
          <w:color w:val="222222"/>
          <w:sz w:val="21"/>
          <w:szCs w:val="21"/>
        </w:rPr>
        <w:t xml:space="preserve">6.1. </w:t>
      </w:r>
      <w:r w:rsidRPr="002F0AB6">
        <w:rPr>
          <w:rFonts w:ascii="Helvetica" w:hAnsi="Helvetica" w:cs="Helvetica" w:hint="eastAsia"/>
          <w:b/>
          <w:bCs/>
          <w:color w:val="222222"/>
          <w:sz w:val="21"/>
          <w:szCs w:val="21"/>
        </w:rPr>
        <w:t>Основные</w:t>
      </w:r>
      <w:r w:rsidRPr="002F0AB6">
        <w:rPr>
          <w:rFonts w:ascii="Helvetica" w:hAnsi="Helvetica" w:cs="Helvetica"/>
          <w:b/>
          <w:bCs/>
          <w:color w:val="222222"/>
          <w:sz w:val="21"/>
          <w:szCs w:val="21"/>
        </w:rPr>
        <w:t xml:space="preserve"> </w:t>
      </w:r>
      <w:r w:rsidRPr="002F0AB6">
        <w:rPr>
          <w:rFonts w:ascii="Helvetica" w:hAnsi="Helvetica" w:cs="Helvetica" w:hint="eastAsia"/>
          <w:b/>
          <w:bCs/>
          <w:color w:val="222222"/>
          <w:sz w:val="21"/>
          <w:szCs w:val="21"/>
        </w:rPr>
        <w:t>места</w:t>
      </w:r>
      <w:r w:rsidRPr="002F0AB6">
        <w:rPr>
          <w:rFonts w:ascii="Helvetica" w:hAnsi="Helvetica" w:cs="Helvetica"/>
          <w:b/>
          <w:bCs/>
          <w:color w:val="222222"/>
          <w:sz w:val="21"/>
          <w:szCs w:val="21"/>
        </w:rPr>
        <w:t xml:space="preserve"> </w:t>
      </w:r>
      <w:r w:rsidRPr="002F0AB6">
        <w:rPr>
          <w:rFonts w:ascii="Helvetica" w:hAnsi="Helvetica" w:cs="Helvetica" w:hint="eastAsia"/>
          <w:b/>
          <w:bCs/>
          <w:color w:val="222222"/>
          <w:sz w:val="21"/>
          <w:szCs w:val="21"/>
        </w:rPr>
        <w:t>выплода</w:t>
      </w:r>
    </w:p>
    <w:p w14:paraId="7E51471D" w14:textId="77777777" w:rsidR="002F0AB6" w:rsidRPr="002F0AB6" w:rsidRDefault="002F0AB6" w:rsidP="002F0AB6">
      <w:pPr>
        <w:rPr>
          <w:rFonts w:ascii="Helvetica" w:hAnsi="Helvetica" w:cs="Helvetica"/>
          <w:b/>
          <w:bCs/>
          <w:color w:val="222222"/>
          <w:sz w:val="21"/>
          <w:szCs w:val="21"/>
        </w:rPr>
      </w:pPr>
    </w:p>
    <w:p w14:paraId="0F2227B6" w14:textId="77777777" w:rsidR="002F0AB6" w:rsidRPr="002F0AB6" w:rsidRDefault="002F0AB6" w:rsidP="002F0AB6">
      <w:pPr>
        <w:rPr>
          <w:rFonts w:ascii="Helvetica" w:hAnsi="Helvetica" w:cs="Helvetica"/>
          <w:b/>
          <w:bCs/>
          <w:color w:val="222222"/>
          <w:sz w:val="21"/>
          <w:szCs w:val="21"/>
        </w:rPr>
      </w:pPr>
      <w:r w:rsidRPr="002F0AB6">
        <w:rPr>
          <w:rFonts w:ascii="Helvetica" w:hAnsi="Helvetica" w:cs="Helvetica"/>
          <w:b/>
          <w:bCs/>
          <w:color w:val="222222"/>
          <w:sz w:val="21"/>
          <w:szCs w:val="21"/>
        </w:rPr>
        <w:t xml:space="preserve">6.2. </w:t>
      </w:r>
      <w:r w:rsidRPr="002F0AB6">
        <w:rPr>
          <w:rFonts w:ascii="Helvetica" w:hAnsi="Helvetica" w:cs="Helvetica" w:hint="eastAsia"/>
          <w:b/>
          <w:bCs/>
          <w:color w:val="222222"/>
          <w:sz w:val="21"/>
          <w:szCs w:val="21"/>
        </w:rPr>
        <w:t>Развитие</w:t>
      </w:r>
      <w:r w:rsidRPr="002F0AB6">
        <w:rPr>
          <w:rFonts w:ascii="Helvetica" w:hAnsi="Helvetica" w:cs="Helvetica"/>
          <w:b/>
          <w:bCs/>
          <w:color w:val="222222"/>
          <w:sz w:val="21"/>
          <w:szCs w:val="21"/>
        </w:rPr>
        <w:t xml:space="preserve"> </w:t>
      </w:r>
      <w:r w:rsidRPr="002F0AB6">
        <w:rPr>
          <w:rFonts w:ascii="Helvetica" w:hAnsi="Helvetica" w:cs="Helvetica" w:hint="eastAsia"/>
          <w:b/>
          <w:bCs/>
          <w:color w:val="222222"/>
          <w:sz w:val="21"/>
          <w:szCs w:val="21"/>
        </w:rPr>
        <w:t>преимагинальных</w:t>
      </w:r>
      <w:r w:rsidRPr="002F0AB6">
        <w:rPr>
          <w:rFonts w:ascii="Helvetica" w:hAnsi="Helvetica" w:cs="Helvetica"/>
          <w:b/>
          <w:bCs/>
          <w:color w:val="222222"/>
          <w:sz w:val="21"/>
          <w:szCs w:val="21"/>
        </w:rPr>
        <w:t xml:space="preserve"> </w:t>
      </w:r>
      <w:r w:rsidRPr="002F0AB6">
        <w:rPr>
          <w:rFonts w:ascii="Helvetica" w:hAnsi="Helvetica" w:cs="Helvetica" w:hint="eastAsia"/>
          <w:b/>
          <w:bCs/>
          <w:color w:val="222222"/>
          <w:sz w:val="21"/>
          <w:szCs w:val="21"/>
        </w:rPr>
        <w:t>фаз</w:t>
      </w:r>
    </w:p>
    <w:p w14:paraId="2C5A347B" w14:textId="77777777" w:rsidR="002F0AB6" w:rsidRPr="002F0AB6" w:rsidRDefault="002F0AB6" w:rsidP="002F0AB6">
      <w:pPr>
        <w:rPr>
          <w:rFonts w:ascii="Helvetica" w:hAnsi="Helvetica" w:cs="Helvetica"/>
          <w:b/>
          <w:bCs/>
          <w:color w:val="222222"/>
          <w:sz w:val="21"/>
          <w:szCs w:val="21"/>
        </w:rPr>
      </w:pPr>
    </w:p>
    <w:p w14:paraId="1B9C117A" w14:textId="77777777" w:rsidR="002F0AB6" w:rsidRPr="002F0AB6" w:rsidRDefault="002F0AB6" w:rsidP="002F0AB6">
      <w:pPr>
        <w:rPr>
          <w:rFonts w:ascii="Helvetica" w:hAnsi="Helvetica" w:cs="Helvetica"/>
          <w:b/>
          <w:bCs/>
          <w:color w:val="222222"/>
          <w:sz w:val="21"/>
          <w:szCs w:val="21"/>
        </w:rPr>
      </w:pPr>
      <w:r w:rsidRPr="002F0AB6">
        <w:rPr>
          <w:rFonts w:ascii="Helvetica" w:hAnsi="Helvetica" w:cs="Helvetica" w:hint="eastAsia"/>
          <w:b/>
          <w:bCs/>
          <w:color w:val="222222"/>
          <w:sz w:val="21"/>
          <w:szCs w:val="21"/>
        </w:rPr>
        <w:t>ГЛАВА</w:t>
      </w:r>
      <w:r w:rsidRPr="002F0AB6">
        <w:rPr>
          <w:rFonts w:ascii="Helvetica" w:hAnsi="Helvetica" w:cs="Helvetica"/>
          <w:b/>
          <w:bCs/>
          <w:color w:val="222222"/>
          <w:sz w:val="21"/>
          <w:szCs w:val="21"/>
        </w:rPr>
        <w:t xml:space="preserve"> 7. </w:t>
      </w:r>
      <w:r w:rsidRPr="002F0AB6">
        <w:rPr>
          <w:rFonts w:ascii="Helvetica" w:hAnsi="Helvetica" w:cs="Helvetica" w:hint="eastAsia"/>
          <w:b/>
          <w:bCs/>
          <w:color w:val="222222"/>
          <w:sz w:val="21"/>
          <w:szCs w:val="21"/>
        </w:rPr>
        <w:t>ЭНТОМОФАГИ</w:t>
      </w:r>
      <w:r w:rsidRPr="002F0AB6">
        <w:rPr>
          <w:rFonts w:ascii="Helvetica" w:hAnsi="Helvetica" w:cs="Helvetica"/>
          <w:b/>
          <w:bCs/>
          <w:color w:val="222222"/>
          <w:sz w:val="21"/>
          <w:szCs w:val="21"/>
        </w:rPr>
        <w:t xml:space="preserve"> </w:t>
      </w:r>
      <w:r w:rsidRPr="002F0AB6">
        <w:rPr>
          <w:rFonts w:ascii="Helvetica" w:hAnsi="Helvetica" w:cs="Helvetica" w:hint="eastAsia"/>
          <w:b/>
          <w:bCs/>
          <w:color w:val="222222"/>
          <w:sz w:val="21"/>
          <w:szCs w:val="21"/>
        </w:rPr>
        <w:t>И</w:t>
      </w:r>
      <w:r w:rsidRPr="002F0AB6">
        <w:rPr>
          <w:rFonts w:ascii="Helvetica" w:hAnsi="Helvetica" w:cs="Helvetica"/>
          <w:b/>
          <w:bCs/>
          <w:color w:val="222222"/>
          <w:sz w:val="21"/>
          <w:szCs w:val="21"/>
        </w:rPr>
        <w:t xml:space="preserve"> </w:t>
      </w:r>
      <w:r w:rsidRPr="002F0AB6">
        <w:rPr>
          <w:rFonts w:ascii="Helvetica" w:hAnsi="Helvetica" w:cs="Helvetica" w:hint="eastAsia"/>
          <w:b/>
          <w:bCs/>
          <w:color w:val="222222"/>
          <w:sz w:val="21"/>
          <w:szCs w:val="21"/>
        </w:rPr>
        <w:t>ПАТОГЕНЫ</w:t>
      </w:r>
      <w:r w:rsidRPr="002F0AB6">
        <w:rPr>
          <w:rFonts w:ascii="Helvetica" w:hAnsi="Helvetica" w:cs="Helvetica"/>
          <w:b/>
          <w:bCs/>
          <w:color w:val="222222"/>
          <w:sz w:val="21"/>
          <w:szCs w:val="21"/>
        </w:rPr>
        <w:t xml:space="preserve"> </w:t>
      </w:r>
      <w:r w:rsidRPr="002F0AB6">
        <w:rPr>
          <w:rFonts w:ascii="Helvetica" w:hAnsi="Helvetica" w:cs="Helvetica" w:hint="eastAsia"/>
          <w:b/>
          <w:bCs/>
          <w:color w:val="222222"/>
          <w:sz w:val="21"/>
          <w:szCs w:val="21"/>
        </w:rPr>
        <w:t>ЛИЧИНОК</w:t>
      </w:r>
      <w:r w:rsidRPr="002F0AB6">
        <w:rPr>
          <w:rFonts w:ascii="Helvetica" w:hAnsi="Helvetica" w:cs="Helvetica"/>
          <w:b/>
          <w:bCs/>
          <w:color w:val="222222"/>
          <w:sz w:val="21"/>
          <w:szCs w:val="21"/>
        </w:rPr>
        <w:t xml:space="preserve"> </w:t>
      </w:r>
      <w:r w:rsidRPr="002F0AB6">
        <w:rPr>
          <w:rFonts w:ascii="Helvetica" w:hAnsi="Helvetica" w:cs="Helvetica" w:hint="eastAsia"/>
          <w:b/>
          <w:bCs/>
          <w:color w:val="222222"/>
          <w:sz w:val="21"/>
          <w:szCs w:val="21"/>
        </w:rPr>
        <w:t>СЛЕПНЕЙ</w:t>
      </w:r>
      <w:r w:rsidRPr="002F0AB6">
        <w:rPr>
          <w:rFonts w:ascii="Helvetica" w:hAnsi="Helvetica" w:cs="Helvetica"/>
          <w:b/>
          <w:bCs/>
          <w:color w:val="222222"/>
          <w:sz w:val="21"/>
          <w:szCs w:val="21"/>
        </w:rPr>
        <w:t xml:space="preserve"> </w:t>
      </w:r>
      <w:r w:rsidRPr="002F0AB6">
        <w:rPr>
          <w:rFonts w:ascii="Helvetica" w:hAnsi="Helvetica" w:cs="Helvetica" w:hint="eastAsia"/>
          <w:b/>
          <w:bCs/>
          <w:color w:val="222222"/>
          <w:sz w:val="21"/>
          <w:szCs w:val="21"/>
        </w:rPr>
        <w:t>И</w:t>
      </w:r>
    </w:p>
    <w:p w14:paraId="4D57310A" w14:textId="77777777" w:rsidR="002F0AB6" w:rsidRPr="002F0AB6" w:rsidRDefault="002F0AB6" w:rsidP="002F0AB6">
      <w:pPr>
        <w:rPr>
          <w:rFonts w:ascii="Helvetica" w:hAnsi="Helvetica" w:cs="Helvetica"/>
          <w:b/>
          <w:bCs/>
          <w:color w:val="222222"/>
          <w:sz w:val="21"/>
          <w:szCs w:val="21"/>
        </w:rPr>
      </w:pPr>
    </w:p>
    <w:p w14:paraId="25011D8F" w14:textId="77777777" w:rsidR="002F0AB6" w:rsidRPr="002F0AB6" w:rsidRDefault="002F0AB6" w:rsidP="002F0AB6">
      <w:pPr>
        <w:rPr>
          <w:rFonts w:ascii="Helvetica" w:hAnsi="Helvetica" w:cs="Helvetica"/>
          <w:b/>
          <w:bCs/>
          <w:color w:val="222222"/>
          <w:sz w:val="21"/>
          <w:szCs w:val="21"/>
        </w:rPr>
      </w:pPr>
      <w:r w:rsidRPr="002F0AB6">
        <w:rPr>
          <w:rFonts w:ascii="Helvetica" w:hAnsi="Helvetica" w:cs="Helvetica" w:hint="eastAsia"/>
          <w:b/>
          <w:bCs/>
          <w:color w:val="222222"/>
          <w:sz w:val="21"/>
          <w:szCs w:val="21"/>
        </w:rPr>
        <w:t>ВОЗМОЖНОСТЬ</w:t>
      </w:r>
      <w:r w:rsidRPr="002F0AB6">
        <w:rPr>
          <w:rFonts w:ascii="Helvetica" w:hAnsi="Helvetica" w:cs="Helvetica"/>
          <w:b/>
          <w:bCs/>
          <w:color w:val="222222"/>
          <w:sz w:val="21"/>
          <w:szCs w:val="21"/>
        </w:rPr>
        <w:t xml:space="preserve"> </w:t>
      </w:r>
      <w:r w:rsidRPr="002F0AB6">
        <w:rPr>
          <w:rFonts w:ascii="Helvetica" w:hAnsi="Helvetica" w:cs="Helvetica" w:hint="eastAsia"/>
          <w:b/>
          <w:bCs/>
          <w:color w:val="222222"/>
          <w:sz w:val="21"/>
          <w:szCs w:val="21"/>
        </w:rPr>
        <w:t>ИХ</w:t>
      </w:r>
      <w:r w:rsidRPr="002F0AB6">
        <w:rPr>
          <w:rFonts w:ascii="Helvetica" w:hAnsi="Helvetica" w:cs="Helvetica"/>
          <w:b/>
          <w:bCs/>
          <w:color w:val="222222"/>
          <w:sz w:val="21"/>
          <w:szCs w:val="21"/>
        </w:rPr>
        <w:t xml:space="preserve"> </w:t>
      </w:r>
      <w:r w:rsidRPr="002F0AB6">
        <w:rPr>
          <w:rFonts w:ascii="Helvetica" w:hAnsi="Helvetica" w:cs="Helvetica" w:hint="eastAsia"/>
          <w:b/>
          <w:bCs/>
          <w:color w:val="222222"/>
          <w:sz w:val="21"/>
          <w:szCs w:val="21"/>
        </w:rPr>
        <w:t>ИСПОЛЬЗОВАНИЯ</w:t>
      </w:r>
    </w:p>
    <w:p w14:paraId="36D7B105" w14:textId="77777777" w:rsidR="002F0AB6" w:rsidRPr="002F0AB6" w:rsidRDefault="002F0AB6" w:rsidP="002F0AB6">
      <w:pPr>
        <w:rPr>
          <w:rFonts w:ascii="Helvetica" w:hAnsi="Helvetica" w:cs="Helvetica"/>
          <w:b/>
          <w:bCs/>
          <w:color w:val="222222"/>
          <w:sz w:val="21"/>
          <w:szCs w:val="21"/>
        </w:rPr>
      </w:pPr>
    </w:p>
    <w:p w14:paraId="0BAEDDE4" w14:textId="77777777" w:rsidR="002F0AB6" w:rsidRPr="002F0AB6" w:rsidRDefault="002F0AB6" w:rsidP="002F0AB6">
      <w:pPr>
        <w:rPr>
          <w:rFonts w:ascii="Helvetica" w:hAnsi="Helvetica" w:cs="Helvetica"/>
          <w:b/>
          <w:bCs/>
          <w:color w:val="222222"/>
          <w:sz w:val="21"/>
          <w:szCs w:val="21"/>
        </w:rPr>
      </w:pPr>
      <w:r w:rsidRPr="002F0AB6">
        <w:rPr>
          <w:rFonts w:ascii="Helvetica" w:hAnsi="Helvetica" w:cs="Helvetica"/>
          <w:b/>
          <w:bCs/>
          <w:color w:val="222222"/>
          <w:sz w:val="21"/>
          <w:szCs w:val="21"/>
        </w:rPr>
        <w:t xml:space="preserve">7.1. </w:t>
      </w:r>
      <w:r w:rsidRPr="002F0AB6">
        <w:rPr>
          <w:rFonts w:ascii="Helvetica" w:hAnsi="Helvetica" w:cs="Helvetica" w:hint="eastAsia"/>
          <w:b/>
          <w:bCs/>
          <w:color w:val="222222"/>
          <w:sz w:val="21"/>
          <w:szCs w:val="21"/>
        </w:rPr>
        <w:t>Патогенные</w:t>
      </w:r>
      <w:r w:rsidRPr="002F0AB6">
        <w:rPr>
          <w:rFonts w:ascii="Helvetica" w:hAnsi="Helvetica" w:cs="Helvetica"/>
          <w:b/>
          <w:bCs/>
          <w:color w:val="222222"/>
          <w:sz w:val="21"/>
          <w:szCs w:val="21"/>
        </w:rPr>
        <w:t xml:space="preserve"> </w:t>
      </w:r>
      <w:r w:rsidRPr="002F0AB6">
        <w:rPr>
          <w:rFonts w:ascii="Helvetica" w:hAnsi="Helvetica" w:cs="Helvetica" w:hint="eastAsia"/>
          <w:b/>
          <w:bCs/>
          <w:color w:val="222222"/>
          <w:sz w:val="21"/>
          <w:szCs w:val="21"/>
        </w:rPr>
        <w:t>грибы</w:t>
      </w:r>
    </w:p>
    <w:p w14:paraId="4E833BD5" w14:textId="77777777" w:rsidR="002F0AB6" w:rsidRPr="002F0AB6" w:rsidRDefault="002F0AB6" w:rsidP="002F0AB6">
      <w:pPr>
        <w:rPr>
          <w:rFonts w:ascii="Helvetica" w:hAnsi="Helvetica" w:cs="Helvetica"/>
          <w:b/>
          <w:bCs/>
          <w:color w:val="222222"/>
          <w:sz w:val="21"/>
          <w:szCs w:val="21"/>
        </w:rPr>
      </w:pPr>
    </w:p>
    <w:p w14:paraId="1B9B4993" w14:textId="77777777" w:rsidR="002F0AB6" w:rsidRPr="002F0AB6" w:rsidRDefault="002F0AB6" w:rsidP="002F0AB6">
      <w:pPr>
        <w:rPr>
          <w:rFonts w:ascii="Helvetica" w:hAnsi="Helvetica" w:cs="Helvetica"/>
          <w:b/>
          <w:bCs/>
          <w:color w:val="222222"/>
          <w:sz w:val="21"/>
          <w:szCs w:val="21"/>
        </w:rPr>
      </w:pPr>
      <w:r w:rsidRPr="002F0AB6">
        <w:rPr>
          <w:rFonts w:ascii="Helvetica" w:hAnsi="Helvetica" w:cs="Helvetica"/>
          <w:b/>
          <w:bCs/>
          <w:color w:val="222222"/>
          <w:sz w:val="21"/>
          <w:szCs w:val="21"/>
        </w:rPr>
        <w:t xml:space="preserve">7.2. </w:t>
      </w:r>
      <w:r w:rsidRPr="002F0AB6">
        <w:rPr>
          <w:rFonts w:ascii="Helvetica" w:hAnsi="Helvetica" w:cs="Helvetica" w:hint="eastAsia"/>
          <w:b/>
          <w:bCs/>
          <w:color w:val="222222"/>
          <w:sz w:val="21"/>
          <w:szCs w:val="21"/>
        </w:rPr>
        <w:t>Паразитические</w:t>
      </w:r>
      <w:r w:rsidRPr="002F0AB6">
        <w:rPr>
          <w:rFonts w:ascii="Helvetica" w:hAnsi="Helvetica" w:cs="Helvetica"/>
          <w:b/>
          <w:bCs/>
          <w:color w:val="222222"/>
          <w:sz w:val="21"/>
          <w:szCs w:val="21"/>
        </w:rPr>
        <w:t xml:space="preserve"> </w:t>
      </w:r>
      <w:r w:rsidRPr="002F0AB6">
        <w:rPr>
          <w:rFonts w:ascii="Helvetica" w:hAnsi="Helvetica" w:cs="Helvetica" w:hint="eastAsia"/>
          <w:b/>
          <w:bCs/>
          <w:color w:val="222222"/>
          <w:sz w:val="21"/>
          <w:szCs w:val="21"/>
        </w:rPr>
        <w:t>гельминты</w:t>
      </w:r>
      <w:r w:rsidRPr="002F0AB6">
        <w:rPr>
          <w:rFonts w:ascii="Helvetica" w:hAnsi="Helvetica" w:cs="Helvetica"/>
          <w:b/>
          <w:bCs/>
          <w:color w:val="222222"/>
          <w:sz w:val="21"/>
          <w:szCs w:val="21"/>
        </w:rPr>
        <w:t xml:space="preserve"> -</w:t>
      </w:r>
      <w:r w:rsidRPr="002F0AB6">
        <w:rPr>
          <w:rFonts w:ascii="Helvetica" w:hAnsi="Helvetica" w:cs="Helvetica" w:hint="eastAsia"/>
          <w:b/>
          <w:bCs/>
          <w:color w:val="222222"/>
          <w:sz w:val="21"/>
          <w:szCs w:val="21"/>
        </w:rPr>
        <w:t>мермитиды</w:t>
      </w:r>
    </w:p>
    <w:p w14:paraId="2F625529" w14:textId="77777777" w:rsidR="002F0AB6" w:rsidRPr="002F0AB6" w:rsidRDefault="002F0AB6" w:rsidP="002F0AB6">
      <w:pPr>
        <w:rPr>
          <w:rFonts w:ascii="Helvetica" w:hAnsi="Helvetica" w:cs="Helvetica"/>
          <w:b/>
          <w:bCs/>
          <w:color w:val="222222"/>
          <w:sz w:val="21"/>
          <w:szCs w:val="21"/>
        </w:rPr>
      </w:pPr>
    </w:p>
    <w:p w14:paraId="6A69C7AE" w14:textId="77777777" w:rsidR="002F0AB6" w:rsidRPr="002F0AB6" w:rsidRDefault="002F0AB6" w:rsidP="002F0AB6">
      <w:pPr>
        <w:rPr>
          <w:rFonts w:ascii="Helvetica" w:hAnsi="Helvetica" w:cs="Helvetica"/>
          <w:b/>
          <w:bCs/>
          <w:color w:val="222222"/>
          <w:sz w:val="21"/>
          <w:szCs w:val="21"/>
        </w:rPr>
      </w:pPr>
      <w:r w:rsidRPr="002F0AB6">
        <w:rPr>
          <w:rFonts w:ascii="Helvetica" w:hAnsi="Helvetica" w:cs="Helvetica"/>
          <w:b/>
          <w:bCs/>
          <w:color w:val="222222"/>
          <w:sz w:val="21"/>
          <w:szCs w:val="21"/>
        </w:rPr>
        <w:t xml:space="preserve">7.3. </w:t>
      </w:r>
      <w:r w:rsidRPr="002F0AB6">
        <w:rPr>
          <w:rFonts w:ascii="Helvetica" w:hAnsi="Helvetica" w:cs="Helvetica" w:hint="eastAsia"/>
          <w:b/>
          <w:bCs/>
          <w:color w:val="222222"/>
          <w:sz w:val="21"/>
          <w:szCs w:val="21"/>
        </w:rPr>
        <w:t>Насекомые</w:t>
      </w:r>
      <w:r w:rsidRPr="002F0AB6">
        <w:rPr>
          <w:rFonts w:ascii="Helvetica" w:hAnsi="Helvetica" w:cs="Helvetica"/>
          <w:b/>
          <w:bCs/>
          <w:color w:val="222222"/>
          <w:sz w:val="21"/>
          <w:szCs w:val="21"/>
        </w:rPr>
        <w:t>-</w:t>
      </w:r>
      <w:r w:rsidRPr="002F0AB6">
        <w:rPr>
          <w:rFonts w:ascii="Helvetica" w:hAnsi="Helvetica" w:cs="Helvetica" w:hint="eastAsia"/>
          <w:b/>
          <w:bCs/>
          <w:color w:val="222222"/>
          <w:sz w:val="21"/>
          <w:szCs w:val="21"/>
        </w:rPr>
        <w:t>энтомофаги</w:t>
      </w:r>
      <w:r w:rsidRPr="002F0AB6">
        <w:rPr>
          <w:rFonts w:ascii="Helvetica" w:hAnsi="Helvetica" w:cs="Helvetica"/>
          <w:b/>
          <w:bCs/>
          <w:color w:val="222222"/>
          <w:sz w:val="21"/>
          <w:szCs w:val="21"/>
        </w:rPr>
        <w:t>.</w:t>
      </w:r>
    </w:p>
    <w:p w14:paraId="771E4A7B" w14:textId="77777777" w:rsidR="002F0AB6" w:rsidRPr="002F0AB6" w:rsidRDefault="002F0AB6" w:rsidP="002F0AB6">
      <w:pPr>
        <w:rPr>
          <w:rFonts w:ascii="Helvetica" w:hAnsi="Helvetica" w:cs="Helvetica"/>
          <w:b/>
          <w:bCs/>
          <w:color w:val="222222"/>
          <w:sz w:val="21"/>
          <w:szCs w:val="21"/>
        </w:rPr>
      </w:pPr>
    </w:p>
    <w:p w14:paraId="601C3C94" w14:textId="77777777" w:rsidR="002F0AB6" w:rsidRPr="002F0AB6" w:rsidRDefault="002F0AB6" w:rsidP="002F0AB6">
      <w:pPr>
        <w:rPr>
          <w:rFonts w:ascii="Helvetica" w:hAnsi="Helvetica" w:cs="Helvetica"/>
          <w:b/>
          <w:bCs/>
          <w:color w:val="222222"/>
          <w:sz w:val="21"/>
          <w:szCs w:val="21"/>
        </w:rPr>
      </w:pPr>
      <w:r w:rsidRPr="002F0AB6">
        <w:rPr>
          <w:rFonts w:ascii="Helvetica" w:hAnsi="Helvetica" w:cs="Helvetica"/>
          <w:b/>
          <w:bCs/>
          <w:color w:val="222222"/>
          <w:sz w:val="21"/>
          <w:szCs w:val="21"/>
        </w:rPr>
        <w:t xml:space="preserve">7.4. </w:t>
      </w:r>
      <w:r w:rsidRPr="002F0AB6">
        <w:rPr>
          <w:rFonts w:ascii="Helvetica" w:hAnsi="Helvetica" w:cs="Helvetica" w:hint="eastAsia"/>
          <w:b/>
          <w:bCs/>
          <w:color w:val="222222"/>
          <w:sz w:val="21"/>
          <w:szCs w:val="21"/>
        </w:rPr>
        <w:t>Результаты</w:t>
      </w:r>
      <w:r w:rsidRPr="002F0AB6">
        <w:rPr>
          <w:rFonts w:ascii="Helvetica" w:hAnsi="Helvetica" w:cs="Helvetica"/>
          <w:b/>
          <w:bCs/>
          <w:color w:val="222222"/>
          <w:sz w:val="21"/>
          <w:szCs w:val="21"/>
        </w:rPr>
        <w:t xml:space="preserve"> </w:t>
      </w:r>
      <w:r w:rsidRPr="002F0AB6">
        <w:rPr>
          <w:rFonts w:ascii="Helvetica" w:hAnsi="Helvetica" w:cs="Helvetica" w:hint="eastAsia"/>
          <w:b/>
          <w:bCs/>
          <w:color w:val="222222"/>
          <w:sz w:val="21"/>
          <w:szCs w:val="21"/>
        </w:rPr>
        <w:t>экспериментов</w:t>
      </w:r>
      <w:r w:rsidRPr="002F0AB6">
        <w:rPr>
          <w:rFonts w:ascii="Helvetica" w:hAnsi="Helvetica" w:cs="Helvetica"/>
          <w:b/>
          <w:bCs/>
          <w:color w:val="222222"/>
          <w:sz w:val="21"/>
          <w:szCs w:val="21"/>
        </w:rPr>
        <w:t xml:space="preserve"> </w:t>
      </w:r>
      <w:r w:rsidRPr="002F0AB6">
        <w:rPr>
          <w:rFonts w:ascii="Helvetica" w:hAnsi="Helvetica" w:cs="Helvetica" w:hint="eastAsia"/>
          <w:b/>
          <w:bCs/>
          <w:color w:val="222222"/>
          <w:sz w:val="21"/>
          <w:szCs w:val="21"/>
        </w:rPr>
        <w:t>по</w:t>
      </w:r>
      <w:r w:rsidRPr="002F0AB6">
        <w:rPr>
          <w:rFonts w:ascii="Helvetica" w:hAnsi="Helvetica" w:cs="Helvetica"/>
          <w:b/>
          <w:bCs/>
          <w:color w:val="222222"/>
          <w:sz w:val="21"/>
          <w:szCs w:val="21"/>
        </w:rPr>
        <w:t xml:space="preserve"> './■</w:t>
      </w:r>
      <w:r w:rsidRPr="002F0AB6">
        <w:rPr>
          <w:rFonts w:ascii="Helvetica" w:hAnsi="Helvetica" w:cs="Helvetica" w:hint="eastAsia"/>
          <w:b/>
          <w:bCs/>
          <w:color w:val="222222"/>
          <w:sz w:val="21"/>
          <w:szCs w:val="21"/>
        </w:rPr>
        <w:t>инфицированию</w:t>
      </w:r>
      <w:r w:rsidRPr="002F0AB6">
        <w:rPr>
          <w:rFonts w:ascii="Helvetica" w:hAnsi="Helvetica" w:cs="Helvetica"/>
          <w:b/>
          <w:bCs/>
          <w:color w:val="222222"/>
          <w:sz w:val="21"/>
          <w:szCs w:val="21"/>
        </w:rPr>
        <w:t xml:space="preserve"> </w:t>
      </w:r>
      <w:r w:rsidRPr="002F0AB6">
        <w:rPr>
          <w:rFonts w:ascii="Helvetica" w:hAnsi="Helvetica" w:cs="Helvetica" w:hint="eastAsia"/>
          <w:b/>
          <w:bCs/>
          <w:color w:val="222222"/>
          <w:sz w:val="21"/>
          <w:szCs w:val="21"/>
        </w:rPr>
        <w:t>личинок</w:t>
      </w:r>
      <w:r w:rsidRPr="002F0AB6">
        <w:rPr>
          <w:rFonts w:ascii="Helvetica" w:hAnsi="Helvetica" w:cs="Helvetica"/>
          <w:b/>
          <w:bCs/>
          <w:color w:val="222222"/>
          <w:sz w:val="21"/>
          <w:szCs w:val="21"/>
        </w:rPr>
        <w:t xml:space="preserve"> </w:t>
      </w:r>
      <w:r w:rsidRPr="002F0AB6">
        <w:rPr>
          <w:rFonts w:ascii="Helvetica" w:hAnsi="Helvetica" w:cs="Helvetica" w:hint="eastAsia"/>
          <w:b/>
          <w:bCs/>
          <w:color w:val="222222"/>
          <w:sz w:val="21"/>
          <w:szCs w:val="21"/>
        </w:rPr>
        <w:t>слепней</w:t>
      </w:r>
      <w:r w:rsidRPr="002F0AB6">
        <w:rPr>
          <w:rFonts w:ascii="Helvetica" w:hAnsi="Helvetica" w:cs="Helvetica"/>
          <w:b/>
          <w:bCs/>
          <w:color w:val="222222"/>
          <w:sz w:val="21"/>
          <w:szCs w:val="21"/>
        </w:rPr>
        <w:t xml:space="preserve"> </w:t>
      </w:r>
      <w:r w:rsidRPr="002F0AB6">
        <w:rPr>
          <w:rFonts w:ascii="Helvetica" w:hAnsi="Helvetica" w:cs="Helvetica" w:hint="eastAsia"/>
          <w:b/>
          <w:bCs/>
          <w:color w:val="222222"/>
          <w:sz w:val="21"/>
          <w:szCs w:val="21"/>
        </w:rPr>
        <w:t>грибами</w:t>
      </w:r>
    </w:p>
    <w:p w14:paraId="364CE92F" w14:textId="77777777" w:rsidR="002F0AB6" w:rsidRPr="002F0AB6" w:rsidRDefault="002F0AB6" w:rsidP="002F0AB6">
      <w:pPr>
        <w:rPr>
          <w:rFonts w:ascii="Helvetica" w:hAnsi="Helvetica" w:cs="Helvetica"/>
          <w:b/>
          <w:bCs/>
          <w:color w:val="222222"/>
          <w:sz w:val="21"/>
          <w:szCs w:val="21"/>
        </w:rPr>
      </w:pPr>
    </w:p>
    <w:p w14:paraId="4A7ADEAA" w14:textId="3F9A8DBC" w:rsidR="00967B66" w:rsidRPr="002F0AB6" w:rsidRDefault="002F0AB6" w:rsidP="002F0AB6">
      <w:r w:rsidRPr="002F0AB6">
        <w:rPr>
          <w:rFonts w:ascii="Helvetica" w:hAnsi="Helvetica" w:cs="Helvetica" w:hint="eastAsia"/>
          <w:b/>
          <w:bCs/>
          <w:color w:val="222222"/>
          <w:sz w:val="21"/>
          <w:szCs w:val="21"/>
        </w:rPr>
        <w:t>ВЫВОДЫ</w:t>
      </w:r>
      <w:r w:rsidRPr="002F0AB6">
        <w:rPr>
          <w:rFonts w:ascii="Helvetica" w:hAnsi="Helvetica" w:cs="Helvetica"/>
          <w:b/>
          <w:bCs/>
          <w:color w:val="222222"/>
          <w:sz w:val="21"/>
          <w:szCs w:val="21"/>
        </w:rPr>
        <w:t>.</w:t>
      </w:r>
    </w:p>
    <w:sectPr w:rsidR="00967B66" w:rsidRPr="002F0AB6"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C982AD" w14:textId="77777777" w:rsidR="001E603E" w:rsidRDefault="001E603E">
      <w:pPr>
        <w:spacing w:after="0" w:line="240" w:lineRule="auto"/>
      </w:pPr>
      <w:r>
        <w:separator/>
      </w:r>
    </w:p>
  </w:endnote>
  <w:endnote w:type="continuationSeparator" w:id="0">
    <w:p w14:paraId="45DFE2EC" w14:textId="77777777" w:rsidR="001E603E" w:rsidRDefault="001E60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970E38" w14:textId="77777777" w:rsidR="001E603E" w:rsidRDefault="001E603E"/>
    <w:p w14:paraId="1A092EB9" w14:textId="77777777" w:rsidR="001E603E" w:rsidRDefault="001E603E"/>
    <w:p w14:paraId="6D522168" w14:textId="77777777" w:rsidR="001E603E" w:rsidRDefault="001E603E"/>
    <w:p w14:paraId="02D88773" w14:textId="77777777" w:rsidR="001E603E" w:rsidRDefault="001E603E"/>
    <w:p w14:paraId="47D0F336" w14:textId="77777777" w:rsidR="001E603E" w:rsidRDefault="001E603E"/>
    <w:p w14:paraId="360F2D72" w14:textId="77777777" w:rsidR="001E603E" w:rsidRDefault="001E603E"/>
    <w:p w14:paraId="7F4F3C30" w14:textId="77777777" w:rsidR="001E603E" w:rsidRDefault="001E603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6AC1BF0" wp14:editId="73B8A8F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89F028" w14:textId="77777777" w:rsidR="001E603E" w:rsidRDefault="001E603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6AC1BF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A89F028" w14:textId="77777777" w:rsidR="001E603E" w:rsidRDefault="001E603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DC4EC1C" w14:textId="77777777" w:rsidR="001E603E" w:rsidRDefault="001E603E"/>
    <w:p w14:paraId="26A2AC97" w14:textId="77777777" w:rsidR="001E603E" w:rsidRDefault="001E603E"/>
    <w:p w14:paraId="49C3DC18" w14:textId="77777777" w:rsidR="001E603E" w:rsidRDefault="001E603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E360ED4" wp14:editId="4AE3966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E48C98" w14:textId="77777777" w:rsidR="001E603E" w:rsidRDefault="001E603E"/>
                          <w:p w14:paraId="5DF29E40" w14:textId="77777777" w:rsidR="001E603E" w:rsidRDefault="001E603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E360ED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FE48C98" w14:textId="77777777" w:rsidR="001E603E" w:rsidRDefault="001E603E"/>
                    <w:p w14:paraId="5DF29E40" w14:textId="77777777" w:rsidR="001E603E" w:rsidRDefault="001E603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9DF6A3E" w14:textId="77777777" w:rsidR="001E603E" w:rsidRDefault="001E603E"/>
    <w:p w14:paraId="0AFBD173" w14:textId="77777777" w:rsidR="001E603E" w:rsidRDefault="001E603E">
      <w:pPr>
        <w:rPr>
          <w:sz w:val="2"/>
          <w:szCs w:val="2"/>
        </w:rPr>
      </w:pPr>
    </w:p>
    <w:p w14:paraId="799EE53E" w14:textId="77777777" w:rsidR="001E603E" w:rsidRDefault="001E603E"/>
    <w:p w14:paraId="5FCD6BC4" w14:textId="77777777" w:rsidR="001E603E" w:rsidRDefault="001E603E">
      <w:pPr>
        <w:spacing w:after="0" w:line="240" w:lineRule="auto"/>
      </w:pPr>
    </w:p>
  </w:footnote>
  <w:footnote w:type="continuationSeparator" w:id="0">
    <w:p w14:paraId="11DC4C38" w14:textId="77777777" w:rsidR="001E603E" w:rsidRDefault="001E60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3E"/>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51B"/>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32149</TotalTime>
  <Pages>3</Pages>
  <Words>325</Words>
  <Characters>1857</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2178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1604</cp:revision>
  <cp:lastPrinted>2009-02-06T05:36:00Z</cp:lastPrinted>
  <dcterms:created xsi:type="dcterms:W3CDTF">2025-11-25T20:19:00Z</dcterms:created>
  <dcterms:modified xsi:type="dcterms:W3CDTF">2026-01-06T10:46:00Z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