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2E76B8" w14:textId="76B37DD4" w:rsidR="00D95FDF" w:rsidRDefault="007F5CC0" w:rsidP="007F5CC0">
      <w:pPr>
        <w:rPr>
          <w:rFonts w:ascii="Times New Roman" w:eastAsia="Arial Unicode MS" w:hAnsi="Times New Roman" w:cs="Times New Roman"/>
          <w:b/>
          <w:bCs/>
          <w:color w:val="000000"/>
          <w:kern w:val="0"/>
          <w:sz w:val="28"/>
          <w:szCs w:val="28"/>
          <w:lang w:eastAsia="ru-RU" w:bidi="uk-UA"/>
        </w:rPr>
      </w:pPr>
      <w:r w:rsidRPr="007F5CC0">
        <w:rPr>
          <w:rFonts w:ascii="Times New Roman" w:eastAsia="Arial Unicode MS" w:hAnsi="Times New Roman" w:cs="Times New Roman" w:hint="eastAsia"/>
          <w:b/>
          <w:bCs/>
          <w:color w:val="000000"/>
          <w:kern w:val="0"/>
          <w:sz w:val="28"/>
          <w:szCs w:val="28"/>
          <w:lang w:eastAsia="ru-RU" w:bidi="uk-UA"/>
        </w:rPr>
        <w:t>Гамилов</w:t>
      </w:r>
      <w:r w:rsidRPr="007F5CC0">
        <w:rPr>
          <w:rFonts w:ascii="Times New Roman" w:eastAsia="Arial Unicode MS" w:hAnsi="Times New Roman" w:cs="Times New Roman"/>
          <w:b/>
          <w:bCs/>
          <w:color w:val="000000"/>
          <w:kern w:val="0"/>
          <w:sz w:val="28"/>
          <w:szCs w:val="28"/>
          <w:lang w:eastAsia="ru-RU" w:bidi="uk-UA"/>
        </w:rPr>
        <w:t xml:space="preserve"> </w:t>
      </w:r>
      <w:r w:rsidRPr="007F5CC0">
        <w:rPr>
          <w:rFonts w:ascii="Times New Roman" w:eastAsia="Arial Unicode MS" w:hAnsi="Times New Roman" w:cs="Times New Roman" w:hint="eastAsia"/>
          <w:b/>
          <w:bCs/>
          <w:color w:val="000000"/>
          <w:kern w:val="0"/>
          <w:sz w:val="28"/>
          <w:szCs w:val="28"/>
          <w:lang w:eastAsia="ru-RU" w:bidi="uk-UA"/>
        </w:rPr>
        <w:t>Тимур</w:t>
      </w:r>
      <w:r w:rsidRPr="007F5CC0">
        <w:rPr>
          <w:rFonts w:ascii="Times New Roman" w:eastAsia="Arial Unicode MS" w:hAnsi="Times New Roman" w:cs="Times New Roman"/>
          <w:b/>
          <w:bCs/>
          <w:color w:val="000000"/>
          <w:kern w:val="0"/>
          <w:sz w:val="28"/>
          <w:szCs w:val="28"/>
          <w:lang w:eastAsia="ru-RU" w:bidi="uk-UA"/>
        </w:rPr>
        <w:t xml:space="preserve"> </w:t>
      </w:r>
      <w:r w:rsidRPr="007F5CC0">
        <w:rPr>
          <w:rFonts w:ascii="Times New Roman" w:eastAsia="Arial Unicode MS" w:hAnsi="Times New Roman" w:cs="Times New Roman" w:hint="eastAsia"/>
          <w:b/>
          <w:bCs/>
          <w:color w:val="000000"/>
          <w:kern w:val="0"/>
          <w:sz w:val="28"/>
          <w:szCs w:val="28"/>
          <w:lang w:eastAsia="ru-RU" w:bidi="uk-UA"/>
        </w:rPr>
        <w:t>Мударисович</w:t>
      </w:r>
      <w:r>
        <w:rPr>
          <w:rFonts w:ascii="Times New Roman" w:eastAsia="Arial Unicode MS" w:hAnsi="Times New Roman" w:cs="Times New Roman" w:hint="eastAsia"/>
          <w:b/>
          <w:bCs/>
          <w:color w:val="000000"/>
          <w:kern w:val="0"/>
          <w:sz w:val="28"/>
          <w:szCs w:val="28"/>
          <w:lang w:eastAsia="ru-RU" w:bidi="uk-UA"/>
        </w:rPr>
        <w:t xml:space="preserve"> </w:t>
      </w:r>
      <w:r w:rsidRPr="007F5CC0">
        <w:rPr>
          <w:rFonts w:ascii="Times New Roman" w:eastAsia="Arial Unicode MS" w:hAnsi="Times New Roman" w:cs="Times New Roman" w:hint="eastAsia"/>
          <w:b/>
          <w:bCs/>
          <w:color w:val="000000"/>
          <w:kern w:val="0"/>
          <w:sz w:val="28"/>
          <w:szCs w:val="28"/>
          <w:lang w:eastAsia="ru-RU" w:bidi="uk-UA"/>
        </w:rPr>
        <w:t>Математическое</w:t>
      </w:r>
      <w:r w:rsidRPr="007F5CC0">
        <w:rPr>
          <w:rFonts w:ascii="Times New Roman" w:eastAsia="Arial Unicode MS" w:hAnsi="Times New Roman" w:cs="Times New Roman"/>
          <w:b/>
          <w:bCs/>
          <w:color w:val="000000"/>
          <w:kern w:val="0"/>
          <w:sz w:val="28"/>
          <w:szCs w:val="28"/>
          <w:lang w:eastAsia="ru-RU" w:bidi="uk-UA"/>
        </w:rPr>
        <w:t xml:space="preserve"> </w:t>
      </w:r>
      <w:r w:rsidRPr="007F5CC0">
        <w:rPr>
          <w:rFonts w:ascii="Times New Roman" w:eastAsia="Arial Unicode MS" w:hAnsi="Times New Roman" w:cs="Times New Roman" w:hint="eastAsia"/>
          <w:b/>
          <w:bCs/>
          <w:color w:val="000000"/>
          <w:kern w:val="0"/>
          <w:sz w:val="28"/>
          <w:szCs w:val="28"/>
          <w:lang w:eastAsia="ru-RU" w:bidi="uk-UA"/>
        </w:rPr>
        <w:t>моделирование</w:t>
      </w:r>
      <w:r w:rsidRPr="007F5CC0">
        <w:rPr>
          <w:rFonts w:ascii="Times New Roman" w:eastAsia="Arial Unicode MS" w:hAnsi="Times New Roman" w:cs="Times New Roman"/>
          <w:b/>
          <w:bCs/>
          <w:color w:val="000000"/>
          <w:kern w:val="0"/>
          <w:sz w:val="28"/>
          <w:szCs w:val="28"/>
          <w:lang w:eastAsia="ru-RU" w:bidi="uk-UA"/>
        </w:rPr>
        <w:t xml:space="preserve"> </w:t>
      </w:r>
      <w:r w:rsidRPr="007F5CC0">
        <w:rPr>
          <w:rFonts w:ascii="Times New Roman" w:eastAsia="Arial Unicode MS" w:hAnsi="Times New Roman" w:cs="Times New Roman" w:hint="eastAsia"/>
          <w:b/>
          <w:bCs/>
          <w:color w:val="000000"/>
          <w:kern w:val="0"/>
          <w:sz w:val="28"/>
          <w:szCs w:val="28"/>
          <w:lang w:eastAsia="ru-RU" w:bidi="uk-UA"/>
        </w:rPr>
        <w:t>кровотока</w:t>
      </w:r>
      <w:r w:rsidRPr="007F5CC0">
        <w:rPr>
          <w:rFonts w:ascii="Times New Roman" w:eastAsia="Arial Unicode MS" w:hAnsi="Times New Roman" w:cs="Times New Roman"/>
          <w:b/>
          <w:bCs/>
          <w:color w:val="000000"/>
          <w:kern w:val="0"/>
          <w:sz w:val="28"/>
          <w:szCs w:val="28"/>
          <w:lang w:eastAsia="ru-RU" w:bidi="uk-UA"/>
        </w:rPr>
        <w:t xml:space="preserve"> </w:t>
      </w:r>
      <w:r w:rsidRPr="007F5CC0">
        <w:rPr>
          <w:rFonts w:ascii="Times New Roman" w:eastAsia="Arial Unicode MS" w:hAnsi="Times New Roman" w:cs="Times New Roman" w:hint="eastAsia"/>
          <w:b/>
          <w:bCs/>
          <w:color w:val="000000"/>
          <w:kern w:val="0"/>
          <w:sz w:val="28"/>
          <w:szCs w:val="28"/>
          <w:lang w:eastAsia="ru-RU" w:bidi="uk-UA"/>
        </w:rPr>
        <w:t>при</w:t>
      </w:r>
      <w:r w:rsidRPr="007F5CC0">
        <w:rPr>
          <w:rFonts w:ascii="Times New Roman" w:eastAsia="Arial Unicode MS" w:hAnsi="Times New Roman" w:cs="Times New Roman"/>
          <w:b/>
          <w:bCs/>
          <w:color w:val="000000"/>
          <w:kern w:val="0"/>
          <w:sz w:val="28"/>
          <w:szCs w:val="28"/>
          <w:lang w:eastAsia="ru-RU" w:bidi="uk-UA"/>
        </w:rPr>
        <w:t xml:space="preserve"> </w:t>
      </w:r>
      <w:r w:rsidRPr="007F5CC0">
        <w:rPr>
          <w:rFonts w:ascii="Times New Roman" w:eastAsia="Arial Unicode MS" w:hAnsi="Times New Roman" w:cs="Times New Roman" w:hint="eastAsia"/>
          <w:b/>
          <w:bCs/>
          <w:color w:val="000000"/>
          <w:kern w:val="0"/>
          <w:sz w:val="28"/>
          <w:szCs w:val="28"/>
          <w:lang w:eastAsia="ru-RU" w:bidi="uk-UA"/>
        </w:rPr>
        <w:t>механических</w:t>
      </w:r>
      <w:r w:rsidRPr="007F5CC0">
        <w:rPr>
          <w:rFonts w:ascii="Times New Roman" w:eastAsia="Arial Unicode MS" w:hAnsi="Times New Roman" w:cs="Times New Roman"/>
          <w:b/>
          <w:bCs/>
          <w:color w:val="000000"/>
          <w:kern w:val="0"/>
          <w:sz w:val="28"/>
          <w:szCs w:val="28"/>
          <w:lang w:eastAsia="ru-RU" w:bidi="uk-UA"/>
        </w:rPr>
        <w:t xml:space="preserve"> </w:t>
      </w:r>
      <w:r w:rsidRPr="007F5CC0">
        <w:rPr>
          <w:rFonts w:ascii="Times New Roman" w:eastAsia="Arial Unicode MS" w:hAnsi="Times New Roman" w:cs="Times New Roman" w:hint="eastAsia"/>
          <w:b/>
          <w:bCs/>
          <w:color w:val="000000"/>
          <w:kern w:val="0"/>
          <w:sz w:val="28"/>
          <w:szCs w:val="28"/>
          <w:lang w:eastAsia="ru-RU" w:bidi="uk-UA"/>
        </w:rPr>
        <w:t>воздействиях</w:t>
      </w:r>
      <w:r w:rsidRPr="007F5CC0">
        <w:rPr>
          <w:rFonts w:ascii="Times New Roman" w:eastAsia="Arial Unicode MS" w:hAnsi="Times New Roman" w:cs="Times New Roman"/>
          <w:b/>
          <w:bCs/>
          <w:color w:val="000000"/>
          <w:kern w:val="0"/>
          <w:sz w:val="28"/>
          <w:szCs w:val="28"/>
          <w:lang w:eastAsia="ru-RU" w:bidi="uk-UA"/>
        </w:rPr>
        <w:t xml:space="preserve"> </w:t>
      </w:r>
      <w:r w:rsidRPr="007F5CC0">
        <w:rPr>
          <w:rFonts w:ascii="Times New Roman" w:eastAsia="Arial Unicode MS" w:hAnsi="Times New Roman" w:cs="Times New Roman" w:hint="eastAsia"/>
          <w:b/>
          <w:bCs/>
          <w:color w:val="000000"/>
          <w:kern w:val="0"/>
          <w:sz w:val="28"/>
          <w:szCs w:val="28"/>
          <w:lang w:eastAsia="ru-RU" w:bidi="uk-UA"/>
        </w:rPr>
        <w:t>на</w:t>
      </w:r>
      <w:r w:rsidRPr="007F5CC0">
        <w:rPr>
          <w:rFonts w:ascii="Times New Roman" w:eastAsia="Arial Unicode MS" w:hAnsi="Times New Roman" w:cs="Times New Roman"/>
          <w:b/>
          <w:bCs/>
          <w:color w:val="000000"/>
          <w:kern w:val="0"/>
          <w:sz w:val="28"/>
          <w:szCs w:val="28"/>
          <w:lang w:eastAsia="ru-RU" w:bidi="uk-UA"/>
        </w:rPr>
        <w:t xml:space="preserve"> </w:t>
      </w:r>
      <w:r w:rsidRPr="007F5CC0">
        <w:rPr>
          <w:rFonts w:ascii="Times New Roman" w:eastAsia="Arial Unicode MS" w:hAnsi="Times New Roman" w:cs="Times New Roman" w:hint="eastAsia"/>
          <w:b/>
          <w:bCs/>
          <w:color w:val="000000"/>
          <w:kern w:val="0"/>
          <w:sz w:val="28"/>
          <w:szCs w:val="28"/>
          <w:lang w:eastAsia="ru-RU" w:bidi="uk-UA"/>
        </w:rPr>
        <w:t>сосуды</w:t>
      </w:r>
    </w:p>
    <w:p w14:paraId="335ED10D" w14:textId="77777777" w:rsidR="007F5CC0" w:rsidRDefault="007F5CC0" w:rsidP="007F5CC0">
      <w:r>
        <w:rPr>
          <w:rFonts w:hint="eastAsia"/>
        </w:rPr>
        <w:t>ОГЛАВЛЕНИЕ</w:t>
      </w:r>
      <w:r>
        <w:t xml:space="preserve"> </w:t>
      </w:r>
      <w:r>
        <w:rPr>
          <w:rFonts w:hint="eastAsia"/>
        </w:rPr>
        <w:t>ДИССЕРТАЦИИ</w:t>
      </w:r>
    </w:p>
    <w:p w14:paraId="5786A21C" w14:textId="77777777" w:rsidR="007F5CC0" w:rsidRDefault="007F5CC0" w:rsidP="007F5CC0">
      <w:r>
        <w:rPr>
          <w:rFonts w:hint="eastAsia"/>
        </w:rPr>
        <w:t>кандидат</w:t>
      </w:r>
      <w:r>
        <w:t xml:space="preserve"> </w:t>
      </w:r>
      <w:r>
        <w:rPr>
          <w:rFonts w:hint="eastAsia"/>
        </w:rPr>
        <w:t>наук</w:t>
      </w:r>
      <w:r>
        <w:t xml:space="preserve"> </w:t>
      </w:r>
      <w:r>
        <w:rPr>
          <w:rFonts w:hint="eastAsia"/>
        </w:rPr>
        <w:t>Гамилов</w:t>
      </w:r>
      <w:r>
        <w:t xml:space="preserve"> </w:t>
      </w:r>
      <w:r>
        <w:rPr>
          <w:rFonts w:hint="eastAsia"/>
        </w:rPr>
        <w:t>Тимур</w:t>
      </w:r>
      <w:r>
        <w:t xml:space="preserve"> </w:t>
      </w:r>
      <w:r>
        <w:rPr>
          <w:rFonts w:hint="eastAsia"/>
        </w:rPr>
        <w:t>Мударисович</w:t>
      </w:r>
    </w:p>
    <w:p w14:paraId="6305E376" w14:textId="77777777" w:rsidR="007F5CC0" w:rsidRDefault="007F5CC0" w:rsidP="007F5CC0">
      <w:r>
        <w:rPr>
          <w:rFonts w:hint="eastAsia"/>
        </w:rPr>
        <w:t>Введение</w:t>
      </w:r>
    </w:p>
    <w:p w14:paraId="73F41728" w14:textId="77777777" w:rsidR="007F5CC0" w:rsidRDefault="007F5CC0" w:rsidP="007F5CC0"/>
    <w:p w14:paraId="76294BF2" w14:textId="77777777" w:rsidR="007F5CC0" w:rsidRDefault="007F5CC0" w:rsidP="007F5CC0">
      <w:r>
        <w:t xml:space="preserve">1 </w:t>
      </w:r>
      <w:r>
        <w:rPr>
          <w:rFonts w:hint="eastAsia"/>
        </w:rPr>
        <w:t>Обзор</w:t>
      </w:r>
      <w:r>
        <w:t xml:space="preserve"> </w:t>
      </w:r>
      <w:r>
        <w:rPr>
          <w:rFonts w:hint="eastAsia"/>
        </w:rPr>
        <w:t>и</w:t>
      </w:r>
      <w:r>
        <w:t xml:space="preserve"> </w:t>
      </w:r>
      <w:r>
        <w:rPr>
          <w:rFonts w:hint="eastAsia"/>
        </w:rPr>
        <w:t>анализ</w:t>
      </w:r>
      <w:r>
        <w:t xml:space="preserve"> </w:t>
      </w:r>
      <w:r>
        <w:rPr>
          <w:rFonts w:hint="eastAsia"/>
        </w:rPr>
        <w:t>источников</w:t>
      </w:r>
    </w:p>
    <w:p w14:paraId="29536AD7" w14:textId="77777777" w:rsidR="007F5CC0" w:rsidRDefault="007F5CC0" w:rsidP="007F5CC0"/>
    <w:p w14:paraId="0036918D" w14:textId="77777777" w:rsidR="007F5CC0" w:rsidRDefault="007F5CC0" w:rsidP="007F5CC0">
      <w:r>
        <w:t xml:space="preserve">1.1 </w:t>
      </w:r>
      <w:r>
        <w:rPr>
          <w:rFonts w:hint="eastAsia"/>
        </w:rPr>
        <w:t>История</w:t>
      </w:r>
      <w:r>
        <w:t xml:space="preserve"> </w:t>
      </w:r>
      <w:r>
        <w:rPr>
          <w:rFonts w:hint="eastAsia"/>
        </w:rPr>
        <w:t>изучения</w:t>
      </w:r>
      <w:r>
        <w:t xml:space="preserve"> </w:t>
      </w:r>
      <w:r>
        <w:rPr>
          <w:rFonts w:hint="eastAsia"/>
        </w:rPr>
        <w:t>кровеносной</w:t>
      </w:r>
      <w:r>
        <w:t xml:space="preserve"> </w:t>
      </w:r>
      <w:r>
        <w:rPr>
          <w:rFonts w:hint="eastAsia"/>
        </w:rPr>
        <w:t>системы</w:t>
      </w:r>
      <w:r>
        <w:t xml:space="preserve"> </w:t>
      </w:r>
      <w:r>
        <w:rPr>
          <w:rFonts w:hint="eastAsia"/>
        </w:rPr>
        <w:t>и</w:t>
      </w:r>
      <w:r>
        <w:t xml:space="preserve"> </w:t>
      </w:r>
      <w:r>
        <w:rPr>
          <w:rFonts w:hint="eastAsia"/>
        </w:rPr>
        <w:t>ее</w:t>
      </w:r>
      <w:r>
        <w:t xml:space="preserve"> </w:t>
      </w:r>
      <w:r>
        <w:rPr>
          <w:rFonts w:hint="eastAsia"/>
        </w:rPr>
        <w:t>моделирования</w:t>
      </w:r>
    </w:p>
    <w:p w14:paraId="487A80B9" w14:textId="77777777" w:rsidR="007F5CC0" w:rsidRDefault="007F5CC0" w:rsidP="007F5CC0"/>
    <w:p w14:paraId="1EA92362" w14:textId="77777777" w:rsidR="007F5CC0" w:rsidRDefault="007F5CC0" w:rsidP="007F5CC0">
      <w:r>
        <w:t xml:space="preserve">1.2 </w:t>
      </w:r>
      <w:r>
        <w:rPr>
          <w:rFonts w:hint="eastAsia"/>
        </w:rPr>
        <w:t>Математические</w:t>
      </w:r>
      <w:r>
        <w:t xml:space="preserve"> </w:t>
      </w:r>
      <w:r>
        <w:rPr>
          <w:rFonts w:hint="eastAsia"/>
        </w:rPr>
        <w:t>модели</w:t>
      </w:r>
      <w:r>
        <w:t xml:space="preserve"> </w:t>
      </w:r>
      <w:r>
        <w:rPr>
          <w:rFonts w:hint="eastAsia"/>
        </w:rPr>
        <w:t>кровотока</w:t>
      </w:r>
    </w:p>
    <w:p w14:paraId="59BF3739" w14:textId="77777777" w:rsidR="007F5CC0" w:rsidRDefault="007F5CC0" w:rsidP="007F5CC0"/>
    <w:p w14:paraId="17B670A2" w14:textId="77777777" w:rsidR="007F5CC0" w:rsidRDefault="007F5CC0" w:rsidP="007F5CC0">
      <w:r>
        <w:t xml:space="preserve">1.3 </w:t>
      </w:r>
      <w:r>
        <w:rPr>
          <w:rFonts w:hint="eastAsia"/>
        </w:rPr>
        <w:t>Физиологические</w:t>
      </w:r>
      <w:r>
        <w:t xml:space="preserve"> </w:t>
      </w:r>
      <w:r>
        <w:rPr>
          <w:rFonts w:hint="eastAsia"/>
        </w:rPr>
        <w:t>процессы</w:t>
      </w:r>
      <w:r>
        <w:t xml:space="preserve"> </w:t>
      </w:r>
      <w:r>
        <w:rPr>
          <w:rFonts w:hint="eastAsia"/>
        </w:rPr>
        <w:t>и</w:t>
      </w:r>
      <w:r>
        <w:t xml:space="preserve"> </w:t>
      </w:r>
      <w:r>
        <w:rPr>
          <w:rFonts w:hint="eastAsia"/>
        </w:rPr>
        <w:t>медицинские</w:t>
      </w:r>
      <w:r>
        <w:t xml:space="preserve"> </w:t>
      </w:r>
      <w:r>
        <w:rPr>
          <w:rFonts w:hint="eastAsia"/>
        </w:rPr>
        <w:t>процедуры</w:t>
      </w:r>
    </w:p>
    <w:p w14:paraId="4D0BB20B" w14:textId="77777777" w:rsidR="007F5CC0" w:rsidRDefault="007F5CC0" w:rsidP="007F5CC0"/>
    <w:p w14:paraId="54BA3CDE" w14:textId="77777777" w:rsidR="007F5CC0" w:rsidRDefault="007F5CC0" w:rsidP="007F5CC0">
      <w:r>
        <w:t xml:space="preserve">1.3.1 </w:t>
      </w:r>
      <w:r>
        <w:rPr>
          <w:rFonts w:hint="eastAsia"/>
        </w:rPr>
        <w:t>Фракционированный</w:t>
      </w:r>
      <w:r>
        <w:t xml:space="preserve"> </w:t>
      </w:r>
      <w:r>
        <w:rPr>
          <w:rFonts w:hint="eastAsia"/>
        </w:rPr>
        <w:t>резерв</w:t>
      </w:r>
      <w:r>
        <w:t xml:space="preserve"> </w:t>
      </w:r>
      <w:r>
        <w:rPr>
          <w:rFonts w:hint="eastAsia"/>
        </w:rPr>
        <w:t>кровотока</w:t>
      </w:r>
    </w:p>
    <w:p w14:paraId="07BDE792" w14:textId="77777777" w:rsidR="007F5CC0" w:rsidRDefault="007F5CC0" w:rsidP="007F5CC0"/>
    <w:p w14:paraId="1B697421" w14:textId="77777777" w:rsidR="007F5CC0" w:rsidRDefault="007F5CC0" w:rsidP="007F5CC0">
      <w:r>
        <w:t xml:space="preserve">1.3.2 </w:t>
      </w:r>
      <w:r>
        <w:rPr>
          <w:rFonts w:hint="eastAsia"/>
        </w:rPr>
        <w:t>Регуляторные</w:t>
      </w:r>
      <w:r>
        <w:t xml:space="preserve"> </w:t>
      </w:r>
      <w:r>
        <w:rPr>
          <w:rFonts w:hint="eastAsia"/>
        </w:rPr>
        <w:t>механизмы</w:t>
      </w:r>
      <w:r>
        <w:t xml:space="preserve">. </w:t>
      </w:r>
      <w:r>
        <w:rPr>
          <w:rFonts w:hint="eastAsia"/>
        </w:rPr>
        <w:t>Ауторегуляция</w:t>
      </w:r>
    </w:p>
    <w:p w14:paraId="3798D049" w14:textId="77777777" w:rsidR="007F5CC0" w:rsidRDefault="007F5CC0" w:rsidP="007F5CC0"/>
    <w:p w14:paraId="7C7B4021" w14:textId="77777777" w:rsidR="007F5CC0" w:rsidRDefault="007F5CC0" w:rsidP="007F5CC0">
      <w:r>
        <w:t xml:space="preserve">1.3.3 </w:t>
      </w:r>
      <w:r>
        <w:rPr>
          <w:rFonts w:hint="eastAsia"/>
        </w:rPr>
        <w:t>Усиленная</w:t>
      </w:r>
      <w:r>
        <w:t xml:space="preserve"> </w:t>
      </w:r>
      <w:r>
        <w:rPr>
          <w:rFonts w:hint="eastAsia"/>
        </w:rPr>
        <w:t>наружная</w:t>
      </w:r>
      <w:r>
        <w:t xml:space="preserve"> </w:t>
      </w:r>
      <w:r>
        <w:rPr>
          <w:rFonts w:hint="eastAsia"/>
        </w:rPr>
        <w:t>контрпульсация</w:t>
      </w:r>
    </w:p>
    <w:p w14:paraId="1F583A5C" w14:textId="77777777" w:rsidR="007F5CC0" w:rsidRDefault="007F5CC0" w:rsidP="007F5CC0"/>
    <w:p w14:paraId="16C3A561" w14:textId="77777777" w:rsidR="007F5CC0" w:rsidRDefault="007F5CC0" w:rsidP="007F5CC0">
      <w:r>
        <w:t xml:space="preserve">2 </w:t>
      </w:r>
      <w:r>
        <w:rPr>
          <w:rFonts w:hint="eastAsia"/>
        </w:rPr>
        <w:t>Математическая</w:t>
      </w:r>
      <w:r>
        <w:t xml:space="preserve"> </w:t>
      </w:r>
      <w:r>
        <w:rPr>
          <w:rFonts w:hint="eastAsia"/>
        </w:rPr>
        <w:t>модель</w:t>
      </w:r>
      <w:r>
        <w:t xml:space="preserve"> </w:t>
      </w:r>
      <w:r>
        <w:rPr>
          <w:rFonts w:hint="eastAsia"/>
        </w:rPr>
        <w:t>гемодинамики</w:t>
      </w:r>
      <w:r>
        <w:t xml:space="preserve"> </w:t>
      </w:r>
      <w:r>
        <w:rPr>
          <w:rFonts w:hint="eastAsia"/>
        </w:rPr>
        <w:t>при</w:t>
      </w:r>
      <w:r>
        <w:t xml:space="preserve"> </w:t>
      </w:r>
      <w:r>
        <w:rPr>
          <w:rFonts w:hint="eastAsia"/>
        </w:rPr>
        <w:t>механических</w:t>
      </w:r>
      <w:r>
        <w:t xml:space="preserve"> </w:t>
      </w:r>
      <w:r>
        <w:rPr>
          <w:rFonts w:hint="eastAsia"/>
        </w:rPr>
        <w:t>воздействиях</w:t>
      </w:r>
      <w:r>
        <w:t xml:space="preserve"> </w:t>
      </w:r>
      <w:r>
        <w:rPr>
          <w:rFonts w:hint="eastAsia"/>
        </w:rPr>
        <w:t>на</w:t>
      </w:r>
      <w:r>
        <w:t xml:space="preserve"> </w:t>
      </w:r>
      <w:r>
        <w:rPr>
          <w:rFonts w:hint="eastAsia"/>
        </w:rPr>
        <w:t>сосуды</w:t>
      </w:r>
    </w:p>
    <w:p w14:paraId="6AAC386D" w14:textId="77777777" w:rsidR="007F5CC0" w:rsidRDefault="007F5CC0" w:rsidP="007F5CC0"/>
    <w:p w14:paraId="6BFDA4A8" w14:textId="77777777" w:rsidR="007F5CC0" w:rsidRDefault="007F5CC0" w:rsidP="007F5CC0">
      <w:r>
        <w:t xml:space="preserve">2.1 </w:t>
      </w:r>
      <w:r>
        <w:rPr>
          <w:rFonts w:hint="eastAsia"/>
        </w:rPr>
        <w:t>Модель</w:t>
      </w:r>
      <w:r>
        <w:t xml:space="preserve"> </w:t>
      </w:r>
      <w:r>
        <w:rPr>
          <w:rFonts w:hint="eastAsia"/>
        </w:rPr>
        <w:t>течения</w:t>
      </w:r>
      <w:r>
        <w:t xml:space="preserve"> </w:t>
      </w:r>
      <w:r>
        <w:rPr>
          <w:rFonts w:hint="eastAsia"/>
        </w:rPr>
        <w:t>жидкости</w:t>
      </w:r>
      <w:r>
        <w:t xml:space="preserve"> </w:t>
      </w:r>
      <w:r>
        <w:rPr>
          <w:rFonts w:hint="eastAsia"/>
        </w:rPr>
        <w:t>по</w:t>
      </w:r>
      <w:r>
        <w:t xml:space="preserve"> </w:t>
      </w:r>
      <w:r>
        <w:rPr>
          <w:rFonts w:hint="eastAsia"/>
        </w:rPr>
        <w:t>сети</w:t>
      </w:r>
      <w:r>
        <w:t xml:space="preserve"> </w:t>
      </w:r>
      <w:r>
        <w:rPr>
          <w:rFonts w:hint="eastAsia"/>
        </w:rPr>
        <w:t>эластичных</w:t>
      </w:r>
      <w:r>
        <w:t xml:space="preserve"> </w:t>
      </w:r>
      <w:r>
        <w:rPr>
          <w:rFonts w:hint="eastAsia"/>
        </w:rPr>
        <w:t>трубок</w:t>
      </w:r>
    </w:p>
    <w:p w14:paraId="7CA2B2EB" w14:textId="77777777" w:rsidR="007F5CC0" w:rsidRDefault="007F5CC0" w:rsidP="007F5CC0"/>
    <w:p w14:paraId="08B6E52C" w14:textId="77777777" w:rsidR="007F5CC0" w:rsidRDefault="007F5CC0" w:rsidP="007F5CC0">
      <w:r>
        <w:t xml:space="preserve">2.2 </w:t>
      </w:r>
      <w:r>
        <w:rPr>
          <w:rFonts w:hint="eastAsia"/>
        </w:rPr>
        <w:t>Математические</w:t>
      </w:r>
      <w:r>
        <w:t xml:space="preserve"> </w:t>
      </w:r>
      <w:r>
        <w:rPr>
          <w:rFonts w:hint="eastAsia"/>
        </w:rPr>
        <w:t>модели</w:t>
      </w:r>
      <w:r>
        <w:t xml:space="preserve"> </w:t>
      </w:r>
      <w:r>
        <w:rPr>
          <w:rFonts w:hint="eastAsia"/>
        </w:rPr>
        <w:t>физиологических</w:t>
      </w:r>
      <w:r>
        <w:t xml:space="preserve"> </w:t>
      </w:r>
      <w:r>
        <w:rPr>
          <w:rFonts w:hint="eastAsia"/>
        </w:rPr>
        <w:t>процессов</w:t>
      </w:r>
      <w:r>
        <w:t xml:space="preserve"> </w:t>
      </w:r>
      <w:r>
        <w:rPr>
          <w:rFonts w:hint="eastAsia"/>
        </w:rPr>
        <w:t>и</w:t>
      </w:r>
      <w:r>
        <w:t xml:space="preserve"> </w:t>
      </w:r>
      <w:r>
        <w:rPr>
          <w:rFonts w:hint="eastAsia"/>
        </w:rPr>
        <w:t>медицинских</w:t>
      </w:r>
      <w:r>
        <w:t xml:space="preserve"> </w:t>
      </w:r>
      <w:r>
        <w:rPr>
          <w:rFonts w:hint="eastAsia"/>
        </w:rPr>
        <w:t>процедур</w:t>
      </w:r>
    </w:p>
    <w:p w14:paraId="6B828FF0" w14:textId="77777777" w:rsidR="007F5CC0" w:rsidRDefault="007F5CC0" w:rsidP="007F5CC0"/>
    <w:p w14:paraId="0AD8EAEB" w14:textId="77777777" w:rsidR="007F5CC0" w:rsidRDefault="007F5CC0" w:rsidP="007F5CC0">
      <w:r>
        <w:t xml:space="preserve">2.2.1 </w:t>
      </w:r>
      <w:r>
        <w:rPr>
          <w:rFonts w:hint="eastAsia"/>
        </w:rPr>
        <w:t>Ауторегуляция</w:t>
      </w:r>
    </w:p>
    <w:p w14:paraId="3EB8EF3F" w14:textId="77777777" w:rsidR="007F5CC0" w:rsidRDefault="007F5CC0" w:rsidP="007F5CC0"/>
    <w:p w14:paraId="57BF0E5D" w14:textId="77777777" w:rsidR="007F5CC0" w:rsidRDefault="007F5CC0" w:rsidP="007F5CC0">
      <w:r>
        <w:t xml:space="preserve">2.2.2 </w:t>
      </w:r>
      <w:r>
        <w:rPr>
          <w:rFonts w:hint="eastAsia"/>
        </w:rPr>
        <w:t>Мышечный</w:t>
      </w:r>
      <w:r>
        <w:t xml:space="preserve"> </w:t>
      </w:r>
      <w:r>
        <w:rPr>
          <w:rFonts w:hint="eastAsia"/>
        </w:rPr>
        <w:t>насос</w:t>
      </w:r>
    </w:p>
    <w:p w14:paraId="5796F4C1" w14:textId="77777777" w:rsidR="007F5CC0" w:rsidRDefault="007F5CC0" w:rsidP="007F5CC0"/>
    <w:p w14:paraId="55386A53" w14:textId="77777777" w:rsidR="007F5CC0" w:rsidRDefault="007F5CC0" w:rsidP="007F5CC0">
      <w:r>
        <w:t xml:space="preserve">2.2.3 </w:t>
      </w:r>
      <w:r>
        <w:rPr>
          <w:rFonts w:hint="eastAsia"/>
        </w:rPr>
        <w:t>Усиленная</w:t>
      </w:r>
      <w:r>
        <w:t xml:space="preserve"> </w:t>
      </w:r>
      <w:r>
        <w:rPr>
          <w:rFonts w:hint="eastAsia"/>
        </w:rPr>
        <w:t>наружная</w:t>
      </w:r>
      <w:r>
        <w:t xml:space="preserve"> </w:t>
      </w:r>
      <w:r>
        <w:rPr>
          <w:rFonts w:hint="eastAsia"/>
        </w:rPr>
        <w:t>контрпульсация</w:t>
      </w:r>
    </w:p>
    <w:p w14:paraId="7053E6AA" w14:textId="77777777" w:rsidR="007F5CC0" w:rsidRDefault="007F5CC0" w:rsidP="007F5CC0"/>
    <w:p w14:paraId="5DC4F2E7" w14:textId="77777777" w:rsidR="007F5CC0" w:rsidRDefault="007F5CC0" w:rsidP="007F5CC0">
      <w:r>
        <w:t xml:space="preserve">2.2.4 </w:t>
      </w:r>
      <w:r>
        <w:rPr>
          <w:rFonts w:hint="eastAsia"/>
        </w:rPr>
        <w:t>Коронарное</w:t>
      </w:r>
      <w:r>
        <w:t xml:space="preserve"> </w:t>
      </w:r>
      <w:r>
        <w:rPr>
          <w:rFonts w:hint="eastAsia"/>
        </w:rPr>
        <w:t>кровообращение</w:t>
      </w:r>
    </w:p>
    <w:p w14:paraId="67A77E87" w14:textId="77777777" w:rsidR="007F5CC0" w:rsidRDefault="007F5CC0" w:rsidP="007F5CC0"/>
    <w:p w14:paraId="1FADEF7D" w14:textId="77777777" w:rsidR="007F5CC0" w:rsidRDefault="007F5CC0" w:rsidP="007F5CC0">
      <w:r>
        <w:t xml:space="preserve">2.3 </w:t>
      </w:r>
      <w:r>
        <w:rPr>
          <w:rFonts w:hint="eastAsia"/>
        </w:rPr>
        <w:t>Математическая</w:t>
      </w:r>
      <w:r>
        <w:t xml:space="preserve"> </w:t>
      </w:r>
      <w:r>
        <w:rPr>
          <w:rFonts w:hint="eastAsia"/>
        </w:rPr>
        <w:t>модель</w:t>
      </w:r>
      <w:r>
        <w:t xml:space="preserve"> </w:t>
      </w:r>
      <w:r>
        <w:rPr>
          <w:rFonts w:hint="eastAsia"/>
        </w:rPr>
        <w:t>кровотока</w:t>
      </w:r>
      <w:r>
        <w:t xml:space="preserve"> </w:t>
      </w:r>
      <w:r>
        <w:rPr>
          <w:rFonts w:hint="eastAsia"/>
        </w:rPr>
        <w:t>при</w:t>
      </w:r>
      <w:r>
        <w:t xml:space="preserve"> </w:t>
      </w:r>
      <w:r>
        <w:rPr>
          <w:rFonts w:hint="eastAsia"/>
        </w:rPr>
        <w:t>механических</w:t>
      </w:r>
      <w:r>
        <w:t xml:space="preserve"> </w:t>
      </w:r>
      <w:r>
        <w:rPr>
          <w:rFonts w:hint="eastAsia"/>
        </w:rPr>
        <w:t>воздействиях</w:t>
      </w:r>
      <w:r>
        <w:t xml:space="preserve"> </w:t>
      </w:r>
      <w:r>
        <w:rPr>
          <w:rFonts w:hint="eastAsia"/>
        </w:rPr>
        <w:t>на</w:t>
      </w:r>
      <w:r>
        <w:t xml:space="preserve"> </w:t>
      </w:r>
      <w:r>
        <w:rPr>
          <w:rFonts w:hint="eastAsia"/>
        </w:rPr>
        <w:t>сосуды</w:t>
      </w:r>
    </w:p>
    <w:p w14:paraId="6EC95E35" w14:textId="77777777" w:rsidR="007F5CC0" w:rsidRDefault="007F5CC0" w:rsidP="007F5CC0"/>
    <w:p w14:paraId="3E300240" w14:textId="77777777" w:rsidR="007F5CC0" w:rsidRDefault="007F5CC0" w:rsidP="007F5CC0">
      <w:r>
        <w:t xml:space="preserve">2.4 </w:t>
      </w:r>
      <w:r>
        <w:rPr>
          <w:rFonts w:hint="eastAsia"/>
        </w:rPr>
        <w:t>Существование</w:t>
      </w:r>
      <w:r>
        <w:t xml:space="preserve"> </w:t>
      </w:r>
      <w:r>
        <w:rPr>
          <w:rFonts w:hint="eastAsia"/>
        </w:rPr>
        <w:t>гладкого</w:t>
      </w:r>
      <w:r>
        <w:t xml:space="preserve"> </w:t>
      </w:r>
      <w:r>
        <w:rPr>
          <w:rFonts w:hint="eastAsia"/>
        </w:rPr>
        <w:t>решения</w:t>
      </w:r>
      <w:r>
        <w:t xml:space="preserve"> </w:t>
      </w:r>
      <w:r>
        <w:rPr>
          <w:rFonts w:hint="eastAsia"/>
        </w:rPr>
        <w:t>на</w:t>
      </w:r>
      <w:r>
        <w:t xml:space="preserve"> </w:t>
      </w:r>
      <w:r>
        <w:rPr>
          <w:rFonts w:hint="eastAsia"/>
        </w:rPr>
        <w:t>отдельном</w:t>
      </w:r>
      <w:r>
        <w:t xml:space="preserve"> </w:t>
      </w:r>
      <w:r>
        <w:rPr>
          <w:rFonts w:hint="eastAsia"/>
        </w:rPr>
        <w:t>ребре</w:t>
      </w:r>
    </w:p>
    <w:p w14:paraId="52D339C6" w14:textId="77777777" w:rsidR="007F5CC0" w:rsidRDefault="007F5CC0" w:rsidP="007F5CC0"/>
    <w:p w14:paraId="0C5C49AF" w14:textId="77777777" w:rsidR="007F5CC0" w:rsidRDefault="007F5CC0" w:rsidP="007F5CC0">
      <w:r>
        <w:t xml:space="preserve">3 </w:t>
      </w:r>
      <w:r>
        <w:rPr>
          <w:rFonts w:hint="eastAsia"/>
        </w:rPr>
        <w:t>Численная</w:t>
      </w:r>
      <w:r>
        <w:t xml:space="preserve"> </w:t>
      </w:r>
      <w:r>
        <w:rPr>
          <w:rFonts w:hint="eastAsia"/>
        </w:rPr>
        <w:t>реализация</w:t>
      </w:r>
      <w:r>
        <w:t xml:space="preserve"> </w:t>
      </w:r>
      <w:r>
        <w:rPr>
          <w:rFonts w:hint="eastAsia"/>
        </w:rPr>
        <w:t>математической</w:t>
      </w:r>
      <w:r>
        <w:t xml:space="preserve"> </w:t>
      </w:r>
      <w:r>
        <w:rPr>
          <w:rFonts w:hint="eastAsia"/>
        </w:rPr>
        <w:t>модели</w:t>
      </w:r>
    </w:p>
    <w:p w14:paraId="4B836F81" w14:textId="77777777" w:rsidR="007F5CC0" w:rsidRDefault="007F5CC0" w:rsidP="007F5CC0"/>
    <w:p w14:paraId="0C5972CC" w14:textId="77777777" w:rsidR="007F5CC0" w:rsidRDefault="007F5CC0" w:rsidP="007F5CC0">
      <w:r>
        <w:t xml:space="preserve">3.1 </w:t>
      </w:r>
      <w:r>
        <w:rPr>
          <w:rFonts w:hint="eastAsia"/>
        </w:rPr>
        <w:t>Численная</w:t>
      </w:r>
      <w:r>
        <w:t xml:space="preserve"> </w:t>
      </w:r>
      <w:r>
        <w:rPr>
          <w:rFonts w:hint="eastAsia"/>
        </w:rPr>
        <w:t>схема</w:t>
      </w:r>
    </w:p>
    <w:p w14:paraId="5E95A1CC" w14:textId="77777777" w:rsidR="007F5CC0" w:rsidRDefault="007F5CC0" w:rsidP="007F5CC0"/>
    <w:p w14:paraId="2D6CF6F6" w14:textId="77777777" w:rsidR="007F5CC0" w:rsidRDefault="007F5CC0" w:rsidP="007F5CC0">
      <w:r>
        <w:t xml:space="preserve">3.1.1 </w:t>
      </w:r>
      <w:r>
        <w:rPr>
          <w:rFonts w:hint="eastAsia"/>
        </w:rPr>
        <w:t>Характеристическая</w:t>
      </w:r>
      <w:r>
        <w:t xml:space="preserve"> </w:t>
      </w:r>
      <w:r>
        <w:rPr>
          <w:rFonts w:hint="eastAsia"/>
        </w:rPr>
        <w:t>форма</w:t>
      </w:r>
    </w:p>
    <w:p w14:paraId="484B0BC4" w14:textId="77777777" w:rsidR="007F5CC0" w:rsidRDefault="007F5CC0" w:rsidP="007F5CC0"/>
    <w:p w14:paraId="020F343A" w14:textId="77777777" w:rsidR="007F5CC0" w:rsidRDefault="007F5CC0" w:rsidP="007F5CC0">
      <w:r>
        <w:t xml:space="preserve">3.1.2 </w:t>
      </w:r>
      <w:r>
        <w:rPr>
          <w:rFonts w:hint="eastAsia"/>
        </w:rPr>
        <w:t>Сеточно</w:t>
      </w:r>
      <w:r>
        <w:t>-</w:t>
      </w:r>
      <w:r>
        <w:rPr>
          <w:rFonts w:hint="eastAsia"/>
        </w:rPr>
        <w:t>характеристическая</w:t>
      </w:r>
      <w:r>
        <w:t xml:space="preserve"> </w:t>
      </w:r>
      <w:r>
        <w:rPr>
          <w:rFonts w:hint="eastAsia"/>
        </w:rPr>
        <w:t>схема</w:t>
      </w:r>
    </w:p>
    <w:p w14:paraId="1C533644" w14:textId="77777777" w:rsidR="007F5CC0" w:rsidRDefault="007F5CC0" w:rsidP="007F5CC0"/>
    <w:p w14:paraId="3F559417" w14:textId="77777777" w:rsidR="007F5CC0" w:rsidRDefault="007F5CC0" w:rsidP="007F5CC0">
      <w:r>
        <w:t xml:space="preserve">3.2 </w:t>
      </w:r>
      <w:r>
        <w:rPr>
          <w:rFonts w:hint="eastAsia"/>
        </w:rPr>
        <w:t>Дискретизация</w:t>
      </w:r>
      <w:r>
        <w:t xml:space="preserve"> </w:t>
      </w:r>
      <w:r>
        <w:rPr>
          <w:rFonts w:hint="eastAsia"/>
        </w:rPr>
        <w:t>условий</w:t>
      </w:r>
      <w:r>
        <w:t xml:space="preserve"> </w:t>
      </w:r>
      <w:r>
        <w:rPr>
          <w:rFonts w:hint="eastAsia"/>
        </w:rPr>
        <w:t>совместности</w:t>
      </w:r>
    </w:p>
    <w:p w14:paraId="511F087A" w14:textId="77777777" w:rsidR="007F5CC0" w:rsidRDefault="007F5CC0" w:rsidP="007F5CC0"/>
    <w:p w14:paraId="2E950D28" w14:textId="77777777" w:rsidR="007F5CC0" w:rsidRDefault="007F5CC0" w:rsidP="007F5CC0">
      <w:r>
        <w:t xml:space="preserve">3.2.1 </w:t>
      </w:r>
      <w:r>
        <w:rPr>
          <w:rFonts w:hint="eastAsia"/>
        </w:rPr>
        <w:t>Неявная</w:t>
      </w:r>
      <w:r>
        <w:t xml:space="preserve"> </w:t>
      </w:r>
      <w:r>
        <w:rPr>
          <w:rFonts w:hint="eastAsia"/>
        </w:rPr>
        <w:t>аппроксимация</w:t>
      </w:r>
      <w:r>
        <w:t xml:space="preserve"> </w:t>
      </w:r>
      <w:r>
        <w:rPr>
          <w:rFonts w:hint="eastAsia"/>
        </w:rPr>
        <w:t>условий</w:t>
      </w:r>
      <w:r>
        <w:t xml:space="preserve"> </w:t>
      </w:r>
      <w:r>
        <w:rPr>
          <w:rFonts w:hint="eastAsia"/>
        </w:rPr>
        <w:t>совместности</w:t>
      </w:r>
      <w:r>
        <w:t xml:space="preserve"> </w:t>
      </w:r>
      <w:r>
        <w:rPr>
          <w:rFonts w:hint="eastAsia"/>
        </w:rPr>
        <w:t>первого</w:t>
      </w:r>
      <w:r>
        <w:t xml:space="preserve"> </w:t>
      </w:r>
      <w:r>
        <w:rPr>
          <w:rFonts w:hint="eastAsia"/>
        </w:rPr>
        <w:t>порядка</w:t>
      </w:r>
      <w:r>
        <w:t xml:space="preserve"> </w:t>
      </w:r>
      <w:r>
        <w:rPr>
          <w:rFonts w:hint="eastAsia"/>
        </w:rPr>
        <w:t>с</w:t>
      </w:r>
      <w:r>
        <w:t xml:space="preserve"> </w:t>
      </w:r>
      <w:r>
        <w:rPr>
          <w:rFonts w:hint="eastAsia"/>
        </w:rPr>
        <w:t>учётом</w:t>
      </w:r>
      <w:r>
        <w:t xml:space="preserve"> </w:t>
      </w:r>
      <w:r>
        <w:rPr>
          <w:rFonts w:hint="eastAsia"/>
        </w:rPr>
        <w:t>правой</w:t>
      </w:r>
      <w:r>
        <w:t xml:space="preserve"> </w:t>
      </w:r>
      <w:r>
        <w:rPr>
          <w:rFonts w:hint="eastAsia"/>
        </w:rPr>
        <w:t>части</w:t>
      </w:r>
    </w:p>
    <w:p w14:paraId="27269365" w14:textId="77777777" w:rsidR="007F5CC0" w:rsidRDefault="007F5CC0" w:rsidP="007F5CC0"/>
    <w:p w14:paraId="0DF157B2" w14:textId="77777777" w:rsidR="007F5CC0" w:rsidRDefault="007F5CC0" w:rsidP="007F5CC0">
      <w:r>
        <w:t xml:space="preserve">3.2.2 </w:t>
      </w:r>
      <w:r>
        <w:rPr>
          <w:rFonts w:hint="eastAsia"/>
        </w:rPr>
        <w:t>Аппроксимация</w:t>
      </w:r>
      <w:r>
        <w:t xml:space="preserve"> </w:t>
      </w:r>
      <w:r>
        <w:rPr>
          <w:rFonts w:hint="eastAsia"/>
        </w:rPr>
        <w:t>условий</w:t>
      </w:r>
      <w:r>
        <w:t xml:space="preserve"> </w:t>
      </w:r>
      <w:r>
        <w:rPr>
          <w:rFonts w:hint="eastAsia"/>
        </w:rPr>
        <w:t>совместности</w:t>
      </w:r>
      <w:r>
        <w:t xml:space="preserve"> </w:t>
      </w:r>
      <w:r>
        <w:rPr>
          <w:rFonts w:hint="eastAsia"/>
        </w:rPr>
        <w:t>второго</w:t>
      </w:r>
      <w:r>
        <w:t xml:space="preserve"> </w:t>
      </w:r>
      <w:r>
        <w:rPr>
          <w:rFonts w:hint="eastAsia"/>
        </w:rPr>
        <w:t>порядка</w:t>
      </w:r>
      <w:r>
        <w:t xml:space="preserve"> </w:t>
      </w:r>
      <w:r>
        <w:rPr>
          <w:rFonts w:hint="eastAsia"/>
        </w:rPr>
        <w:t>с</w:t>
      </w:r>
      <w:r>
        <w:t xml:space="preserve"> </w:t>
      </w:r>
      <w:r>
        <w:rPr>
          <w:rFonts w:hint="eastAsia"/>
        </w:rPr>
        <w:t>учётом</w:t>
      </w:r>
      <w:r>
        <w:t xml:space="preserve"> </w:t>
      </w:r>
      <w:r>
        <w:rPr>
          <w:rFonts w:hint="eastAsia"/>
        </w:rPr>
        <w:t>правой</w:t>
      </w:r>
      <w:r>
        <w:t xml:space="preserve"> </w:t>
      </w:r>
      <w:r>
        <w:rPr>
          <w:rFonts w:hint="eastAsia"/>
        </w:rPr>
        <w:t>части</w:t>
      </w:r>
    </w:p>
    <w:p w14:paraId="7EBDFE82" w14:textId="77777777" w:rsidR="007F5CC0" w:rsidRDefault="007F5CC0" w:rsidP="007F5CC0"/>
    <w:p w14:paraId="59D9BFEE" w14:textId="77777777" w:rsidR="007F5CC0" w:rsidRDefault="007F5CC0" w:rsidP="007F5CC0">
      <w:r>
        <w:t xml:space="preserve">3.2.3 </w:t>
      </w:r>
      <w:r>
        <w:rPr>
          <w:rFonts w:hint="eastAsia"/>
        </w:rPr>
        <w:t>Проверка</w:t>
      </w:r>
      <w:r>
        <w:t xml:space="preserve"> </w:t>
      </w:r>
      <w:r>
        <w:rPr>
          <w:rFonts w:hint="eastAsia"/>
        </w:rPr>
        <w:t>сходимости</w:t>
      </w:r>
      <w:r>
        <w:t xml:space="preserve"> </w:t>
      </w:r>
      <w:r>
        <w:rPr>
          <w:rFonts w:hint="eastAsia"/>
        </w:rPr>
        <w:t>численного</w:t>
      </w:r>
      <w:r>
        <w:t xml:space="preserve"> </w:t>
      </w:r>
      <w:r>
        <w:rPr>
          <w:rFonts w:hint="eastAsia"/>
        </w:rPr>
        <w:t>решения</w:t>
      </w:r>
      <w:r>
        <w:t xml:space="preserve"> </w:t>
      </w:r>
      <w:r>
        <w:rPr>
          <w:rFonts w:hint="eastAsia"/>
        </w:rPr>
        <w:t>в</w:t>
      </w:r>
      <w:r>
        <w:t xml:space="preserve"> </w:t>
      </w:r>
      <w:r>
        <w:rPr>
          <w:rFonts w:hint="eastAsia"/>
        </w:rPr>
        <w:t>равномерной</w:t>
      </w:r>
      <w:r>
        <w:t xml:space="preserve"> </w:t>
      </w:r>
      <w:r>
        <w:rPr>
          <w:rFonts w:hint="eastAsia"/>
        </w:rPr>
        <w:t>норме</w:t>
      </w:r>
    </w:p>
    <w:p w14:paraId="11A4ED4C" w14:textId="77777777" w:rsidR="007F5CC0" w:rsidRDefault="007F5CC0" w:rsidP="007F5CC0"/>
    <w:p w14:paraId="7F303C4B" w14:textId="77777777" w:rsidR="007F5CC0" w:rsidRDefault="007F5CC0" w:rsidP="007F5CC0">
      <w:r>
        <w:lastRenderedPageBreak/>
        <w:t xml:space="preserve">4 </w:t>
      </w:r>
      <w:r>
        <w:rPr>
          <w:rFonts w:hint="eastAsia"/>
        </w:rPr>
        <w:t>Апробация</w:t>
      </w:r>
      <w:r>
        <w:t xml:space="preserve"> </w:t>
      </w:r>
      <w:r>
        <w:rPr>
          <w:rFonts w:hint="eastAsia"/>
        </w:rPr>
        <w:t>и</w:t>
      </w:r>
      <w:r>
        <w:t xml:space="preserve"> </w:t>
      </w:r>
      <w:r>
        <w:rPr>
          <w:rFonts w:hint="eastAsia"/>
        </w:rPr>
        <w:t>численное</w:t>
      </w:r>
      <w:r>
        <w:t xml:space="preserve"> </w:t>
      </w:r>
      <w:r>
        <w:rPr>
          <w:rFonts w:hint="eastAsia"/>
        </w:rPr>
        <w:t>моделирование</w:t>
      </w:r>
      <w:r>
        <w:t xml:space="preserve"> </w:t>
      </w:r>
      <w:r>
        <w:rPr>
          <w:rFonts w:hint="eastAsia"/>
        </w:rPr>
        <w:t>прикладных</w:t>
      </w:r>
      <w:r>
        <w:t xml:space="preserve"> </w:t>
      </w:r>
      <w:r>
        <w:rPr>
          <w:rFonts w:hint="eastAsia"/>
        </w:rPr>
        <w:t>задач</w:t>
      </w:r>
    </w:p>
    <w:p w14:paraId="78861895" w14:textId="77777777" w:rsidR="007F5CC0" w:rsidRDefault="007F5CC0" w:rsidP="007F5CC0"/>
    <w:p w14:paraId="4B69F866" w14:textId="77777777" w:rsidR="007F5CC0" w:rsidRDefault="007F5CC0" w:rsidP="007F5CC0">
      <w:r>
        <w:t xml:space="preserve">4.1 </w:t>
      </w:r>
      <w:r>
        <w:rPr>
          <w:rFonts w:hint="eastAsia"/>
        </w:rPr>
        <w:t>Апробация</w:t>
      </w:r>
      <w:r>
        <w:t xml:space="preserve"> </w:t>
      </w:r>
      <w:r>
        <w:rPr>
          <w:rFonts w:hint="eastAsia"/>
        </w:rPr>
        <w:t>вычислительной</w:t>
      </w:r>
      <w:r>
        <w:t xml:space="preserve"> </w:t>
      </w:r>
      <w:r>
        <w:rPr>
          <w:rFonts w:hint="eastAsia"/>
        </w:rPr>
        <w:t>модели</w:t>
      </w:r>
    </w:p>
    <w:p w14:paraId="3B6B4D07" w14:textId="77777777" w:rsidR="007F5CC0" w:rsidRDefault="007F5CC0" w:rsidP="007F5CC0"/>
    <w:p w14:paraId="1E76D592" w14:textId="77777777" w:rsidR="007F5CC0" w:rsidRDefault="007F5CC0" w:rsidP="007F5CC0">
      <w:r>
        <w:t xml:space="preserve">4.1.1 </w:t>
      </w:r>
      <w:r>
        <w:rPr>
          <w:rFonts w:hint="eastAsia"/>
        </w:rPr>
        <w:t>Гравитационный</w:t>
      </w:r>
      <w:r>
        <w:t xml:space="preserve"> </w:t>
      </w:r>
      <w:r>
        <w:rPr>
          <w:rFonts w:hint="eastAsia"/>
        </w:rPr>
        <w:t>тест</w:t>
      </w:r>
    </w:p>
    <w:p w14:paraId="4FEBF537" w14:textId="77777777" w:rsidR="007F5CC0" w:rsidRDefault="007F5CC0" w:rsidP="007F5CC0"/>
    <w:p w14:paraId="2A2B1B25" w14:textId="77777777" w:rsidR="007F5CC0" w:rsidRDefault="007F5CC0" w:rsidP="007F5CC0">
      <w:r>
        <w:t xml:space="preserve">4.1.2 </w:t>
      </w:r>
      <w:r>
        <w:rPr>
          <w:rFonts w:hint="eastAsia"/>
        </w:rPr>
        <w:t>Ауторегуляция</w:t>
      </w:r>
      <w:r>
        <w:t xml:space="preserve"> </w:t>
      </w:r>
      <w:r>
        <w:rPr>
          <w:rFonts w:hint="eastAsia"/>
        </w:rPr>
        <w:t>в</w:t>
      </w:r>
      <w:r>
        <w:t xml:space="preserve"> </w:t>
      </w:r>
      <w:r>
        <w:rPr>
          <w:rFonts w:hint="eastAsia"/>
        </w:rPr>
        <w:t>отдельном</w:t>
      </w:r>
      <w:r>
        <w:t xml:space="preserve"> </w:t>
      </w:r>
      <w:r>
        <w:rPr>
          <w:rFonts w:hint="eastAsia"/>
        </w:rPr>
        <w:t>сосуде</w:t>
      </w:r>
    </w:p>
    <w:p w14:paraId="52BD1DF3" w14:textId="77777777" w:rsidR="007F5CC0" w:rsidRDefault="007F5CC0" w:rsidP="007F5CC0"/>
    <w:p w14:paraId="3C32E65E" w14:textId="77777777" w:rsidR="007F5CC0" w:rsidRDefault="007F5CC0" w:rsidP="007F5CC0">
      <w:r>
        <w:t xml:space="preserve">4.1.3 </w:t>
      </w:r>
      <w:r>
        <w:rPr>
          <w:rFonts w:hint="eastAsia"/>
        </w:rPr>
        <w:t>Окклюзионный</w:t>
      </w:r>
      <w:r>
        <w:t xml:space="preserve"> </w:t>
      </w:r>
      <w:r>
        <w:rPr>
          <w:rFonts w:hint="eastAsia"/>
        </w:rPr>
        <w:t>тест</w:t>
      </w:r>
    </w:p>
    <w:p w14:paraId="07BC7DFE" w14:textId="77777777" w:rsidR="007F5CC0" w:rsidRDefault="007F5CC0" w:rsidP="007F5CC0"/>
    <w:p w14:paraId="653A2494" w14:textId="77777777" w:rsidR="007F5CC0" w:rsidRDefault="007F5CC0" w:rsidP="007F5CC0">
      <w:r>
        <w:t xml:space="preserve">4.1.4 </w:t>
      </w:r>
      <w:r>
        <w:rPr>
          <w:rFonts w:hint="eastAsia"/>
        </w:rPr>
        <w:t>Кровоток</w:t>
      </w:r>
      <w:r>
        <w:t xml:space="preserve"> </w:t>
      </w:r>
      <w:r>
        <w:rPr>
          <w:rFonts w:hint="eastAsia"/>
        </w:rPr>
        <w:t>в</w:t>
      </w:r>
      <w:r>
        <w:t xml:space="preserve"> </w:t>
      </w:r>
      <w:r>
        <w:rPr>
          <w:rFonts w:hint="eastAsia"/>
        </w:rPr>
        <w:t>коронарных</w:t>
      </w:r>
      <w:r>
        <w:t xml:space="preserve"> </w:t>
      </w:r>
      <w:r>
        <w:rPr>
          <w:rFonts w:hint="eastAsia"/>
        </w:rPr>
        <w:t>артериях</w:t>
      </w:r>
    </w:p>
    <w:p w14:paraId="029A4186" w14:textId="77777777" w:rsidR="007F5CC0" w:rsidRDefault="007F5CC0" w:rsidP="007F5CC0"/>
    <w:p w14:paraId="72D0598A" w14:textId="77777777" w:rsidR="007F5CC0" w:rsidRDefault="007F5CC0" w:rsidP="007F5CC0">
      <w:r>
        <w:t xml:space="preserve">4.2 </w:t>
      </w:r>
      <w:r>
        <w:rPr>
          <w:rFonts w:hint="eastAsia"/>
        </w:rPr>
        <w:t>Моделирование</w:t>
      </w:r>
      <w:r>
        <w:t xml:space="preserve"> </w:t>
      </w:r>
      <w:r>
        <w:rPr>
          <w:rFonts w:hint="eastAsia"/>
        </w:rPr>
        <w:t>влияния</w:t>
      </w:r>
      <w:r>
        <w:t xml:space="preserve"> </w:t>
      </w:r>
      <w:r>
        <w:rPr>
          <w:rFonts w:hint="eastAsia"/>
        </w:rPr>
        <w:t>мышечного</w:t>
      </w:r>
      <w:r>
        <w:t xml:space="preserve"> </w:t>
      </w:r>
      <w:r>
        <w:rPr>
          <w:rFonts w:hint="eastAsia"/>
        </w:rPr>
        <w:t>насоса</w:t>
      </w:r>
      <w:r>
        <w:t xml:space="preserve"> </w:t>
      </w:r>
      <w:r>
        <w:rPr>
          <w:rFonts w:hint="eastAsia"/>
        </w:rPr>
        <w:t>на</w:t>
      </w:r>
      <w:r>
        <w:t xml:space="preserve"> </w:t>
      </w:r>
      <w:r>
        <w:rPr>
          <w:rFonts w:hint="eastAsia"/>
        </w:rPr>
        <w:t>кровоток</w:t>
      </w:r>
      <w:r>
        <w:t xml:space="preserve"> </w:t>
      </w:r>
      <w:r>
        <w:rPr>
          <w:rFonts w:hint="eastAsia"/>
        </w:rPr>
        <w:t>в</w:t>
      </w:r>
      <w:r>
        <w:t xml:space="preserve"> </w:t>
      </w:r>
      <w:r>
        <w:rPr>
          <w:rFonts w:hint="eastAsia"/>
        </w:rPr>
        <w:t>нижних</w:t>
      </w:r>
      <w:r>
        <w:t xml:space="preserve"> </w:t>
      </w:r>
      <w:r>
        <w:rPr>
          <w:rFonts w:hint="eastAsia"/>
        </w:rPr>
        <w:t>конечностях</w:t>
      </w:r>
      <w:r>
        <w:t xml:space="preserve"> </w:t>
      </w:r>
      <w:r>
        <w:rPr>
          <w:rFonts w:hint="eastAsia"/>
        </w:rPr>
        <w:t>при</w:t>
      </w:r>
      <w:r>
        <w:t xml:space="preserve"> </w:t>
      </w:r>
      <w:r>
        <w:rPr>
          <w:rFonts w:hint="eastAsia"/>
        </w:rPr>
        <w:t>ходьбе</w:t>
      </w:r>
      <w:r>
        <w:t xml:space="preserve"> </w:t>
      </w:r>
      <w:r>
        <w:rPr>
          <w:rFonts w:hint="eastAsia"/>
        </w:rPr>
        <w:t>и</w:t>
      </w:r>
      <w:r>
        <w:t xml:space="preserve"> </w:t>
      </w:r>
      <w:r>
        <w:rPr>
          <w:rFonts w:hint="eastAsia"/>
        </w:rPr>
        <w:t>беге</w:t>
      </w:r>
    </w:p>
    <w:p w14:paraId="3E07F540" w14:textId="77777777" w:rsidR="007F5CC0" w:rsidRDefault="007F5CC0" w:rsidP="007F5CC0"/>
    <w:p w14:paraId="52587B3B" w14:textId="77777777" w:rsidR="007F5CC0" w:rsidRDefault="007F5CC0" w:rsidP="007F5CC0">
      <w:r>
        <w:t xml:space="preserve">4.3 </w:t>
      </w:r>
      <w:r>
        <w:rPr>
          <w:rFonts w:hint="eastAsia"/>
        </w:rPr>
        <w:t>Моделирование</w:t>
      </w:r>
      <w:r>
        <w:t xml:space="preserve"> </w:t>
      </w:r>
      <w:r>
        <w:rPr>
          <w:rFonts w:hint="eastAsia"/>
        </w:rPr>
        <w:t>кровотока</w:t>
      </w:r>
      <w:r>
        <w:t xml:space="preserve"> </w:t>
      </w:r>
      <w:r>
        <w:rPr>
          <w:rFonts w:hint="eastAsia"/>
        </w:rPr>
        <w:t>при</w:t>
      </w:r>
      <w:r>
        <w:t xml:space="preserve"> </w:t>
      </w:r>
      <w:r>
        <w:rPr>
          <w:rFonts w:hint="eastAsia"/>
        </w:rPr>
        <w:t>стенозе</w:t>
      </w:r>
      <w:r>
        <w:t xml:space="preserve"> </w:t>
      </w:r>
      <w:r>
        <w:rPr>
          <w:rFonts w:hint="eastAsia"/>
        </w:rPr>
        <w:t>бедренной</w:t>
      </w:r>
      <w:r>
        <w:t xml:space="preserve"> </w:t>
      </w:r>
      <w:r>
        <w:rPr>
          <w:rFonts w:hint="eastAsia"/>
        </w:rPr>
        <w:t>артерии</w:t>
      </w:r>
    </w:p>
    <w:p w14:paraId="277C5E40" w14:textId="77777777" w:rsidR="007F5CC0" w:rsidRDefault="007F5CC0" w:rsidP="007F5CC0"/>
    <w:p w14:paraId="69389297" w14:textId="77777777" w:rsidR="007F5CC0" w:rsidRDefault="007F5CC0" w:rsidP="007F5CC0">
      <w:r>
        <w:t xml:space="preserve">4.3.1 </w:t>
      </w:r>
      <w:r>
        <w:rPr>
          <w:rFonts w:hint="eastAsia"/>
        </w:rPr>
        <w:t>Подбор</w:t>
      </w:r>
      <w:r>
        <w:t xml:space="preserve"> </w:t>
      </w:r>
      <w:r>
        <w:rPr>
          <w:rFonts w:hint="eastAsia"/>
        </w:rPr>
        <w:t>параметров</w:t>
      </w:r>
      <w:r>
        <w:t xml:space="preserve"> </w:t>
      </w:r>
      <w:r>
        <w:rPr>
          <w:rFonts w:hint="eastAsia"/>
        </w:rPr>
        <w:t>модели</w:t>
      </w:r>
    </w:p>
    <w:p w14:paraId="3A5CA6CA" w14:textId="77777777" w:rsidR="007F5CC0" w:rsidRDefault="007F5CC0" w:rsidP="007F5CC0"/>
    <w:p w14:paraId="0F77577F" w14:textId="77777777" w:rsidR="007F5CC0" w:rsidRDefault="007F5CC0" w:rsidP="007F5CC0">
      <w:r>
        <w:t xml:space="preserve">4.3.2 </w:t>
      </w:r>
      <w:r>
        <w:rPr>
          <w:rFonts w:hint="eastAsia"/>
        </w:rPr>
        <w:t>Расчёт</w:t>
      </w:r>
      <w:r>
        <w:t xml:space="preserve"> </w:t>
      </w:r>
      <w:r>
        <w:rPr>
          <w:rFonts w:hint="eastAsia"/>
        </w:rPr>
        <w:t>скоростей</w:t>
      </w:r>
      <w:r>
        <w:t xml:space="preserve"> </w:t>
      </w:r>
      <w:r>
        <w:rPr>
          <w:rFonts w:hint="eastAsia"/>
        </w:rPr>
        <w:t>кровотока</w:t>
      </w:r>
      <w:r>
        <w:t xml:space="preserve"> </w:t>
      </w:r>
      <w:r>
        <w:rPr>
          <w:rFonts w:hint="eastAsia"/>
        </w:rPr>
        <w:t>в</w:t>
      </w:r>
      <w:r>
        <w:t xml:space="preserve"> </w:t>
      </w:r>
      <w:r>
        <w:rPr>
          <w:rFonts w:hint="eastAsia"/>
        </w:rPr>
        <w:t>левой</w:t>
      </w:r>
      <w:r>
        <w:t xml:space="preserve"> </w:t>
      </w:r>
      <w:r>
        <w:rPr>
          <w:rFonts w:hint="eastAsia"/>
        </w:rPr>
        <w:t>ноге</w:t>
      </w:r>
      <w:r>
        <w:t xml:space="preserve"> </w:t>
      </w:r>
      <w:r>
        <w:rPr>
          <w:rFonts w:hint="eastAsia"/>
        </w:rPr>
        <w:t>до</w:t>
      </w:r>
      <w:r>
        <w:t xml:space="preserve"> </w:t>
      </w:r>
      <w:r>
        <w:rPr>
          <w:rFonts w:hint="eastAsia"/>
        </w:rPr>
        <w:t>и</w:t>
      </w:r>
      <w:r>
        <w:t xml:space="preserve"> </w:t>
      </w:r>
      <w:r>
        <w:rPr>
          <w:rFonts w:hint="eastAsia"/>
        </w:rPr>
        <w:t>после</w:t>
      </w:r>
      <w:r>
        <w:t xml:space="preserve"> </w:t>
      </w:r>
      <w:r>
        <w:rPr>
          <w:rFonts w:hint="eastAsia"/>
        </w:rPr>
        <w:t>стенти</w:t>
      </w:r>
      <w:r>
        <w:t>-</w:t>
      </w:r>
      <w:r>
        <w:rPr>
          <w:rFonts w:hint="eastAsia"/>
        </w:rPr>
        <w:t>рования</w:t>
      </w:r>
    </w:p>
    <w:p w14:paraId="70645AE1" w14:textId="77777777" w:rsidR="007F5CC0" w:rsidRDefault="007F5CC0" w:rsidP="007F5CC0"/>
    <w:p w14:paraId="54FF6F56" w14:textId="77777777" w:rsidR="007F5CC0" w:rsidRDefault="007F5CC0" w:rsidP="007F5CC0">
      <w:r>
        <w:t xml:space="preserve">4.4 </w:t>
      </w:r>
      <w:r>
        <w:rPr>
          <w:rFonts w:hint="eastAsia"/>
        </w:rPr>
        <w:t>Моделирование</w:t>
      </w:r>
      <w:r>
        <w:t xml:space="preserve"> </w:t>
      </w:r>
      <w:r>
        <w:rPr>
          <w:rFonts w:hint="eastAsia"/>
        </w:rPr>
        <w:t>коронарного</w:t>
      </w:r>
      <w:r>
        <w:t xml:space="preserve"> </w:t>
      </w:r>
      <w:r>
        <w:rPr>
          <w:rFonts w:hint="eastAsia"/>
        </w:rPr>
        <w:t>кровотока</w:t>
      </w:r>
      <w:r>
        <w:t xml:space="preserve"> </w:t>
      </w:r>
      <w:r>
        <w:rPr>
          <w:rFonts w:hint="eastAsia"/>
        </w:rPr>
        <w:t>при</w:t>
      </w:r>
      <w:r>
        <w:t xml:space="preserve"> </w:t>
      </w:r>
      <w:r>
        <w:rPr>
          <w:rFonts w:hint="eastAsia"/>
        </w:rPr>
        <w:t>усиленной</w:t>
      </w:r>
      <w:r>
        <w:t xml:space="preserve"> </w:t>
      </w:r>
      <w:r>
        <w:rPr>
          <w:rFonts w:hint="eastAsia"/>
        </w:rPr>
        <w:t>наружной</w:t>
      </w:r>
      <w:r>
        <w:t xml:space="preserve"> </w:t>
      </w:r>
      <w:r>
        <w:rPr>
          <w:rFonts w:hint="eastAsia"/>
        </w:rPr>
        <w:t>контрпульсации</w:t>
      </w:r>
    </w:p>
    <w:p w14:paraId="665F0AFC" w14:textId="77777777" w:rsidR="007F5CC0" w:rsidRDefault="007F5CC0" w:rsidP="007F5CC0"/>
    <w:p w14:paraId="67355018" w14:textId="77777777" w:rsidR="007F5CC0" w:rsidRDefault="007F5CC0" w:rsidP="007F5CC0">
      <w:r>
        <w:t xml:space="preserve">4.5 </w:t>
      </w:r>
      <w:r>
        <w:rPr>
          <w:rFonts w:hint="eastAsia"/>
        </w:rPr>
        <w:t>Расчёт</w:t>
      </w:r>
      <w:r>
        <w:t xml:space="preserve"> </w:t>
      </w:r>
      <w:r>
        <w:rPr>
          <w:rFonts w:hint="eastAsia"/>
        </w:rPr>
        <w:t>фракционированного</w:t>
      </w:r>
      <w:r>
        <w:t xml:space="preserve"> </w:t>
      </w:r>
      <w:r>
        <w:rPr>
          <w:rFonts w:hint="eastAsia"/>
        </w:rPr>
        <w:t>резерва</w:t>
      </w:r>
      <w:r>
        <w:t xml:space="preserve"> </w:t>
      </w:r>
      <w:r>
        <w:rPr>
          <w:rFonts w:hint="eastAsia"/>
        </w:rPr>
        <w:t>кровотока</w:t>
      </w:r>
      <w:r>
        <w:t xml:space="preserve"> </w:t>
      </w:r>
      <w:r>
        <w:rPr>
          <w:rFonts w:hint="eastAsia"/>
        </w:rPr>
        <w:t>с</w:t>
      </w:r>
      <w:r>
        <w:t xml:space="preserve"> </w:t>
      </w:r>
      <w:r>
        <w:rPr>
          <w:rFonts w:hint="eastAsia"/>
        </w:rPr>
        <w:t>использованием</w:t>
      </w:r>
      <w:r>
        <w:t xml:space="preserve"> </w:t>
      </w:r>
      <w:r>
        <w:rPr>
          <w:rFonts w:hint="eastAsia"/>
        </w:rPr>
        <w:t>модели</w:t>
      </w:r>
      <w:r>
        <w:t xml:space="preserve"> </w:t>
      </w:r>
      <w:r>
        <w:rPr>
          <w:rFonts w:hint="eastAsia"/>
        </w:rPr>
        <w:t>коронарного</w:t>
      </w:r>
      <w:r>
        <w:t xml:space="preserve"> </w:t>
      </w:r>
      <w:r>
        <w:rPr>
          <w:rFonts w:hint="eastAsia"/>
        </w:rPr>
        <w:t>кровообращения</w:t>
      </w:r>
    </w:p>
    <w:p w14:paraId="034E8DCD" w14:textId="77777777" w:rsidR="007F5CC0" w:rsidRDefault="007F5CC0" w:rsidP="007F5CC0"/>
    <w:p w14:paraId="77A2A638" w14:textId="77777777" w:rsidR="007F5CC0" w:rsidRDefault="007F5CC0" w:rsidP="007F5CC0">
      <w:r>
        <w:t xml:space="preserve">4.5.1 </w:t>
      </w:r>
      <w:r>
        <w:rPr>
          <w:rFonts w:hint="eastAsia"/>
        </w:rPr>
        <w:t>Расчёт</w:t>
      </w:r>
      <w:r>
        <w:t xml:space="preserve"> </w:t>
      </w:r>
      <w:r>
        <w:rPr>
          <w:rFonts w:hint="eastAsia"/>
        </w:rPr>
        <w:t>ФРК</w:t>
      </w:r>
      <w:r>
        <w:t xml:space="preserve"> </w:t>
      </w:r>
      <w:r>
        <w:rPr>
          <w:rFonts w:hint="eastAsia"/>
        </w:rPr>
        <w:t>на</w:t>
      </w:r>
      <w:r>
        <w:t xml:space="preserve"> </w:t>
      </w:r>
      <w:r>
        <w:rPr>
          <w:rFonts w:hint="eastAsia"/>
        </w:rPr>
        <w:t>структурах</w:t>
      </w:r>
      <w:r>
        <w:t xml:space="preserve"> </w:t>
      </w:r>
      <w:r>
        <w:rPr>
          <w:rFonts w:hint="eastAsia"/>
        </w:rPr>
        <w:t>сосудов</w:t>
      </w:r>
      <w:r>
        <w:t xml:space="preserve">, </w:t>
      </w:r>
      <w:r>
        <w:rPr>
          <w:rFonts w:hint="eastAsia"/>
        </w:rPr>
        <w:t>полученных</w:t>
      </w:r>
      <w:r>
        <w:t xml:space="preserve"> </w:t>
      </w:r>
      <w:r>
        <w:rPr>
          <w:rFonts w:hint="eastAsia"/>
        </w:rPr>
        <w:t>из</w:t>
      </w:r>
      <w:r>
        <w:t xml:space="preserve"> </w:t>
      </w:r>
      <w:r>
        <w:rPr>
          <w:rFonts w:hint="eastAsia"/>
        </w:rPr>
        <w:t>данных</w:t>
      </w:r>
      <w:r>
        <w:t xml:space="preserve"> </w:t>
      </w:r>
      <w:r>
        <w:rPr>
          <w:rFonts w:hint="eastAsia"/>
        </w:rPr>
        <w:t>пациентов</w:t>
      </w:r>
    </w:p>
    <w:p w14:paraId="35CFADC1" w14:textId="77777777" w:rsidR="007F5CC0" w:rsidRDefault="007F5CC0" w:rsidP="007F5CC0"/>
    <w:p w14:paraId="7B4995CF" w14:textId="77777777" w:rsidR="007F5CC0" w:rsidRDefault="007F5CC0" w:rsidP="007F5CC0">
      <w:r>
        <w:lastRenderedPageBreak/>
        <w:t xml:space="preserve">4.5.2 </w:t>
      </w:r>
      <w:r>
        <w:rPr>
          <w:rFonts w:hint="eastAsia"/>
        </w:rPr>
        <w:t>Исследование</w:t>
      </w:r>
      <w:r>
        <w:t xml:space="preserve"> </w:t>
      </w:r>
      <w:r>
        <w:rPr>
          <w:rFonts w:hint="eastAsia"/>
        </w:rPr>
        <w:t>зависимости</w:t>
      </w:r>
      <w:r>
        <w:t xml:space="preserve"> </w:t>
      </w:r>
      <w:r>
        <w:rPr>
          <w:rFonts w:hint="eastAsia"/>
        </w:rPr>
        <w:t>ФРК</w:t>
      </w:r>
      <w:r>
        <w:t xml:space="preserve"> </w:t>
      </w:r>
      <w:r>
        <w:rPr>
          <w:rFonts w:hint="eastAsia"/>
        </w:rPr>
        <w:t>от</w:t>
      </w:r>
      <w:r>
        <w:t xml:space="preserve"> </w:t>
      </w:r>
      <w:r>
        <w:rPr>
          <w:rFonts w:hint="eastAsia"/>
        </w:rPr>
        <w:t>режима</w:t>
      </w:r>
      <w:r>
        <w:t xml:space="preserve"> </w:t>
      </w:r>
      <w:r>
        <w:rPr>
          <w:rFonts w:hint="eastAsia"/>
        </w:rPr>
        <w:t>работы</w:t>
      </w:r>
      <w:r>
        <w:t xml:space="preserve"> </w:t>
      </w:r>
      <w:r>
        <w:rPr>
          <w:rFonts w:hint="eastAsia"/>
        </w:rPr>
        <w:t>сердца</w:t>
      </w:r>
    </w:p>
    <w:p w14:paraId="51051817" w14:textId="77777777" w:rsidR="007F5CC0" w:rsidRDefault="007F5CC0" w:rsidP="007F5CC0"/>
    <w:p w14:paraId="4B7A07CA" w14:textId="77777777" w:rsidR="007F5CC0" w:rsidRDefault="007F5CC0" w:rsidP="007F5CC0">
      <w:r>
        <w:t xml:space="preserve">4.5.3 </w:t>
      </w:r>
      <w:r>
        <w:rPr>
          <w:rFonts w:hint="eastAsia"/>
        </w:rPr>
        <w:t>Исследование</w:t>
      </w:r>
      <w:r>
        <w:t xml:space="preserve"> </w:t>
      </w:r>
      <w:r>
        <w:rPr>
          <w:rFonts w:hint="eastAsia"/>
        </w:rPr>
        <w:t>чувствительности</w:t>
      </w:r>
      <w:r>
        <w:t xml:space="preserve"> </w:t>
      </w:r>
      <w:r>
        <w:rPr>
          <w:rFonts w:hint="eastAsia"/>
        </w:rPr>
        <w:t>ФРК</w:t>
      </w:r>
      <w:r>
        <w:t xml:space="preserve"> </w:t>
      </w:r>
      <w:r>
        <w:rPr>
          <w:rFonts w:hint="eastAsia"/>
        </w:rPr>
        <w:t>к</w:t>
      </w:r>
      <w:r>
        <w:t xml:space="preserve"> </w:t>
      </w:r>
      <w:r>
        <w:rPr>
          <w:rFonts w:hint="eastAsia"/>
        </w:rPr>
        <w:t>эластичности</w:t>
      </w:r>
      <w:r>
        <w:t xml:space="preserve"> </w:t>
      </w:r>
      <w:r>
        <w:rPr>
          <w:rFonts w:hint="eastAsia"/>
        </w:rPr>
        <w:t>сосудов</w:t>
      </w:r>
    </w:p>
    <w:p w14:paraId="2389BDA1" w14:textId="77777777" w:rsidR="007F5CC0" w:rsidRDefault="007F5CC0" w:rsidP="007F5CC0"/>
    <w:p w14:paraId="763C9CE1" w14:textId="77777777" w:rsidR="007F5CC0" w:rsidRDefault="007F5CC0" w:rsidP="007F5CC0">
      <w:r>
        <w:t xml:space="preserve">4.5.4 </w:t>
      </w:r>
      <w:r>
        <w:rPr>
          <w:rFonts w:hint="eastAsia"/>
        </w:rPr>
        <w:t>Сравнение</w:t>
      </w:r>
      <w:r>
        <w:t xml:space="preserve"> </w:t>
      </w:r>
      <w:r>
        <w:rPr>
          <w:rFonts w:hint="eastAsia"/>
        </w:rPr>
        <w:t>ФРК</w:t>
      </w:r>
      <w:r>
        <w:t xml:space="preserve"> </w:t>
      </w:r>
      <w:r>
        <w:rPr>
          <w:rFonts w:hint="eastAsia"/>
        </w:rPr>
        <w:t>и</w:t>
      </w:r>
      <w:r>
        <w:t xml:space="preserve"> </w:t>
      </w:r>
      <w:r>
        <w:rPr>
          <w:rFonts w:hint="eastAsia"/>
        </w:rPr>
        <w:t>степени</w:t>
      </w:r>
      <w:r>
        <w:t xml:space="preserve"> </w:t>
      </w:r>
      <w:r>
        <w:rPr>
          <w:rFonts w:hint="eastAsia"/>
        </w:rPr>
        <w:t>перекрытия</w:t>
      </w:r>
      <w:r>
        <w:t xml:space="preserve"> </w:t>
      </w:r>
      <w:r>
        <w:rPr>
          <w:rFonts w:hint="eastAsia"/>
        </w:rPr>
        <w:t>просвета</w:t>
      </w:r>
      <w:r>
        <w:t xml:space="preserve"> </w:t>
      </w:r>
      <w:r>
        <w:rPr>
          <w:rFonts w:hint="eastAsia"/>
        </w:rPr>
        <w:t>сосуда</w:t>
      </w:r>
      <w:r>
        <w:t xml:space="preserve"> </w:t>
      </w:r>
      <w:r>
        <w:rPr>
          <w:rFonts w:hint="eastAsia"/>
        </w:rPr>
        <w:t>при</w:t>
      </w:r>
      <w:r>
        <w:t xml:space="preserve"> </w:t>
      </w:r>
      <w:r>
        <w:rPr>
          <w:rFonts w:hint="eastAsia"/>
        </w:rPr>
        <w:t>различных</w:t>
      </w:r>
      <w:r>
        <w:t xml:space="preserve"> </w:t>
      </w:r>
      <w:r>
        <w:rPr>
          <w:rFonts w:hint="eastAsia"/>
        </w:rPr>
        <w:t>диаметрах</w:t>
      </w:r>
      <w:r>
        <w:t xml:space="preserve"> </w:t>
      </w:r>
      <w:r>
        <w:rPr>
          <w:rFonts w:hint="eastAsia"/>
        </w:rPr>
        <w:t>артерии</w:t>
      </w:r>
    </w:p>
    <w:p w14:paraId="0E5B6A50" w14:textId="77777777" w:rsidR="007F5CC0" w:rsidRDefault="007F5CC0" w:rsidP="007F5CC0"/>
    <w:p w14:paraId="640A3B3A" w14:textId="77777777" w:rsidR="007F5CC0" w:rsidRDefault="007F5CC0" w:rsidP="007F5CC0">
      <w:r>
        <w:t xml:space="preserve">4.5.5 </w:t>
      </w:r>
      <w:r>
        <w:rPr>
          <w:rFonts w:hint="eastAsia"/>
        </w:rPr>
        <w:t>Расчёт</w:t>
      </w:r>
      <w:r>
        <w:t xml:space="preserve"> </w:t>
      </w:r>
      <w:r>
        <w:rPr>
          <w:rFonts w:hint="eastAsia"/>
        </w:rPr>
        <w:t>коронарной</w:t>
      </w:r>
      <w:r>
        <w:t xml:space="preserve"> </w:t>
      </w:r>
      <w:r>
        <w:rPr>
          <w:rFonts w:hint="eastAsia"/>
        </w:rPr>
        <w:t>гемодинамики</w:t>
      </w:r>
      <w:r>
        <w:t xml:space="preserve"> </w:t>
      </w:r>
      <w:r>
        <w:rPr>
          <w:rFonts w:hint="eastAsia"/>
        </w:rPr>
        <w:t>при</w:t>
      </w:r>
      <w:r>
        <w:t xml:space="preserve"> </w:t>
      </w:r>
      <w:r>
        <w:rPr>
          <w:rFonts w:hint="eastAsia"/>
        </w:rPr>
        <w:t>многососудистом</w:t>
      </w:r>
      <w:r>
        <w:t xml:space="preserve"> </w:t>
      </w:r>
      <w:r>
        <w:rPr>
          <w:rFonts w:hint="eastAsia"/>
        </w:rPr>
        <w:t>поражении</w:t>
      </w:r>
      <w:r>
        <w:t xml:space="preserve"> </w:t>
      </w:r>
      <w:r>
        <w:rPr>
          <w:rFonts w:hint="eastAsia"/>
        </w:rPr>
        <w:t>коронарных</w:t>
      </w:r>
      <w:r>
        <w:t xml:space="preserve"> </w:t>
      </w:r>
      <w:r>
        <w:rPr>
          <w:rFonts w:hint="eastAsia"/>
        </w:rPr>
        <w:t>артерий</w:t>
      </w:r>
      <w:r>
        <w:t xml:space="preserve"> </w:t>
      </w:r>
      <w:r>
        <w:rPr>
          <w:rFonts w:hint="eastAsia"/>
        </w:rPr>
        <w:t>до</w:t>
      </w:r>
      <w:r>
        <w:t xml:space="preserve"> </w:t>
      </w:r>
      <w:r>
        <w:rPr>
          <w:rFonts w:hint="eastAsia"/>
        </w:rPr>
        <w:t>и</w:t>
      </w:r>
      <w:r>
        <w:t xml:space="preserve"> </w:t>
      </w:r>
      <w:r>
        <w:rPr>
          <w:rFonts w:hint="eastAsia"/>
        </w:rPr>
        <w:t>после</w:t>
      </w:r>
      <w:r>
        <w:t xml:space="preserve"> </w:t>
      </w:r>
      <w:r>
        <w:rPr>
          <w:rFonts w:hint="eastAsia"/>
        </w:rPr>
        <w:t>стентирования</w:t>
      </w:r>
    </w:p>
    <w:p w14:paraId="778F1ACD" w14:textId="77777777" w:rsidR="007F5CC0" w:rsidRDefault="007F5CC0" w:rsidP="007F5CC0"/>
    <w:p w14:paraId="4804188B" w14:textId="77777777" w:rsidR="007F5CC0" w:rsidRDefault="007F5CC0" w:rsidP="007F5CC0">
      <w:r>
        <w:rPr>
          <w:rFonts w:hint="eastAsia"/>
        </w:rPr>
        <w:t>Выводы</w:t>
      </w:r>
    </w:p>
    <w:p w14:paraId="602E5FE4" w14:textId="77777777" w:rsidR="007F5CC0" w:rsidRDefault="007F5CC0" w:rsidP="007F5CC0"/>
    <w:p w14:paraId="6E218E09" w14:textId="77777777" w:rsidR="007F5CC0" w:rsidRDefault="007F5CC0" w:rsidP="007F5CC0">
      <w:r>
        <w:rPr>
          <w:rFonts w:hint="eastAsia"/>
        </w:rPr>
        <w:t>Заключение</w:t>
      </w:r>
    </w:p>
    <w:p w14:paraId="1852D1CE" w14:textId="77777777" w:rsidR="007F5CC0" w:rsidRDefault="007F5CC0" w:rsidP="007F5CC0"/>
    <w:p w14:paraId="3C4779EB" w14:textId="77777777" w:rsidR="007F5CC0" w:rsidRDefault="007F5CC0" w:rsidP="007F5CC0">
      <w:r>
        <w:rPr>
          <w:rFonts w:hint="eastAsia"/>
        </w:rPr>
        <w:t>Список</w:t>
      </w:r>
      <w:r>
        <w:t xml:space="preserve"> </w:t>
      </w:r>
      <w:r>
        <w:rPr>
          <w:rFonts w:hint="eastAsia"/>
        </w:rPr>
        <w:t>литературы</w:t>
      </w:r>
    </w:p>
    <w:p w14:paraId="1D1CFB0C" w14:textId="77777777" w:rsidR="007F5CC0" w:rsidRDefault="007F5CC0" w:rsidP="007F5CC0"/>
    <w:p w14:paraId="7BD7CA8E" w14:textId="77777777" w:rsidR="007F5CC0" w:rsidRDefault="007F5CC0" w:rsidP="007F5CC0">
      <w:r>
        <w:rPr>
          <w:rFonts w:hint="eastAsia"/>
        </w:rPr>
        <w:t>Список</w:t>
      </w:r>
      <w:r>
        <w:t xml:space="preserve"> </w:t>
      </w:r>
      <w:r>
        <w:rPr>
          <w:rFonts w:hint="eastAsia"/>
        </w:rPr>
        <w:t>рисунков</w:t>
      </w:r>
    </w:p>
    <w:p w14:paraId="2082A991" w14:textId="77777777" w:rsidR="007F5CC0" w:rsidRDefault="007F5CC0" w:rsidP="007F5CC0"/>
    <w:p w14:paraId="1876AFF9" w14:textId="4FAFDC71" w:rsidR="007F5CC0" w:rsidRPr="007F5CC0" w:rsidRDefault="007F5CC0" w:rsidP="007F5CC0">
      <w:r>
        <w:rPr>
          <w:rFonts w:hint="eastAsia"/>
        </w:rPr>
        <w:t>Список</w:t>
      </w:r>
      <w:r>
        <w:t xml:space="preserve"> </w:t>
      </w:r>
      <w:r>
        <w:rPr>
          <w:rFonts w:hint="eastAsia"/>
        </w:rPr>
        <w:t>таблиц</w:t>
      </w:r>
    </w:p>
    <w:sectPr w:rsidR="007F5CC0" w:rsidRPr="007F5CC0" w:rsidSect="00F42677">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B0667C" w14:textId="77777777" w:rsidR="00F42677" w:rsidRDefault="00F42677">
      <w:pPr>
        <w:spacing w:after="0" w:line="240" w:lineRule="auto"/>
      </w:pPr>
      <w:r>
        <w:separator/>
      </w:r>
    </w:p>
  </w:endnote>
  <w:endnote w:type="continuationSeparator" w:id="0">
    <w:p w14:paraId="74DDB28B" w14:textId="77777777" w:rsidR="00F42677" w:rsidRDefault="00F426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A37181" w14:textId="77777777" w:rsidR="00F42677" w:rsidRDefault="00F42677"/>
    <w:p w14:paraId="0E46496B" w14:textId="77777777" w:rsidR="00F42677" w:rsidRDefault="00F42677"/>
    <w:p w14:paraId="397B428C" w14:textId="77777777" w:rsidR="00F42677" w:rsidRDefault="00F42677"/>
    <w:p w14:paraId="48B4C2EF" w14:textId="77777777" w:rsidR="00F42677" w:rsidRDefault="00F42677"/>
    <w:p w14:paraId="59A72F01" w14:textId="77777777" w:rsidR="00F42677" w:rsidRDefault="00F42677"/>
    <w:p w14:paraId="7DC30D94" w14:textId="77777777" w:rsidR="00F42677" w:rsidRDefault="00F42677"/>
    <w:p w14:paraId="3EECED43" w14:textId="77777777" w:rsidR="00F42677" w:rsidRDefault="00F4267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84D31B5" wp14:editId="14789C7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7A21D6" w14:textId="77777777" w:rsidR="00F42677" w:rsidRDefault="00F4267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84D31B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17A21D6" w14:textId="77777777" w:rsidR="00F42677" w:rsidRDefault="00F4267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256FEFB" w14:textId="77777777" w:rsidR="00F42677" w:rsidRDefault="00F42677"/>
    <w:p w14:paraId="7E809C47" w14:textId="77777777" w:rsidR="00F42677" w:rsidRDefault="00F42677"/>
    <w:p w14:paraId="26F8395E" w14:textId="77777777" w:rsidR="00F42677" w:rsidRDefault="00F4267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2180F92" wp14:editId="201A3BA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E79328" w14:textId="77777777" w:rsidR="00F42677" w:rsidRDefault="00F42677"/>
                          <w:p w14:paraId="74056056" w14:textId="77777777" w:rsidR="00F42677" w:rsidRDefault="00F4267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2180F9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9E79328" w14:textId="77777777" w:rsidR="00F42677" w:rsidRDefault="00F42677"/>
                    <w:p w14:paraId="74056056" w14:textId="77777777" w:rsidR="00F42677" w:rsidRDefault="00F4267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BBDA271" w14:textId="77777777" w:rsidR="00F42677" w:rsidRDefault="00F42677"/>
    <w:p w14:paraId="550D93FA" w14:textId="77777777" w:rsidR="00F42677" w:rsidRDefault="00F42677">
      <w:pPr>
        <w:rPr>
          <w:sz w:val="2"/>
          <w:szCs w:val="2"/>
        </w:rPr>
      </w:pPr>
    </w:p>
    <w:p w14:paraId="04F2D03D" w14:textId="77777777" w:rsidR="00F42677" w:rsidRDefault="00F42677"/>
    <w:p w14:paraId="722B75A5" w14:textId="77777777" w:rsidR="00F42677" w:rsidRDefault="00F42677">
      <w:pPr>
        <w:spacing w:after="0" w:line="240" w:lineRule="auto"/>
      </w:pPr>
    </w:p>
  </w:footnote>
  <w:footnote w:type="continuationSeparator" w:id="0">
    <w:p w14:paraId="40BFAB49" w14:textId="77777777" w:rsidR="00F42677" w:rsidRDefault="00F426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62"/>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7D1"/>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DEF"/>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D29"/>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46"/>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A"/>
    <w:rsid w:val="0057753B"/>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BB1"/>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242"/>
    <w:rsid w:val="00883412"/>
    <w:rsid w:val="0088349F"/>
    <w:rsid w:val="008835F3"/>
    <w:rsid w:val="0088360F"/>
    <w:rsid w:val="00883632"/>
    <w:rsid w:val="008836B6"/>
    <w:rsid w:val="00883848"/>
    <w:rsid w:val="00883890"/>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B2D"/>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88"/>
    <w:rsid w:val="0094019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765"/>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05"/>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EC"/>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D7"/>
    <w:rsid w:val="00F407FE"/>
    <w:rsid w:val="00F408D5"/>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77"/>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12803</TotalTime>
  <Pages>4</Pages>
  <Words>371</Words>
  <Characters>2116</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2483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1237</cp:revision>
  <cp:lastPrinted>2009-02-06T05:36:00Z</cp:lastPrinted>
  <dcterms:created xsi:type="dcterms:W3CDTF">2024-01-07T13:43:00Z</dcterms:created>
  <dcterms:modified xsi:type="dcterms:W3CDTF">2024-01-26T14:01:00Z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