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587ED" w14:textId="51BAFFA5" w:rsidR="00AA4453" w:rsidRDefault="00C93CCF" w:rsidP="00C93CCF">
      <w:r w:rsidRPr="00C93CCF">
        <w:rPr>
          <w:rFonts w:hint="eastAsia"/>
        </w:rPr>
        <w:t>Синдром</w:t>
      </w:r>
      <w:r w:rsidRPr="00C93CCF">
        <w:t xml:space="preserve"> </w:t>
      </w:r>
      <w:r w:rsidRPr="00C93CCF">
        <w:rPr>
          <w:rFonts w:hint="eastAsia"/>
        </w:rPr>
        <w:t>раннего</w:t>
      </w:r>
      <w:r w:rsidRPr="00C93CCF">
        <w:t xml:space="preserve"> </w:t>
      </w:r>
      <w:r w:rsidRPr="00C93CCF">
        <w:rPr>
          <w:rFonts w:hint="eastAsia"/>
        </w:rPr>
        <w:t>сосудистого</w:t>
      </w:r>
      <w:r w:rsidRPr="00C93CCF">
        <w:t xml:space="preserve"> </w:t>
      </w:r>
      <w:r w:rsidRPr="00C93CCF">
        <w:rPr>
          <w:rFonts w:hint="eastAsia"/>
        </w:rPr>
        <w:t>старения</w:t>
      </w:r>
      <w:r w:rsidRPr="00C93CCF">
        <w:t xml:space="preserve"> </w:t>
      </w:r>
      <w:r w:rsidRPr="00C93CCF">
        <w:rPr>
          <w:rFonts w:hint="eastAsia"/>
        </w:rPr>
        <w:t>при</w:t>
      </w:r>
      <w:r w:rsidRPr="00C93CCF">
        <w:t xml:space="preserve"> </w:t>
      </w:r>
      <w:r w:rsidRPr="00C93CCF">
        <w:rPr>
          <w:rFonts w:hint="eastAsia"/>
        </w:rPr>
        <w:t>разных</w:t>
      </w:r>
      <w:r w:rsidRPr="00C93CCF">
        <w:t xml:space="preserve"> </w:t>
      </w:r>
      <w:r w:rsidRPr="00C93CCF">
        <w:rPr>
          <w:rFonts w:hint="eastAsia"/>
        </w:rPr>
        <w:t>вариантах</w:t>
      </w:r>
      <w:r w:rsidRPr="00C93CCF">
        <w:t xml:space="preserve"> </w:t>
      </w:r>
      <w:r w:rsidRPr="00C93CCF">
        <w:rPr>
          <w:rFonts w:hint="eastAsia"/>
        </w:rPr>
        <w:t>течения</w:t>
      </w:r>
      <w:r w:rsidRPr="00C93CCF">
        <w:t xml:space="preserve"> </w:t>
      </w:r>
      <w:r w:rsidRPr="00C93CCF">
        <w:rPr>
          <w:rFonts w:hint="eastAsia"/>
        </w:rPr>
        <w:t>ишемической</w:t>
      </w:r>
      <w:r w:rsidRPr="00C93CCF">
        <w:t xml:space="preserve"> </w:t>
      </w:r>
      <w:r w:rsidRPr="00C93CCF">
        <w:rPr>
          <w:rFonts w:hint="eastAsia"/>
        </w:rPr>
        <w:t>болезни</w:t>
      </w:r>
      <w:r w:rsidRPr="00C93CCF">
        <w:t xml:space="preserve"> </w:t>
      </w:r>
      <w:r w:rsidRPr="00C93CCF">
        <w:rPr>
          <w:rFonts w:hint="eastAsia"/>
        </w:rPr>
        <w:t>сердца</w:t>
      </w:r>
      <w:r w:rsidRPr="00C93CCF">
        <w:t xml:space="preserve"> </w:t>
      </w:r>
      <w:r w:rsidRPr="00C93CCF">
        <w:rPr>
          <w:rFonts w:hint="eastAsia"/>
        </w:rPr>
        <w:t>с</w:t>
      </w:r>
      <w:r w:rsidRPr="00C93CCF">
        <w:t xml:space="preserve"> </w:t>
      </w:r>
      <w:r w:rsidRPr="00C93CCF">
        <w:rPr>
          <w:rFonts w:hint="eastAsia"/>
        </w:rPr>
        <w:t>оценкой</w:t>
      </w:r>
      <w:r w:rsidRPr="00C93CCF">
        <w:t xml:space="preserve"> </w:t>
      </w:r>
      <w:r w:rsidRPr="00C93CCF">
        <w:rPr>
          <w:rFonts w:hint="eastAsia"/>
        </w:rPr>
        <w:t>вазопротективного</w:t>
      </w:r>
      <w:r w:rsidRPr="00C93CCF">
        <w:t xml:space="preserve"> </w:t>
      </w:r>
      <w:r w:rsidRPr="00C93CCF">
        <w:rPr>
          <w:rFonts w:hint="eastAsia"/>
        </w:rPr>
        <w:t>эффекта</w:t>
      </w:r>
      <w:r w:rsidRPr="00C93CCF">
        <w:t xml:space="preserve"> </w:t>
      </w:r>
      <w:r w:rsidRPr="00C93CCF">
        <w:rPr>
          <w:rFonts w:hint="eastAsia"/>
        </w:rPr>
        <w:t>аторвастатина</w:t>
      </w:r>
      <w:r>
        <w:t xml:space="preserve"> </w:t>
      </w:r>
      <w:r w:rsidRPr="00C93CCF">
        <w:rPr>
          <w:rFonts w:hint="eastAsia"/>
        </w:rPr>
        <w:t>Хромова</w:t>
      </w:r>
      <w:r w:rsidRPr="00C93CCF">
        <w:t xml:space="preserve"> </w:t>
      </w:r>
      <w:r w:rsidRPr="00C93CCF">
        <w:rPr>
          <w:rFonts w:hint="eastAsia"/>
        </w:rPr>
        <w:t>Ангелина</w:t>
      </w:r>
      <w:r w:rsidRPr="00C93CCF">
        <w:t xml:space="preserve"> </w:t>
      </w:r>
      <w:r w:rsidRPr="00C93CCF">
        <w:rPr>
          <w:rFonts w:hint="eastAsia"/>
        </w:rPr>
        <w:t>Анатольевна</w:t>
      </w:r>
    </w:p>
    <w:p w14:paraId="0619A6D6" w14:textId="77777777" w:rsidR="00C93CCF" w:rsidRDefault="00C93CCF" w:rsidP="00C93CCF">
      <w:r>
        <w:rPr>
          <w:rFonts w:hint="eastAsia"/>
        </w:rPr>
        <w:t>ОГЛАВЛЕНИЕ</w:t>
      </w:r>
      <w:r>
        <w:t xml:space="preserve"> </w:t>
      </w:r>
      <w:r>
        <w:rPr>
          <w:rFonts w:hint="eastAsia"/>
        </w:rPr>
        <w:t>ДИССЕРТАЦИИ</w:t>
      </w:r>
    </w:p>
    <w:p w14:paraId="21221551" w14:textId="77777777" w:rsidR="00C93CCF" w:rsidRDefault="00C93CCF" w:rsidP="00C93CCF">
      <w:r>
        <w:rPr>
          <w:rFonts w:hint="eastAsia"/>
        </w:rPr>
        <w:t>кандидат</w:t>
      </w:r>
      <w:r>
        <w:t xml:space="preserve"> </w:t>
      </w:r>
      <w:r>
        <w:rPr>
          <w:rFonts w:hint="eastAsia"/>
        </w:rPr>
        <w:t>наук</w:t>
      </w:r>
      <w:r>
        <w:t xml:space="preserve"> </w:t>
      </w:r>
      <w:r>
        <w:rPr>
          <w:rFonts w:hint="eastAsia"/>
        </w:rPr>
        <w:t>Хромова</w:t>
      </w:r>
      <w:r>
        <w:t xml:space="preserve"> </w:t>
      </w:r>
      <w:r>
        <w:rPr>
          <w:rFonts w:hint="eastAsia"/>
        </w:rPr>
        <w:t>Ангелина</w:t>
      </w:r>
      <w:r>
        <w:t xml:space="preserve"> </w:t>
      </w:r>
      <w:r>
        <w:rPr>
          <w:rFonts w:hint="eastAsia"/>
        </w:rPr>
        <w:t>Анатольевна</w:t>
      </w:r>
    </w:p>
    <w:p w14:paraId="33989965" w14:textId="77777777" w:rsidR="00C93CCF" w:rsidRDefault="00C93CCF" w:rsidP="00C93CCF">
      <w:r>
        <w:rPr>
          <w:rFonts w:hint="eastAsia"/>
        </w:rPr>
        <w:t>Введение</w:t>
      </w:r>
      <w:r>
        <w:t>....................................................................................................................4</w:t>
      </w:r>
    </w:p>
    <w:p w14:paraId="004190C9" w14:textId="77777777" w:rsidR="00C93CCF" w:rsidRDefault="00C93CCF" w:rsidP="00C93CCF"/>
    <w:p w14:paraId="6E5C215E" w14:textId="77777777" w:rsidR="00C93CCF" w:rsidRDefault="00C93CCF" w:rsidP="00C93CCF">
      <w:r>
        <w:rPr>
          <w:rFonts w:hint="eastAsia"/>
        </w:rPr>
        <w:t>Глава</w:t>
      </w:r>
      <w:r>
        <w:t xml:space="preserve"> 1. </w:t>
      </w:r>
      <w:r>
        <w:rPr>
          <w:rFonts w:hint="eastAsia"/>
        </w:rPr>
        <w:t>Раннее</w:t>
      </w:r>
      <w:r>
        <w:t xml:space="preserve"> </w:t>
      </w:r>
      <w:r>
        <w:rPr>
          <w:rFonts w:hint="eastAsia"/>
        </w:rPr>
        <w:t>сосудистое</w:t>
      </w:r>
      <w:r>
        <w:t xml:space="preserve"> </w:t>
      </w:r>
      <w:r>
        <w:rPr>
          <w:rFonts w:hint="eastAsia"/>
        </w:rPr>
        <w:t>старение</w:t>
      </w:r>
      <w:r>
        <w:t xml:space="preserve"> </w:t>
      </w:r>
      <w:r>
        <w:rPr>
          <w:rFonts w:hint="eastAsia"/>
        </w:rPr>
        <w:t>и</w:t>
      </w:r>
      <w:r>
        <w:t xml:space="preserve"> </w:t>
      </w:r>
      <w:r>
        <w:rPr>
          <w:rFonts w:hint="eastAsia"/>
        </w:rPr>
        <w:t>медикаментозные</w:t>
      </w:r>
      <w:r>
        <w:t xml:space="preserve"> </w:t>
      </w:r>
      <w:r>
        <w:rPr>
          <w:rFonts w:hint="eastAsia"/>
        </w:rPr>
        <w:t>возможности</w:t>
      </w:r>
    </w:p>
    <w:p w14:paraId="5F7915C0" w14:textId="77777777" w:rsidR="00C93CCF" w:rsidRDefault="00C93CCF" w:rsidP="00C93CCF"/>
    <w:p w14:paraId="43443FB1" w14:textId="77777777" w:rsidR="00C93CCF" w:rsidRDefault="00C93CCF" w:rsidP="00C93CCF">
      <w:r>
        <w:rPr>
          <w:rFonts w:hint="eastAsia"/>
        </w:rPr>
        <w:t>его</w:t>
      </w:r>
      <w:r>
        <w:t xml:space="preserve"> </w:t>
      </w:r>
      <w:r>
        <w:rPr>
          <w:rFonts w:hint="eastAsia"/>
        </w:rPr>
        <w:t>коррекции</w:t>
      </w:r>
      <w:r>
        <w:t>............................................................................................................10</w:t>
      </w:r>
    </w:p>
    <w:p w14:paraId="2C4C3415" w14:textId="77777777" w:rsidR="00C93CCF" w:rsidRDefault="00C93CCF" w:rsidP="00C93CCF"/>
    <w:p w14:paraId="0276C7C0" w14:textId="77777777" w:rsidR="00C93CCF" w:rsidRDefault="00C93CCF" w:rsidP="00C93CCF">
      <w:r>
        <w:t xml:space="preserve">1.1. </w:t>
      </w:r>
      <w:r>
        <w:rPr>
          <w:rFonts w:hint="eastAsia"/>
        </w:rPr>
        <w:t>Патофизиологические</w:t>
      </w:r>
      <w:r>
        <w:t xml:space="preserve"> </w:t>
      </w:r>
      <w:r>
        <w:rPr>
          <w:rFonts w:hint="eastAsia"/>
        </w:rPr>
        <w:t>механизмы</w:t>
      </w:r>
      <w:r>
        <w:t xml:space="preserve"> </w:t>
      </w:r>
      <w:r>
        <w:rPr>
          <w:rFonts w:hint="eastAsia"/>
        </w:rPr>
        <w:t>развития</w:t>
      </w:r>
      <w:r>
        <w:t xml:space="preserve"> </w:t>
      </w:r>
      <w:r>
        <w:rPr>
          <w:rFonts w:hint="eastAsia"/>
        </w:rPr>
        <w:t>сосудистого</w:t>
      </w:r>
      <w:r>
        <w:t xml:space="preserve"> </w:t>
      </w:r>
      <w:r>
        <w:rPr>
          <w:rFonts w:hint="eastAsia"/>
        </w:rPr>
        <w:t>старения</w:t>
      </w:r>
      <w:r>
        <w:t>.........10</w:t>
      </w:r>
    </w:p>
    <w:p w14:paraId="21D9B41E" w14:textId="77777777" w:rsidR="00C93CCF" w:rsidRDefault="00C93CCF" w:rsidP="00C93CCF"/>
    <w:p w14:paraId="37DFB28D" w14:textId="77777777" w:rsidR="00C93CCF" w:rsidRDefault="00C93CCF" w:rsidP="00C93CCF">
      <w:r>
        <w:t xml:space="preserve">1.2. </w:t>
      </w:r>
      <w:r>
        <w:rPr>
          <w:rFonts w:hint="eastAsia"/>
        </w:rPr>
        <w:t>Синдром</w:t>
      </w:r>
      <w:r>
        <w:t xml:space="preserve"> </w:t>
      </w:r>
      <w:r>
        <w:rPr>
          <w:rFonts w:hint="eastAsia"/>
        </w:rPr>
        <w:t>раннего</w:t>
      </w:r>
      <w:r>
        <w:t xml:space="preserve"> </w:t>
      </w:r>
      <w:r>
        <w:rPr>
          <w:rFonts w:hint="eastAsia"/>
        </w:rPr>
        <w:t>сосудистого</w:t>
      </w:r>
      <w:r>
        <w:t xml:space="preserve"> </w:t>
      </w:r>
      <w:r>
        <w:rPr>
          <w:rFonts w:hint="eastAsia"/>
        </w:rPr>
        <w:t>старения</w:t>
      </w:r>
      <w:r>
        <w:t>......................................................13</w:t>
      </w:r>
    </w:p>
    <w:p w14:paraId="1BD198ED" w14:textId="77777777" w:rsidR="00C93CCF" w:rsidRDefault="00C93CCF" w:rsidP="00C93CCF"/>
    <w:p w14:paraId="52E47D6F" w14:textId="77777777" w:rsidR="00C93CCF" w:rsidRDefault="00C93CCF" w:rsidP="00C93CCF">
      <w:r>
        <w:t xml:space="preserve">1.3. </w:t>
      </w:r>
      <w:r>
        <w:rPr>
          <w:rFonts w:hint="eastAsia"/>
        </w:rPr>
        <w:t>Методы</w:t>
      </w:r>
      <w:r>
        <w:t xml:space="preserve"> </w:t>
      </w:r>
      <w:r>
        <w:rPr>
          <w:rFonts w:hint="eastAsia"/>
        </w:rPr>
        <w:t>диагностики</w:t>
      </w:r>
      <w:r>
        <w:t xml:space="preserve"> </w:t>
      </w:r>
      <w:r>
        <w:rPr>
          <w:rFonts w:hint="eastAsia"/>
        </w:rPr>
        <w:t>синдрома</w:t>
      </w:r>
      <w:r>
        <w:t xml:space="preserve"> </w:t>
      </w:r>
      <w:r>
        <w:rPr>
          <w:rFonts w:hint="eastAsia"/>
        </w:rPr>
        <w:t>раннего</w:t>
      </w:r>
      <w:r>
        <w:t xml:space="preserve"> </w:t>
      </w:r>
      <w:r>
        <w:rPr>
          <w:rFonts w:hint="eastAsia"/>
        </w:rPr>
        <w:t>сосудистого</w:t>
      </w:r>
      <w:r>
        <w:t xml:space="preserve"> </w:t>
      </w:r>
      <w:r>
        <w:rPr>
          <w:rFonts w:hint="eastAsia"/>
        </w:rPr>
        <w:t>старения</w:t>
      </w:r>
      <w:r>
        <w:t>...............17</w:t>
      </w:r>
    </w:p>
    <w:p w14:paraId="22ACF427" w14:textId="77777777" w:rsidR="00C93CCF" w:rsidRDefault="00C93CCF" w:rsidP="00C93CCF"/>
    <w:p w14:paraId="601F3410" w14:textId="77777777" w:rsidR="00C93CCF" w:rsidRDefault="00C93CCF" w:rsidP="00C93CCF">
      <w:r>
        <w:t xml:space="preserve">1.4. </w:t>
      </w:r>
      <w:r>
        <w:rPr>
          <w:rFonts w:hint="eastAsia"/>
        </w:rPr>
        <w:t>Влияние</w:t>
      </w:r>
      <w:r>
        <w:t xml:space="preserve"> </w:t>
      </w:r>
      <w:r>
        <w:rPr>
          <w:rFonts w:hint="eastAsia"/>
        </w:rPr>
        <w:t>терапии</w:t>
      </w:r>
      <w:r>
        <w:t xml:space="preserve"> </w:t>
      </w:r>
      <w:r>
        <w:rPr>
          <w:rFonts w:hint="eastAsia"/>
        </w:rPr>
        <w:t>статинами</w:t>
      </w:r>
      <w:r>
        <w:t xml:space="preserve"> </w:t>
      </w:r>
      <w:r>
        <w:rPr>
          <w:rFonts w:hint="eastAsia"/>
        </w:rPr>
        <w:t>на</w:t>
      </w:r>
      <w:r>
        <w:t xml:space="preserve"> </w:t>
      </w:r>
      <w:r>
        <w:rPr>
          <w:rFonts w:hint="eastAsia"/>
        </w:rPr>
        <w:t>состояние</w:t>
      </w:r>
      <w:r>
        <w:t xml:space="preserve"> </w:t>
      </w:r>
      <w:r>
        <w:rPr>
          <w:rFonts w:hint="eastAsia"/>
        </w:rPr>
        <w:t>артериального</w:t>
      </w:r>
      <w:r>
        <w:t xml:space="preserve"> </w:t>
      </w:r>
      <w:r>
        <w:rPr>
          <w:rFonts w:hint="eastAsia"/>
        </w:rPr>
        <w:t>русла</w:t>
      </w:r>
      <w:r>
        <w:t>..............20</w:t>
      </w:r>
    </w:p>
    <w:p w14:paraId="281D36FC" w14:textId="77777777" w:rsidR="00C93CCF" w:rsidRDefault="00C93CCF" w:rsidP="00C93CCF"/>
    <w:p w14:paraId="03D32DFA" w14:textId="77777777" w:rsidR="00C93CCF" w:rsidRDefault="00C93CCF" w:rsidP="00C93CCF">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...........................................................26</w:t>
      </w:r>
    </w:p>
    <w:p w14:paraId="57978DC9" w14:textId="77777777" w:rsidR="00C93CCF" w:rsidRDefault="00C93CCF" w:rsidP="00C93CCF"/>
    <w:p w14:paraId="6C273A2C" w14:textId="77777777" w:rsidR="00C93CCF" w:rsidRDefault="00C93CCF" w:rsidP="00C93CCF">
      <w:r>
        <w:t xml:space="preserve">2.1. </w:t>
      </w:r>
      <w:r>
        <w:rPr>
          <w:rFonts w:hint="eastAsia"/>
        </w:rPr>
        <w:t>Дизайн</w:t>
      </w:r>
      <w:r>
        <w:t xml:space="preserve"> </w:t>
      </w:r>
      <w:r>
        <w:rPr>
          <w:rFonts w:hint="eastAsia"/>
        </w:rPr>
        <w:t>исследования</w:t>
      </w:r>
      <w:r>
        <w:t xml:space="preserve">, </w:t>
      </w:r>
      <w:r>
        <w:rPr>
          <w:rFonts w:hint="eastAsia"/>
        </w:rPr>
        <w:t>характеристика</w:t>
      </w:r>
      <w:r>
        <w:t xml:space="preserve"> </w:t>
      </w:r>
      <w:r>
        <w:rPr>
          <w:rFonts w:hint="eastAsia"/>
        </w:rPr>
        <w:t>здоровых</w:t>
      </w:r>
      <w:r>
        <w:t xml:space="preserve"> </w:t>
      </w:r>
      <w:r>
        <w:rPr>
          <w:rFonts w:hint="eastAsia"/>
        </w:rPr>
        <w:t>лиц</w:t>
      </w:r>
      <w:r>
        <w:t xml:space="preserve"> </w:t>
      </w:r>
      <w:r>
        <w:rPr>
          <w:rFonts w:hint="eastAsia"/>
        </w:rPr>
        <w:t>и</w:t>
      </w:r>
      <w:r>
        <w:t xml:space="preserve"> </w:t>
      </w:r>
      <w:r>
        <w:rPr>
          <w:rFonts w:hint="eastAsia"/>
        </w:rPr>
        <w:t>больных</w:t>
      </w:r>
      <w:r>
        <w:t xml:space="preserve"> </w:t>
      </w:r>
      <w:r>
        <w:rPr>
          <w:rFonts w:hint="eastAsia"/>
        </w:rPr>
        <w:t>ишемической</w:t>
      </w:r>
      <w:r>
        <w:t xml:space="preserve"> </w:t>
      </w:r>
      <w:r>
        <w:rPr>
          <w:rFonts w:hint="eastAsia"/>
        </w:rPr>
        <w:t>болезнью</w:t>
      </w:r>
      <w:r>
        <w:t xml:space="preserve"> </w:t>
      </w:r>
      <w:r>
        <w:rPr>
          <w:rFonts w:hint="eastAsia"/>
        </w:rPr>
        <w:t>сердца</w:t>
      </w:r>
      <w:r>
        <w:t>.............................................................................26</w:t>
      </w:r>
    </w:p>
    <w:p w14:paraId="37EFA83D" w14:textId="77777777" w:rsidR="00C93CCF" w:rsidRDefault="00C93CCF" w:rsidP="00C93CCF"/>
    <w:p w14:paraId="0016088D" w14:textId="77777777" w:rsidR="00C93CCF" w:rsidRDefault="00C93CCF" w:rsidP="00C93CCF">
      <w:r>
        <w:t xml:space="preserve">2.2. </w:t>
      </w:r>
      <w:r>
        <w:rPr>
          <w:rFonts w:hint="eastAsia"/>
        </w:rPr>
        <w:t>Методы</w:t>
      </w:r>
      <w:r>
        <w:t xml:space="preserve"> </w:t>
      </w:r>
      <w:r>
        <w:rPr>
          <w:rFonts w:hint="eastAsia"/>
        </w:rPr>
        <w:t>исследования</w:t>
      </w:r>
      <w:r>
        <w:t>.....................................................................................32</w:t>
      </w:r>
    </w:p>
    <w:p w14:paraId="6852BB46" w14:textId="77777777" w:rsidR="00C93CCF" w:rsidRDefault="00C93CCF" w:rsidP="00C93CCF"/>
    <w:p w14:paraId="48E75328" w14:textId="77777777" w:rsidR="00C93CCF" w:rsidRDefault="00C93CCF" w:rsidP="00C93CCF">
      <w:r>
        <w:t xml:space="preserve">2.3.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результатов</w:t>
      </w:r>
      <w:r>
        <w:t xml:space="preserve"> </w:t>
      </w:r>
      <w:r>
        <w:rPr>
          <w:rFonts w:hint="eastAsia"/>
        </w:rPr>
        <w:t>исследования</w:t>
      </w:r>
      <w:r>
        <w:t>................40</w:t>
      </w:r>
    </w:p>
    <w:p w14:paraId="6D6E0E21" w14:textId="77777777" w:rsidR="00C93CCF" w:rsidRDefault="00C93CCF" w:rsidP="00C93CCF"/>
    <w:p w14:paraId="3220F7B5" w14:textId="77777777" w:rsidR="00C93CCF" w:rsidRDefault="00C93CCF" w:rsidP="00C93CCF">
      <w:r>
        <w:rPr>
          <w:rFonts w:hint="eastAsia"/>
        </w:rPr>
        <w:lastRenderedPageBreak/>
        <w:t>Глава</w:t>
      </w:r>
      <w:r>
        <w:t xml:space="preserve"> 3. </w:t>
      </w:r>
      <w:r>
        <w:rPr>
          <w:rFonts w:hint="eastAsia"/>
        </w:rPr>
        <w:t>Анализ</w:t>
      </w:r>
      <w:r>
        <w:t xml:space="preserve"> </w:t>
      </w:r>
      <w:r>
        <w:rPr>
          <w:rFonts w:hint="eastAsia"/>
        </w:rPr>
        <w:t>факторов</w:t>
      </w:r>
      <w:r>
        <w:t xml:space="preserve"> </w:t>
      </w:r>
      <w:r>
        <w:rPr>
          <w:rFonts w:hint="eastAsia"/>
        </w:rPr>
        <w:t>риска</w:t>
      </w:r>
      <w:r>
        <w:t xml:space="preserve"> </w:t>
      </w:r>
      <w:r>
        <w:rPr>
          <w:rFonts w:hint="eastAsia"/>
        </w:rPr>
        <w:t>и</w:t>
      </w:r>
      <w:r>
        <w:t xml:space="preserve"> </w:t>
      </w:r>
      <w:r>
        <w:rPr>
          <w:rFonts w:hint="eastAsia"/>
        </w:rPr>
        <w:t>состояния</w:t>
      </w:r>
      <w:r>
        <w:t xml:space="preserve"> </w:t>
      </w:r>
      <w:r>
        <w:rPr>
          <w:rFonts w:hint="eastAsia"/>
        </w:rPr>
        <w:t>артериального</w:t>
      </w:r>
      <w:r>
        <w:t xml:space="preserve"> </w:t>
      </w:r>
      <w:r>
        <w:rPr>
          <w:rFonts w:hint="eastAsia"/>
        </w:rPr>
        <w:t>русла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моложе</w:t>
      </w:r>
      <w:r>
        <w:t xml:space="preserve"> 50 </w:t>
      </w:r>
      <w:r>
        <w:rPr>
          <w:rFonts w:hint="eastAsia"/>
        </w:rPr>
        <w:t>лет</w:t>
      </w:r>
      <w:r>
        <w:t xml:space="preserve"> </w:t>
      </w:r>
      <w:r>
        <w:rPr>
          <w:rFonts w:hint="eastAsia"/>
        </w:rPr>
        <w:t>с</w:t>
      </w:r>
      <w:r>
        <w:t xml:space="preserve"> </w:t>
      </w:r>
      <w:r>
        <w:rPr>
          <w:rFonts w:hint="eastAsia"/>
        </w:rPr>
        <w:t>синдромом</w:t>
      </w:r>
      <w:r>
        <w:t xml:space="preserve"> </w:t>
      </w:r>
      <w:r>
        <w:rPr>
          <w:rFonts w:hint="eastAsia"/>
        </w:rPr>
        <w:t>раннего</w:t>
      </w:r>
      <w:r>
        <w:t xml:space="preserve"> </w:t>
      </w:r>
      <w:r>
        <w:rPr>
          <w:rFonts w:hint="eastAsia"/>
        </w:rPr>
        <w:t>сосудистого</w:t>
      </w:r>
      <w:r>
        <w:t xml:space="preserve"> </w:t>
      </w:r>
      <w:r>
        <w:rPr>
          <w:rFonts w:hint="eastAsia"/>
        </w:rPr>
        <w:t>старения</w:t>
      </w:r>
      <w:r>
        <w:t>..........................................................42</w:t>
      </w:r>
    </w:p>
    <w:p w14:paraId="35CBAE00" w14:textId="77777777" w:rsidR="00C93CCF" w:rsidRDefault="00C93CCF" w:rsidP="00C93CCF"/>
    <w:p w14:paraId="61DF0845" w14:textId="77777777" w:rsidR="00C93CCF" w:rsidRDefault="00C93CCF" w:rsidP="00C93CCF">
      <w:r>
        <w:t xml:space="preserve">3.1. </w:t>
      </w:r>
      <w:r>
        <w:rPr>
          <w:rFonts w:hint="eastAsia"/>
        </w:rPr>
        <w:t>Изучение</w:t>
      </w:r>
      <w:r>
        <w:t xml:space="preserve"> </w:t>
      </w:r>
      <w:r>
        <w:rPr>
          <w:rFonts w:hint="eastAsia"/>
        </w:rPr>
        <w:t>факторов</w:t>
      </w:r>
      <w:r>
        <w:t xml:space="preserve"> </w:t>
      </w:r>
      <w:r>
        <w:rPr>
          <w:rFonts w:hint="eastAsia"/>
        </w:rPr>
        <w:t>риска</w:t>
      </w:r>
      <w:r>
        <w:t xml:space="preserve"> </w:t>
      </w:r>
      <w:r>
        <w:rPr>
          <w:rFonts w:hint="eastAsia"/>
        </w:rPr>
        <w:t>у</w:t>
      </w:r>
      <w:r>
        <w:t xml:space="preserve"> </w:t>
      </w:r>
      <w:r>
        <w:rPr>
          <w:rFonts w:hint="eastAsia"/>
        </w:rPr>
        <w:t>здоровых</w:t>
      </w:r>
      <w:r>
        <w:t xml:space="preserve"> </w:t>
      </w:r>
      <w:r>
        <w:rPr>
          <w:rFonts w:hint="eastAsia"/>
        </w:rPr>
        <w:t>и</w:t>
      </w:r>
      <w:r>
        <w:t xml:space="preserve"> </w:t>
      </w:r>
      <w:r>
        <w:rPr>
          <w:rFonts w:hint="eastAsia"/>
        </w:rPr>
        <w:t>больных</w:t>
      </w:r>
    </w:p>
    <w:p w14:paraId="444D29D7" w14:textId="77777777" w:rsidR="00C93CCF" w:rsidRDefault="00C93CCF" w:rsidP="00C93CCF"/>
    <w:p w14:paraId="5F4AF0B9" w14:textId="77777777" w:rsidR="00C93CCF" w:rsidRDefault="00C93CCF" w:rsidP="00C93CCF">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r>
        <w:t>..........................................................................42</w:t>
      </w:r>
    </w:p>
    <w:p w14:paraId="5901DE52" w14:textId="77777777" w:rsidR="00C93CCF" w:rsidRDefault="00C93CCF" w:rsidP="00C93CCF"/>
    <w:p w14:paraId="37BAC5F5" w14:textId="77777777" w:rsidR="00C93CCF" w:rsidRDefault="00C93CCF" w:rsidP="00C93CCF">
      <w:r>
        <w:t xml:space="preserve">3.2. </w:t>
      </w:r>
      <w:r>
        <w:rPr>
          <w:rFonts w:hint="eastAsia"/>
        </w:rPr>
        <w:t>Сравнение</w:t>
      </w:r>
      <w:r>
        <w:t xml:space="preserve"> </w:t>
      </w:r>
      <w:r>
        <w:rPr>
          <w:rFonts w:hint="eastAsia"/>
        </w:rPr>
        <w:t>характеристик</w:t>
      </w:r>
      <w:r>
        <w:t xml:space="preserve"> </w:t>
      </w:r>
      <w:r>
        <w:rPr>
          <w:rFonts w:hint="eastAsia"/>
        </w:rPr>
        <w:t>состояния</w:t>
      </w:r>
      <w:r>
        <w:t xml:space="preserve"> </w:t>
      </w:r>
      <w:r>
        <w:rPr>
          <w:rFonts w:hint="eastAsia"/>
        </w:rPr>
        <w:t>артериального</w:t>
      </w:r>
      <w:r>
        <w:t xml:space="preserve"> </w:t>
      </w:r>
      <w:r>
        <w:rPr>
          <w:rFonts w:hint="eastAsia"/>
        </w:rPr>
        <w:t>русла</w:t>
      </w:r>
    </w:p>
    <w:p w14:paraId="13491D80" w14:textId="77777777" w:rsidR="00C93CCF" w:rsidRDefault="00C93CCF" w:rsidP="00C93CCF"/>
    <w:p w14:paraId="76FD74A3" w14:textId="77777777" w:rsidR="00C93CCF" w:rsidRDefault="00C93CCF" w:rsidP="00C93CCF">
      <w:r>
        <w:rPr>
          <w:rFonts w:hint="eastAsia"/>
        </w:rPr>
        <w:t>у</w:t>
      </w:r>
      <w:r>
        <w:t xml:space="preserve"> </w:t>
      </w:r>
      <w:r>
        <w:rPr>
          <w:rFonts w:hint="eastAsia"/>
        </w:rPr>
        <w:t>здоровых</w:t>
      </w:r>
      <w:r>
        <w:t xml:space="preserve"> </w:t>
      </w:r>
      <w:r>
        <w:rPr>
          <w:rFonts w:hint="eastAsia"/>
        </w:rPr>
        <w:t>и</w:t>
      </w:r>
      <w:r>
        <w:t xml:space="preserve"> </w:t>
      </w:r>
      <w:r>
        <w:rPr>
          <w:rFonts w:hint="eastAsia"/>
        </w:rPr>
        <w:t>больных</w:t>
      </w:r>
      <w:r>
        <w:t xml:space="preserve"> </w:t>
      </w:r>
      <w:r>
        <w:rPr>
          <w:rFonts w:hint="eastAsia"/>
        </w:rPr>
        <w:t>иш</w:t>
      </w:r>
      <w:r>
        <w:t>e</w:t>
      </w:r>
      <w:r>
        <w:rPr>
          <w:rFonts w:hint="eastAsia"/>
        </w:rPr>
        <w:t>мич</w:t>
      </w:r>
      <w:r>
        <w:t>e</w:t>
      </w:r>
      <w:r>
        <w:rPr>
          <w:rFonts w:hint="eastAsia"/>
        </w:rPr>
        <w:t>ской</w:t>
      </w:r>
      <w:r>
        <w:t xml:space="preserve"> </w:t>
      </w:r>
      <w:r>
        <w:rPr>
          <w:rFonts w:hint="eastAsia"/>
        </w:rPr>
        <w:t>б</w:t>
      </w:r>
      <w:r>
        <w:t>o</w:t>
      </w:r>
      <w:r>
        <w:rPr>
          <w:rFonts w:hint="eastAsia"/>
        </w:rPr>
        <w:t>л</w:t>
      </w:r>
      <w:r>
        <w:t>e</w:t>
      </w:r>
      <w:r>
        <w:rPr>
          <w:rFonts w:hint="eastAsia"/>
        </w:rPr>
        <w:t>знью</w:t>
      </w:r>
      <w:r>
        <w:t xml:space="preserve"> </w:t>
      </w:r>
      <w:r>
        <w:rPr>
          <w:rFonts w:hint="eastAsia"/>
        </w:rPr>
        <w:t>с</w:t>
      </w:r>
      <w:r>
        <w:t>e</w:t>
      </w:r>
      <w:r>
        <w:rPr>
          <w:rFonts w:hint="eastAsia"/>
        </w:rPr>
        <w:t>рдц</w:t>
      </w:r>
      <w:r>
        <w:t>a.....................................47</w:t>
      </w:r>
    </w:p>
    <w:p w14:paraId="747099CE" w14:textId="77777777" w:rsidR="00C93CCF" w:rsidRDefault="00C93CCF" w:rsidP="00C93CCF"/>
    <w:p w14:paraId="1EC97923" w14:textId="77777777" w:rsidR="00C93CCF" w:rsidRDefault="00C93CCF" w:rsidP="00C93CCF">
      <w:r>
        <w:t xml:space="preserve">3.3. </w:t>
      </w:r>
      <w:r>
        <w:rPr>
          <w:rFonts w:hint="eastAsia"/>
        </w:rPr>
        <w:t>Связь</w:t>
      </w:r>
      <w:r>
        <w:t xml:space="preserve"> </w:t>
      </w:r>
      <w:r>
        <w:rPr>
          <w:rFonts w:hint="eastAsia"/>
        </w:rPr>
        <w:t>между</w:t>
      </w:r>
      <w:r>
        <w:t xml:space="preserve"> </w:t>
      </w:r>
      <w:r>
        <w:rPr>
          <w:rFonts w:hint="eastAsia"/>
        </w:rPr>
        <w:t>факторами</w:t>
      </w:r>
      <w:r>
        <w:t xml:space="preserve"> </w:t>
      </w:r>
      <w:r>
        <w:rPr>
          <w:rFonts w:hint="eastAsia"/>
        </w:rPr>
        <w:t>риска</w:t>
      </w:r>
      <w:r>
        <w:t xml:space="preserve"> </w:t>
      </w:r>
      <w:r>
        <w:rPr>
          <w:rFonts w:hint="eastAsia"/>
        </w:rPr>
        <w:t>и</w:t>
      </w:r>
      <w:r>
        <w:t xml:space="preserve"> </w:t>
      </w:r>
      <w:r>
        <w:rPr>
          <w:rFonts w:hint="eastAsia"/>
        </w:rPr>
        <w:t>параметрами</w:t>
      </w:r>
      <w:r>
        <w:t xml:space="preserve"> </w:t>
      </w:r>
      <w:r>
        <w:rPr>
          <w:rFonts w:hint="eastAsia"/>
        </w:rPr>
        <w:t>артериальной</w:t>
      </w:r>
      <w:r>
        <w:t xml:space="preserve"> </w:t>
      </w:r>
      <w:r>
        <w:rPr>
          <w:rFonts w:hint="eastAsia"/>
        </w:rPr>
        <w:t>ригидности</w:t>
      </w:r>
      <w:r>
        <w:t xml:space="preserve"> </w:t>
      </w:r>
      <w:r>
        <w:rPr>
          <w:rFonts w:hint="eastAsia"/>
        </w:rPr>
        <w:t>у</w:t>
      </w:r>
      <w:r>
        <w:t xml:space="preserve"> </w:t>
      </w:r>
      <w:r>
        <w:rPr>
          <w:rFonts w:hint="eastAsia"/>
        </w:rPr>
        <w:t>больных</w:t>
      </w:r>
      <w:r>
        <w:t xml:space="preserve"> </w:t>
      </w:r>
      <w:r>
        <w:rPr>
          <w:rFonts w:hint="eastAsia"/>
        </w:rPr>
        <w:t>ибс</w:t>
      </w:r>
      <w:r>
        <w:t xml:space="preserve"> </w:t>
      </w:r>
      <w:r>
        <w:rPr>
          <w:rFonts w:hint="eastAsia"/>
        </w:rPr>
        <w:t>моложе</w:t>
      </w:r>
      <w:r>
        <w:t xml:space="preserve"> 50 </w:t>
      </w:r>
      <w:r>
        <w:rPr>
          <w:rFonts w:hint="eastAsia"/>
        </w:rPr>
        <w:t>лет</w:t>
      </w:r>
      <w:r>
        <w:t>...........................................................57</w:t>
      </w:r>
    </w:p>
    <w:p w14:paraId="3238EC96" w14:textId="77777777" w:rsidR="00C93CCF" w:rsidRDefault="00C93CCF" w:rsidP="00C93CCF"/>
    <w:p w14:paraId="4CD90B29" w14:textId="77777777" w:rsidR="00C93CCF" w:rsidRDefault="00C93CCF" w:rsidP="00C93CCF">
      <w:r>
        <w:rPr>
          <w:rFonts w:hint="eastAsia"/>
        </w:rPr>
        <w:t>Глава</w:t>
      </w:r>
      <w:r>
        <w:t xml:space="preserve"> 4. </w:t>
      </w:r>
      <w:r>
        <w:rPr>
          <w:rFonts w:hint="eastAsia"/>
        </w:rPr>
        <w:t>Характеристика</w:t>
      </w:r>
      <w:r>
        <w:t xml:space="preserve"> </w:t>
      </w:r>
      <w:r>
        <w:rPr>
          <w:rFonts w:hint="eastAsia"/>
        </w:rPr>
        <w:t>состояния</w:t>
      </w:r>
      <w:r>
        <w:t xml:space="preserve"> </w:t>
      </w:r>
      <w:r>
        <w:rPr>
          <w:rFonts w:hint="eastAsia"/>
        </w:rPr>
        <w:t>артериального</w:t>
      </w:r>
      <w:r>
        <w:t xml:space="preserve"> </w:t>
      </w:r>
      <w:r>
        <w:rPr>
          <w:rFonts w:hint="eastAsia"/>
        </w:rPr>
        <w:t>русла</w:t>
      </w:r>
      <w:r>
        <w:t xml:space="preserve"> </w:t>
      </w:r>
      <w:r>
        <w:rPr>
          <w:rFonts w:hint="eastAsia"/>
        </w:rPr>
        <w:t>и</w:t>
      </w:r>
      <w:r>
        <w:t xml:space="preserve"> </w:t>
      </w:r>
      <w:r>
        <w:rPr>
          <w:rFonts w:hint="eastAsia"/>
        </w:rPr>
        <w:t>оценка</w:t>
      </w:r>
      <w:r>
        <w:t xml:space="preserve"> </w:t>
      </w:r>
      <w:r>
        <w:rPr>
          <w:rFonts w:hint="eastAsia"/>
        </w:rPr>
        <w:t>факторов</w:t>
      </w:r>
      <w:r>
        <w:t xml:space="preserve"> </w:t>
      </w:r>
      <w:r>
        <w:rPr>
          <w:rFonts w:hint="eastAsia"/>
        </w:rPr>
        <w:t>риска</w:t>
      </w:r>
      <w:r>
        <w:t xml:space="preserve"> </w:t>
      </w:r>
      <w:r>
        <w:rPr>
          <w:rFonts w:hint="eastAsia"/>
        </w:rPr>
        <w:t>у</w:t>
      </w:r>
      <w:r>
        <w:t xml:space="preserve"> </w:t>
      </w:r>
      <w:r>
        <w:rPr>
          <w:rFonts w:hint="eastAsia"/>
        </w:rPr>
        <w:t>больных</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старше</w:t>
      </w:r>
      <w:r>
        <w:t xml:space="preserve"> 50 </w:t>
      </w:r>
      <w:r>
        <w:rPr>
          <w:rFonts w:hint="eastAsia"/>
        </w:rPr>
        <w:t>лет</w:t>
      </w:r>
      <w:r>
        <w:t>.......64</w:t>
      </w:r>
    </w:p>
    <w:p w14:paraId="3D8E077A" w14:textId="77777777" w:rsidR="00C93CCF" w:rsidRDefault="00C93CCF" w:rsidP="00C93CCF"/>
    <w:p w14:paraId="0CC19629" w14:textId="77777777" w:rsidR="00C93CCF" w:rsidRDefault="00C93CCF" w:rsidP="00C93CCF">
      <w:r>
        <w:t xml:space="preserve">4.1. </w:t>
      </w:r>
      <w:r>
        <w:rPr>
          <w:rFonts w:hint="eastAsia"/>
        </w:rPr>
        <w:t>Изучение</w:t>
      </w:r>
      <w:r>
        <w:t xml:space="preserve"> </w:t>
      </w:r>
      <w:r>
        <w:rPr>
          <w:rFonts w:hint="eastAsia"/>
        </w:rPr>
        <w:t>факторов</w:t>
      </w:r>
      <w:r>
        <w:t xml:space="preserve"> </w:t>
      </w:r>
      <w:r>
        <w:rPr>
          <w:rFonts w:hint="eastAsia"/>
        </w:rPr>
        <w:t>риска</w:t>
      </w:r>
      <w:r>
        <w:t xml:space="preserve"> </w:t>
      </w:r>
      <w:r>
        <w:rPr>
          <w:rFonts w:hint="eastAsia"/>
        </w:rPr>
        <w:t>у</w:t>
      </w:r>
      <w:r>
        <w:t xml:space="preserve"> </w:t>
      </w:r>
      <w:r>
        <w:rPr>
          <w:rFonts w:hint="eastAsia"/>
        </w:rPr>
        <w:t>здоровых</w:t>
      </w:r>
      <w:r>
        <w:t xml:space="preserve"> </w:t>
      </w:r>
      <w:r>
        <w:rPr>
          <w:rFonts w:hint="eastAsia"/>
        </w:rPr>
        <w:t>и</w:t>
      </w:r>
      <w:r>
        <w:t xml:space="preserve"> </w:t>
      </w:r>
      <w:r>
        <w:rPr>
          <w:rFonts w:hint="eastAsia"/>
        </w:rPr>
        <w:t>больных</w:t>
      </w:r>
      <w:r>
        <w:t xml:space="preserve"> </w:t>
      </w:r>
      <w:r>
        <w:rPr>
          <w:rFonts w:hint="eastAsia"/>
        </w:rPr>
        <w:t>ишемической</w:t>
      </w:r>
      <w:r>
        <w:t xml:space="preserve"> </w:t>
      </w:r>
      <w:r>
        <w:rPr>
          <w:rFonts w:hint="eastAsia"/>
        </w:rPr>
        <w:t>болезнью</w:t>
      </w:r>
      <w:r>
        <w:t xml:space="preserve"> </w:t>
      </w:r>
      <w:r>
        <w:rPr>
          <w:rFonts w:hint="eastAsia"/>
        </w:rPr>
        <w:t>сердца</w:t>
      </w:r>
      <w:r>
        <w:t>.....................................................................................................64</w:t>
      </w:r>
    </w:p>
    <w:p w14:paraId="79AA5744" w14:textId="77777777" w:rsidR="00C93CCF" w:rsidRDefault="00C93CCF" w:rsidP="00C93CCF"/>
    <w:p w14:paraId="16E2CAA2" w14:textId="77777777" w:rsidR="00C93CCF" w:rsidRDefault="00C93CCF" w:rsidP="00C93CCF">
      <w:r>
        <w:t xml:space="preserve">4.2. </w:t>
      </w:r>
      <w:r>
        <w:rPr>
          <w:rFonts w:hint="eastAsia"/>
        </w:rPr>
        <w:t>Сравнение</w:t>
      </w:r>
      <w:r>
        <w:t xml:space="preserve"> </w:t>
      </w:r>
      <w:r>
        <w:rPr>
          <w:rFonts w:hint="eastAsia"/>
        </w:rPr>
        <w:t>характеристик</w:t>
      </w:r>
      <w:r>
        <w:t xml:space="preserve"> </w:t>
      </w:r>
      <w:r>
        <w:rPr>
          <w:rFonts w:hint="eastAsia"/>
        </w:rPr>
        <w:t>состояния</w:t>
      </w:r>
      <w:r>
        <w:t xml:space="preserve"> </w:t>
      </w:r>
      <w:r>
        <w:rPr>
          <w:rFonts w:hint="eastAsia"/>
        </w:rPr>
        <w:t>артериального</w:t>
      </w:r>
      <w:r>
        <w:t xml:space="preserve"> </w:t>
      </w:r>
      <w:r>
        <w:rPr>
          <w:rFonts w:hint="eastAsia"/>
        </w:rPr>
        <w:t>русла</w:t>
      </w:r>
    </w:p>
    <w:p w14:paraId="1584774E" w14:textId="77777777" w:rsidR="00C93CCF" w:rsidRDefault="00C93CCF" w:rsidP="00C93CCF"/>
    <w:p w14:paraId="15E1A5A2" w14:textId="77777777" w:rsidR="00C93CCF" w:rsidRDefault="00C93CCF" w:rsidP="00C93CCF">
      <w:r>
        <w:rPr>
          <w:rFonts w:hint="eastAsia"/>
        </w:rPr>
        <w:t>у</w:t>
      </w:r>
      <w:r>
        <w:t xml:space="preserve"> </w:t>
      </w:r>
      <w:r>
        <w:rPr>
          <w:rFonts w:hint="eastAsia"/>
        </w:rPr>
        <w:t>здоровых</w:t>
      </w:r>
      <w:r>
        <w:t xml:space="preserve"> </w:t>
      </w:r>
      <w:r>
        <w:rPr>
          <w:rFonts w:hint="eastAsia"/>
        </w:rPr>
        <w:t>и</w:t>
      </w:r>
      <w:r>
        <w:t xml:space="preserve"> </w:t>
      </w:r>
      <w:r>
        <w:rPr>
          <w:rFonts w:hint="eastAsia"/>
        </w:rPr>
        <w:t>больных</w:t>
      </w:r>
      <w:r>
        <w:t xml:space="preserve"> </w:t>
      </w:r>
      <w:r>
        <w:rPr>
          <w:rFonts w:hint="eastAsia"/>
        </w:rPr>
        <w:t>ишемической</w:t>
      </w:r>
      <w:r>
        <w:t xml:space="preserve"> </w:t>
      </w:r>
      <w:r>
        <w:rPr>
          <w:rFonts w:hint="eastAsia"/>
        </w:rPr>
        <w:t>болезнью</w:t>
      </w:r>
      <w:r>
        <w:t xml:space="preserve"> </w:t>
      </w:r>
      <w:r>
        <w:rPr>
          <w:rFonts w:hint="eastAsia"/>
        </w:rPr>
        <w:t>сердца</w:t>
      </w:r>
      <w:r>
        <w:t>.....................................68</w:t>
      </w:r>
    </w:p>
    <w:p w14:paraId="0C9BF778" w14:textId="77777777" w:rsidR="00C93CCF" w:rsidRDefault="00C93CCF" w:rsidP="00C93CCF"/>
    <w:p w14:paraId="5671723C" w14:textId="77777777" w:rsidR="00C93CCF" w:rsidRDefault="00C93CCF" w:rsidP="00C93CCF">
      <w:r>
        <w:t xml:space="preserve">4.3. </w:t>
      </w:r>
      <w:r>
        <w:rPr>
          <w:rFonts w:hint="eastAsia"/>
        </w:rPr>
        <w:t>Корреляционные</w:t>
      </w:r>
      <w:r>
        <w:t xml:space="preserve"> </w:t>
      </w:r>
      <w:r>
        <w:rPr>
          <w:rFonts w:hint="eastAsia"/>
        </w:rPr>
        <w:t>связи</w:t>
      </w:r>
      <w:r>
        <w:t xml:space="preserve"> </w:t>
      </w:r>
      <w:r>
        <w:rPr>
          <w:rFonts w:hint="eastAsia"/>
        </w:rPr>
        <w:t>факторов</w:t>
      </w:r>
      <w:r>
        <w:t xml:space="preserve"> </w:t>
      </w:r>
      <w:r>
        <w:rPr>
          <w:rFonts w:hint="eastAsia"/>
        </w:rPr>
        <w:t>риска</w:t>
      </w:r>
      <w:r>
        <w:t xml:space="preserve"> </w:t>
      </w:r>
      <w:r>
        <w:rPr>
          <w:rFonts w:hint="eastAsia"/>
        </w:rPr>
        <w:t>и</w:t>
      </w:r>
      <w:r>
        <w:t xml:space="preserve"> </w:t>
      </w:r>
      <w:r>
        <w:rPr>
          <w:rFonts w:hint="eastAsia"/>
        </w:rPr>
        <w:t>параметров</w:t>
      </w:r>
    </w:p>
    <w:p w14:paraId="5938581D" w14:textId="77777777" w:rsidR="00C93CCF" w:rsidRDefault="00C93CCF" w:rsidP="00C93CCF"/>
    <w:p w14:paraId="61993516" w14:textId="77777777" w:rsidR="00C93CCF" w:rsidRDefault="00C93CCF" w:rsidP="00C93CCF">
      <w:r>
        <w:rPr>
          <w:rFonts w:hint="eastAsia"/>
        </w:rPr>
        <w:t>артериальной</w:t>
      </w:r>
      <w:r>
        <w:t xml:space="preserve"> </w:t>
      </w:r>
      <w:r>
        <w:rPr>
          <w:rFonts w:hint="eastAsia"/>
        </w:rPr>
        <w:t>ригидности</w:t>
      </w:r>
      <w:r>
        <w:t xml:space="preserve"> </w:t>
      </w:r>
      <w:r>
        <w:rPr>
          <w:rFonts w:hint="eastAsia"/>
        </w:rPr>
        <w:t>у</w:t>
      </w:r>
      <w:r>
        <w:t xml:space="preserve"> </w:t>
      </w:r>
      <w:r>
        <w:rPr>
          <w:rFonts w:hint="eastAsia"/>
        </w:rPr>
        <w:t>больных</w:t>
      </w:r>
      <w:r>
        <w:t xml:space="preserve"> </w:t>
      </w:r>
      <w:r>
        <w:rPr>
          <w:rFonts w:hint="eastAsia"/>
        </w:rPr>
        <w:t>ишемической</w:t>
      </w:r>
      <w:r>
        <w:t xml:space="preserve"> </w:t>
      </w:r>
      <w:r>
        <w:rPr>
          <w:rFonts w:hint="eastAsia"/>
        </w:rPr>
        <w:t>болезнью</w:t>
      </w:r>
      <w:r>
        <w:t xml:space="preserve"> </w:t>
      </w:r>
      <w:r>
        <w:rPr>
          <w:rFonts w:hint="eastAsia"/>
        </w:rPr>
        <w:t>сердца</w:t>
      </w:r>
      <w:r>
        <w:t>............76</w:t>
      </w:r>
    </w:p>
    <w:p w14:paraId="4D96840E" w14:textId="77777777" w:rsidR="00C93CCF" w:rsidRDefault="00C93CCF" w:rsidP="00C93CCF"/>
    <w:p w14:paraId="2254D89E" w14:textId="77777777" w:rsidR="00C93CCF" w:rsidRDefault="00C93CCF" w:rsidP="00C93CCF">
      <w:r>
        <w:rPr>
          <w:rFonts w:hint="eastAsia"/>
        </w:rPr>
        <w:t>Глава</w:t>
      </w:r>
      <w:r>
        <w:t xml:space="preserve"> 5. </w:t>
      </w:r>
      <w:r>
        <w:rPr>
          <w:rFonts w:hint="eastAsia"/>
        </w:rPr>
        <w:t>Влияние</w:t>
      </w:r>
      <w:r>
        <w:t xml:space="preserve"> </w:t>
      </w:r>
      <w:r>
        <w:rPr>
          <w:rFonts w:hint="eastAsia"/>
        </w:rPr>
        <w:t>терапии</w:t>
      </w:r>
      <w:r>
        <w:t xml:space="preserve"> </w:t>
      </w:r>
      <w:r>
        <w:rPr>
          <w:rFonts w:hint="eastAsia"/>
        </w:rPr>
        <w:t>аторвастатином</w:t>
      </w:r>
      <w:r>
        <w:t xml:space="preserve"> </w:t>
      </w:r>
      <w:r>
        <w:rPr>
          <w:rFonts w:hint="eastAsia"/>
        </w:rPr>
        <w:t>на</w:t>
      </w:r>
      <w:r>
        <w:t xml:space="preserve"> </w:t>
      </w:r>
      <w:r>
        <w:rPr>
          <w:rFonts w:hint="eastAsia"/>
        </w:rPr>
        <w:t>клинико</w:t>
      </w:r>
      <w:r>
        <w:t>-</w:t>
      </w:r>
      <w:r>
        <w:rPr>
          <w:rFonts w:hint="eastAsia"/>
        </w:rPr>
        <w:t>лабораторные</w:t>
      </w:r>
      <w:r>
        <w:t xml:space="preserve"> </w:t>
      </w:r>
      <w:r>
        <w:rPr>
          <w:rFonts w:hint="eastAsia"/>
        </w:rPr>
        <w:t>показатели</w:t>
      </w:r>
      <w:r>
        <w:t xml:space="preserve"> </w:t>
      </w:r>
      <w:r>
        <w:rPr>
          <w:rFonts w:hint="eastAsia"/>
        </w:rPr>
        <w:t>и</w:t>
      </w:r>
      <w:r>
        <w:t xml:space="preserve"> </w:t>
      </w:r>
      <w:r>
        <w:rPr>
          <w:rFonts w:hint="eastAsia"/>
        </w:rPr>
        <w:t>артериальную</w:t>
      </w:r>
      <w:r>
        <w:t xml:space="preserve"> </w:t>
      </w:r>
      <w:r>
        <w:rPr>
          <w:rFonts w:hint="eastAsia"/>
        </w:rPr>
        <w:t>ригидность</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инфарктом</w:t>
      </w:r>
      <w:r>
        <w:t xml:space="preserve"> </w:t>
      </w:r>
      <w:r>
        <w:rPr>
          <w:rFonts w:hint="eastAsia"/>
        </w:rPr>
        <w:t>миокарда</w:t>
      </w:r>
      <w:r>
        <w:t>.....83</w:t>
      </w:r>
    </w:p>
    <w:p w14:paraId="2C06DC79" w14:textId="77777777" w:rsidR="00C93CCF" w:rsidRDefault="00C93CCF" w:rsidP="00C93CCF"/>
    <w:p w14:paraId="1E44D4D7" w14:textId="77777777" w:rsidR="00C93CCF" w:rsidRDefault="00C93CCF" w:rsidP="00C93CCF">
      <w:r>
        <w:t xml:space="preserve">5.1. </w:t>
      </w:r>
      <w:r>
        <w:rPr>
          <w:rFonts w:hint="eastAsia"/>
        </w:rPr>
        <w:t>Сравнительный</w:t>
      </w:r>
      <w:r>
        <w:t xml:space="preserve"> </w:t>
      </w:r>
      <w:r>
        <w:rPr>
          <w:rFonts w:hint="eastAsia"/>
        </w:rPr>
        <w:t>анализ</w:t>
      </w:r>
      <w:r>
        <w:t xml:space="preserve"> </w:t>
      </w:r>
      <w:r>
        <w:rPr>
          <w:rFonts w:hint="eastAsia"/>
        </w:rPr>
        <w:t>результатов</w:t>
      </w:r>
      <w:r>
        <w:t xml:space="preserve"> 48-</w:t>
      </w:r>
      <w:r>
        <w:rPr>
          <w:rFonts w:hint="eastAsia"/>
        </w:rPr>
        <w:t>недельной</w:t>
      </w:r>
      <w:r>
        <w:t xml:space="preserve"> </w:t>
      </w:r>
      <w:r>
        <w:rPr>
          <w:rFonts w:hint="eastAsia"/>
        </w:rPr>
        <w:t>терапии</w:t>
      </w:r>
    </w:p>
    <w:p w14:paraId="51A60F80" w14:textId="77777777" w:rsidR="00C93CCF" w:rsidRDefault="00C93CCF" w:rsidP="00C93CCF"/>
    <w:p w14:paraId="6AAD81B5" w14:textId="77777777" w:rsidR="00C93CCF" w:rsidRDefault="00C93CCF" w:rsidP="00C93CCF">
      <w:r>
        <w:rPr>
          <w:rFonts w:hint="eastAsia"/>
        </w:rPr>
        <w:t>разными</w:t>
      </w:r>
      <w:r>
        <w:t xml:space="preserve"> </w:t>
      </w:r>
      <w:r>
        <w:rPr>
          <w:rFonts w:hint="eastAsia"/>
        </w:rPr>
        <w:t>дозами</w:t>
      </w:r>
      <w:r>
        <w:t xml:space="preserve"> </w:t>
      </w:r>
      <w:r>
        <w:rPr>
          <w:rFonts w:hint="eastAsia"/>
        </w:rPr>
        <w:t>аторвастатина</w:t>
      </w:r>
      <w:r>
        <w:t>............................................................................83</w:t>
      </w:r>
    </w:p>
    <w:p w14:paraId="1D55DF49" w14:textId="77777777" w:rsidR="00C93CCF" w:rsidRDefault="00C93CCF" w:rsidP="00C93CCF"/>
    <w:p w14:paraId="0263C7E5" w14:textId="77777777" w:rsidR="00C93CCF" w:rsidRDefault="00C93CCF" w:rsidP="00C93CCF">
      <w:r>
        <w:t xml:space="preserve">5.2. </w:t>
      </w:r>
      <w:r>
        <w:rPr>
          <w:rFonts w:hint="eastAsia"/>
        </w:rPr>
        <w:t>Динамика</w:t>
      </w:r>
      <w:r>
        <w:t xml:space="preserve"> </w:t>
      </w:r>
      <w:r>
        <w:rPr>
          <w:rFonts w:hint="eastAsia"/>
        </w:rPr>
        <w:t>параметров</w:t>
      </w:r>
      <w:r>
        <w:t xml:space="preserve"> </w:t>
      </w:r>
      <w:r>
        <w:rPr>
          <w:rFonts w:hint="eastAsia"/>
        </w:rPr>
        <w:t>локальной</w:t>
      </w:r>
      <w:r>
        <w:t xml:space="preserve"> </w:t>
      </w:r>
      <w:r>
        <w:rPr>
          <w:rFonts w:hint="eastAsia"/>
        </w:rPr>
        <w:t>и</w:t>
      </w:r>
      <w:r>
        <w:t xml:space="preserve"> </w:t>
      </w:r>
      <w:r>
        <w:rPr>
          <w:rFonts w:hint="eastAsia"/>
        </w:rPr>
        <w:t>региональной</w:t>
      </w:r>
      <w:r>
        <w:t xml:space="preserve"> </w:t>
      </w:r>
      <w:r>
        <w:rPr>
          <w:rFonts w:hint="eastAsia"/>
        </w:rPr>
        <w:t>артериальной</w:t>
      </w:r>
      <w:r>
        <w:t xml:space="preserve"> </w:t>
      </w:r>
      <w:r>
        <w:rPr>
          <w:rFonts w:hint="eastAsia"/>
        </w:rPr>
        <w:t>ригидности</w:t>
      </w:r>
      <w:r>
        <w:t xml:space="preserve"> </w:t>
      </w:r>
      <w:r>
        <w:rPr>
          <w:rFonts w:hint="eastAsia"/>
        </w:rPr>
        <w:t>у</w:t>
      </w:r>
      <w:r>
        <w:t xml:space="preserve"> </w:t>
      </w:r>
      <w:r>
        <w:rPr>
          <w:rFonts w:hint="eastAsia"/>
        </w:rPr>
        <w:t>пациентов</w:t>
      </w:r>
      <w:r>
        <w:t xml:space="preserve"> </w:t>
      </w:r>
      <w:r>
        <w:rPr>
          <w:rFonts w:hint="eastAsia"/>
        </w:rPr>
        <w:t>группы</w:t>
      </w:r>
      <w:r>
        <w:t xml:space="preserve"> </w:t>
      </w:r>
      <w:r>
        <w:rPr>
          <w:rFonts w:hint="eastAsia"/>
        </w:rPr>
        <w:t>«</w:t>
      </w:r>
      <w:r>
        <w:rPr>
          <w:rFonts w:hint="eastAsia"/>
        </w:rPr>
        <w:t>ОЭТ</w:t>
      </w:r>
      <w:r>
        <w:rPr>
          <w:rFonts w:hint="eastAsia"/>
        </w:rPr>
        <w:t>»</w:t>
      </w:r>
      <w:r>
        <w:t>.............................................................96</w:t>
      </w:r>
    </w:p>
    <w:p w14:paraId="48F83D89" w14:textId="77777777" w:rsidR="00C93CCF" w:rsidRDefault="00C93CCF" w:rsidP="00C93CCF"/>
    <w:p w14:paraId="765D8417" w14:textId="77777777" w:rsidR="00C93CCF" w:rsidRDefault="00C93CCF" w:rsidP="00C93CCF">
      <w:r>
        <w:t xml:space="preserve">5.3. </w:t>
      </w:r>
      <w:r>
        <w:rPr>
          <w:rFonts w:hint="eastAsia"/>
        </w:rPr>
        <w:t>Динамика</w:t>
      </w:r>
      <w:r>
        <w:t xml:space="preserve"> </w:t>
      </w:r>
      <w:r>
        <w:rPr>
          <w:rFonts w:hint="eastAsia"/>
        </w:rPr>
        <w:t>параметров</w:t>
      </w:r>
      <w:r>
        <w:t xml:space="preserve"> </w:t>
      </w:r>
      <w:r>
        <w:rPr>
          <w:rFonts w:hint="eastAsia"/>
        </w:rPr>
        <w:t>локальной</w:t>
      </w:r>
      <w:r>
        <w:t xml:space="preserve"> </w:t>
      </w:r>
      <w:r>
        <w:rPr>
          <w:rFonts w:hint="eastAsia"/>
        </w:rPr>
        <w:t>и</w:t>
      </w:r>
      <w:r>
        <w:t xml:space="preserve"> </w:t>
      </w:r>
      <w:r>
        <w:rPr>
          <w:rFonts w:hint="eastAsia"/>
        </w:rPr>
        <w:t>региональной</w:t>
      </w:r>
      <w:r>
        <w:t xml:space="preserve"> </w:t>
      </w:r>
      <w:r>
        <w:rPr>
          <w:rFonts w:hint="eastAsia"/>
        </w:rPr>
        <w:t>артериальной</w:t>
      </w:r>
      <w:r>
        <w:t xml:space="preserve"> </w:t>
      </w:r>
      <w:r>
        <w:rPr>
          <w:rFonts w:hint="eastAsia"/>
        </w:rPr>
        <w:t>ригидности</w:t>
      </w:r>
      <w:r>
        <w:t xml:space="preserve"> </w:t>
      </w:r>
      <w:r>
        <w:rPr>
          <w:rFonts w:hint="eastAsia"/>
        </w:rPr>
        <w:t>у</w:t>
      </w:r>
      <w:r>
        <w:t xml:space="preserve"> </w:t>
      </w:r>
      <w:r>
        <w:rPr>
          <w:rFonts w:hint="eastAsia"/>
        </w:rPr>
        <w:t>пациентов</w:t>
      </w:r>
      <w:r>
        <w:t xml:space="preserve"> </w:t>
      </w:r>
      <w:r>
        <w:rPr>
          <w:rFonts w:hint="eastAsia"/>
        </w:rPr>
        <w:t>группы</w:t>
      </w:r>
      <w:r>
        <w:t xml:space="preserve"> </w:t>
      </w:r>
      <w:r>
        <w:rPr>
          <w:rFonts w:hint="eastAsia"/>
        </w:rPr>
        <w:t>«</w:t>
      </w:r>
      <w:r>
        <w:rPr>
          <w:rFonts w:hint="eastAsia"/>
        </w:rPr>
        <w:t>ВЭТ</w:t>
      </w:r>
      <w:r>
        <w:rPr>
          <w:rFonts w:hint="eastAsia"/>
        </w:rPr>
        <w:t>»</w:t>
      </w:r>
      <w:r>
        <w:t>............................................................102</w:t>
      </w:r>
    </w:p>
    <w:p w14:paraId="7CA15698" w14:textId="77777777" w:rsidR="00C93CCF" w:rsidRDefault="00C93CCF" w:rsidP="00C93CCF"/>
    <w:p w14:paraId="54840951" w14:textId="77777777" w:rsidR="00C93CCF" w:rsidRDefault="00C93CCF" w:rsidP="00C93CCF">
      <w:r>
        <w:rPr>
          <w:rFonts w:hint="eastAsia"/>
        </w:rPr>
        <w:t>Заключение</w:t>
      </w:r>
      <w:r>
        <w:t>...........................................................................................................111</w:t>
      </w:r>
    </w:p>
    <w:p w14:paraId="68664B41" w14:textId="77777777" w:rsidR="00C93CCF" w:rsidRDefault="00C93CCF" w:rsidP="00C93CCF"/>
    <w:p w14:paraId="3761ECDB" w14:textId="77777777" w:rsidR="00C93CCF" w:rsidRDefault="00C93CCF" w:rsidP="00C93CCF">
      <w:r>
        <w:rPr>
          <w:rFonts w:hint="eastAsia"/>
        </w:rPr>
        <w:t>Выводы</w:t>
      </w:r>
      <w:r>
        <w:t>..................................................................................................................127</w:t>
      </w:r>
    </w:p>
    <w:p w14:paraId="42C86B25" w14:textId="77777777" w:rsidR="00C93CCF" w:rsidRDefault="00C93CCF" w:rsidP="00C93CCF"/>
    <w:p w14:paraId="1DC33F43" w14:textId="77777777" w:rsidR="00C93CCF" w:rsidRDefault="00C93CCF" w:rsidP="00C93CCF">
      <w:r>
        <w:rPr>
          <w:rFonts w:hint="eastAsia"/>
        </w:rPr>
        <w:t>Практические</w:t>
      </w:r>
      <w:r>
        <w:t xml:space="preserve"> </w:t>
      </w:r>
      <w:r>
        <w:rPr>
          <w:rFonts w:hint="eastAsia"/>
        </w:rPr>
        <w:t>рекомендации</w:t>
      </w:r>
      <w:r>
        <w:t>..............................................................................129</w:t>
      </w:r>
    </w:p>
    <w:p w14:paraId="665EB87E" w14:textId="77777777" w:rsidR="00C93CCF" w:rsidRDefault="00C93CCF" w:rsidP="00C93CCF"/>
    <w:p w14:paraId="5AD89ABB" w14:textId="77777777" w:rsidR="00C93CCF" w:rsidRDefault="00C93CCF" w:rsidP="00C93CCF">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r>
        <w:t>.....................................................130</w:t>
      </w:r>
    </w:p>
    <w:p w14:paraId="42B4D36C" w14:textId="77777777" w:rsidR="00C93CCF" w:rsidRDefault="00C93CCF" w:rsidP="00C93CCF"/>
    <w:p w14:paraId="2E1FA7C2" w14:textId="77777777" w:rsidR="00C93CCF" w:rsidRDefault="00C93CCF" w:rsidP="00C93CCF">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..................................................131</w:t>
      </w:r>
    </w:p>
    <w:p w14:paraId="0F7388EF" w14:textId="77777777" w:rsidR="00C93CCF" w:rsidRDefault="00C93CCF" w:rsidP="00C93CCF"/>
    <w:p w14:paraId="057676D1" w14:textId="5E58E8ED" w:rsidR="00C93CCF" w:rsidRPr="00C93CCF" w:rsidRDefault="00C93CCF" w:rsidP="00C93CCF">
      <w:r>
        <w:rPr>
          <w:rFonts w:hint="eastAsia"/>
        </w:rPr>
        <w:t>Библиографический</w:t>
      </w:r>
      <w:r>
        <w:t xml:space="preserve"> </w:t>
      </w:r>
      <w:r>
        <w:rPr>
          <w:rFonts w:hint="eastAsia"/>
        </w:rPr>
        <w:t>список</w:t>
      </w:r>
      <w:r>
        <w:t>................................................................................134</w:t>
      </w:r>
    </w:p>
    <w:sectPr w:rsidR="00C93CCF" w:rsidRPr="00C93CC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290DE" w14:textId="77777777" w:rsidR="00E014D8" w:rsidRPr="008D1934" w:rsidRDefault="00E014D8">
      <w:pPr>
        <w:spacing w:after="0" w:line="240" w:lineRule="auto"/>
      </w:pPr>
      <w:r w:rsidRPr="008D1934">
        <w:separator/>
      </w:r>
    </w:p>
  </w:endnote>
  <w:endnote w:type="continuationSeparator" w:id="0">
    <w:p w14:paraId="4E878F62" w14:textId="77777777" w:rsidR="00E014D8" w:rsidRPr="008D1934" w:rsidRDefault="00E014D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A944F" w14:textId="77777777" w:rsidR="00E014D8" w:rsidRPr="008D1934" w:rsidRDefault="00E014D8"/>
    <w:p w14:paraId="4EA863FB" w14:textId="77777777" w:rsidR="00E014D8" w:rsidRPr="008D1934" w:rsidRDefault="00E014D8"/>
    <w:p w14:paraId="2D106063" w14:textId="77777777" w:rsidR="00E014D8" w:rsidRPr="008D1934" w:rsidRDefault="00E014D8"/>
    <w:p w14:paraId="684E8563" w14:textId="77777777" w:rsidR="00E014D8" w:rsidRPr="008D1934" w:rsidRDefault="00E014D8"/>
    <w:p w14:paraId="2760157C" w14:textId="77777777" w:rsidR="00E014D8" w:rsidRPr="008D1934" w:rsidRDefault="00E014D8"/>
    <w:p w14:paraId="2C250CD1" w14:textId="77777777" w:rsidR="00E014D8" w:rsidRPr="008D1934" w:rsidRDefault="00E014D8"/>
    <w:p w14:paraId="24696E71" w14:textId="77777777" w:rsidR="00E014D8" w:rsidRPr="008D1934" w:rsidRDefault="00E014D8">
      <w:pPr>
        <w:rPr>
          <w:sz w:val="2"/>
          <w:szCs w:val="2"/>
        </w:rPr>
      </w:pPr>
      <w:r>
        <w:rPr>
          <w:noProof/>
        </w:rPr>
        <mc:AlternateContent>
          <mc:Choice Requires="wps">
            <w:drawing>
              <wp:anchor distT="0" distB="0" distL="63500" distR="63500" simplePos="0" relativeHeight="251660288" behindDoc="1" locked="0" layoutInCell="1" allowOverlap="1" wp14:anchorId="6BD961EE" wp14:editId="0D8EC6D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56B7326" w14:textId="77777777" w:rsidR="00E014D8" w:rsidRPr="008D1934" w:rsidRDefault="00E014D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D961E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6B7326" w14:textId="77777777" w:rsidR="00E014D8" w:rsidRPr="008D1934" w:rsidRDefault="00E014D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BBEA795" w14:textId="77777777" w:rsidR="00E014D8" w:rsidRPr="008D1934" w:rsidRDefault="00E014D8"/>
    <w:p w14:paraId="5C300AB8" w14:textId="77777777" w:rsidR="00E014D8" w:rsidRPr="008D1934" w:rsidRDefault="00E014D8"/>
    <w:p w14:paraId="3A181DF8" w14:textId="77777777" w:rsidR="00E014D8" w:rsidRPr="008D1934" w:rsidRDefault="00E014D8">
      <w:pPr>
        <w:rPr>
          <w:sz w:val="2"/>
          <w:szCs w:val="2"/>
        </w:rPr>
      </w:pPr>
      <w:r>
        <w:rPr>
          <w:noProof/>
        </w:rPr>
        <mc:AlternateContent>
          <mc:Choice Requires="wps">
            <w:drawing>
              <wp:anchor distT="0" distB="0" distL="63500" distR="63500" simplePos="0" relativeHeight="251659264" behindDoc="1" locked="0" layoutInCell="1" allowOverlap="1" wp14:anchorId="396F2F26" wp14:editId="7970A71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5BF5EFB" w14:textId="77777777" w:rsidR="00E014D8" w:rsidRPr="008D1934" w:rsidRDefault="00E014D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6F2F2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BF5EFB" w14:textId="77777777" w:rsidR="00E014D8" w:rsidRPr="008D1934" w:rsidRDefault="00E014D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A4286DD" w14:textId="77777777" w:rsidR="00E014D8" w:rsidRPr="008D1934" w:rsidRDefault="00E014D8"/>
    <w:p w14:paraId="753CA8F8" w14:textId="77777777" w:rsidR="00E014D8" w:rsidRPr="008D1934" w:rsidRDefault="00E014D8">
      <w:pPr>
        <w:rPr>
          <w:sz w:val="2"/>
          <w:szCs w:val="2"/>
        </w:rPr>
      </w:pPr>
    </w:p>
    <w:p w14:paraId="332B2662" w14:textId="77777777" w:rsidR="00E014D8" w:rsidRPr="008D1934" w:rsidRDefault="00E014D8"/>
    <w:p w14:paraId="196C53D9" w14:textId="77777777" w:rsidR="00E014D8" w:rsidRPr="008D1934" w:rsidRDefault="00E014D8">
      <w:pPr>
        <w:spacing w:after="0" w:line="240" w:lineRule="auto"/>
      </w:pPr>
    </w:p>
  </w:footnote>
  <w:footnote w:type="continuationSeparator" w:id="0">
    <w:p w14:paraId="1790AB26" w14:textId="77777777" w:rsidR="00E014D8" w:rsidRPr="008D1934" w:rsidRDefault="00E014D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4D8"/>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3227</TotalTime>
  <Pages>3</Pages>
  <Words>588</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557</cp:revision>
  <cp:lastPrinted>2024-05-12T14:21:00Z</cp:lastPrinted>
  <dcterms:created xsi:type="dcterms:W3CDTF">2024-05-12T14:37:00Z</dcterms:created>
  <dcterms:modified xsi:type="dcterms:W3CDTF">2024-05-16T18:18:00Z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