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582A0E" w:rsidRDefault="00582A0E" w:rsidP="00582A0E">
      <w:r w:rsidRPr="00A15771">
        <w:rPr>
          <w:rFonts w:ascii="Times New Roman" w:hAnsi="Times New Roman" w:cs="Times New Roman"/>
          <w:b/>
          <w:bCs/>
          <w:kern w:val="24"/>
          <w:sz w:val="24"/>
          <w:szCs w:val="24"/>
        </w:rPr>
        <w:t>Ващенок Олег Петрович</w:t>
      </w:r>
      <w:r w:rsidRPr="00A15771">
        <w:rPr>
          <w:rFonts w:ascii="Times New Roman" w:hAnsi="Times New Roman" w:cs="Times New Roman"/>
          <w:kern w:val="24"/>
          <w:sz w:val="24"/>
          <w:szCs w:val="24"/>
        </w:rPr>
        <w:t>, в.о. директора спеціалізованого КП «Київтелесервіс». Назва дисертації: «Управління ресурсним забезпеченням телекомунікаційних підприємств». Шифр та назва спеціальності: 08.00.04 «Економіка та управління підприємствами (за видами економічної діяльності)». Спецрада Д 26.861.03 Державний університет телекомунікацій</w:t>
      </w:r>
    </w:p>
    <w:sectPr w:rsidR="00395E2F" w:rsidRPr="00582A0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582A0E" w:rsidRPr="00582A0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927E6-43D5-4568-BC70-FBD26930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Pages>
  <Words>41</Words>
  <Characters>296</Characters>
  <Application>Microsoft Office Word</Application>
  <DocSecurity>0</DocSecurity>
  <Lines>10</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2020-09-01T14:47:00Z</dcterms:created>
  <dcterms:modified xsi:type="dcterms:W3CDTF">2020-09-03T08:15:00Z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