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63C2" w14:textId="77777777" w:rsidR="00F96CC6" w:rsidRDefault="00F96CC6" w:rsidP="00F96C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Рихтер, А.В.</w:t>
      </w:r>
    </w:p>
    <w:p w14:paraId="6F64BF59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70DAA2E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ПРЕДСТАВЛЕНИЙ О ГЕОЛОГИЧЕСКОМЕНИИ САХАЛИНА И МЕСТЕ МЕТМОРФИЧЕСКПХ КОМПЛЕКСОВ</w:t>
      </w:r>
    </w:p>
    <w:p w14:paraId="3246491B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СТРУКТУРЕ ОСТРОВА</w:t>
      </w:r>
    </w:p>
    <w:p w14:paraId="4D6F5298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ТЕКТОНИЧЕСКАЯ СХЕМА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о.САХАЛИНА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C07D7E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КОМПЛЕКСЫ ПОРОД Д0МЕ3030ЙСК0Г0 ОСНОВАНИЯ о. САХАЛИНА.</w:t>
      </w:r>
    </w:p>
    <w:p w14:paraId="6D9B104E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Метаофиолитовый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</w:t>
      </w:r>
    </w:p>
    <w:p w14:paraId="70CD6FC0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Палеозойские образования</w:t>
      </w:r>
    </w:p>
    <w:p w14:paraId="14451CDA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МЕЗОЗОЙСКИЕ ОБРАЗОВАНИЯ. ВУЛКАНОГЕННО</w:t>
      </w:r>
    </w:p>
    <w:p w14:paraId="3A7093AA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ЯШМОВЫЙ КОМПЛЕКС (ТРИАС-НИЖНИЙ МЕЛ).</w:t>
      </w:r>
    </w:p>
    <w:p w14:paraId="0BDDAAA4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ВЕРЖМЕЛОВЫЕ ОБРАЗОВАНИЯ 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тТОНИЧЕСКИХ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3Q&amp;. v •</w:t>
      </w:r>
    </w:p>
    <w:p w14:paraId="51E80CCD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Западно-Сахалинская зона.</w:t>
      </w:r>
    </w:p>
    <w:p w14:paraId="4E3FE94A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Тымовская зона-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•.,.</w:t>
      </w:r>
    </w:p>
    <w:p w14:paraId="04E5AD67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Мерейская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зона.</w:t>
      </w:r>
    </w:p>
    <w:p w14:paraId="7A3A0302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Гомонская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зона.</w:t>
      </w:r>
    </w:p>
    <w:p w14:paraId="1E926594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Анивская зона.</w:t>
      </w:r>
    </w:p>
    <w:p w14:paraId="714FB05C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Восточно-Сахалинская зона.</w:t>
      </w:r>
    </w:p>
    <w:p w14:paraId="192DB235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МЕЗОЗОЙСКИЕ МЕТАМОРФИЧЕСКИЕ ОБРАЗОВАНИЯ</w:t>
      </w:r>
    </w:p>
    <w:p w14:paraId="091A6D9B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ХАРАКТЕРНОТИКА СТРУКТУРЫ</w:t>
      </w:r>
    </w:p>
    <w:p w14:paraId="55EB7852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8. ИСТОРИЯ ТЕКТОНИЧЕСКОГО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о.САХАЛИНА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73D7A7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Домезозомская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предыстория</w:t>
      </w:r>
    </w:p>
    <w:p w14:paraId="0824F0CC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Мезозойская история</w:t>
      </w:r>
    </w:p>
    <w:p w14:paraId="0C366E65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Триас-раннемеловой этап</w:t>
      </w:r>
    </w:p>
    <w:p w14:paraId="1F35D995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Апт-сеноманский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этап.</w:t>
      </w:r>
    </w:p>
    <w:p w14:paraId="6FE8E824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Позднемеловой этап.</w:t>
      </w:r>
    </w:p>
    <w:p w14:paraId="551EA410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Позднемеловой-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доолигоденовый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этап.</w:t>
      </w:r>
    </w:p>
    <w:p w14:paraId="1388E4BD" w14:textId="77777777" w:rsidR="00F96CC6" w:rsidRDefault="00F96CC6" w:rsidP="00F96C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ЗАШЯЕНИЕ</w:t>
      </w:r>
    </w:p>
    <w:p w14:paraId="5DA9ADB1" w14:textId="3652C45C" w:rsidR="00927C48" w:rsidRPr="00F96CC6" w:rsidRDefault="00927C48" w:rsidP="00F96CC6"/>
    <w:sectPr w:rsidR="00927C48" w:rsidRPr="00F96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4AF2" w14:textId="77777777" w:rsidR="009D0F84" w:rsidRDefault="009D0F84">
      <w:pPr>
        <w:spacing w:after="0" w:line="240" w:lineRule="auto"/>
      </w:pPr>
      <w:r>
        <w:separator/>
      </w:r>
    </w:p>
  </w:endnote>
  <w:endnote w:type="continuationSeparator" w:id="0">
    <w:p w14:paraId="55CB3AB6" w14:textId="77777777" w:rsidR="009D0F84" w:rsidRDefault="009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ACBB" w14:textId="77777777" w:rsidR="009D0F84" w:rsidRDefault="009D0F84">
      <w:pPr>
        <w:spacing w:after="0" w:line="240" w:lineRule="auto"/>
      </w:pPr>
      <w:r>
        <w:separator/>
      </w:r>
    </w:p>
  </w:footnote>
  <w:footnote w:type="continuationSeparator" w:id="0">
    <w:p w14:paraId="73AC4104" w14:textId="77777777" w:rsidR="009D0F84" w:rsidRDefault="009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0F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0F84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1316</cp:revision>
  <dcterms:created xsi:type="dcterms:W3CDTF">2024-06-20T08:51:00Z</dcterms:created>
  <dcterms:modified xsi:type="dcterms:W3CDTF">2024-07-01T13:15:00Z</dcterms:modified>
  <cp:category/>
</cp:coreProperties>
</file>