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E4" w:rsidRDefault="00DC07E4" w:rsidP="00DC07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Зарбалізаде Елмаддін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C07E4" w:rsidRDefault="00DC07E4" w:rsidP="00DC07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споживчої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цінності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приміських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пасажирських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перевезень</w:t>
      </w:r>
      <w:r>
        <w:rPr>
          <w:rFonts w:ascii="CIDFont+F4" w:eastAsia="CIDFont+F4" w:hAnsi="CIDFont+F3" w:cs="CIDFont+F4" w:hint="eastAsia"/>
          <w:kern w:val="0"/>
          <w:sz w:val="28"/>
          <w:szCs w:val="28"/>
          <w:lang w:eastAsia="ru-RU"/>
        </w:rPr>
        <w:t>»</w:t>
      </w:r>
    </w:p>
    <w:p w:rsidR="00DC07E4" w:rsidRDefault="00DC07E4" w:rsidP="00DC07E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26.059.008 </w:t>
      </w:r>
      <w:r>
        <w:rPr>
          <w:rFonts w:ascii="CIDFont+F4" w:eastAsia="CIDFont+F4" w:hAnsi="CIDFont+F3" w:cs="CIDFont+F4" w:hint="eastAsia"/>
          <w:kern w:val="0"/>
          <w:sz w:val="28"/>
          <w:szCs w:val="28"/>
          <w:lang w:eastAsia="ru-RU"/>
        </w:rPr>
        <w:t>у</w:t>
      </w:r>
    </w:p>
    <w:p w:rsidR="008625C9" w:rsidRPr="00DC07E4" w:rsidRDefault="00DC07E4" w:rsidP="00DC07E4">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DC07E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DC07E4" w:rsidRPr="00DC07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29199-6AD1-400D-8CEA-6AE0D293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3269</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2022-01-28T18:02:00Z</dcterms:created>
  <dcterms:modified xsi:type="dcterms:W3CDTF">2022-02-02T11:18:00Z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