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6C8B"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Райт</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Антонина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Сергеевна</w:t>
      </w:r>
      <w:r w:rsidRPr="002F7546">
        <w:rPr>
          <w:rFonts w:ascii="Helvetica" w:hAnsi="Helvetica" w:cs="Helvetica"/>
          <w:b/>
          <w:bCs/>
          <w:color w:val="222222"/>
          <w:sz w:val="21"/>
          <w:szCs w:val="21"/>
        </w:rPr>
        <w:t>.</w:t>
      </w:r>
    </w:p>
    <w:p w14:paraId="67FCC6D1"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Комплементарно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адресованное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алкилирование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нуклеиновых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кислот</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клетках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асцитной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карциномы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КРЕБС</w:t>
      </w:r>
      <w:r w:rsidRPr="002F7546">
        <w:rPr>
          <w:rFonts w:ascii="Helvetica" w:hAnsi="Helvetica" w:cs="Helvetica"/>
          <w:b/>
          <w:bCs/>
          <w:color w:val="222222"/>
          <w:sz w:val="21"/>
          <w:szCs w:val="21"/>
        </w:rPr>
        <w:t xml:space="preserve">-2 : </w:t>
      </w:r>
      <w:r w:rsidRPr="002F7546">
        <w:rPr>
          <w:rFonts w:ascii="Helvetica" w:hAnsi="Helvetica" w:cs="Helvetica" w:hint="eastAsia"/>
          <w:b/>
          <w:bCs/>
          <w:color w:val="222222"/>
          <w:sz w:val="21"/>
          <w:szCs w:val="21"/>
        </w:rPr>
        <w:t>диссертация</w:t>
      </w:r>
      <w:r w:rsidRPr="002F7546">
        <w:rPr>
          <w:rFonts w:ascii="Helvetica" w:hAnsi="Helvetica" w:cs="Helvetica"/>
          <w:b/>
          <w:bCs/>
          <w:color w:val="222222"/>
          <w:sz w:val="21"/>
          <w:szCs w:val="21"/>
        </w:rPr>
        <w:t xml:space="preserve"> ... </w:t>
      </w:r>
      <w:r w:rsidRPr="002F7546">
        <w:rPr>
          <w:rFonts w:ascii="Helvetica" w:hAnsi="Helvetica" w:cs="Helvetica" w:hint="eastAsia"/>
          <w:b/>
          <w:bCs/>
          <w:color w:val="222222"/>
          <w:sz w:val="21"/>
          <w:szCs w:val="21"/>
        </w:rPr>
        <w:t>кандидата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биологических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наук</w:t>
      </w:r>
      <w:r w:rsidRPr="002F7546">
        <w:rPr>
          <w:rFonts w:ascii="Helvetica" w:hAnsi="Helvetica" w:cs="Helvetica"/>
          <w:b/>
          <w:bCs/>
          <w:color w:val="222222"/>
          <w:sz w:val="21"/>
          <w:szCs w:val="21"/>
        </w:rPr>
        <w:t xml:space="preserve"> : 03.00.03. - </w:t>
      </w:r>
      <w:r w:rsidRPr="002F7546">
        <w:rPr>
          <w:rFonts w:ascii="Helvetica" w:hAnsi="Helvetica" w:cs="Helvetica" w:hint="eastAsia"/>
          <w:b/>
          <w:bCs/>
          <w:color w:val="222222"/>
          <w:sz w:val="21"/>
          <w:szCs w:val="21"/>
        </w:rPr>
        <w:t>Новосибирск</w:t>
      </w:r>
      <w:r w:rsidRPr="002F7546">
        <w:rPr>
          <w:rFonts w:ascii="Helvetica" w:hAnsi="Helvetica" w:cs="Helvetica"/>
          <w:b/>
          <w:bCs/>
          <w:color w:val="222222"/>
          <w:sz w:val="21"/>
          <w:szCs w:val="21"/>
        </w:rPr>
        <w:t xml:space="preserve">, 1984. - 138 </w:t>
      </w:r>
      <w:r w:rsidRPr="002F7546">
        <w:rPr>
          <w:rFonts w:ascii="Helvetica" w:hAnsi="Helvetica" w:cs="Helvetica" w:hint="eastAsia"/>
          <w:b/>
          <w:bCs/>
          <w:color w:val="222222"/>
          <w:sz w:val="21"/>
          <w:szCs w:val="21"/>
        </w:rPr>
        <w:t>с</w:t>
      </w:r>
      <w:r w:rsidRPr="002F7546">
        <w:rPr>
          <w:rFonts w:ascii="Helvetica" w:hAnsi="Helvetica" w:cs="Helvetica"/>
          <w:b/>
          <w:bCs/>
          <w:color w:val="222222"/>
          <w:sz w:val="21"/>
          <w:szCs w:val="21"/>
        </w:rPr>
        <w:t xml:space="preserve">. : </w:t>
      </w:r>
      <w:r w:rsidRPr="002F7546">
        <w:rPr>
          <w:rFonts w:ascii="Helvetica" w:hAnsi="Helvetica" w:cs="Helvetica" w:hint="eastAsia"/>
          <w:b/>
          <w:bCs/>
          <w:color w:val="222222"/>
          <w:sz w:val="21"/>
          <w:szCs w:val="21"/>
        </w:rPr>
        <w:t>ил</w:t>
      </w:r>
      <w:r w:rsidRPr="002F7546">
        <w:rPr>
          <w:rFonts w:ascii="Helvetica" w:hAnsi="Helvetica" w:cs="Helvetica"/>
          <w:b/>
          <w:bCs/>
          <w:color w:val="222222"/>
          <w:sz w:val="21"/>
          <w:szCs w:val="21"/>
        </w:rPr>
        <w:t>.</w:t>
      </w:r>
    </w:p>
    <w:p w14:paraId="67643436"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больше</w:t>
      </w:r>
    </w:p>
    <w:p w14:paraId="0A33F83A"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Цитаты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из</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текста</w:t>
      </w:r>
      <w:r w:rsidRPr="002F7546">
        <w:rPr>
          <w:rFonts w:ascii="Helvetica" w:hAnsi="Helvetica" w:cs="Helvetica"/>
          <w:b/>
          <w:bCs/>
          <w:color w:val="222222"/>
          <w:sz w:val="21"/>
          <w:szCs w:val="21"/>
        </w:rPr>
        <w:t>:</w:t>
      </w:r>
    </w:p>
    <w:p w14:paraId="06C67F2C"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стр</w:t>
      </w:r>
      <w:r w:rsidRPr="002F7546">
        <w:rPr>
          <w:rFonts w:ascii="Helvetica" w:hAnsi="Helvetica" w:cs="Helvetica"/>
          <w:b/>
          <w:bCs/>
          <w:color w:val="222222"/>
          <w:sz w:val="21"/>
          <w:szCs w:val="21"/>
        </w:rPr>
        <w:t>. 3</w:t>
      </w:r>
    </w:p>
    <w:p w14:paraId="08097402"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клетками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асцитной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карциномы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Кребс</w:t>
      </w:r>
      <w:r w:rsidRPr="002F7546">
        <w:rPr>
          <w:rFonts w:ascii="Helvetica" w:hAnsi="Helvetica" w:cs="Helvetica"/>
          <w:b/>
          <w:bCs/>
          <w:color w:val="222222"/>
          <w:sz w:val="21"/>
          <w:szCs w:val="21"/>
        </w:rPr>
        <w:t xml:space="preserve">-2 2.3. </w:t>
      </w:r>
      <w:r w:rsidRPr="002F7546">
        <w:rPr>
          <w:rFonts w:ascii="Helvetica" w:hAnsi="Helvetica" w:cs="Helvetica" w:hint="eastAsia"/>
          <w:b/>
          <w:bCs/>
          <w:color w:val="222222"/>
          <w:sz w:val="21"/>
          <w:szCs w:val="21"/>
        </w:rPr>
        <w:t>Алкилирование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биополимеров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клетках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асцит­</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ной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карциномы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Кребс</w:t>
      </w:r>
      <w:r w:rsidRPr="002F7546">
        <w:rPr>
          <w:rFonts w:ascii="Helvetica" w:hAnsi="Helvetica" w:cs="Helvetica"/>
          <w:b/>
          <w:bCs/>
          <w:color w:val="222222"/>
          <w:sz w:val="21"/>
          <w:szCs w:val="21"/>
        </w:rPr>
        <w:t xml:space="preserve">-2 </w:t>
      </w:r>
      <w:r w:rsidRPr="002F7546">
        <w:rPr>
          <w:rFonts w:ascii="Helvetica" w:hAnsi="Helvetica" w:cs="Helvetica" w:hint="eastAsia"/>
          <w:b/>
          <w:bCs/>
          <w:color w:val="222222"/>
          <w:sz w:val="21"/>
          <w:szCs w:val="21"/>
        </w:rPr>
        <w:t>г</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производными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нонатимидилилуридина</w:t>
      </w:r>
      <w:r w:rsidRPr="002F7546">
        <w:rPr>
          <w:rFonts w:ascii="Helvetica" w:hAnsi="Helvetica" w:cs="Helvetica"/>
          <w:b/>
          <w:bCs/>
          <w:color w:val="222222"/>
          <w:sz w:val="21"/>
          <w:szCs w:val="21"/>
        </w:rPr>
        <w:t xml:space="preserve"> 2.4. 2.5. 2.6. </w:t>
      </w:r>
      <w:r w:rsidRPr="002F7546">
        <w:rPr>
          <w:rFonts w:ascii="Helvetica" w:hAnsi="Helvetica" w:cs="Helvetica" w:hint="eastAsia"/>
          <w:b/>
          <w:bCs/>
          <w:color w:val="222222"/>
          <w:sz w:val="21"/>
          <w:szCs w:val="21"/>
        </w:rPr>
        <w:t>Анализ</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специфичности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внутриклеточного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алкилирования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нуклеиновых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кислот</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Химическая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направленность</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внутриклеточного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алкилирования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нуклеиновых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кислот</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Сохранность</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адреса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реагентов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ковалентно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связанных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комплементарными</w:t>
      </w:r>
      <w:r w:rsidRPr="002F7546">
        <w:rPr>
          <w:rFonts w:ascii="Helvetica" w:hAnsi="Helvetica" w:cs="Helvetica"/>
          <w:b/>
          <w:bCs/>
          <w:color w:val="222222"/>
          <w:sz w:val="21"/>
          <w:szCs w:val="21"/>
        </w:rPr>
        <w:t>...</w:t>
      </w:r>
    </w:p>
    <w:p w14:paraId="6DB42CF7"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стр</w:t>
      </w:r>
      <w:r w:rsidRPr="002F7546">
        <w:rPr>
          <w:rFonts w:ascii="Helvetica" w:hAnsi="Helvetica" w:cs="Helvetica"/>
          <w:b/>
          <w:bCs/>
          <w:color w:val="222222"/>
          <w:sz w:val="21"/>
          <w:szCs w:val="21"/>
        </w:rPr>
        <w:t>. 81</w:t>
      </w:r>
    </w:p>
    <w:p w14:paraId="342E016F"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I-III </w:t>
      </w:r>
      <w:r w:rsidRPr="002F7546">
        <w:rPr>
          <w:rFonts w:ascii="Helvetica" w:hAnsi="Helvetica" w:cs="Helvetica" w:hint="eastAsia"/>
          <w:b/>
          <w:bCs/>
          <w:color w:val="222222"/>
          <w:sz w:val="21"/>
          <w:szCs w:val="21"/>
        </w:rPr>
        <w:t>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клетках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подавлено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инактивацией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катаболизирующих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ферментов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по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реакции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алкилирования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также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специ­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фических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белково</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нуклеиновых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комплексах</w:t>
      </w:r>
      <w:r w:rsidRPr="002F7546">
        <w:rPr>
          <w:rFonts w:ascii="Helvetica" w:hAnsi="Helvetica" w:cs="Helvetica"/>
          <w:b/>
          <w:bCs/>
          <w:color w:val="222222"/>
          <w:sz w:val="21"/>
          <w:szCs w:val="21"/>
        </w:rPr>
        <w:t xml:space="preserve">. 2.6. </w:t>
      </w:r>
      <w:r w:rsidRPr="002F7546">
        <w:rPr>
          <w:rFonts w:ascii="Helvetica" w:hAnsi="Helvetica" w:cs="Helvetica" w:hint="eastAsia"/>
          <w:b/>
          <w:bCs/>
          <w:color w:val="222222"/>
          <w:sz w:val="21"/>
          <w:szCs w:val="21"/>
        </w:rPr>
        <w:t>Сохранность</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адреса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реагентов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ковалентно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связанных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комплементарными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нуклеиновыми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кислотами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клетках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асцитной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карциномы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Кребс</w:t>
      </w:r>
      <w:r w:rsidRPr="002F7546">
        <w:rPr>
          <w:rFonts w:ascii="Helvetica" w:hAnsi="Helvetica" w:cs="Helvetica"/>
          <w:b/>
          <w:bCs/>
          <w:color w:val="222222"/>
          <w:sz w:val="21"/>
          <w:szCs w:val="21"/>
        </w:rPr>
        <w:t xml:space="preserve">-2. </w:t>
      </w:r>
      <w:r w:rsidRPr="002F7546">
        <w:rPr>
          <w:rFonts w:ascii="Helvetica" w:hAnsi="Helvetica" w:cs="Helvetica" w:hint="eastAsia"/>
          <w:b/>
          <w:bCs/>
          <w:color w:val="222222"/>
          <w:sz w:val="21"/>
          <w:szCs w:val="21"/>
        </w:rPr>
        <w:t>Специфичность</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алкилирования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реагентами</w:t>
      </w:r>
      <w:r w:rsidRPr="002F7546">
        <w:rPr>
          <w:rFonts w:ascii="Helvetica" w:hAnsi="Helvetica" w:cs="Helvetica"/>
          <w:b/>
          <w:bCs/>
          <w:color w:val="222222"/>
          <w:sz w:val="21"/>
          <w:szCs w:val="21"/>
        </w:rPr>
        <w:t xml:space="preserve"> I-III </w:t>
      </w:r>
      <w:r w:rsidRPr="002F7546">
        <w:rPr>
          <w:rFonts w:ascii="Helvetica" w:hAnsi="Helvetica" w:cs="Helvetica" w:hint="eastAsia"/>
          <w:b/>
          <w:bCs/>
          <w:color w:val="222222"/>
          <w:sz w:val="21"/>
          <w:szCs w:val="21"/>
        </w:rPr>
        <w:t>комплемен­</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тарных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последовательностей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нуклеиновых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кислот</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указывает</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на</w:t>
      </w:r>
      <w:r w:rsidRPr="002F7546">
        <w:rPr>
          <w:rFonts w:ascii="Helvetica" w:hAnsi="Helvetica" w:cs="Helvetica"/>
          <w:b/>
          <w:bCs/>
          <w:color w:val="222222"/>
          <w:sz w:val="21"/>
          <w:szCs w:val="21"/>
        </w:rPr>
        <w:t>...</w:t>
      </w:r>
    </w:p>
    <w:p w14:paraId="63F9C2FC" w14:textId="77777777" w:rsidR="002F7546" w:rsidRPr="002F7546" w:rsidRDefault="002F7546" w:rsidP="002F7546">
      <w:pPr>
        <w:rPr>
          <w:rFonts w:ascii="Helvetica" w:hAnsi="Helvetica" w:cs="Helvetica"/>
          <w:b/>
          <w:bCs/>
          <w:color w:val="222222"/>
          <w:sz w:val="21"/>
          <w:szCs w:val="21"/>
        </w:rPr>
      </w:pPr>
    </w:p>
    <w:p w14:paraId="7FBA1835"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Оглавление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диссертации</w:t>
      </w:r>
    </w:p>
    <w:p w14:paraId="213FA137"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кандидат</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биологических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наук</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Райт</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Антонина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Сергеевна</w:t>
      </w:r>
    </w:p>
    <w:p w14:paraId="21188D7B"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Введение</w:t>
      </w:r>
      <w:r w:rsidRPr="002F7546">
        <w:rPr>
          <w:rFonts w:ascii="Helvetica" w:hAnsi="Helvetica" w:cs="Helvetica"/>
          <w:b/>
          <w:bCs/>
          <w:color w:val="222222"/>
          <w:sz w:val="21"/>
          <w:szCs w:val="21"/>
        </w:rPr>
        <w:t>.</w:t>
      </w:r>
    </w:p>
    <w:p w14:paraId="45F85AA3" w14:textId="77777777" w:rsidR="002F7546" w:rsidRPr="002F7546" w:rsidRDefault="002F7546" w:rsidP="002F7546">
      <w:pPr>
        <w:rPr>
          <w:rFonts w:ascii="Helvetica" w:hAnsi="Helvetica" w:cs="Helvetica"/>
          <w:b/>
          <w:bCs/>
          <w:color w:val="222222"/>
          <w:sz w:val="21"/>
          <w:szCs w:val="21"/>
        </w:rPr>
      </w:pPr>
    </w:p>
    <w:p w14:paraId="63B9E678"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Глава</w:t>
      </w:r>
      <w:r w:rsidRPr="002F7546">
        <w:rPr>
          <w:rFonts w:ascii="Helvetica" w:hAnsi="Helvetica" w:cs="Helvetica"/>
          <w:b/>
          <w:bCs/>
          <w:color w:val="222222"/>
          <w:sz w:val="21"/>
          <w:szCs w:val="21"/>
        </w:rPr>
        <w:t xml:space="preserve"> I. </w:t>
      </w:r>
      <w:r w:rsidRPr="002F7546">
        <w:rPr>
          <w:rFonts w:ascii="Helvetica" w:hAnsi="Helvetica" w:cs="Helvetica" w:hint="eastAsia"/>
          <w:b/>
          <w:bCs/>
          <w:color w:val="222222"/>
          <w:sz w:val="21"/>
          <w:szCs w:val="21"/>
        </w:rPr>
        <w:t>Литературный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обзор</w:t>
      </w:r>
      <w:r w:rsidRPr="002F7546">
        <w:rPr>
          <w:rFonts w:ascii="Helvetica" w:hAnsi="Helvetica" w:cs="Helvetica"/>
          <w:b/>
          <w:bCs/>
          <w:color w:val="222222"/>
          <w:sz w:val="21"/>
          <w:szCs w:val="21"/>
        </w:rPr>
        <w:t>.</w:t>
      </w:r>
    </w:p>
    <w:p w14:paraId="6DCB7FD4" w14:textId="77777777" w:rsidR="002F7546" w:rsidRPr="002F7546" w:rsidRDefault="002F7546" w:rsidP="002F7546">
      <w:pPr>
        <w:rPr>
          <w:rFonts w:ascii="Helvetica" w:hAnsi="Helvetica" w:cs="Helvetica"/>
          <w:b/>
          <w:bCs/>
          <w:color w:val="222222"/>
          <w:sz w:val="21"/>
          <w:szCs w:val="21"/>
        </w:rPr>
      </w:pPr>
    </w:p>
    <w:p w14:paraId="32F3D9FC"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lastRenderedPageBreak/>
        <w:t xml:space="preserve">1.1. </w:t>
      </w:r>
      <w:r w:rsidRPr="002F7546">
        <w:rPr>
          <w:rFonts w:ascii="Helvetica" w:hAnsi="Helvetica" w:cs="Helvetica" w:hint="eastAsia"/>
          <w:b/>
          <w:bCs/>
          <w:color w:val="222222"/>
          <w:sz w:val="21"/>
          <w:szCs w:val="21"/>
        </w:rPr>
        <w:t>Комплементарно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адресованная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модификация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перспективы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биологических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приложений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подхода</w:t>
      </w:r>
    </w:p>
    <w:p w14:paraId="4FFE56A9" w14:textId="77777777" w:rsidR="002F7546" w:rsidRPr="002F7546" w:rsidRDefault="002F7546" w:rsidP="002F7546">
      <w:pPr>
        <w:rPr>
          <w:rFonts w:ascii="Helvetica" w:hAnsi="Helvetica" w:cs="Helvetica"/>
          <w:b/>
          <w:bCs/>
          <w:color w:val="222222"/>
          <w:sz w:val="21"/>
          <w:szCs w:val="21"/>
        </w:rPr>
      </w:pPr>
    </w:p>
    <w:p w14:paraId="6B4F817C"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1.2. </w:t>
      </w:r>
      <w:r w:rsidRPr="002F7546">
        <w:rPr>
          <w:rFonts w:ascii="Helvetica" w:hAnsi="Helvetica" w:cs="Helvetica" w:hint="eastAsia"/>
          <w:b/>
          <w:bCs/>
          <w:color w:val="222222"/>
          <w:sz w:val="21"/>
          <w:szCs w:val="21"/>
        </w:rPr>
        <w:t>Конструкции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основные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свойства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реагентов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для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комплементарно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адресованной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модификации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нуклеиновых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кислот</w:t>
      </w:r>
      <w:r w:rsidRPr="002F7546">
        <w:rPr>
          <w:rFonts w:ascii="Helvetica" w:hAnsi="Helvetica" w:cs="Helvetica"/>
          <w:b/>
          <w:bCs/>
          <w:color w:val="222222"/>
          <w:sz w:val="21"/>
          <w:szCs w:val="21"/>
        </w:rPr>
        <w:t xml:space="preserve"> . </w:t>
      </w:r>
      <w:r w:rsidRPr="002F7546">
        <w:rPr>
          <w:rFonts w:ascii="Helvetica" w:hAnsi="Helvetica" w:cs="Helvetica" w:hint="eastAsia"/>
          <w:b/>
          <w:bCs/>
          <w:color w:val="222222"/>
          <w:sz w:val="21"/>
          <w:szCs w:val="21"/>
        </w:rPr>
        <w:t>ю</w:t>
      </w:r>
    </w:p>
    <w:p w14:paraId="6427680F" w14:textId="77777777" w:rsidR="002F7546" w:rsidRPr="002F7546" w:rsidRDefault="002F7546" w:rsidP="002F7546">
      <w:pPr>
        <w:rPr>
          <w:rFonts w:ascii="Helvetica" w:hAnsi="Helvetica" w:cs="Helvetica"/>
          <w:b/>
          <w:bCs/>
          <w:color w:val="222222"/>
          <w:sz w:val="21"/>
          <w:szCs w:val="21"/>
        </w:rPr>
      </w:pPr>
    </w:p>
    <w:p w14:paraId="56CFE496"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1.2</w:t>
      </w:r>
      <w:r w:rsidRPr="002F7546">
        <w:rPr>
          <w:rFonts w:ascii="Helvetica" w:hAnsi="Helvetica" w:cs="Helvetica" w:hint="eastAsia"/>
          <w:b/>
          <w:bCs/>
          <w:color w:val="222222"/>
          <w:sz w:val="21"/>
          <w:szCs w:val="21"/>
        </w:rPr>
        <w:t>Л</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Реакционноспособные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терминальные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производные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олиго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полинуклеотидов</w:t>
      </w:r>
    </w:p>
    <w:p w14:paraId="00811FDE" w14:textId="77777777" w:rsidR="002F7546" w:rsidRPr="002F7546" w:rsidRDefault="002F7546" w:rsidP="002F7546">
      <w:pPr>
        <w:rPr>
          <w:rFonts w:ascii="Helvetica" w:hAnsi="Helvetica" w:cs="Helvetica"/>
          <w:b/>
          <w:bCs/>
          <w:color w:val="222222"/>
          <w:sz w:val="21"/>
          <w:szCs w:val="21"/>
        </w:rPr>
      </w:pPr>
    </w:p>
    <w:p w14:paraId="74B04529"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1.2.2. </w:t>
      </w:r>
      <w:r w:rsidRPr="002F7546">
        <w:rPr>
          <w:rFonts w:ascii="Helvetica" w:hAnsi="Helvetica" w:cs="Helvetica" w:hint="eastAsia"/>
          <w:b/>
          <w:bCs/>
          <w:color w:val="222222"/>
          <w:sz w:val="21"/>
          <w:szCs w:val="21"/>
        </w:rPr>
        <w:t>Полимодифицирующие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реагенты</w:t>
      </w:r>
      <w:r w:rsidRPr="002F7546">
        <w:rPr>
          <w:rFonts w:ascii="Helvetica" w:hAnsi="Helvetica" w:cs="Helvetica"/>
          <w:b/>
          <w:bCs/>
          <w:color w:val="222222"/>
          <w:sz w:val="21"/>
          <w:szCs w:val="21"/>
        </w:rPr>
        <w:t>.</w:t>
      </w:r>
    </w:p>
    <w:p w14:paraId="295A3AF8" w14:textId="77777777" w:rsidR="002F7546" w:rsidRPr="002F7546" w:rsidRDefault="002F7546" w:rsidP="002F7546">
      <w:pPr>
        <w:rPr>
          <w:rFonts w:ascii="Helvetica" w:hAnsi="Helvetica" w:cs="Helvetica"/>
          <w:b/>
          <w:bCs/>
          <w:color w:val="222222"/>
          <w:sz w:val="21"/>
          <w:szCs w:val="21"/>
        </w:rPr>
      </w:pPr>
    </w:p>
    <w:p w14:paraId="059511E4"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1.3. </w:t>
      </w:r>
      <w:r w:rsidRPr="002F7546">
        <w:rPr>
          <w:rFonts w:ascii="Helvetica" w:hAnsi="Helvetica" w:cs="Helvetica" w:hint="eastAsia"/>
          <w:b/>
          <w:bCs/>
          <w:color w:val="222222"/>
          <w:sz w:val="21"/>
          <w:szCs w:val="21"/>
        </w:rPr>
        <w:t>Комплементарно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адресованное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алкилирование</w:t>
      </w:r>
      <w:r w:rsidRPr="002F7546">
        <w:rPr>
          <w:rFonts w:ascii="Helvetica" w:hAnsi="Helvetica" w:cs="Helvetica"/>
          <w:b/>
          <w:bCs/>
          <w:color w:val="222222"/>
          <w:sz w:val="21"/>
          <w:szCs w:val="21"/>
        </w:rPr>
        <w:t xml:space="preserve"> 2',3'-0- [4-(</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-2-</w:t>
      </w:r>
      <w:r w:rsidRPr="002F7546">
        <w:rPr>
          <w:rFonts w:ascii="Helvetica" w:hAnsi="Helvetica" w:cs="Helvetica" w:hint="eastAsia"/>
          <w:b/>
          <w:bCs/>
          <w:color w:val="222222"/>
          <w:sz w:val="21"/>
          <w:szCs w:val="21"/>
        </w:rPr>
        <w:t>хлорэтил</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метиламино</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бен</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зилиден</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олигонуклеотидами</w:t>
      </w:r>
      <w:r w:rsidRPr="002F7546">
        <w:rPr>
          <w:rFonts w:ascii="Helvetica" w:hAnsi="Helvetica" w:cs="Helvetica"/>
          <w:b/>
          <w:bCs/>
          <w:color w:val="222222"/>
          <w:sz w:val="21"/>
          <w:szCs w:val="21"/>
        </w:rPr>
        <w:t>.</w:t>
      </w:r>
    </w:p>
    <w:p w14:paraId="42DC0A7B" w14:textId="77777777" w:rsidR="002F7546" w:rsidRPr="002F7546" w:rsidRDefault="002F7546" w:rsidP="002F7546">
      <w:pPr>
        <w:rPr>
          <w:rFonts w:ascii="Helvetica" w:hAnsi="Helvetica" w:cs="Helvetica"/>
          <w:b/>
          <w:bCs/>
          <w:color w:val="222222"/>
          <w:sz w:val="21"/>
          <w:szCs w:val="21"/>
        </w:rPr>
      </w:pPr>
    </w:p>
    <w:p w14:paraId="0E8AE26F"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1.3.1. </w:t>
      </w:r>
      <w:r w:rsidRPr="002F7546">
        <w:rPr>
          <w:rFonts w:ascii="Helvetica" w:hAnsi="Helvetica" w:cs="Helvetica" w:hint="eastAsia"/>
          <w:b/>
          <w:bCs/>
          <w:color w:val="222222"/>
          <w:sz w:val="21"/>
          <w:szCs w:val="21"/>
        </w:rPr>
        <w:t>Комплементация</w:t>
      </w:r>
      <w:r w:rsidRPr="002F7546">
        <w:rPr>
          <w:rFonts w:ascii="Helvetica" w:hAnsi="Helvetica" w:cs="Helvetica"/>
          <w:b/>
          <w:bCs/>
          <w:color w:val="222222"/>
          <w:sz w:val="21"/>
          <w:szCs w:val="21"/>
        </w:rPr>
        <w:t xml:space="preserve"> 2',</w:t>
      </w:r>
      <w:r w:rsidRPr="002F7546">
        <w:rPr>
          <w:rFonts w:ascii="Helvetica" w:hAnsi="Helvetica" w:cs="Helvetica" w:hint="eastAsia"/>
          <w:b/>
          <w:bCs/>
          <w:color w:val="222222"/>
          <w:sz w:val="21"/>
          <w:szCs w:val="21"/>
        </w:rPr>
        <w:t>з</w:t>
      </w:r>
      <w:r w:rsidRPr="002F7546">
        <w:rPr>
          <w:rFonts w:ascii="Helvetica" w:hAnsi="Helvetica" w:cs="Helvetica"/>
          <w:b/>
          <w:bCs/>
          <w:color w:val="222222"/>
          <w:sz w:val="21"/>
          <w:szCs w:val="21"/>
        </w:rPr>
        <w:t>'-0-[4-(</w:t>
      </w:r>
      <w:r w:rsidRPr="002F7546">
        <w:rPr>
          <w:rFonts w:ascii="Helvetica" w:hAnsi="Helvetica" w:cs="Helvetica" w:hint="eastAsia"/>
          <w:b/>
          <w:bCs/>
          <w:color w:val="222222"/>
          <w:sz w:val="21"/>
          <w:szCs w:val="21"/>
        </w:rPr>
        <w:t>ш</w:t>
      </w:r>
      <w:r w:rsidRPr="002F7546">
        <w:rPr>
          <w:rFonts w:ascii="Helvetica" w:hAnsi="Helvetica" w:cs="Helvetica"/>
          <w:b/>
          <w:bCs/>
          <w:color w:val="222222"/>
          <w:sz w:val="21"/>
          <w:szCs w:val="21"/>
        </w:rPr>
        <w:t>-2-</w:t>
      </w:r>
      <w:r w:rsidRPr="002F7546">
        <w:rPr>
          <w:rFonts w:ascii="Helvetica" w:hAnsi="Helvetica" w:cs="Helvetica" w:hint="eastAsia"/>
          <w:b/>
          <w:bCs/>
          <w:color w:val="222222"/>
          <w:sz w:val="21"/>
          <w:szCs w:val="21"/>
        </w:rPr>
        <w:t>хлорэтил</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метиламино</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бензилиден</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олигонуклеотидов</w:t>
      </w:r>
    </w:p>
    <w:p w14:paraId="011D7653" w14:textId="77777777" w:rsidR="002F7546" w:rsidRPr="002F7546" w:rsidRDefault="002F7546" w:rsidP="002F7546">
      <w:pPr>
        <w:rPr>
          <w:rFonts w:ascii="Helvetica" w:hAnsi="Helvetica" w:cs="Helvetica"/>
          <w:b/>
          <w:bCs/>
          <w:color w:val="222222"/>
          <w:sz w:val="21"/>
          <w:szCs w:val="21"/>
        </w:rPr>
      </w:pPr>
    </w:p>
    <w:p w14:paraId="6250F1E4"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1.3.2. </w:t>
      </w:r>
      <w:r w:rsidRPr="002F7546">
        <w:rPr>
          <w:rFonts w:ascii="Helvetica" w:hAnsi="Helvetica" w:cs="Helvetica" w:hint="eastAsia"/>
          <w:b/>
          <w:bCs/>
          <w:color w:val="222222"/>
          <w:sz w:val="21"/>
          <w:szCs w:val="21"/>
        </w:rPr>
        <w:t>Механизмы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алкилирования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комплементарных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комплексах</w:t>
      </w:r>
    </w:p>
    <w:p w14:paraId="565CAA52" w14:textId="77777777" w:rsidR="002F7546" w:rsidRPr="002F7546" w:rsidRDefault="002F7546" w:rsidP="002F7546">
      <w:pPr>
        <w:rPr>
          <w:rFonts w:ascii="Helvetica" w:hAnsi="Helvetica" w:cs="Helvetica"/>
          <w:b/>
          <w:bCs/>
          <w:color w:val="222222"/>
          <w:sz w:val="21"/>
          <w:szCs w:val="21"/>
        </w:rPr>
      </w:pPr>
    </w:p>
    <w:p w14:paraId="3BFEDFB6"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1.4. </w:t>
      </w:r>
      <w:r w:rsidRPr="002F7546">
        <w:rPr>
          <w:rFonts w:ascii="Helvetica" w:hAnsi="Helvetica" w:cs="Helvetica" w:hint="eastAsia"/>
          <w:b/>
          <w:bCs/>
          <w:color w:val="222222"/>
          <w:sz w:val="21"/>
          <w:szCs w:val="21"/>
        </w:rPr>
        <w:t>Влияние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олигонуклеотидов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биохимические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биологические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процессы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культурах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живых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клеток</w:t>
      </w:r>
      <w:r w:rsidRPr="002F7546">
        <w:rPr>
          <w:rFonts w:ascii="Helvetica" w:hAnsi="Helvetica" w:cs="Helvetica"/>
          <w:b/>
          <w:bCs/>
          <w:color w:val="222222"/>
          <w:sz w:val="21"/>
          <w:szCs w:val="21"/>
        </w:rPr>
        <w:t>.</w:t>
      </w:r>
    </w:p>
    <w:p w14:paraId="3BD90D61" w14:textId="77777777" w:rsidR="002F7546" w:rsidRPr="002F7546" w:rsidRDefault="002F7546" w:rsidP="002F7546">
      <w:pPr>
        <w:rPr>
          <w:rFonts w:ascii="Helvetica" w:hAnsi="Helvetica" w:cs="Helvetica"/>
          <w:b/>
          <w:bCs/>
          <w:color w:val="222222"/>
          <w:sz w:val="21"/>
          <w:szCs w:val="21"/>
        </w:rPr>
      </w:pPr>
    </w:p>
    <w:p w14:paraId="10E307ED"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Глава</w:t>
      </w:r>
      <w:r w:rsidRPr="002F7546">
        <w:rPr>
          <w:rFonts w:ascii="Helvetica" w:hAnsi="Helvetica" w:cs="Helvetica"/>
          <w:b/>
          <w:bCs/>
          <w:color w:val="222222"/>
          <w:sz w:val="21"/>
          <w:szCs w:val="21"/>
        </w:rPr>
        <w:t xml:space="preserve"> 2. </w:t>
      </w:r>
      <w:r w:rsidRPr="002F7546">
        <w:rPr>
          <w:rFonts w:ascii="Helvetica" w:hAnsi="Helvetica" w:cs="Helvetica" w:hint="eastAsia"/>
          <w:b/>
          <w:bCs/>
          <w:color w:val="222222"/>
          <w:sz w:val="21"/>
          <w:szCs w:val="21"/>
        </w:rPr>
        <w:t>Результаты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обсуждение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результатов</w:t>
      </w:r>
    </w:p>
    <w:p w14:paraId="70B3BFB9" w14:textId="77777777" w:rsidR="002F7546" w:rsidRPr="002F7546" w:rsidRDefault="002F7546" w:rsidP="002F7546">
      <w:pPr>
        <w:rPr>
          <w:rFonts w:ascii="Helvetica" w:hAnsi="Helvetica" w:cs="Helvetica"/>
          <w:b/>
          <w:bCs/>
          <w:color w:val="222222"/>
          <w:sz w:val="21"/>
          <w:szCs w:val="21"/>
        </w:rPr>
      </w:pPr>
    </w:p>
    <w:p w14:paraId="3ACF17FD"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2.1. </w:t>
      </w:r>
      <w:r w:rsidRPr="002F7546">
        <w:rPr>
          <w:rFonts w:ascii="Helvetica" w:hAnsi="Helvetica" w:cs="Helvetica" w:hint="eastAsia"/>
          <w:b/>
          <w:bCs/>
          <w:color w:val="222222"/>
          <w:sz w:val="21"/>
          <w:szCs w:val="21"/>
        </w:rPr>
        <w:t>Обоснование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методов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анализа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фракционирования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биополимеров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клеток</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асцитной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карциномы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Кребс</w:t>
      </w:r>
      <w:r w:rsidRPr="002F7546">
        <w:rPr>
          <w:rFonts w:ascii="Helvetica" w:hAnsi="Helvetica" w:cs="Helvetica"/>
          <w:b/>
          <w:bCs/>
          <w:color w:val="222222"/>
          <w:sz w:val="21"/>
          <w:szCs w:val="21"/>
        </w:rPr>
        <w:t>-2.</w:t>
      </w:r>
    </w:p>
    <w:p w14:paraId="35D82173" w14:textId="77777777" w:rsidR="002F7546" w:rsidRPr="002F7546" w:rsidRDefault="002F7546" w:rsidP="002F7546">
      <w:pPr>
        <w:rPr>
          <w:rFonts w:ascii="Helvetica" w:hAnsi="Helvetica" w:cs="Helvetica"/>
          <w:b/>
          <w:bCs/>
          <w:color w:val="222222"/>
          <w:sz w:val="21"/>
          <w:szCs w:val="21"/>
        </w:rPr>
      </w:pPr>
    </w:p>
    <w:p w14:paraId="3F87F8C4"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lastRenderedPageBreak/>
        <w:t>- 3</w:t>
      </w:r>
    </w:p>
    <w:p w14:paraId="5E5F55B0" w14:textId="77777777" w:rsidR="002F7546" w:rsidRPr="002F7546" w:rsidRDefault="002F7546" w:rsidP="002F7546">
      <w:pPr>
        <w:rPr>
          <w:rFonts w:ascii="Helvetica" w:hAnsi="Helvetica" w:cs="Helvetica"/>
          <w:b/>
          <w:bCs/>
          <w:color w:val="222222"/>
          <w:sz w:val="21"/>
          <w:szCs w:val="21"/>
        </w:rPr>
      </w:pPr>
    </w:p>
    <w:p w14:paraId="0A671CA7"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2.2. </w:t>
      </w:r>
      <w:r w:rsidRPr="002F7546">
        <w:rPr>
          <w:rFonts w:ascii="Helvetica" w:hAnsi="Helvetica" w:cs="Helvetica" w:hint="eastAsia"/>
          <w:b/>
          <w:bCs/>
          <w:color w:val="222222"/>
          <w:sz w:val="21"/>
          <w:szCs w:val="21"/>
        </w:rPr>
        <w:t>Сорбция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бензилиденовых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производных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олиго</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нуклеотидов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клетками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асцитной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карциномы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Кребс</w:t>
      </w:r>
    </w:p>
    <w:p w14:paraId="30C2F2BC" w14:textId="77777777" w:rsidR="002F7546" w:rsidRPr="002F7546" w:rsidRDefault="002F7546" w:rsidP="002F7546">
      <w:pPr>
        <w:rPr>
          <w:rFonts w:ascii="Helvetica" w:hAnsi="Helvetica" w:cs="Helvetica"/>
          <w:b/>
          <w:bCs/>
          <w:color w:val="222222"/>
          <w:sz w:val="21"/>
          <w:szCs w:val="21"/>
        </w:rPr>
      </w:pPr>
    </w:p>
    <w:p w14:paraId="41E6D563"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2.3. </w:t>
      </w:r>
      <w:r w:rsidRPr="002F7546">
        <w:rPr>
          <w:rFonts w:ascii="Helvetica" w:hAnsi="Helvetica" w:cs="Helvetica" w:hint="eastAsia"/>
          <w:b/>
          <w:bCs/>
          <w:color w:val="222222"/>
          <w:sz w:val="21"/>
          <w:szCs w:val="21"/>
        </w:rPr>
        <w:t>Алкилирование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биополимеров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клетках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асцитной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карциномы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Кребс</w:t>
      </w:r>
      <w:r w:rsidRPr="002F7546">
        <w:rPr>
          <w:rFonts w:ascii="Helvetica" w:hAnsi="Helvetica" w:cs="Helvetica"/>
          <w:b/>
          <w:bCs/>
          <w:color w:val="222222"/>
          <w:sz w:val="21"/>
          <w:szCs w:val="21"/>
        </w:rPr>
        <w:t>-2 -</w:t>
      </w:r>
      <w:r w:rsidRPr="002F7546">
        <w:rPr>
          <w:rFonts w:ascii="Helvetica" w:hAnsi="Helvetica" w:cs="Helvetica" w:hint="eastAsia"/>
          <w:b/>
          <w:bCs/>
          <w:color w:val="222222"/>
          <w:sz w:val="21"/>
          <w:szCs w:val="21"/>
        </w:rPr>
        <w:t>производными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нонатимидилилуридина</w:t>
      </w:r>
      <w:r w:rsidRPr="002F7546">
        <w:rPr>
          <w:rFonts w:ascii="Helvetica" w:hAnsi="Helvetica" w:cs="Helvetica"/>
          <w:b/>
          <w:bCs/>
          <w:color w:val="222222"/>
          <w:sz w:val="21"/>
          <w:szCs w:val="21"/>
        </w:rPr>
        <w:t>.</w:t>
      </w:r>
    </w:p>
    <w:p w14:paraId="4F950E8E" w14:textId="77777777" w:rsidR="002F7546" w:rsidRPr="002F7546" w:rsidRDefault="002F7546" w:rsidP="002F7546">
      <w:pPr>
        <w:rPr>
          <w:rFonts w:ascii="Helvetica" w:hAnsi="Helvetica" w:cs="Helvetica"/>
          <w:b/>
          <w:bCs/>
          <w:color w:val="222222"/>
          <w:sz w:val="21"/>
          <w:szCs w:val="21"/>
        </w:rPr>
      </w:pPr>
    </w:p>
    <w:p w14:paraId="245C4464"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2.4. </w:t>
      </w:r>
      <w:r w:rsidRPr="002F7546">
        <w:rPr>
          <w:rFonts w:ascii="Helvetica" w:hAnsi="Helvetica" w:cs="Helvetica" w:hint="eastAsia"/>
          <w:b/>
          <w:bCs/>
          <w:color w:val="222222"/>
          <w:sz w:val="21"/>
          <w:szCs w:val="21"/>
        </w:rPr>
        <w:t>Анализ</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специфичности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внутриклеточного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ал</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килирования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нуклеиновых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кислот</w:t>
      </w:r>
      <w:r w:rsidRPr="002F7546">
        <w:rPr>
          <w:rFonts w:ascii="Helvetica" w:hAnsi="Helvetica" w:cs="Helvetica"/>
          <w:b/>
          <w:bCs/>
          <w:color w:val="222222"/>
          <w:sz w:val="21"/>
          <w:szCs w:val="21"/>
        </w:rPr>
        <w:t>.</w:t>
      </w:r>
    </w:p>
    <w:p w14:paraId="02B86BE6" w14:textId="77777777" w:rsidR="002F7546" w:rsidRPr="002F7546" w:rsidRDefault="002F7546" w:rsidP="002F7546">
      <w:pPr>
        <w:rPr>
          <w:rFonts w:ascii="Helvetica" w:hAnsi="Helvetica" w:cs="Helvetica"/>
          <w:b/>
          <w:bCs/>
          <w:color w:val="222222"/>
          <w:sz w:val="21"/>
          <w:szCs w:val="21"/>
        </w:rPr>
      </w:pPr>
    </w:p>
    <w:p w14:paraId="7810198A"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2.5. </w:t>
      </w:r>
      <w:r w:rsidRPr="002F7546">
        <w:rPr>
          <w:rFonts w:ascii="Helvetica" w:hAnsi="Helvetica" w:cs="Helvetica" w:hint="eastAsia"/>
          <w:b/>
          <w:bCs/>
          <w:color w:val="222222"/>
          <w:sz w:val="21"/>
          <w:szCs w:val="21"/>
        </w:rPr>
        <w:t>Химическая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направленность</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внутриклеточного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алкилирования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нуклеиновых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кислот</w:t>
      </w:r>
    </w:p>
    <w:p w14:paraId="1CB0ABD0" w14:textId="77777777" w:rsidR="002F7546" w:rsidRPr="002F7546" w:rsidRDefault="002F7546" w:rsidP="002F7546">
      <w:pPr>
        <w:rPr>
          <w:rFonts w:ascii="Helvetica" w:hAnsi="Helvetica" w:cs="Helvetica"/>
          <w:b/>
          <w:bCs/>
          <w:color w:val="222222"/>
          <w:sz w:val="21"/>
          <w:szCs w:val="21"/>
        </w:rPr>
      </w:pPr>
    </w:p>
    <w:p w14:paraId="40BC0B87"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2.6. </w:t>
      </w:r>
      <w:r w:rsidRPr="002F7546">
        <w:rPr>
          <w:rFonts w:ascii="Helvetica" w:hAnsi="Helvetica" w:cs="Helvetica" w:hint="eastAsia"/>
          <w:b/>
          <w:bCs/>
          <w:color w:val="222222"/>
          <w:sz w:val="21"/>
          <w:szCs w:val="21"/>
        </w:rPr>
        <w:t>Сохранность</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адреса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реагентов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ковалентно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связанных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комплементарными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нуклеиновыми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кислотами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клетках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асцитной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карциномы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Кребс</w:t>
      </w:r>
      <w:r w:rsidRPr="002F7546">
        <w:rPr>
          <w:rFonts w:ascii="Helvetica" w:hAnsi="Helvetica" w:cs="Helvetica"/>
          <w:b/>
          <w:bCs/>
          <w:color w:val="222222"/>
          <w:sz w:val="21"/>
          <w:szCs w:val="21"/>
        </w:rPr>
        <w:t>-2.</w:t>
      </w:r>
    </w:p>
    <w:p w14:paraId="09130008" w14:textId="77777777" w:rsidR="002F7546" w:rsidRPr="002F7546" w:rsidRDefault="002F7546" w:rsidP="002F7546">
      <w:pPr>
        <w:rPr>
          <w:rFonts w:ascii="Helvetica" w:hAnsi="Helvetica" w:cs="Helvetica"/>
          <w:b/>
          <w:bCs/>
          <w:color w:val="222222"/>
          <w:sz w:val="21"/>
          <w:szCs w:val="21"/>
        </w:rPr>
      </w:pPr>
    </w:p>
    <w:p w14:paraId="38F4D90C"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2.7. </w:t>
      </w:r>
      <w:r w:rsidRPr="002F7546">
        <w:rPr>
          <w:rFonts w:ascii="Helvetica" w:hAnsi="Helvetica" w:cs="Helvetica" w:hint="eastAsia"/>
          <w:b/>
          <w:bCs/>
          <w:color w:val="222222"/>
          <w:sz w:val="21"/>
          <w:szCs w:val="21"/>
        </w:rPr>
        <w:t>Кинетика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механизм</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внутриклеточного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алкилирования</w:t>
      </w:r>
    </w:p>
    <w:p w14:paraId="2437664C" w14:textId="77777777" w:rsidR="002F7546" w:rsidRPr="002F7546" w:rsidRDefault="002F7546" w:rsidP="002F7546">
      <w:pPr>
        <w:rPr>
          <w:rFonts w:ascii="Helvetica" w:hAnsi="Helvetica" w:cs="Helvetica"/>
          <w:b/>
          <w:bCs/>
          <w:color w:val="222222"/>
          <w:sz w:val="21"/>
          <w:szCs w:val="21"/>
        </w:rPr>
      </w:pPr>
    </w:p>
    <w:p w14:paraId="7C5C2947"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2.8. </w:t>
      </w:r>
      <w:r w:rsidRPr="002F7546">
        <w:rPr>
          <w:rFonts w:ascii="Helvetica" w:hAnsi="Helvetica" w:cs="Helvetica" w:hint="eastAsia"/>
          <w:b/>
          <w:bCs/>
          <w:color w:val="222222"/>
          <w:sz w:val="21"/>
          <w:szCs w:val="21"/>
        </w:rPr>
        <w:t>Жизнеспособность</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клеток</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асцитной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карциномы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Кребс</w:t>
      </w:r>
      <w:r w:rsidRPr="002F7546">
        <w:rPr>
          <w:rFonts w:ascii="Helvetica" w:hAnsi="Helvetica" w:cs="Helvetica"/>
          <w:b/>
          <w:bCs/>
          <w:color w:val="222222"/>
          <w:sz w:val="21"/>
          <w:szCs w:val="21"/>
        </w:rPr>
        <w:t xml:space="preserve">-2, </w:t>
      </w:r>
      <w:r w:rsidRPr="002F7546">
        <w:rPr>
          <w:rFonts w:ascii="Helvetica" w:hAnsi="Helvetica" w:cs="Helvetica" w:hint="eastAsia"/>
          <w:b/>
          <w:bCs/>
          <w:color w:val="222222"/>
          <w:sz w:val="21"/>
          <w:szCs w:val="21"/>
        </w:rPr>
        <w:t>экспонированных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реагентами</w:t>
      </w:r>
    </w:p>
    <w:p w14:paraId="76A8876B" w14:textId="77777777" w:rsidR="002F7546" w:rsidRPr="002F7546" w:rsidRDefault="002F7546" w:rsidP="002F7546">
      <w:pPr>
        <w:rPr>
          <w:rFonts w:ascii="Helvetica" w:hAnsi="Helvetica" w:cs="Helvetica"/>
          <w:b/>
          <w:bCs/>
          <w:color w:val="222222"/>
          <w:sz w:val="21"/>
          <w:szCs w:val="21"/>
        </w:rPr>
      </w:pPr>
    </w:p>
    <w:p w14:paraId="3A60132D"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Глава</w:t>
      </w:r>
      <w:r w:rsidRPr="002F7546">
        <w:rPr>
          <w:rFonts w:ascii="Helvetica" w:hAnsi="Helvetica" w:cs="Helvetica"/>
          <w:b/>
          <w:bCs/>
          <w:color w:val="222222"/>
          <w:sz w:val="21"/>
          <w:szCs w:val="21"/>
        </w:rPr>
        <w:t xml:space="preserve"> 3. </w:t>
      </w:r>
      <w:r w:rsidRPr="002F7546">
        <w:rPr>
          <w:rFonts w:ascii="Helvetica" w:hAnsi="Helvetica" w:cs="Helvetica" w:hint="eastAsia"/>
          <w:b/>
          <w:bCs/>
          <w:color w:val="222222"/>
          <w:sz w:val="21"/>
          <w:szCs w:val="21"/>
        </w:rPr>
        <w:t>Экспериментальная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часть</w:t>
      </w:r>
      <w:r w:rsidRPr="002F7546">
        <w:rPr>
          <w:rFonts w:ascii="Helvetica" w:hAnsi="Helvetica" w:cs="Helvetica"/>
          <w:b/>
          <w:bCs/>
          <w:color w:val="222222"/>
          <w:sz w:val="21"/>
          <w:szCs w:val="21"/>
        </w:rPr>
        <w:t>.</w:t>
      </w:r>
    </w:p>
    <w:p w14:paraId="12CC7034" w14:textId="77777777" w:rsidR="002F7546" w:rsidRPr="002F7546" w:rsidRDefault="002F7546" w:rsidP="002F7546">
      <w:pPr>
        <w:rPr>
          <w:rFonts w:ascii="Helvetica" w:hAnsi="Helvetica" w:cs="Helvetica"/>
          <w:b/>
          <w:bCs/>
          <w:color w:val="222222"/>
          <w:sz w:val="21"/>
          <w:szCs w:val="21"/>
        </w:rPr>
      </w:pPr>
    </w:p>
    <w:p w14:paraId="47F93FF9"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3.1. </w:t>
      </w:r>
      <w:r w:rsidRPr="002F7546">
        <w:rPr>
          <w:rFonts w:ascii="Helvetica" w:hAnsi="Helvetica" w:cs="Helvetica" w:hint="eastAsia"/>
          <w:b/>
          <w:bCs/>
          <w:color w:val="222222"/>
          <w:sz w:val="21"/>
          <w:szCs w:val="21"/>
        </w:rPr>
        <w:t>Вспомогательные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материалы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методики</w:t>
      </w:r>
    </w:p>
    <w:p w14:paraId="40181F6E" w14:textId="77777777" w:rsidR="002F7546" w:rsidRPr="002F7546" w:rsidRDefault="002F7546" w:rsidP="002F7546">
      <w:pPr>
        <w:rPr>
          <w:rFonts w:ascii="Helvetica" w:hAnsi="Helvetica" w:cs="Helvetica"/>
          <w:b/>
          <w:bCs/>
          <w:color w:val="222222"/>
          <w:sz w:val="21"/>
          <w:szCs w:val="21"/>
        </w:rPr>
      </w:pPr>
    </w:p>
    <w:p w14:paraId="787A8EFB"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3.2. </w:t>
      </w:r>
      <w:r w:rsidRPr="002F7546">
        <w:rPr>
          <w:rFonts w:ascii="Helvetica" w:hAnsi="Helvetica" w:cs="Helvetica" w:hint="eastAsia"/>
          <w:b/>
          <w:bCs/>
          <w:color w:val="222222"/>
          <w:sz w:val="21"/>
          <w:szCs w:val="21"/>
        </w:rPr>
        <w:t>Реагенты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оксианалоги</w:t>
      </w:r>
      <w:r w:rsidRPr="002F7546">
        <w:rPr>
          <w:rFonts w:ascii="Helvetica" w:hAnsi="Helvetica" w:cs="Helvetica"/>
          <w:b/>
          <w:bCs/>
          <w:color w:val="222222"/>
          <w:sz w:val="21"/>
          <w:szCs w:val="21"/>
        </w:rPr>
        <w:t>.</w:t>
      </w:r>
    </w:p>
    <w:p w14:paraId="10CC3317" w14:textId="77777777" w:rsidR="002F7546" w:rsidRPr="002F7546" w:rsidRDefault="002F7546" w:rsidP="002F7546">
      <w:pPr>
        <w:rPr>
          <w:rFonts w:ascii="Helvetica" w:hAnsi="Helvetica" w:cs="Helvetica"/>
          <w:b/>
          <w:bCs/>
          <w:color w:val="222222"/>
          <w:sz w:val="21"/>
          <w:szCs w:val="21"/>
        </w:rPr>
      </w:pPr>
    </w:p>
    <w:p w14:paraId="04D0AF3C"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lastRenderedPageBreak/>
        <w:t xml:space="preserve">3.3. </w:t>
      </w:r>
      <w:r w:rsidRPr="002F7546">
        <w:rPr>
          <w:rFonts w:ascii="Helvetica" w:hAnsi="Helvetica" w:cs="Helvetica" w:hint="eastAsia"/>
          <w:b/>
          <w:bCs/>
          <w:color w:val="222222"/>
          <w:sz w:val="21"/>
          <w:szCs w:val="21"/>
        </w:rPr>
        <w:t>Культура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клеток</w:t>
      </w:r>
      <w:r w:rsidRPr="002F7546">
        <w:rPr>
          <w:rFonts w:ascii="Helvetica" w:hAnsi="Helvetica" w:cs="Helvetica"/>
          <w:b/>
          <w:bCs/>
          <w:color w:val="222222"/>
          <w:sz w:val="21"/>
          <w:szCs w:val="21"/>
        </w:rPr>
        <w:t>.</w:t>
      </w:r>
    </w:p>
    <w:p w14:paraId="54DF34E9" w14:textId="77777777" w:rsidR="002F7546" w:rsidRPr="002F7546" w:rsidRDefault="002F7546" w:rsidP="002F7546">
      <w:pPr>
        <w:rPr>
          <w:rFonts w:ascii="Helvetica" w:hAnsi="Helvetica" w:cs="Helvetica"/>
          <w:b/>
          <w:bCs/>
          <w:color w:val="222222"/>
          <w:sz w:val="21"/>
          <w:szCs w:val="21"/>
        </w:rPr>
      </w:pPr>
    </w:p>
    <w:p w14:paraId="11FDBD9E"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3.4. </w:t>
      </w:r>
      <w:r w:rsidRPr="002F7546">
        <w:rPr>
          <w:rFonts w:ascii="Helvetica" w:hAnsi="Helvetica" w:cs="Helvetica" w:hint="eastAsia"/>
          <w:b/>
          <w:bCs/>
          <w:color w:val="222222"/>
          <w:sz w:val="21"/>
          <w:szCs w:val="21"/>
        </w:rPr>
        <w:t>Выделение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ядер</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юо</w:t>
      </w:r>
    </w:p>
    <w:p w14:paraId="4E600A40" w14:textId="77777777" w:rsidR="002F7546" w:rsidRPr="002F7546" w:rsidRDefault="002F7546" w:rsidP="002F7546">
      <w:pPr>
        <w:rPr>
          <w:rFonts w:ascii="Helvetica" w:hAnsi="Helvetica" w:cs="Helvetica"/>
          <w:b/>
          <w:bCs/>
          <w:color w:val="222222"/>
          <w:sz w:val="21"/>
          <w:szCs w:val="21"/>
        </w:rPr>
      </w:pPr>
    </w:p>
    <w:p w14:paraId="55760766"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3.5. </w:t>
      </w:r>
      <w:r w:rsidRPr="002F7546">
        <w:rPr>
          <w:rFonts w:ascii="Helvetica" w:hAnsi="Helvetica" w:cs="Helvetica" w:hint="eastAsia"/>
          <w:b/>
          <w:bCs/>
          <w:color w:val="222222"/>
          <w:sz w:val="21"/>
          <w:szCs w:val="21"/>
        </w:rPr>
        <w:t>Исследования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сорбции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реагентов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окси</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аналогов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Ю</w:t>
      </w:r>
    </w:p>
    <w:p w14:paraId="2C06BF34" w14:textId="77777777" w:rsidR="002F7546" w:rsidRPr="002F7546" w:rsidRDefault="002F7546" w:rsidP="002F7546">
      <w:pPr>
        <w:rPr>
          <w:rFonts w:ascii="Helvetica" w:hAnsi="Helvetica" w:cs="Helvetica"/>
          <w:b/>
          <w:bCs/>
          <w:color w:val="222222"/>
          <w:sz w:val="21"/>
          <w:szCs w:val="21"/>
        </w:rPr>
      </w:pPr>
    </w:p>
    <w:p w14:paraId="19E1FDFE"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3.6. </w:t>
      </w:r>
      <w:r w:rsidRPr="002F7546">
        <w:rPr>
          <w:rFonts w:ascii="Helvetica" w:hAnsi="Helvetica" w:cs="Helvetica" w:hint="eastAsia"/>
          <w:b/>
          <w:bCs/>
          <w:color w:val="222222"/>
          <w:sz w:val="21"/>
          <w:szCs w:val="21"/>
        </w:rPr>
        <w:t>Исследование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алкилирования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биополимеров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клетках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Ю</w:t>
      </w:r>
    </w:p>
    <w:p w14:paraId="0DD9B36C" w14:textId="77777777" w:rsidR="002F7546" w:rsidRPr="002F7546" w:rsidRDefault="002F7546" w:rsidP="002F7546">
      <w:pPr>
        <w:rPr>
          <w:rFonts w:ascii="Helvetica" w:hAnsi="Helvetica" w:cs="Helvetica"/>
          <w:b/>
          <w:bCs/>
          <w:color w:val="222222"/>
          <w:sz w:val="21"/>
          <w:szCs w:val="21"/>
        </w:rPr>
      </w:pPr>
    </w:p>
    <w:p w14:paraId="73C4E7E9"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3.7. </w:t>
      </w:r>
      <w:r w:rsidRPr="002F7546">
        <w:rPr>
          <w:rFonts w:ascii="Helvetica" w:hAnsi="Helvetica" w:cs="Helvetica" w:hint="eastAsia"/>
          <w:b/>
          <w:bCs/>
          <w:color w:val="222222"/>
          <w:sz w:val="21"/>
          <w:szCs w:val="21"/>
        </w:rPr>
        <w:t>Выделение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суммарной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РНК</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клеток</w:t>
      </w:r>
      <w:r w:rsidRPr="002F7546">
        <w:rPr>
          <w:rFonts w:ascii="Helvetica" w:hAnsi="Helvetica" w:cs="Helvetica"/>
          <w:b/>
          <w:bCs/>
          <w:color w:val="222222"/>
          <w:sz w:val="21"/>
          <w:szCs w:val="21"/>
        </w:rPr>
        <w:t>.104'</w:t>
      </w:r>
    </w:p>
    <w:p w14:paraId="6401BFE4" w14:textId="77777777" w:rsidR="002F7546" w:rsidRPr="002F7546" w:rsidRDefault="002F7546" w:rsidP="002F7546">
      <w:pPr>
        <w:rPr>
          <w:rFonts w:ascii="Helvetica" w:hAnsi="Helvetica" w:cs="Helvetica"/>
          <w:b/>
          <w:bCs/>
          <w:color w:val="222222"/>
          <w:sz w:val="21"/>
          <w:szCs w:val="21"/>
        </w:rPr>
      </w:pPr>
    </w:p>
    <w:p w14:paraId="322B7D8C"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3.8. </w:t>
      </w:r>
      <w:r w:rsidRPr="002F7546">
        <w:rPr>
          <w:rFonts w:ascii="Helvetica" w:hAnsi="Helvetica" w:cs="Helvetica" w:hint="eastAsia"/>
          <w:b/>
          <w:bCs/>
          <w:color w:val="222222"/>
          <w:sz w:val="21"/>
          <w:szCs w:val="21"/>
        </w:rPr>
        <w:t>Выделение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ДНК</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клеток</w:t>
      </w:r>
      <w:r w:rsidRPr="002F7546">
        <w:rPr>
          <w:rFonts w:ascii="Helvetica" w:hAnsi="Helvetica" w:cs="Helvetica"/>
          <w:b/>
          <w:bCs/>
          <w:color w:val="222222"/>
          <w:sz w:val="21"/>
          <w:szCs w:val="21"/>
        </w:rPr>
        <w:t>.</w:t>
      </w:r>
    </w:p>
    <w:p w14:paraId="497C3708" w14:textId="77777777" w:rsidR="002F7546" w:rsidRPr="002F7546" w:rsidRDefault="002F7546" w:rsidP="002F7546">
      <w:pPr>
        <w:rPr>
          <w:rFonts w:ascii="Helvetica" w:hAnsi="Helvetica" w:cs="Helvetica"/>
          <w:b/>
          <w:bCs/>
          <w:color w:val="222222"/>
          <w:sz w:val="21"/>
          <w:szCs w:val="21"/>
        </w:rPr>
      </w:pPr>
    </w:p>
    <w:p w14:paraId="3D57F936"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3.9. </w:t>
      </w:r>
      <w:r w:rsidRPr="002F7546">
        <w:rPr>
          <w:rFonts w:ascii="Helvetica" w:hAnsi="Helvetica" w:cs="Helvetica" w:hint="eastAsia"/>
          <w:b/>
          <w:bCs/>
          <w:color w:val="222222"/>
          <w:sz w:val="21"/>
          <w:szCs w:val="21"/>
        </w:rPr>
        <w:t>Выделение</w:t>
      </w:r>
      <w:r w:rsidRPr="002F7546">
        <w:rPr>
          <w:rFonts w:ascii="Helvetica" w:hAnsi="Helvetica" w:cs="Helvetica"/>
          <w:b/>
          <w:bCs/>
          <w:color w:val="222222"/>
          <w:sz w:val="21"/>
          <w:szCs w:val="21"/>
        </w:rPr>
        <w:t xml:space="preserve"> poiy(</w:t>
      </w:r>
      <w:r w:rsidRPr="002F7546">
        <w:rPr>
          <w:rFonts w:ascii="Helvetica" w:hAnsi="Helvetica" w:cs="Helvetica" w:hint="eastAsia"/>
          <w:b/>
          <w:bCs/>
          <w:color w:val="222222"/>
          <w:sz w:val="21"/>
          <w:szCs w:val="21"/>
        </w:rPr>
        <w:t>А</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трактов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мРНК</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Ю</w:t>
      </w:r>
    </w:p>
    <w:p w14:paraId="73005525" w14:textId="77777777" w:rsidR="002F7546" w:rsidRPr="002F7546" w:rsidRDefault="002F7546" w:rsidP="002F7546">
      <w:pPr>
        <w:rPr>
          <w:rFonts w:ascii="Helvetica" w:hAnsi="Helvetica" w:cs="Helvetica"/>
          <w:b/>
          <w:bCs/>
          <w:color w:val="222222"/>
          <w:sz w:val="21"/>
          <w:szCs w:val="21"/>
        </w:rPr>
      </w:pPr>
    </w:p>
    <w:p w14:paraId="6ECF660C"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ЗЛО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Микроколоночная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гель</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хроматография</w:t>
      </w:r>
      <w:r w:rsidRPr="002F7546">
        <w:rPr>
          <w:rFonts w:ascii="Helvetica" w:hAnsi="Helvetica" w:cs="Helvetica"/>
          <w:b/>
          <w:bCs/>
          <w:color w:val="222222"/>
          <w:sz w:val="21"/>
          <w:szCs w:val="21"/>
        </w:rPr>
        <w:t xml:space="preserve"> poly (</w:t>
      </w:r>
      <w:r w:rsidRPr="002F7546">
        <w:rPr>
          <w:rFonts w:ascii="Helvetica" w:hAnsi="Helvetica" w:cs="Helvetica" w:hint="eastAsia"/>
          <w:b/>
          <w:bCs/>
          <w:color w:val="222222"/>
          <w:sz w:val="21"/>
          <w:szCs w:val="21"/>
        </w:rPr>
        <w:t>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мРНК</w:t>
      </w:r>
      <w:r w:rsidRPr="002F7546">
        <w:rPr>
          <w:rFonts w:ascii="Helvetica" w:hAnsi="Helvetica" w:cs="Helvetica"/>
          <w:b/>
          <w:bCs/>
          <w:color w:val="222222"/>
          <w:sz w:val="21"/>
          <w:szCs w:val="21"/>
        </w:rPr>
        <w:t>.</w:t>
      </w:r>
    </w:p>
    <w:p w14:paraId="258AD312" w14:textId="77777777" w:rsidR="002F7546" w:rsidRPr="002F7546" w:rsidRDefault="002F7546" w:rsidP="002F7546">
      <w:pPr>
        <w:rPr>
          <w:rFonts w:ascii="Helvetica" w:hAnsi="Helvetica" w:cs="Helvetica"/>
          <w:b/>
          <w:bCs/>
          <w:color w:val="222222"/>
          <w:sz w:val="21"/>
          <w:szCs w:val="21"/>
        </w:rPr>
      </w:pPr>
    </w:p>
    <w:p w14:paraId="59D024FE"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3.11. </w:t>
      </w:r>
      <w:r w:rsidRPr="002F7546">
        <w:rPr>
          <w:rFonts w:ascii="Helvetica" w:hAnsi="Helvetica" w:cs="Helvetica" w:hint="eastAsia"/>
          <w:b/>
          <w:bCs/>
          <w:color w:val="222222"/>
          <w:sz w:val="21"/>
          <w:szCs w:val="21"/>
        </w:rPr>
        <w:t>Идентификация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алкилированных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клетках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оснований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нуклеиновых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кислот</w:t>
      </w:r>
    </w:p>
    <w:p w14:paraId="2127FABE" w14:textId="77777777" w:rsidR="002F7546" w:rsidRPr="002F7546" w:rsidRDefault="002F7546" w:rsidP="002F7546">
      <w:pPr>
        <w:rPr>
          <w:rFonts w:ascii="Helvetica" w:hAnsi="Helvetica" w:cs="Helvetica"/>
          <w:b/>
          <w:bCs/>
          <w:color w:val="222222"/>
          <w:sz w:val="21"/>
          <w:szCs w:val="21"/>
        </w:rPr>
      </w:pPr>
    </w:p>
    <w:p w14:paraId="15CB1608"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 xml:space="preserve">3.12. </w:t>
      </w:r>
      <w:r w:rsidRPr="002F7546">
        <w:rPr>
          <w:rFonts w:ascii="Helvetica" w:hAnsi="Helvetica" w:cs="Helvetica" w:hint="eastAsia"/>
          <w:b/>
          <w:bCs/>
          <w:color w:val="222222"/>
          <w:sz w:val="21"/>
          <w:szCs w:val="21"/>
        </w:rPr>
        <w:t>Определение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цитотоксичности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реагентов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их</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оксианалогов</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Ю</w:t>
      </w:r>
    </w:p>
    <w:p w14:paraId="2B18DD91" w14:textId="77777777" w:rsidR="002F7546" w:rsidRPr="002F7546" w:rsidRDefault="002F7546" w:rsidP="002F7546">
      <w:pPr>
        <w:rPr>
          <w:rFonts w:ascii="Helvetica" w:hAnsi="Helvetica" w:cs="Helvetica"/>
          <w:b/>
          <w:bCs/>
          <w:color w:val="222222"/>
          <w:sz w:val="21"/>
          <w:szCs w:val="21"/>
        </w:rPr>
      </w:pPr>
    </w:p>
    <w:p w14:paraId="73F8C10A"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Выводы</w:t>
      </w:r>
      <w:r w:rsidRPr="002F7546">
        <w:rPr>
          <w:rFonts w:ascii="Helvetica" w:hAnsi="Helvetica" w:cs="Helvetica"/>
          <w:b/>
          <w:bCs/>
          <w:color w:val="222222"/>
          <w:sz w:val="21"/>
          <w:szCs w:val="21"/>
        </w:rPr>
        <w:t>.</w:t>
      </w:r>
    </w:p>
    <w:p w14:paraId="291293C5" w14:textId="77777777" w:rsidR="002F7546" w:rsidRPr="002F7546" w:rsidRDefault="002F7546" w:rsidP="002F7546">
      <w:pPr>
        <w:rPr>
          <w:rFonts w:ascii="Helvetica" w:hAnsi="Helvetica" w:cs="Helvetica"/>
          <w:b/>
          <w:bCs/>
          <w:color w:val="222222"/>
          <w:sz w:val="21"/>
          <w:szCs w:val="21"/>
        </w:rPr>
      </w:pPr>
    </w:p>
    <w:p w14:paraId="48BBBF36"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Цитированная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литература</w:t>
      </w:r>
      <w:r w:rsidRPr="002F7546">
        <w:rPr>
          <w:rFonts w:ascii="Helvetica" w:hAnsi="Helvetica" w:cs="Helvetica"/>
          <w:b/>
          <w:bCs/>
          <w:color w:val="222222"/>
          <w:sz w:val="21"/>
          <w:szCs w:val="21"/>
        </w:rPr>
        <w:t>.</w:t>
      </w:r>
    </w:p>
    <w:p w14:paraId="65A361DE" w14:textId="77777777" w:rsidR="002F7546" w:rsidRPr="002F7546" w:rsidRDefault="002F7546" w:rsidP="002F7546">
      <w:pPr>
        <w:rPr>
          <w:rFonts w:ascii="Helvetica" w:hAnsi="Helvetica" w:cs="Helvetica"/>
          <w:b/>
          <w:bCs/>
          <w:color w:val="222222"/>
          <w:sz w:val="21"/>
          <w:szCs w:val="21"/>
        </w:rPr>
      </w:pPr>
    </w:p>
    <w:p w14:paraId="47EE6707"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ИСПОЛЬЗОВАННЫЕ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СОКРАЩЕНИЯ</w:t>
      </w:r>
    </w:p>
    <w:p w14:paraId="1FF3482B" w14:textId="77777777" w:rsidR="002F7546" w:rsidRPr="002F7546" w:rsidRDefault="002F7546" w:rsidP="002F7546">
      <w:pPr>
        <w:rPr>
          <w:rFonts w:ascii="Helvetica" w:hAnsi="Helvetica" w:cs="Helvetica"/>
          <w:b/>
          <w:bCs/>
          <w:color w:val="222222"/>
          <w:sz w:val="21"/>
          <w:szCs w:val="21"/>
        </w:rPr>
      </w:pPr>
    </w:p>
    <w:p w14:paraId="53245E2E"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hint="eastAsia"/>
          <w:b/>
          <w:bCs/>
          <w:color w:val="222222"/>
          <w:sz w:val="21"/>
          <w:szCs w:val="21"/>
        </w:rPr>
        <w:t>АКК</w:t>
      </w:r>
      <w:r w:rsidRPr="002F7546">
        <w:rPr>
          <w:rFonts w:ascii="Helvetica" w:hAnsi="Helvetica" w:cs="Helvetica"/>
          <w:b/>
          <w:bCs/>
          <w:color w:val="222222"/>
          <w:sz w:val="21"/>
          <w:szCs w:val="21"/>
        </w:rPr>
        <w:t xml:space="preserve"> - </w:t>
      </w:r>
      <w:r w:rsidRPr="002F7546">
        <w:rPr>
          <w:rFonts w:ascii="Helvetica" w:hAnsi="Helvetica" w:cs="Helvetica" w:hint="eastAsia"/>
          <w:b/>
          <w:bCs/>
          <w:color w:val="222222"/>
          <w:sz w:val="21"/>
          <w:szCs w:val="21"/>
        </w:rPr>
        <w:t>асцитная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карцинома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Кребс</w:t>
      </w:r>
      <w:r w:rsidRPr="002F7546">
        <w:rPr>
          <w:rFonts w:ascii="Helvetica" w:hAnsi="Helvetica" w:cs="Helvetica"/>
          <w:b/>
          <w:bCs/>
          <w:color w:val="222222"/>
          <w:sz w:val="21"/>
          <w:szCs w:val="21"/>
        </w:rPr>
        <w:t xml:space="preserve">-2. </w:t>
      </w:r>
      <w:r w:rsidRPr="002F7546">
        <w:rPr>
          <w:rFonts w:ascii="Helvetica" w:hAnsi="Helvetica" w:cs="Helvetica" w:hint="eastAsia"/>
          <w:b/>
          <w:bCs/>
          <w:color w:val="222222"/>
          <w:sz w:val="21"/>
          <w:szCs w:val="21"/>
        </w:rPr>
        <w:t>БДГГ</w:t>
      </w:r>
      <w:r w:rsidRPr="002F7546">
        <w:rPr>
          <w:rFonts w:ascii="Helvetica" w:hAnsi="Helvetica" w:cs="Helvetica"/>
          <w:b/>
          <w:bCs/>
          <w:color w:val="222222"/>
          <w:sz w:val="21"/>
          <w:szCs w:val="21"/>
        </w:rPr>
        <w:t xml:space="preserve"> - 6-</w:t>
      </w:r>
      <w:r w:rsidRPr="002F7546">
        <w:rPr>
          <w:rFonts w:ascii="Helvetica" w:hAnsi="Helvetica" w:cs="Helvetica" w:hint="eastAsia"/>
          <w:b/>
          <w:bCs/>
          <w:color w:val="222222"/>
          <w:sz w:val="21"/>
          <w:szCs w:val="21"/>
        </w:rPr>
        <w:t>бром</w:t>
      </w:r>
      <w:r w:rsidRPr="002F7546">
        <w:rPr>
          <w:rFonts w:ascii="Helvetica" w:hAnsi="Helvetica" w:cs="Helvetica"/>
          <w:b/>
          <w:bCs/>
          <w:color w:val="222222"/>
          <w:sz w:val="21"/>
          <w:szCs w:val="21"/>
        </w:rPr>
        <w:t>-5,5-</w:t>
      </w:r>
      <w:r w:rsidRPr="002F7546">
        <w:rPr>
          <w:rFonts w:ascii="Helvetica" w:hAnsi="Helvetica" w:cs="Helvetica" w:hint="eastAsia"/>
          <w:b/>
          <w:bCs/>
          <w:color w:val="222222"/>
          <w:sz w:val="21"/>
          <w:szCs w:val="21"/>
        </w:rPr>
        <w:t>диметоксигексаногидразид</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ДФХФ</w:t>
      </w:r>
      <w:r w:rsidRPr="002F7546">
        <w:rPr>
          <w:rFonts w:ascii="Helvetica" w:hAnsi="Helvetica" w:cs="Helvetica"/>
          <w:b/>
          <w:bCs/>
          <w:color w:val="222222"/>
          <w:sz w:val="21"/>
          <w:szCs w:val="21"/>
        </w:rPr>
        <w:t xml:space="preserve"> - </w:t>
      </w:r>
      <w:r w:rsidRPr="002F7546">
        <w:rPr>
          <w:rFonts w:ascii="Helvetica" w:hAnsi="Helvetica" w:cs="Helvetica" w:hint="eastAsia"/>
          <w:b/>
          <w:bCs/>
          <w:color w:val="222222"/>
          <w:sz w:val="21"/>
          <w:szCs w:val="21"/>
        </w:rPr>
        <w:t>хиорангидрид</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дифенилфосфорной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кислоты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ТФП</w:t>
      </w:r>
      <w:r w:rsidRPr="002F7546">
        <w:rPr>
          <w:rFonts w:ascii="Helvetica" w:hAnsi="Helvetica" w:cs="Helvetica"/>
          <w:b/>
          <w:bCs/>
          <w:color w:val="222222"/>
          <w:sz w:val="21"/>
          <w:szCs w:val="21"/>
        </w:rPr>
        <w:t xml:space="preserve"> - w,N,N'-</w:t>
      </w:r>
      <w:r w:rsidRPr="002F7546">
        <w:rPr>
          <w:rFonts w:ascii="Helvetica" w:hAnsi="Helvetica" w:cs="Helvetica" w:hint="eastAsia"/>
          <w:b/>
          <w:bCs/>
          <w:color w:val="222222"/>
          <w:sz w:val="21"/>
          <w:szCs w:val="21"/>
        </w:rPr>
        <w:t>три</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хлор</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этил</w:t>
      </w:r>
      <w:r w:rsidRPr="002F7546">
        <w:rPr>
          <w:rFonts w:ascii="Helvetica" w:hAnsi="Helvetica" w:cs="Helvetica"/>
          <w:b/>
          <w:bCs/>
          <w:color w:val="222222"/>
          <w:sz w:val="21"/>
          <w:szCs w:val="21"/>
        </w:rPr>
        <w:t xml:space="preserve"> )-N1 -(</w:t>
      </w:r>
      <w:r w:rsidRPr="002F7546">
        <w:rPr>
          <w:rFonts w:ascii="Helvetica" w:hAnsi="Helvetica" w:cs="Helvetica" w:hint="eastAsia"/>
          <w:b/>
          <w:bCs/>
          <w:color w:val="222222"/>
          <w:sz w:val="21"/>
          <w:szCs w:val="21"/>
        </w:rPr>
        <w:t>п</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формш</w:t>
      </w:r>
      <w:r w:rsidRPr="002F7546">
        <w:rPr>
          <w:rFonts w:ascii="Helvetica" w:hAnsi="Helvetica" w:cs="Helvetica"/>
          <w:b/>
          <w:bCs/>
          <w:color w:val="222222"/>
          <w:sz w:val="21"/>
          <w:szCs w:val="21"/>
        </w:rPr>
        <w:t>1</w:t>
      </w:r>
      <w:r w:rsidRPr="002F7546">
        <w:rPr>
          <w:rFonts w:ascii="Helvetica" w:hAnsi="Helvetica" w:cs="Helvetica" w:hint="eastAsia"/>
          <w:b/>
          <w:bCs/>
          <w:color w:val="222222"/>
          <w:sz w:val="21"/>
          <w:szCs w:val="21"/>
        </w:rPr>
        <w:t>фенил</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пропиленди</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амин</w:t>
      </w:r>
      <w:r w:rsidRPr="002F7546">
        <w:rPr>
          <w:rFonts w:ascii="Helvetica" w:hAnsi="Helvetica" w:cs="Helvetica"/>
          <w:b/>
          <w:bCs/>
          <w:color w:val="222222"/>
          <w:sz w:val="21"/>
          <w:szCs w:val="21"/>
        </w:rPr>
        <w:t>-1,3. ochrci - 4-(</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-2-</w:t>
      </w:r>
      <w:r w:rsidRPr="002F7546">
        <w:rPr>
          <w:rFonts w:ascii="Helvetica" w:hAnsi="Helvetica" w:cs="Helvetica" w:hint="eastAsia"/>
          <w:b/>
          <w:bCs/>
          <w:color w:val="222222"/>
          <w:sz w:val="21"/>
          <w:szCs w:val="21"/>
        </w:rPr>
        <w:t>хлорэ</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тил</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ме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тиламино</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бензальдегид</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сшсн</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реагенты</w:t>
      </w:r>
      <w:r w:rsidRPr="002F7546">
        <w:rPr>
          <w:rFonts w:ascii="Helvetica" w:hAnsi="Helvetica" w:cs="Helvetica"/>
          <w:b/>
          <w:bCs/>
          <w:color w:val="222222"/>
          <w:sz w:val="21"/>
          <w:szCs w:val="21"/>
        </w:rPr>
        <w:t xml:space="preserve"> - 2', 3' -0- [4- (N-2-</w:t>
      </w:r>
      <w:r w:rsidRPr="002F7546">
        <w:rPr>
          <w:rFonts w:ascii="Helvetica" w:hAnsi="Helvetica" w:cs="Helvetica" w:hint="eastAsia"/>
          <w:b/>
          <w:bCs/>
          <w:color w:val="222222"/>
          <w:sz w:val="21"/>
          <w:szCs w:val="21"/>
        </w:rPr>
        <w:t>хлорэтил</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н</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метиламино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бен</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зилиден</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олиго</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полинуклеотиды</w:t>
      </w:r>
      <w:r w:rsidRPr="002F7546">
        <w:rPr>
          <w:rFonts w:ascii="Helvetica" w:hAnsi="Helvetica" w:cs="Helvetica"/>
          <w:b/>
          <w:bCs/>
          <w:color w:val="222222"/>
          <w:sz w:val="21"/>
          <w:szCs w:val="21"/>
        </w:rPr>
        <w:t>.</w:t>
      </w:r>
    </w:p>
    <w:p w14:paraId="353DEC45" w14:textId="77777777" w:rsidR="002F7546" w:rsidRPr="002F7546" w:rsidRDefault="002F7546" w:rsidP="002F7546">
      <w:pPr>
        <w:rPr>
          <w:rFonts w:ascii="Helvetica" w:hAnsi="Helvetica" w:cs="Helvetica"/>
          <w:b/>
          <w:bCs/>
          <w:color w:val="222222"/>
          <w:sz w:val="21"/>
          <w:szCs w:val="21"/>
        </w:rPr>
      </w:pPr>
    </w:p>
    <w:p w14:paraId="239DD993"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I - (C6H5UH)2pcL[Tp(Et)]4rUCHRCl.</w:t>
      </w:r>
    </w:p>
    <w:p w14:paraId="79B0B351" w14:textId="77777777" w:rsidR="002F7546" w:rsidRPr="002F7546" w:rsidRDefault="002F7546" w:rsidP="002F7546">
      <w:pPr>
        <w:rPr>
          <w:rFonts w:ascii="Helvetica" w:hAnsi="Helvetica" w:cs="Helvetica"/>
          <w:b/>
          <w:bCs/>
          <w:color w:val="222222"/>
          <w:sz w:val="21"/>
          <w:szCs w:val="21"/>
        </w:rPr>
      </w:pPr>
    </w:p>
    <w:p w14:paraId="0ADC1F3E"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II - d[Tp(Et)]grUCHRCl.</w:t>
      </w:r>
    </w:p>
    <w:p w14:paraId="39A747E5" w14:textId="77777777" w:rsidR="002F7546" w:rsidRPr="002F7546" w:rsidRDefault="002F7546" w:rsidP="002F7546">
      <w:pPr>
        <w:rPr>
          <w:rFonts w:ascii="Helvetica" w:hAnsi="Helvetica" w:cs="Helvetica"/>
          <w:b/>
          <w:bCs/>
          <w:color w:val="222222"/>
          <w:sz w:val="21"/>
          <w:szCs w:val="21"/>
        </w:rPr>
      </w:pPr>
    </w:p>
    <w:p w14:paraId="617DE2C6"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III - d(Tp)grUCHRCl.</w:t>
      </w:r>
    </w:p>
    <w:p w14:paraId="3571A3D1" w14:textId="77777777" w:rsidR="002F7546" w:rsidRPr="002F7546" w:rsidRDefault="002F7546" w:rsidP="002F7546">
      <w:pPr>
        <w:rPr>
          <w:rFonts w:ascii="Helvetica" w:hAnsi="Helvetica" w:cs="Helvetica"/>
          <w:b/>
          <w:bCs/>
          <w:color w:val="222222"/>
          <w:sz w:val="21"/>
          <w:szCs w:val="21"/>
        </w:rPr>
      </w:pPr>
    </w:p>
    <w:p w14:paraId="63A65341" w14:textId="77777777" w:rsidR="002F7546" w:rsidRPr="002F7546" w:rsidRDefault="002F7546" w:rsidP="002F7546">
      <w:pPr>
        <w:rPr>
          <w:rFonts w:ascii="Helvetica" w:hAnsi="Helvetica" w:cs="Helvetica"/>
          <w:b/>
          <w:bCs/>
          <w:color w:val="222222"/>
          <w:sz w:val="21"/>
          <w:szCs w:val="21"/>
        </w:rPr>
      </w:pPr>
      <w:r w:rsidRPr="002F7546">
        <w:rPr>
          <w:rFonts w:ascii="Helvetica" w:hAnsi="Helvetica" w:cs="Helvetica"/>
          <w:b/>
          <w:bCs/>
          <w:color w:val="222222"/>
          <w:sz w:val="21"/>
          <w:szCs w:val="21"/>
        </w:rPr>
        <w:t>IV - [32P]-pd(Tp)9rUCHRCl.</w:t>
      </w:r>
    </w:p>
    <w:p w14:paraId="7ED4C5A4" w14:textId="77777777" w:rsidR="002F7546" w:rsidRPr="002F7546" w:rsidRDefault="002F7546" w:rsidP="002F7546">
      <w:pPr>
        <w:rPr>
          <w:rFonts w:ascii="Helvetica" w:hAnsi="Helvetica" w:cs="Helvetica"/>
          <w:b/>
          <w:bCs/>
          <w:color w:val="222222"/>
          <w:sz w:val="21"/>
          <w:szCs w:val="21"/>
        </w:rPr>
      </w:pPr>
    </w:p>
    <w:p w14:paraId="109CC004" w14:textId="43AF2D66" w:rsidR="00484EB4" w:rsidRPr="002F7546" w:rsidRDefault="002F7546" w:rsidP="002F7546">
      <w:r w:rsidRPr="002F7546">
        <w:rPr>
          <w:rFonts w:ascii="Helvetica" w:hAnsi="Helvetica" w:cs="Helvetica"/>
          <w:b/>
          <w:bCs/>
          <w:color w:val="222222"/>
          <w:sz w:val="21"/>
          <w:szCs w:val="21"/>
        </w:rPr>
        <w:t>V - d(</w:t>
      </w:r>
      <w:r w:rsidRPr="002F7546">
        <w:rPr>
          <w:rFonts w:ascii="Helvetica" w:hAnsi="Helvetica" w:cs="Helvetica" w:hint="eastAsia"/>
          <w:b/>
          <w:bCs/>
          <w:color w:val="222222"/>
          <w:sz w:val="21"/>
          <w:szCs w:val="21"/>
        </w:rPr>
        <w:t>ТССС</w:t>
      </w:r>
      <w:r w:rsidRPr="002F7546">
        <w:rPr>
          <w:rFonts w:ascii="Helvetica" w:hAnsi="Helvetica" w:cs="Helvetica"/>
          <w:b/>
          <w:bCs/>
          <w:color w:val="222222"/>
          <w:sz w:val="21"/>
          <w:szCs w:val="21"/>
        </w:rPr>
        <w:t>AAAC)rACHRC1. ciRCH2NH-peareHTH - 4-(</w:t>
      </w:r>
      <w:r w:rsidRPr="002F7546">
        <w:rPr>
          <w:rFonts w:ascii="Helvetica" w:hAnsi="Helvetica" w:cs="Helvetica" w:hint="eastAsia"/>
          <w:b/>
          <w:bCs/>
          <w:color w:val="222222"/>
          <w:sz w:val="21"/>
          <w:szCs w:val="21"/>
        </w:rPr>
        <w:t>к</w:t>
      </w:r>
      <w:r w:rsidRPr="002F7546">
        <w:rPr>
          <w:rFonts w:ascii="Helvetica" w:hAnsi="Helvetica" w:cs="Helvetica"/>
          <w:b/>
          <w:bCs/>
          <w:color w:val="222222"/>
          <w:sz w:val="21"/>
          <w:szCs w:val="21"/>
        </w:rPr>
        <w:t>-2-</w:t>
      </w:r>
      <w:r w:rsidRPr="002F7546">
        <w:rPr>
          <w:rFonts w:ascii="Helvetica" w:hAnsi="Helvetica" w:cs="Helvetica" w:hint="eastAsia"/>
          <w:b/>
          <w:bCs/>
          <w:color w:val="222222"/>
          <w:sz w:val="21"/>
          <w:szCs w:val="21"/>
        </w:rPr>
        <w:t>хлорэтил</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н</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метиламино</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бензйл</w:t>
      </w:r>
      <w:r w:rsidRPr="002F7546">
        <w:rPr>
          <w:rFonts w:ascii="Helvetica" w:hAnsi="Helvetica" w:cs="Helvetica"/>
          <w:b/>
          <w:bCs/>
          <w:color w:val="222222"/>
          <w:sz w:val="21"/>
          <w:szCs w:val="21"/>
        </w:rPr>
        <w:t>-5'</w:t>
      </w:r>
      <w:r w:rsidRPr="002F7546">
        <w:rPr>
          <w:rFonts w:ascii="Helvetica" w:hAnsi="Helvetica" w:cs="Helvetica" w:hint="eastAsia"/>
          <w:b/>
          <w:bCs/>
          <w:color w:val="222222"/>
          <w:sz w:val="21"/>
          <w:szCs w:val="21"/>
        </w:rPr>
        <w:t>фосфамиды</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олигонуклеотидов</w:t>
      </w:r>
      <w:r w:rsidRPr="002F7546">
        <w:rPr>
          <w:rFonts w:ascii="Helvetica" w:hAnsi="Helvetica" w:cs="Helvetica"/>
          <w:b/>
          <w:bCs/>
          <w:color w:val="222222"/>
          <w:sz w:val="21"/>
          <w:szCs w:val="21"/>
        </w:rPr>
        <w:t xml:space="preserve">. Mscoci - </w:t>
      </w:r>
      <w:r w:rsidRPr="002F7546">
        <w:rPr>
          <w:rFonts w:ascii="Helvetica" w:hAnsi="Helvetica" w:cs="Helvetica" w:hint="eastAsia"/>
          <w:b/>
          <w:bCs/>
          <w:color w:val="222222"/>
          <w:sz w:val="21"/>
          <w:szCs w:val="21"/>
        </w:rPr>
        <w:t>хлорангидрид</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мезитиленкарбоновой</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кислоты</w:t>
      </w:r>
      <w:r w:rsidRPr="002F7546">
        <w:rPr>
          <w:rFonts w:ascii="Helvetica" w:hAnsi="Helvetica" w:cs="Helvetica"/>
          <w:b/>
          <w:bCs/>
          <w:color w:val="222222"/>
          <w:sz w:val="21"/>
          <w:szCs w:val="21"/>
        </w:rPr>
        <w:t xml:space="preserve">. Ph3P/(PyS)2 - </w:t>
      </w:r>
      <w:r w:rsidRPr="002F7546">
        <w:rPr>
          <w:rFonts w:ascii="Helvetica" w:hAnsi="Helvetica" w:cs="Helvetica" w:hint="eastAsia"/>
          <w:b/>
          <w:bCs/>
          <w:color w:val="222222"/>
          <w:sz w:val="21"/>
          <w:szCs w:val="21"/>
        </w:rPr>
        <w:t>эквимольная</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смесь</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трифенилфосфина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 xml:space="preserve"> 2,2'-</w:t>
      </w:r>
      <w:r w:rsidRPr="002F7546">
        <w:rPr>
          <w:rFonts w:ascii="Helvetica" w:hAnsi="Helvetica" w:cs="Helvetica" w:hint="eastAsia"/>
          <w:b/>
          <w:bCs/>
          <w:color w:val="222222"/>
          <w:sz w:val="21"/>
          <w:szCs w:val="21"/>
        </w:rPr>
        <w:t>дипиридилдисулъфида</w:t>
      </w:r>
      <w:r w:rsidRPr="002F7546">
        <w:rPr>
          <w:rFonts w:ascii="Helvetica" w:hAnsi="Helvetica" w:cs="Helvetica"/>
          <w:b/>
          <w:bCs/>
          <w:color w:val="222222"/>
          <w:sz w:val="21"/>
          <w:szCs w:val="21"/>
        </w:rPr>
        <w:t>. 3RCyt - 3-[2-(</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метил</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-4-</w:t>
      </w:r>
      <w:r w:rsidRPr="002F7546">
        <w:rPr>
          <w:rFonts w:ascii="Helvetica" w:hAnsi="Helvetica" w:cs="Helvetica" w:hint="eastAsia"/>
          <w:b/>
          <w:bCs/>
          <w:color w:val="222222"/>
          <w:sz w:val="21"/>
          <w:szCs w:val="21"/>
        </w:rPr>
        <w:t>формилфениламино</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этил</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цитозин</w:t>
      </w:r>
      <w:r w:rsidRPr="002F7546">
        <w:rPr>
          <w:rFonts w:ascii="Helvetica" w:hAnsi="Helvetica" w:cs="Helvetica"/>
          <w:b/>
          <w:bCs/>
          <w:color w:val="222222"/>
          <w:sz w:val="21"/>
          <w:szCs w:val="21"/>
        </w:rPr>
        <w:t xml:space="preserve">. RAde, RGua, RCyd - </w:t>
      </w:r>
      <w:r w:rsidRPr="002F7546">
        <w:rPr>
          <w:rFonts w:ascii="Helvetica" w:hAnsi="Helvetica" w:cs="Helvetica" w:hint="eastAsia"/>
          <w:b/>
          <w:bCs/>
          <w:color w:val="222222"/>
          <w:sz w:val="21"/>
          <w:szCs w:val="21"/>
        </w:rPr>
        <w:t>аналогичные</w:t>
      </w:r>
      <w:r w:rsidRPr="002F7546">
        <w:rPr>
          <w:rFonts w:ascii="Helvetica" w:hAnsi="Helvetica" w:cs="Helvetica"/>
          <w:b/>
          <w:bCs/>
          <w:color w:val="222222"/>
          <w:sz w:val="21"/>
          <w:szCs w:val="21"/>
        </w:rPr>
        <w:t xml:space="preserve"> 3RCyt </w:t>
      </w:r>
      <w:r w:rsidRPr="002F7546">
        <w:rPr>
          <w:rFonts w:ascii="Helvetica" w:hAnsi="Helvetica" w:cs="Helvetica" w:hint="eastAsia"/>
          <w:b/>
          <w:bCs/>
          <w:color w:val="222222"/>
          <w:sz w:val="21"/>
          <w:szCs w:val="21"/>
        </w:rPr>
        <w:t>алкиларилъные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производные</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аденина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гуанина</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и</w:t>
      </w:r>
      <w:r w:rsidRPr="002F7546">
        <w:rPr>
          <w:rFonts w:ascii="Helvetica" w:hAnsi="Helvetica" w:cs="Helvetica"/>
          <w:b/>
          <w:bCs/>
          <w:color w:val="222222"/>
          <w:sz w:val="21"/>
          <w:szCs w:val="21"/>
        </w:rPr>
        <w:t xml:space="preserve"> </w:t>
      </w:r>
      <w:r w:rsidRPr="002F7546">
        <w:rPr>
          <w:rFonts w:ascii="Helvetica" w:hAnsi="Helvetica" w:cs="Helvetica" w:hint="eastAsia"/>
          <w:b/>
          <w:bCs/>
          <w:color w:val="222222"/>
          <w:sz w:val="21"/>
          <w:szCs w:val="21"/>
        </w:rPr>
        <w:t>цитидин</w:t>
      </w:r>
      <w:r w:rsidRPr="002F7546">
        <w:rPr>
          <w:rFonts w:ascii="Helvetica" w:hAnsi="Helvetica" w:cs="Helvetica"/>
          <w:b/>
          <w:bCs/>
          <w:color w:val="222222"/>
          <w:sz w:val="21"/>
          <w:szCs w:val="21"/>
        </w:rPr>
        <w:t>--2'(</w:t>
      </w:r>
      <w:r w:rsidRPr="002F7546">
        <w:rPr>
          <w:rFonts w:ascii="Helvetica" w:hAnsi="Helvetica" w:cs="Helvetica" w:hint="eastAsia"/>
          <w:b/>
          <w:bCs/>
          <w:color w:val="222222"/>
          <w:sz w:val="21"/>
          <w:szCs w:val="21"/>
        </w:rPr>
        <w:t>з</w:t>
      </w:r>
      <w:r w:rsidRPr="002F7546">
        <w:rPr>
          <w:rFonts w:ascii="Helvetica" w:hAnsi="Helvetica" w:cs="Helvetica"/>
          <w:b/>
          <w:bCs/>
          <w:color w:val="222222"/>
          <w:sz w:val="21"/>
          <w:szCs w:val="21"/>
        </w:rPr>
        <w:t>')-</w:t>
      </w:r>
      <w:r w:rsidRPr="002F7546">
        <w:rPr>
          <w:rFonts w:ascii="Helvetica" w:hAnsi="Helvetica" w:cs="Helvetica" w:hint="eastAsia"/>
          <w:b/>
          <w:bCs/>
          <w:color w:val="222222"/>
          <w:sz w:val="21"/>
          <w:szCs w:val="21"/>
        </w:rPr>
        <w:t>фосфата</w:t>
      </w:r>
      <w:r w:rsidRPr="002F7546">
        <w:rPr>
          <w:rFonts w:ascii="Helvetica" w:hAnsi="Helvetica" w:cs="Helvetica"/>
          <w:b/>
          <w:bCs/>
          <w:color w:val="222222"/>
          <w:sz w:val="21"/>
          <w:szCs w:val="21"/>
        </w:rPr>
        <w:t>.</w:t>
      </w:r>
    </w:p>
    <w:sectPr w:rsidR="00484EB4" w:rsidRPr="002F754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66554" w14:textId="77777777" w:rsidR="00113602" w:rsidRDefault="00113602">
      <w:pPr>
        <w:spacing w:after="0" w:line="240" w:lineRule="auto"/>
      </w:pPr>
      <w:r>
        <w:separator/>
      </w:r>
    </w:p>
  </w:endnote>
  <w:endnote w:type="continuationSeparator" w:id="0">
    <w:p w14:paraId="62AC6FA9" w14:textId="77777777" w:rsidR="00113602" w:rsidRDefault="0011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C18C" w14:textId="77777777" w:rsidR="00113602" w:rsidRDefault="00113602"/>
    <w:p w14:paraId="2B8DCF3C" w14:textId="77777777" w:rsidR="00113602" w:rsidRDefault="00113602"/>
    <w:p w14:paraId="7A53ED30" w14:textId="77777777" w:rsidR="00113602" w:rsidRDefault="00113602"/>
    <w:p w14:paraId="00BF33B7" w14:textId="77777777" w:rsidR="00113602" w:rsidRDefault="00113602"/>
    <w:p w14:paraId="422FAEE6" w14:textId="77777777" w:rsidR="00113602" w:rsidRDefault="00113602"/>
    <w:p w14:paraId="3A5588F8" w14:textId="77777777" w:rsidR="00113602" w:rsidRDefault="00113602"/>
    <w:p w14:paraId="7E74681C" w14:textId="77777777" w:rsidR="00113602" w:rsidRDefault="001136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FE4633" wp14:editId="00D7E1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1FE5F" w14:textId="77777777" w:rsidR="00113602" w:rsidRDefault="001136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FE46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11FE5F" w14:textId="77777777" w:rsidR="00113602" w:rsidRDefault="001136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CAE817" w14:textId="77777777" w:rsidR="00113602" w:rsidRDefault="00113602"/>
    <w:p w14:paraId="4D36A62D" w14:textId="77777777" w:rsidR="00113602" w:rsidRDefault="00113602"/>
    <w:p w14:paraId="4491F4CC" w14:textId="77777777" w:rsidR="00113602" w:rsidRDefault="001136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E19758" wp14:editId="0D7813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E9A3D" w14:textId="77777777" w:rsidR="00113602" w:rsidRDefault="00113602"/>
                          <w:p w14:paraId="2BCFEB6E" w14:textId="77777777" w:rsidR="00113602" w:rsidRDefault="001136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E197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DE9A3D" w14:textId="77777777" w:rsidR="00113602" w:rsidRDefault="00113602"/>
                    <w:p w14:paraId="2BCFEB6E" w14:textId="77777777" w:rsidR="00113602" w:rsidRDefault="001136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6917E4" w14:textId="77777777" w:rsidR="00113602" w:rsidRDefault="00113602"/>
    <w:p w14:paraId="10C6613E" w14:textId="77777777" w:rsidR="00113602" w:rsidRDefault="00113602">
      <w:pPr>
        <w:rPr>
          <w:sz w:val="2"/>
          <w:szCs w:val="2"/>
        </w:rPr>
      </w:pPr>
    </w:p>
    <w:p w14:paraId="258D5214" w14:textId="77777777" w:rsidR="00113602" w:rsidRDefault="00113602"/>
    <w:p w14:paraId="399298D7" w14:textId="77777777" w:rsidR="00113602" w:rsidRDefault="00113602">
      <w:pPr>
        <w:spacing w:after="0" w:line="240" w:lineRule="auto"/>
      </w:pPr>
    </w:p>
  </w:footnote>
  <w:footnote w:type="continuationSeparator" w:id="0">
    <w:p w14:paraId="5451BCCE" w14:textId="77777777" w:rsidR="00113602" w:rsidRDefault="00113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02"/>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213575</TotalTime>
  <Pages>5</Pages>
  <Words>617</Words>
  <Characters>3521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2327</cp:revision>
  <cp:lastPrinted>2009-02-06T05:36:00Z</cp:lastPrinted>
  <dcterms:created xsi:type="dcterms:W3CDTF">2024-01-07T13:43:00Z</dcterms:created>
  <dcterms:modified xsi:type="dcterms:W3CDTF">2025-11-22T19:36:00Z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