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AC7E76" w:rsidRDefault="00AC7E76" w:rsidP="00AC7E76">
      <w:r w:rsidRPr="00D858E0">
        <w:rPr>
          <w:rFonts w:ascii="Times New Roman" w:eastAsia="Times New Roman" w:hAnsi="Times New Roman" w:cs="Times New Roman"/>
          <w:b/>
          <w:sz w:val="24"/>
          <w:szCs w:val="24"/>
          <w:lang w:eastAsia="ru-RU"/>
        </w:rPr>
        <w:t>Беляєв Григорій Борисович</w:t>
      </w:r>
      <w:r w:rsidRPr="00D858E0">
        <w:rPr>
          <w:rFonts w:ascii="Times New Roman" w:eastAsia="Times New Roman" w:hAnsi="Times New Roman" w:cs="Times New Roman"/>
          <w:sz w:val="24"/>
          <w:szCs w:val="24"/>
          <w:lang w:eastAsia="ru-RU"/>
        </w:rPr>
        <w:t>, головний судовий експерт,  Держаний науково-дослідний експертно-криміналістичний центр МВС України. Назва дисертації:  «Вплив домішок сірки на утворення тріщин у зварних з′єднаннях жароміцних нікелевих сплавів».   Шифр та назва спеціальності – 05.02.01 - Матеріалознавство. Спецрада  Д 26.182.02  Інституту електрозварювання ім. Є.О.Патона</w:t>
      </w:r>
    </w:p>
    <w:sectPr w:rsidR="00EF55EE" w:rsidRPr="00AC7E7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AC7E76" w:rsidRPr="00AC7E7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903C5-500A-4EF5-B1D0-895E15AC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1</Pages>
  <Words>54</Words>
  <Characters>313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2021-07-19T18:21:00Z</dcterms:created>
  <dcterms:modified xsi:type="dcterms:W3CDTF">2021-07-29T06:40:00Z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