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DA607" w14:textId="2B5CC087" w:rsidR="00A22FFA" w:rsidRDefault="00D96A25" w:rsidP="00D96A25">
      <w:r w:rsidRPr="00D96A25">
        <w:rPr>
          <w:rFonts w:hint="eastAsia"/>
        </w:rPr>
        <w:t>Медведева</w:t>
      </w:r>
      <w:r w:rsidRPr="00D96A25">
        <w:t xml:space="preserve"> </w:t>
      </w:r>
      <w:r w:rsidRPr="00D96A25">
        <w:rPr>
          <w:rFonts w:hint="eastAsia"/>
        </w:rPr>
        <w:t>Дарья</w:t>
      </w:r>
      <w:r w:rsidRPr="00D96A25">
        <w:t xml:space="preserve"> </w:t>
      </w:r>
      <w:r w:rsidRPr="00D96A25">
        <w:rPr>
          <w:rFonts w:hint="eastAsia"/>
        </w:rPr>
        <w:t>Сергеевна</w:t>
      </w:r>
      <w:r>
        <w:rPr>
          <w:rFonts w:hint="cs"/>
        </w:rPr>
        <w:t xml:space="preserve"> </w:t>
      </w:r>
      <w:r w:rsidRPr="00D96A25">
        <w:rPr>
          <w:rFonts w:hint="eastAsia"/>
        </w:rPr>
        <w:t>Развитие</w:t>
      </w:r>
      <w:r w:rsidRPr="00D96A25">
        <w:t xml:space="preserve"> </w:t>
      </w:r>
      <w:r w:rsidRPr="00D96A25">
        <w:rPr>
          <w:rFonts w:hint="eastAsia"/>
        </w:rPr>
        <w:t>речемыслительной</w:t>
      </w:r>
      <w:r w:rsidRPr="00D96A25">
        <w:t xml:space="preserve"> </w:t>
      </w:r>
      <w:r w:rsidRPr="00D96A25">
        <w:rPr>
          <w:rFonts w:hint="eastAsia"/>
        </w:rPr>
        <w:t>деятельности</w:t>
      </w:r>
      <w:r w:rsidRPr="00D96A25">
        <w:t xml:space="preserve"> </w:t>
      </w:r>
      <w:r w:rsidRPr="00D96A25">
        <w:rPr>
          <w:rFonts w:hint="eastAsia"/>
        </w:rPr>
        <w:t>младших</w:t>
      </w:r>
      <w:r w:rsidRPr="00D96A25">
        <w:t xml:space="preserve"> </w:t>
      </w:r>
      <w:r w:rsidRPr="00D96A25">
        <w:rPr>
          <w:rFonts w:hint="eastAsia"/>
        </w:rPr>
        <w:t>школьников</w:t>
      </w:r>
      <w:r w:rsidRPr="00D96A25">
        <w:t>-</w:t>
      </w:r>
      <w:r w:rsidRPr="00D96A25">
        <w:rPr>
          <w:rFonts w:hint="eastAsia"/>
        </w:rPr>
        <w:t>билингвов</w:t>
      </w:r>
      <w:r w:rsidRPr="00D96A25">
        <w:t xml:space="preserve"> </w:t>
      </w:r>
      <w:r w:rsidRPr="00D96A25">
        <w:rPr>
          <w:rFonts w:hint="eastAsia"/>
        </w:rPr>
        <w:t>средставми</w:t>
      </w:r>
      <w:r w:rsidRPr="00D96A25">
        <w:t xml:space="preserve"> </w:t>
      </w:r>
      <w:r w:rsidRPr="00D96A25">
        <w:rPr>
          <w:rFonts w:hint="eastAsia"/>
        </w:rPr>
        <w:t>культурного</w:t>
      </w:r>
      <w:r w:rsidRPr="00D96A25">
        <w:t xml:space="preserve"> </w:t>
      </w:r>
      <w:r w:rsidRPr="00D96A25">
        <w:rPr>
          <w:rFonts w:hint="eastAsia"/>
        </w:rPr>
        <w:t>дискурса</w:t>
      </w:r>
    </w:p>
    <w:p w14:paraId="3D0E2D9F" w14:textId="77777777" w:rsidR="00D96A25" w:rsidRDefault="00D96A25" w:rsidP="00D96A25">
      <w:r>
        <w:rPr>
          <w:rFonts w:hint="eastAsia"/>
        </w:rPr>
        <w:t>ОГЛАВЛЕНИЕ</w:t>
      </w:r>
      <w:r>
        <w:t xml:space="preserve"> </w:t>
      </w:r>
      <w:r>
        <w:rPr>
          <w:rFonts w:hint="eastAsia"/>
        </w:rPr>
        <w:t>ДИССЕРТАЦИИ</w:t>
      </w:r>
    </w:p>
    <w:p w14:paraId="63F8EFE5" w14:textId="77777777" w:rsidR="00D96A25" w:rsidRDefault="00D96A25" w:rsidP="00D96A25">
      <w:r>
        <w:rPr>
          <w:rFonts w:hint="eastAsia"/>
        </w:rPr>
        <w:t>кандидат</w:t>
      </w:r>
      <w:r>
        <w:t xml:space="preserve"> </w:t>
      </w:r>
      <w:r>
        <w:rPr>
          <w:rFonts w:hint="eastAsia"/>
        </w:rPr>
        <w:t>наук</w:t>
      </w:r>
      <w:r>
        <w:t xml:space="preserve"> </w:t>
      </w:r>
      <w:r>
        <w:rPr>
          <w:rFonts w:hint="eastAsia"/>
        </w:rPr>
        <w:t>Медведева</w:t>
      </w:r>
      <w:r>
        <w:t xml:space="preserve"> </w:t>
      </w:r>
      <w:r>
        <w:rPr>
          <w:rFonts w:hint="eastAsia"/>
        </w:rPr>
        <w:t>Дарья</w:t>
      </w:r>
      <w:r>
        <w:t xml:space="preserve"> </w:t>
      </w:r>
      <w:r>
        <w:rPr>
          <w:rFonts w:hint="eastAsia"/>
        </w:rPr>
        <w:t>Сергеевна</w:t>
      </w:r>
    </w:p>
    <w:p w14:paraId="60181ACD" w14:textId="77777777" w:rsidR="00D96A25" w:rsidRDefault="00D96A25" w:rsidP="00D96A25">
      <w:r>
        <w:rPr>
          <w:rFonts w:hint="eastAsia"/>
        </w:rPr>
        <w:t>ВВЕДЕНИЕ</w:t>
      </w:r>
      <w:r>
        <w:t>...........................................................................................................4</w:t>
      </w:r>
    </w:p>
    <w:p w14:paraId="17C918EB" w14:textId="77777777" w:rsidR="00D96A25" w:rsidRDefault="00D96A25" w:rsidP="00D96A25"/>
    <w:p w14:paraId="18CDBF2C" w14:textId="77777777" w:rsidR="00D96A25" w:rsidRDefault="00D96A25" w:rsidP="00D96A25">
      <w:r>
        <w:rPr>
          <w:rFonts w:hint="eastAsia"/>
        </w:rPr>
        <w:t>ГЛАВА</w:t>
      </w:r>
      <w:r>
        <w:t xml:space="preserve"> 1. </w:t>
      </w:r>
      <w:r>
        <w:rPr>
          <w:rFonts w:hint="eastAsia"/>
        </w:rPr>
        <w:t>ТЕОРЕТИКО</w:t>
      </w:r>
      <w:r>
        <w:t>-</w:t>
      </w:r>
      <w:r>
        <w:rPr>
          <w:rFonts w:hint="eastAsia"/>
        </w:rPr>
        <w:t>МЕТОДОЛОГИЧЕСКИЕ</w:t>
      </w:r>
      <w:r>
        <w:t xml:space="preserve"> </w:t>
      </w:r>
      <w:r>
        <w:rPr>
          <w:rFonts w:hint="eastAsia"/>
        </w:rPr>
        <w:t>ОСНОВЫ</w:t>
      </w:r>
      <w:r>
        <w:t xml:space="preserve"> </w:t>
      </w:r>
      <w:r>
        <w:rPr>
          <w:rFonts w:hint="eastAsia"/>
        </w:rPr>
        <w:t>ИЗУЧЕНИЯ</w:t>
      </w:r>
      <w:r>
        <w:t xml:space="preserve"> </w:t>
      </w:r>
      <w:r>
        <w:rPr>
          <w:rFonts w:hint="eastAsia"/>
        </w:rPr>
        <w:t>РАЗВИТИЯ</w:t>
      </w:r>
      <w:r>
        <w:t xml:space="preserve"> </w:t>
      </w:r>
      <w:r>
        <w:rPr>
          <w:rFonts w:hint="eastAsia"/>
        </w:rPr>
        <w:t>РЕЧЕМЫСЛИТЕЛЬНОЙ</w:t>
      </w:r>
      <w:r>
        <w:t xml:space="preserve"> </w:t>
      </w:r>
      <w:r>
        <w:rPr>
          <w:rFonts w:hint="eastAsia"/>
        </w:rPr>
        <w:t>ДЕЯТЕЛЬНОСТИ</w:t>
      </w:r>
      <w:r>
        <w:t xml:space="preserve"> </w:t>
      </w:r>
      <w:r>
        <w:rPr>
          <w:rFonts w:hint="eastAsia"/>
        </w:rPr>
        <w:t>БИЛИНГВОВ</w:t>
      </w:r>
      <w:r>
        <w:t xml:space="preserve"> </w:t>
      </w:r>
      <w:r>
        <w:rPr>
          <w:rFonts w:hint="eastAsia"/>
        </w:rPr>
        <w:t>В</w:t>
      </w:r>
      <w:r>
        <w:t xml:space="preserve"> </w:t>
      </w:r>
      <w:r>
        <w:rPr>
          <w:rFonts w:hint="eastAsia"/>
        </w:rPr>
        <w:t>ПЕРИОД</w:t>
      </w:r>
      <w:r>
        <w:t xml:space="preserve"> </w:t>
      </w:r>
      <w:r>
        <w:rPr>
          <w:rFonts w:hint="eastAsia"/>
        </w:rPr>
        <w:t>МЛАДШЕГО</w:t>
      </w:r>
      <w:r>
        <w:t xml:space="preserve"> </w:t>
      </w:r>
      <w:r>
        <w:rPr>
          <w:rFonts w:hint="eastAsia"/>
        </w:rPr>
        <w:t>ШКОЛЬНОГО</w:t>
      </w:r>
      <w:r>
        <w:t xml:space="preserve"> </w:t>
      </w:r>
      <w:r>
        <w:rPr>
          <w:rFonts w:hint="eastAsia"/>
        </w:rPr>
        <w:t>ВОЗРАСТА</w:t>
      </w:r>
      <w:r>
        <w:t>........................................18</w:t>
      </w:r>
    </w:p>
    <w:p w14:paraId="282BBF9F" w14:textId="77777777" w:rsidR="00D96A25" w:rsidRDefault="00D96A25" w:rsidP="00D96A25"/>
    <w:p w14:paraId="3162F8ED" w14:textId="77777777" w:rsidR="00D96A25" w:rsidRDefault="00D96A25" w:rsidP="00D96A25">
      <w:r>
        <w:t xml:space="preserve">1.1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проблемы</w:t>
      </w:r>
      <w:r>
        <w:t xml:space="preserve"> </w:t>
      </w:r>
      <w:r>
        <w:rPr>
          <w:rFonts w:hint="eastAsia"/>
        </w:rPr>
        <w:t>взаимосвязи</w:t>
      </w:r>
      <w:r>
        <w:t xml:space="preserve"> </w:t>
      </w:r>
      <w:r>
        <w:rPr>
          <w:rFonts w:hint="eastAsia"/>
        </w:rPr>
        <w:t>речи</w:t>
      </w:r>
      <w:r>
        <w:t xml:space="preserve"> </w:t>
      </w:r>
      <w:r>
        <w:rPr>
          <w:rFonts w:hint="eastAsia"/>
        </w:rPr>
        <w:t>и</w:t>
      </w:r>
      <w:r>
        <w:t xml:space="preserve"> </w:t>
      </w:r>
      <w:r>
        <w:rPr>
          <w:rFonts w:hint="eastAsia"/>
        </w:rPr>
        <w:t>мышления</w:t>
      </w:r>
      <w:r>
        <w:t xml:space="preserve">, </w:t>
      </w:r>
      <w:r>
        <w:rPr>
          <w:rFonts w:hint="eastAsia"/>
        </w:rPr>
        <w:t>причин</w:t>
      </w:r>
      <w:r>
        <w:t xml:space="preserve"> </w:t>
      </w:r>
      <w:r>
        <w:rPr>
          <w:rFonts w:hint="eastAsia"/>
        </w:rPr>
        <w:t>и</w:t>
      </w:r>
      <w:r>
        <w:t xml:space="preserve"> </w:t>
      </w:r>
      <w:r>
        <w:rPr>
          <w:rFonts w:hint="eastAsia"/>
        </w:rPr>
        <w:t>условий</w:t>
      </w:r>
      <w:r>
        <w:t xml:space="preserve"> </w:t>
      </w:r>
      <w:r>
        <w:rPr>
          <w:rFonts w:hint="eastAsia"/>
        </w:rPr>
        <w:t>их</w:t>
      </w:r>
      <w:r>
        <w:t xml:space="preserve"> </w:t>
      </w:r>
      <w:r>
        <w:rPr>
          <w:rFonts w:hint="eastAsia"/>
        </w:rPr>
        <w:t>развития</w:t>
      </w:r>
      <w:r>
        <w:t xml:space="preserve"> </w:t>
      </w:r>
      <w:r>
        <w:rPr>
          <w:rFonts w:hint="eastAsia"/>
        </w:rPr>
        <w:t>и</w:t>
      </w:r>
      <w:r>
        <w:t xml:space="preserve"> </w:t>
      </w:r>
      <w:r>
        <w:rPr>
          <w:rFonts w:hint="eastAsia"/>
        </w:rPr>
        <w:t>формирования</w:t>
      </w:r>
      <w:r>
        <w:t>........................18</w:t>
      </w:r>
    </w:p>
    <w:p w14:paraId="3CF45E7C" w14:textId="77777777" w:rsidR="00D96A25" w:rsidRDefault="00D96A25" w:rsidP="00D96A25"/>
    <w:p w14:paraId="05D99258" w14:textId="77777777" w:rsidR="00D96A25" w:rsidRDefault="00D96A25" w:rsidP="00D96A25">
      <w:r>
        <w:t xml:space="preserve">1.2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влияния</w:t>
      </w:r>
      <w:r>
        <w:t xml:space="preserve"> </w:t>
      </w:r>
      <w:r>
        <w:rPr>
          <w:rFonts w:hint="eastAsia"/>
        </w:rPr>
        <w:t>билингвизма</w:t>
      </w:r>
      <w:r>
        <w:t xml:space="preserve"> </w:t>
      </w:r>
      <w:r>
        <w:rPr>
          <w:rFonts w:hint="eastAsia"/>
        </w:rPr>
        <w:t>на</w:t>
      </w:r>
      <w:r>
        <w:t xml:space="preserve"> </w:t>
      </w:r>
      <w:r>
        <w:rPr>
          <w:rFonts w:hint="eastAsia"/>
        </w:rPr>
        <w:t>когнитивное</w:t>
      </w:r>
      <w:r>
        <w:t xml:space="preserve"> </w:t>
      </w:r>
      <w:r>
        <w:rPr>
          <w:rFonts w:hint="eastAsia"/>
        </w:rPr>
        <w:t>и</w:t>
      </w:r>
      <w:r>
        <w:t xml:space="preserve"> </w:t>
      </w:r>
      <w:r>
        <w:rPr>
          <w:rFonts w:hint="eastAsia"/>
        </w:rPr>
        <w:t>речевое</w:t>
      </w:r>
      <w:r>
        <w:t xml:space="preserve"> </w:t>
      </w:r>
      <w:r>
        <w:rPr>
          <w:rFonts w:hint="eastAsia"/>
        </w:rPr>
        <w:t>развитие</w:t>
      </w:r>
      <w:r>
        <w:t xml:space="preserve"> </w:t>
      </w:r>
      <w:r>
        <w:rPr>
          <w:rFonts w:hint="eastAsia"/>
        </w:rPr>
        <w:t>детей</w:t>
      </w:r>
      <w:r>
        <w:t xml:space="preserve"> </w:t>
      </w:r>
      <w:r>
        <w:rPr>
          <w:rFonts w:hint="eastAsia"/>
        </w:rPr>
        <w:t>в</w:t>
      </w:r>
      <w:r>
        <w:t xml:space="preserve"> </w:t>
      </w:r>
      <w:r>
        <w:rPr>
          <w:rFonts w:hint="eastAsia"/>
        </w:rPr>
        <w:t>отечественной</w:t>
      </w:r>
      <w:r>
        <w:t xml:space="preserve"> </w:t>
      </w:r>
      <w:r>
        <w:rPr>
          <w:rFonts w:hint="eastAsia"/>
        </w:rPr>
        <w:t>и</w:t>
      </w:r>
      <w:r>
        <w:t xml:space="preserve"> </w:t>
      </w:r>
      <w:r>
        <w:rPr>
          <w:rFonts w:hint="eastAsia"/>
        </w:rPr>
        <w:t>зарубежной</w:t>
      </w:r>
      <w:r>
        <w:t xml:space="preserve"> </w:t>
      </w:r>
      <w:r>
        <w:rPr>
          <w:rFonts w:hint="eastAsia"/>
        </w:rPr>
        <w:t>науке</w:t>
      </w:r>
      <w:r>
        <w:t>..................32</w:t>
      </w:r>
    </w:p>
    <w:p w14:paraId="06CFDE8A" w14:textId="77777777" w:rsidR="00D96A25" w:rsidRDefault="00D96A25" w:rsidP="00D96A25"/>
    <w:p w14:paraId="6F98F9D2" w14:textId="77777777" w:rsidR="00D96A25" w:rsidRDefault="00D96A25" w:rsidP="00D96A25">
      <w:r>
        <w:t xml:space="preserve">1.3 </w:t>
      </w:r>
      <w:r>
        <w:rPr>
          <w:rFonts w:hint="eastAsia"/>
        </w:rPr>
        <w:t>Современные</w:t>
      </w:r>
      <w:r>
        <w:t xml:space="preserve"> </w:t>
      </w:r>
      <w:r>
        <w:rPr>
          <w:rFonts w:hint="eastAsia"/>
        </w:rPr>
        <w:t>технологии</w:t>
      </w:r>
      <w:r>
        <w:t xml:space="preserve"> </w:t>
      </w:r>
      <w:r>
        <w:rPr>
          <w:rFonts w:hint="eastAsia"/>
        </w:rPr>
        <w:t>развития</w:t>
      </w:r>
      <w:r>
        <w:t xml:space="preserve"> </w:t>
      </w:r>
      <w:r>
        <w:rPr>
          <w:rFonts w:hint="eastAsia"/>
        </w:rPr>
        <w:t>и</w:t>
      </w:r>
      <w:r>
        <w:t xml:space="preserve"> </w:t>
      </w:r>
      <w:r>
        <w:rPr>
          <w:rFonts w:hint="eastAsia"/>
        </w:rPr>
        <w:t>формирования</w:t>
      </w:r>
      <w:r>
        <w:t xml:space="preserve"> </w:t>
      </w:r>
      <w:r>
        <w:rPr>
          <w:rFonts w:hint="eastAsia"/>
        </w:rPr>
        <w:t>речи</w:t>
      </w:r>
      <w:r>
        <w:t xml:space="preserve"> </w:t>
      </w:r>
      <w:r>
        <w:rPr>
          <w:rFonts w:hint="eastAsia"/>
        </w:rPr>
        <w:t>и</w:t>
      </w:r>
      <w:r>
        <w:t xml:space="preserve"> </w:t>
      </w:r>
      <w:r>
        <w:rPr>
          <w:rFonts w:hint="eastAsia"/>
        </w:rPr>
        <w:t>мышления</w:t>
      </w:r>
      <w:r>
        <w:t xml:space="preserve"> </w:t>
      </w:r>
      <w:r>
        <w:rPr>
          <w:rFonts w:hint="eastAsia"/>
        </w:rPr>
        <w:t>детей</w:t>
      </w:r>
      <w:r>
        <w:t>-</w:t>
      </w:r>
      <w:r>
        <w:rPr>
          <w:rFonts w:hint="eastAsia"/>
        </w:rPr>
        <w:t>билингвов</w:t>
      </w:r>
      <w:r>
        <w:t xml:space="preserve"> </w:t>
      </w:r>
      <w:r>
        <w:rPr>
          <w:rFonts w:hint="eastAsia"/>
        </w:rPr>
        <w:t>в</w:t>
      </w:r>
      <w:r>
        <w:t xml:space="preserve"> </w:t>
      </w:r>
      <w:r>
        <w:rPr>
          <w:rFonts w:hint="eastAsia"/>
        </w:rPr>
        <w:t>зарубежной</w:t>
      </w:r>
      <w:r>
        <w:t xml:space="preserve"> </w:t>
      </w:r>
      <w:r>
        <w:rPr>
          <w:rFonts w:hint="eastAsia"/>
        </w:rPr>
        <w:t>и</w:t>
      </w:r>
      <w:r>
        <w:t xml:space="preserve"> </w:t>
      </w:r>
      <w:r>
        <w:rPr>
          <w:rFonts w:hint="eastAsia"/>
        </w:rPr>
        <w:t>отечественной</w:t>
      </w:r>
      <w:r>
        <w:t xml:space="preserve"> </w:t>
      </w:r>
      <w:r>
        <w:rPr>
          <w:rFonts w:hint="eastAsia"/>
        </w:rPr>
        <w:t>педагогической</w:t>
      </w:r>
      <w:r>
        <w:t xml:space="preserve"> </w:t>
      </w:r>
      <w:r>
        <w:rPr>
          <w:rFonts w:hint="eastAsia"/>
        </w:rPr>
        <w:t>практике</w:t>
      </w:r>
      <w:r>
        <w:t>...46</w:t>
      </w:r>
    </w:p>
    <w:p w14:paraId="5AB4D523" w14:textId="77777777" w:rsidR="00D96A25" w:rsidRDefault="00D96A25" w:rsidP="00D96A25"/>
    <w:p w14:paraId="666196A0" w14:textId="77777777" w:rsidR="00D96A25" w:rsidRDefault="00D96A25" w:rsidP="00D96A25">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r>
        <w:t>....................................................................63</w:t>
      </w:r>
    </w:p>
    <w:p w14:paraId="48DC5C14" w14:textId="77777777" w:rsidR="00D96A25" w:rsidRDefault="00D96A25" w:rsidP="00D96A25"/>
    <w:p w14:paraId="48C550F1" w14:textId="77777777" w:rsidR="00D96A25" w:rsidRDefault="00D96A25" w:rsidP="00D96A25">
      <w:r>
        <w:rPr>
          <w:rFonts w:hint="eastAsia"/>
        </w:rPr>
        <w:t>ГЛАВА</w:t>
      </w:r>
      <w:r>
        <w:t xml:space="preserve"> 2. </w:t>
      </w:r>
      <w:r>
        <w:rPr>
          <w:rFonts w:hint="eastAsia"/>
        </w:rPr>
        <w:t>ОРГАНИЗАЦИЯ</w:t>
      </w:r>
      <w:r>
        <w:t xml:space="preserve"> </w:t>
      </w:r>
      <w:r>
        <w:rPr>
          <w:rFonts w:hint="eastAsia"/>
        </w:rPr>
        <w:t>И</w:t>
      </w:r>
      <w:r>
        <w:t xml:space="preserve"> </w:t>
      </w:r>
      <w:r>
        <w:rPr>
          <w:rFonts w:hint="eastAsia"/>
        </w:rPr>
        <w:t>ПРОГРАММА</w:t>
      </w:r>
      <w:r>
        <w:t xml:space="preserve"> </w:t>
      </w:r>
      <w:r>
        <w:rPr>
          <w:rFonts w:hint="eastAsia"/>
        </w:rPr>
        <w:t>ЭКСПЕРИМЕНТАЛЬНОГО</w:t>
      </w:r>
      <w:r>
        <w:t xml:space="preserve"> </w:t>
      </w:r>
      <w:r>
        <w:rPr>
          <w:rFonts w:hint="eastAsia"/>
        </w:rPr>
        <w:t>ИССЛЕДОВАНИЯ</w:t>
      </w:r>
      <w:r>
        <w:t>................................................................................................67</w:t>
      </w:r>
    </w:p>
    <w:p w14:paraId="54BF1A0C" w14:textId="77777777" w:rsidR="00D96A25" w:rsidRDefault="00D96A25" w:rsidP="00D96A25"/>
    <w:p w14:paraId="425718CC" w14:textId="77777777" w:rsidR="00D96A25" w:rsidRDefault="00D96A25" w:rsidP="00D96A25">
      <w:r>
        <w:t xml:space="preserve">2.1 </w:t>
      </w:r>
      <w:r>
        <w:rPr>
          <w:rFonts w:hint="eastAsia"/>
        </w:rPr>
        <w:t>Организация</w:t>
      </w:r>
      <w:r>
        <w:t xml:space="preserve"> </w:t>
      </w:r>
      <w:r>
        <w:rPr>
          <w:rFonts w:hint="eastAsia"/>
        </w:rPr>
        <w:t>и</w:t>
      </w:r>
      <w:r>
        <w:t xml:space="preserve"> </w:t>
      </w:r>
      <w:r>
        <w:rPr>
          <w:rFonts w:hint="eastAsia"/>
        </w:rPr>
        <w:t>структура</w:t>
      </w:r>
      <w:r>
        <w:t xml:space="preserve"> </w:t>
      </w:r>
      <w:r>
        <w:rPr>
          <w:rFonts w:hint="eastAsia"/>
        </w:rPr>
        <w:t>исследования</w:t>
      </w:r>
      <w:r>
        <w:t>........................................................67</w:t>
      </w:r>
    </w:p>
    <w:p w14:paraId="225F2D2B" w14:textId="77777777" w:rsidR="00D96A25" w:rsidRDefault="00D96A25" w:rsidP="00D96A25"/>
    <w:p w14:paraId="3854830B" w14:textId="77777777" w:rsidR="00D96A25" w:rsidRDefault="00D96A25" w:rsidP="00D96A25">
      <w:r>
        <w:t xml:space="preserve">2.2 </w:t>
      </w:r>
      <w:r>
        <w:rPr>
          <w:rFonts w:hint="eastAsia"/>
        </w:rPr>
        <w:t>Теоретическая</w:t>
      </w:r>
      <w:r>
        <w:t xml:space="preserve"> (</w:t>
      </w:r>
      <w:r>
        <w:rPr>
          <w:rFonts w:hint="eastAsia"/>
        </w:rPr>
        <w:t>процессуальная</w:t>
      </w:r>
      <w:r>
        <w:t xml:space="preserve">) </w:t>
      </w:r>
      <w:r>
        <w:rPr>
          <w:rFonts w:hint="eastAsia"/>
        </w:rPr>
        <w:t>модель</w:t>
      </w:r>
      <w:r>
        <w:t xml:space="preserve"> </w:t>
      </w:r>
      <w:r>
        <w:rPr>
          <w:rFonts w:hint="eastAsia"/>
        </w:rPr>
        <w:t>развития</w:t>
      </w:r>
      <w:r>
        <w:t xml:space="preserve"> </w:t>
      </w:r>
      <w:r>
        <w:rPr>
          <w:rFonts w:hint="eastAsia"/>
        </w:rPr>
        <w:t>речемыслительной</w:t>
      </w:r>
      <w:r>
        <w:t xml:space="preserve"> </w:t>
      </w:r>
      <w:r>
        <w:rPr>
          <w:rFonts w:hint="eastAsia"/>
        </w:rPr>
        <w:t>деятельности</w:t>
      </w:r>
      <w:r>
        <w:t xml:space="preserve"> </w:t>
      </w:r>
      <w:r>
        <w:rPr>
          <w:rFonts w:hint="eastAsia"/>
        </w:rPr>
        <w:t>младших</w:t>
      </w:r>
      <w:r>
        <w:t xml:space="preserve"> </w:t>
      </w:r>
      <w:r>
        <w:rPr>
          <w:rFonts w:hint="eastAsia"/>
        </w:rPr>
        <w:t>школьников</w:t>
      </w:r>
      <w:r>
        <w:t>-</w:t>
      </w:r>
      <w:r>
        <w:rPr>
          <w:rFonts w:hint="eastAsia"/>
        </w:rPr>
        <w:t>билингвов</w:t>
      </w:r>
      <w:r>
        <w:t xml:space="preserve"> </w:t>
      </w:r>
      <w:r>
        <w:rPr>
          <w:rFonts w:hint="eastAsia"/>
        </w:rPr>
        <w:t>средствами</w:t>
      </w:r>
      <w:r>
        <w:t xml:space="preserve"> </w:t>
      </w:r>
      <w:r>
        <w:rPr>
          <w:rFonts w:hint="eastAsia"/>
        </w:rPr>
        <w:t>культурного</w:t>
      </w:r>
      <w:r>
        <w:t xml:space="preserve"> </w:t>
      </w:r>
      <w:r>
        <w:rPr>
          <w:rFonts w:hint="eastAsia"/>
        </w:rPr>
        <w:t>дискурса</w:t>
      </w:r>
      <w:r>
        <w:t>.................................................................................................................79</w:t>
      </w:r>
    </w:p>
    <w:p w14:paraId="1D340E39" w14:textId="77777777" w:rsidR="00D96A25" w:rsidRDefault="00D96A25" w:rsidP="00D96A25"/>
    <w:p w14:paraId="71125049" w14:textId="77777777" w:rsidR="00D96A25" w:rsidRDefault="00D96A25" w:rsidP="00D96A25">
      <w:r>
        <w:lastRenderedPageBreak/>
        <w:t xml:space="preserve">2.3 </w:t>
      </w:r>
      <w:r>
        <w:rPr>
          <w:rFonts w:hint="eastAsia"/>
        </w:rPr>
        <w:t>Психолого</w:t>
      </w:r>
      <w:r>
        <w:t>-</w:t>
      </w:r>
      <w:r>
        <w:rPr>
          <w:rFonts w:hint="eastAsia"/>
        </w:rPr>
        <w:t>педагогическая</w:t>
      </w:r>
      <w:r>
        <w:t xml:space="preserve"> </w:t>
      </w:r>
      <w:r>
        <w:rPr>
          <w:rFonts w:hint="eastAsia"/>
        </w:rPr>
        <w:t>модель</w:t>
      </w:r>
      <w:r>
        <w:t xml:space="preserve"> </w:t>
      </w:r>
      <w:r>
        <w:rPr>
          <w:rFonts w:hint="eastAsia"/>
        </w:rPr>
        <w:t>развития</w:t>
      </w:r>
      <w:r>
        <w:t xml:space="preserve"> </w:t>
      </w:r>
      <w:r>
        <w:rPr>
          <w:rFonts w:hint="eastAsia"/>
        </w:rPr>
        <w:t>речемыслительной</w:t>
      </w:r>
      <w:r>
        <w:t xml:space="preserve"> </w:t>
      </w:r>
      <w:r>
        <w:rPr>
          <w:rFonts w:hint="eastAsia"/>
        </w:rPr>
        <w:t>деятельности</w:t>
      </w:r>
      <w:r>
        <w:t xml:space="preserve"> </w:t>
      </w:r>
      <w:r>
        <w:rPr>
          <w:rFonts w:hint="eastAsia"/>
        </w:rPr>
        <w:t>младших</w:t>
      </w:r>
      <w:r>
        <w:t xml:space="preserve"> </w:t>
      </w:r>
      <w:r>
        <w:rPr>
          <w:rFonts w:hint="eastAsia"/>
        </w:rPr>
        <w:t>школьников</w:t>
      </w:r>
      <w:r>
        <w:t>-</w:t>
      </w:r>
      <w:r>
        <w:rPr>
          <w:rFonts w:hint="eastAsia"/>
        </w:rPr>
        <w:t>билингвов</w:t>
      </w:r>
      <w:r>
        <w:t xml:space="preserve"> </w:t>
      </w:r>
      <w:r>
        <w:rPr>
          <w:rFonts w:hint="eastAsia"/>
        </w:rPr>
        <w:t>средствами</w:t>
      </w:r>
      <w:r>
        <w:t xml:space="preserve"> </w:t>
      </w:r>
      <w:r>
        <w:rPr>
          <w:rFonts w:hint="eastAsia"/>
        </w:rPr>
        <w:t>культурного</w:t>
      </w:r>
    </w:p>
    <w:p w14:paraId="669EE778" w14:textId="77777777" w:rsidR="00D96A25" w:rsidRDefault="00D96A25" w:rsidP="00D96A25"/>
    <w:p w14:paraId="7922D69C" w14:textId="77777777" w:rsidR="00D96A25" w:rsidRDefault="00D96A25" w:rsidP="00D96A25">
      <w:r>
        <w:rPr>
          <w:rFonts w:hint="eastAsia"/>
        </w:rPr>
        <w:t>дискурса</w:t>
      </w:r>
      <w:r>
        <w:t>..................................................................................................................88</w:t>
      </w:r>
    </w:p>
    <w:p w14:paraId="48900DB7" w14:textId="77777777" w:rsidR="00D96A25" w:rsidRDefault="00D96A25" w:rsidP="00D96A25"/>
    <w:p w14:paraId="596B06D0" w14:textId="77777777" w:rsidR="00D96A25" w:rsidRDefault="00D96A25" w:rsidP="00D96A25">
      <w:r>
        <w:rPr>
          <w:rFonts w:hint="eastAsia"/>
        </w:rPr>
        <w:t>ГЛАВА</w:t>
      </w:r>
      <w:r>
        <w:t xml:space="preserve"> 3. </w:t>
      </w:r>
      <w:r>
        <w:rPr>
          <w:rFonts w:hint="eastAsia"/>
        </w:rPr>
        <w:t>ЭКСПЕРИМЕНТАЛЬНОЕ</w:t>
      </w:r>
      <w:r>
        <w:t xml:space="preserve"> </w:t>
      </w:r>
      <w:r>
        <w:rPr>
          <w:rFonts w:hint="eastAsia"/>
        </w:rPr>
        <w:t>ИССЛЕДОВАНИЕ</w:t>
      </w:r>
      <w:r>
        <w:t xml:space="preserve"> </w:t>
      </w:r>
      <w:r>
        <w:rPr>
          <w:rFonts w:hint="eastAsia"/>
        </w:rPr>
        <w:t>РАЗВИТИЯ</w:t>
      </w:r>
      <w:r>
        <w:t xml:space="preserve"> </w:t>
      </w:r>
      <w:r>
        <w:rPr>
          <w:rFonts w:hint="eastAsia"/>
        </w:rPr>
        <w:t>РЕЧЕМЫСЛИТЕЛЬНОЙ</w:t>
      </w:r>
      <w:r>
        <w:t xml:space="preserve"> </w:t>
      </w:r>
      <w:r>
        <w:rPr>
          <w:rFonts w:hint="eastAsia"/>
        </w:rPr>
        <w:t>ДЕЯТЕЛЬНОСТИ</w:t>
      </w:r>
      <w:r>
        <w:t xml:space="preserve"> </w:t>
      </w:r>
      <w:r>
        <w:rPr>
          <w:rFonts w:hint="eastAsia"/>
        </w:rPr>
        <w:t>МЛАДШИХ</w:t>
      </w:r>
      <w:r>
        <w:t xml:space="preserve"> </w:t>
      </w:r>
      <w:r>
        <w:rPr>
          <w:rFonts w:hint="eastAsia"/>
        </w:rPr>
        <w:t>ШКОЛЬНИКОВ</w:t>
      </w:r>
      <w:r>
        <w:t>-</w:t>
      </w:r>
      <w:r>
        <w:rPr>
          <w:rFonts w:hint="eastAsia"/>
        </w:rPr>
        <w:t>БИЛИНГВОВ</w:t>
      </w:r>
      <w:r>
        <w:t xml:space="preserve"> </w:t>
      </w:r>
      <w:r>
        <w:rPr>
          <w:rFonts w:hint="eastAsia"/>
        </w:rPr>
        <w:t>СРЕДСТВАМИ</w:t>
      </w:r>
      <w:r>
        <w:t xml:space="preserve"> </w:t>
      </w:r>
      <w:r>
        <w:rPr>
          <w:rFonts w:hint="eastAsia"/>
        </w:rPr>
        <w:t>КУЛЬТУРНОГО</w:t>
      </w:r>
      <w:r>
        <w:t xml:space="preserve"> </w:t>
      </w:r>
      <w:r>
        <w:rPr>
          <w:rFonts w:hint="eastAsia"/>
        </w:rPr>
        <w:t>ДИСКУРСА</w:t>
      </w:r>
      <w:r>
        <w:t>.....................98</w:t>
      </w:r>
    </w:p>
    <w:p w14:paraId="79F13186" w14:textId="77777777" w:rsidR="00D96A25" w:rsidRDefault="00D96A25" w:rsidP="00D96A25"/>
    <w:p w14:paraId="3505EB53" w14:textId="77777777" w:rsidR="00D96A25" w:rsidRDefault="00D96A25" w:rsidP="00D96A25">
      <w:r>
        <w:t xml:space="preserve">3.1 </w:t>
      </w:r>
      <w:r>
        <w:rPr>
          <w:rFonts w:hint="eastAsia"/>
        </w:rPr>
        <w:t>Результаты</w:t>
      </w:r>
      <w:r>
        <w:t xml:space="preserve"> </w:t>
      </w:r>
      <w:r>
        <w:rPr>
          <w:rFonts w:hint="eastAsia"/>
        </w:rPr>
        <w:t>исследования</w:t>
      </w:r>
      <w:r>
        <w:t xml:space="preserve"> </w:t>
      </w:r>
      <w:r>
        <w:rPr>
          <w:rFonts w:hint="eastAsia"/>
        </w:rPr>
        <w:t>особенностей</w:t>
      </w:r>
      <w:r>
        <w:t xml:space="preserve"> </w:t>
      </w:r>
      <w:r>
        <w:rPr>
          <w:rFonts w:hint="eastAsia"/>
        </w:rPr>
        <w:t>развития</w:t>
      </w:r>
      <w:r>
        <w:t xml:space="preserve"> </w:t>
      </w:r>
      <w:r>
        <w:rPr>
          <w:rFonts w:hint="eastAsia"/>
        </w:rPr>
        <w:t>речемыслительной</w:t>
      </w:r>
      <w:r>
        <w:t xml:space="preserve"> </w:t>
      </w:r>
      <w:r>
        <w:rPr>
          <w:rFonts w:hint="eastAsia"/>
        </w:rPr>
        <w:t>деятельности</w:t>
      </w:r>
      <w:r>
        <w:t xml:space="preserve"> </w:t>
      </w:r>
      <w:r>
        <w:rPr>
          <w:rFonts w:hint="eastAsia"/>
        </w:rPr>
        <w:t>билингвов</w:t>
      </w:r>
      <w:r>
        <w:t xml:space="preserve"> </w:t>
      </w:r>
      <w:r>
        <w:rPr>
          <w:rFonts w:hint="eastAsia"/>
        </w:rPr>
        <w:t>и</w:t>
      </w:r>
      <w:r>
        <w:t xml:space="preserve"> </w:t>
      </w:r>
      <w:r>
        <w:rPr>
          <w:rFonts w:hint="eastAsia"/>
        </w:rPr>
        <w:t>монолингвов</w:t>
      </w:r>
      <w:r>
        <w:t xml:space="preserve"> </w:t>
      </w:r>
      <w:r>
        <w:rPr>
          <w:rFonts w:hint="eastAsia"/>
        </w:rPr>
        <w:t>в</w:t>
      </w:r>
      <w:r>
        <w:t xml:space="preserve"> </w:t>
      </w:r>
      <w:r>
        <w:rPr>
          <w:rFonts w:hint="eastAsia"/>
        </w:rPr>
        <w:t>группах</w:t>
      </w:r>
      <w:r>
        <w:t xml:space="preserve"> </w:t>
      </w:r>
      <w:r>
        <w:rPr>
          <w:rFonts w:hint="eastAsia"/>
        </w:rPr>
        <w:t>будущих</w:t>
      </w:r>
      <w:r>
        <w:t xml:space="preserve"> </w:t>
      </w:r>
      <w:r>
        <w:rPr>
          <w:rFonts w:hint="eastAsia"/>
        </w:rPr>
        <w:t>первоклассников</w:t>
      </w:r>
      <w:r>
        <w:t xml:space="preserve"> </w:t>
      </w:r>
      <w:r>
        <w:rPr>
          <w:rFonts w:hint="eastAsia"/>
        </w:rPr>
        <w:t>и</w:t>
      </w:r>
      <w:r>
        <w:t xml:space="preserve"> </w:t>
      </w:r>
      <w:r>
        <w:rPr>
          <w:rFonts w:hint="eastAsia"/>
        </w:rPr>
        <w:t>младших</w:t>
      </w:r>
      <w:r>
        <w:t xml:space="preserve"> </w:t>
      </w:r>
      <w:r>
        <w:rPr>
          <w:rFonts w:hint="eastAsia"/>
        </w:rPr>
        <w:t>школьников</w:t>
      </w:r>
      <w:r>
        <w:t xml:space="preserve"> </w:t>
      </w:r>
      <w:r>
        <w:rPr>
          <w:rFonts w:hint="eastAsia"/>
        </w:rPr>
        <w:t>на</w:t>
      </w:r>
      <w:r>
        <w:t xml:space="preserve"> </w:t>
      </w:r>
      <w:r>
        <w:rPr>
          <w:rFonts w:hint="eastAsia"/>
        </w:rPr>
        <w:t>начальном</w:t>
      </w:r>
      <w:r>
        <w:t xml:space="preserve"> </w:t>
      </w:r>
      <w:r>
        <w:rPr>
          <w:rFonts w:hint="eastAsia"/>
        </w:rPr>
        <w:t>этапе</w:t>
      </w:r>
      <w:r>
        <w:t xml:space="preserve"> </w:t>
      </w:r>
      <w:r>
        <w:rPr>
          <w:rFonts w:hint="eastAsia"/>
        </w:rPr>
        <w:t>школьного</w:t>
      </w:r>
      <w:r>
        <w:t xml:space="preserve"> </w:t>
      </w:r>
      <w:r>
        <w:rPr>
          <w:rFonts w:hint="eastAsia"/>
        </w:rPr>
        <w:t>обучения</w:t>
      </w:r>
      <w:r>
        <w:t>................98</w:t>
      </w:r>
    </w:p>
    <w:p w14:paraId="3F219C8E" w14:textId="77777777" w:rsidR="00D96A25" w:rsidRDefault="00D96A25" w:rsidP="00D96A25"/>
    <w:p w14:paraId="077FBF6B" w14:textId="77777777" w:rsidR="00D96A25" w:rsidRDefault="00D96A25" w:rsidP="00D96A25">
      <w:r>
        <w:t xml:space="preserve">3.2 </w:t>
      </w:r>
      <w:r>
        <w:rPr>
          <w:rFonts w:hint="eastAsia"/>
        </w:rPr>
        <w:t>Результаты</w:t>
      </w:r>
      <w:r>
        <w:t xml:space="preserve"> </w:t>
      </w:r>
      <w:r>
        <w:rPr>
          <w:rFonts w:hint="eastAsia"/>
        </w:rPr>
        <w:t>исследования</w:t>
      </w:r>
      <w:r>
        <w:t xml:space="preserve"> </w:t>
      </w:r>
      <w:r>
        <w:rPr>
          <w:rFonts w:hint="eastAsia"/>
        </w:rPr>
        <w:t>развития</w:t>
      </w:r>
      <w:r>
        <w:t xml:space="preserve"> </w:t>
      </w:r>
      <w:r>
        <w:rPr>
          <w:rFonts w:hint="eastAsia"/>
        </w:rPr>
        <w:t>речемыслительной</w:t>
      </w:r>
      <w:r>
        <w:t xml:space="preserve"> </w:t>
      </w:r>
      <w:r>
        <w:rPr>
          <w:rFonts w:hint="eastAsia"/>
        </w:rPr>
        <w:t>деятельности</w:t>
      </w:r>
      <w:r>
        <w:t xml:space="preserve"> </w:t>
      </w:r>
      <w:r>
        <w:rPr>
          <w:rFonts w:hint="eastAsia"/>
        </w:rPr>
        <w:t>младших</w:t>
      </w:r>
      <w:r>
        <w:t xml:space="preserve"> </w:t>
      </w:r>
      <w:r>
        <w:rPr>
          <w:rFonts w:hint="eastAsia"/>
        </w:rPr>
        <w:t>школьников</w:t>
      </w:r>
      <w:r>
        <w:t>-</w:t>
      </w:r>
      <w:r>
        <w:rPr>
          <w:rFonts w:hint="eastAsia"/>
        </w:rPr>
        <w:t>билингвов</w:t>
      </w:r>
      <w:r>
        <w:t xml:space="preserve"> </w:t>
      </w:r>
      <w:r>
        <w:rPr>
          <w:rFonts w:hint="eastAsia"/>
        </w:rPr>
        <w:t>на</w:t>
      </w:r>
      <w:r>
        <w:t xml:space="preserve"> I </w:t>
      </w:r>
      <w:r>
        <w:rPr>
          <w:rFonts w:hint="eastAsia"/>
        </w:rPr>
        <w:t>этапе</w:t>
      </w:r>
      <w:r>
        <w:t xml:space="preserve"> </w:t>
      </w:r>
      <w:r>
        <w:rPr>
          <w:rFonts w:hint="eastAsia"/>
        </w:rPr>
        <w:t>формирующего</w:t>
      </w:r>
      <w:r>
        <w:t xml:space="preserve"> </w:t>
      </w:r>
      <w:r>
        <w:rPr>
          <w:rFonts w:hint="eastAsia"/>
        </w:rPr>
        <w:t>эксперимента</w:t>
      </w:r>
      <w:r>
        <w:t>........................................................................................................104</w:t>
      </w:r>
    </w:p>
    <w:p w14:paraId="4ADF1874" w14:textId="77777777" w:rsidR="00D96A25" w:rsidRDefault="00D96A25" w:rsidP="00D96A25"/>
    <w:p w14:paraId="6BB9F6E6" w14:textId="77777777" w:rsidR="00D96A25" w:rsidRDefault="00D96A25" w:rsidP="00D96A25">
      <w:r>
        <w:t xml:space="preserve">3.3 </w:t>
      </w:r>
      <w:r>
        <w:rPr>
          <w:rFonts w:hint="eastAsia"/>
        </w:rPr>
        <w:t>Результаты</w:t>
      </w:r>
      <w:r>
        <w:t xml:space="preserve"> </w:t>
      </w:r>
      <w:r>
        <w:rPr>
          <w:rFonts w:hint="eastAsia"/>
        </w:rPr>
        <w:t>исследования</w:t>
      </w:r>
      <w:r>
        <w:t xml:space="preserve"> </w:t>
      </w:r>
      <w:r>
        <w:rPr>
          <w:rFonts w:hint="eastAsia"/>
        </w:rPr>
        <w:t>развития</w:t>
      </w:r>
      <w:r>
        <w:t xml:space="preserve"> </w:t>
      </w:r>
      <w:r>
        <w:rPr>
          <w:rFonts w:hint="eastAsia"/>
        </w:rPr>
        <w:t>речемыслительной</w:t>
      </w:r>
      <w:r>
        <w:t xml:space="preserve"> </w:t>
      </w:r>
      <w:r>
        <w:rPr>
          <w:rFonts w:hint="eastAsia"/>
        </w:rPr>
        <w:t>деятельности</w:t>
      </w:r>
      <w:r>
        <w:t xml:space="preserve"> </w:t>
      </w:r>
      <w:r>
        <w:rPr>
          <w:rFonts w:hint="eastAsia"/>
        </w:rPr>
        <w:t>младших</w:t>
      </w:r>
      <w:r>
        <w:t xml:space="preserve"> </w:t>
      </w:r>
      <w:r>
        <w:rPr>
          <w:rFonts w:hint="eastAsia"/>
        </w:rPr>
        <w:t>школьников</w:t>
      </w:r>
      <w:r>
        <w:t>-</w:t>
      </w:r>
      <w:r>
        <w:rPr>
          <w:rFonts w:hint="eastAsia"/>
        </w:rPr>
        <w:t>билингвов</w:t>
      </w:r>
      <w:r>
        <w:t xml:space="preserve"> </w:t>
      </w:r>
      <w:r>
        <w:rPr>
          <w:rFonts w:hint="eastAsia"/>
        </w:rPr>
        <w:t>на</w:t>
      </w:r>
      <w:r>
        <w:t xml:space="preserve"> II </w:t>
      </w:r>
      <w:r>
        <w:rPr>
          <w:rFonts w:hint="eastAsia"/>
        </w:rPr>
        <w:t>этапе</w:t>
      </w:r>
      <w:r>
        <w:t xml:space="preserve"> </w:t>
      </w:r>
      <w:r>
        <w:rPr>
          <w:rFonts w:hint="eastAsia"/>
        </w:rPr>
        <w:t>формирующего</w:t>
      </w:r>
    </w:p>
    <w:p w14:paraId="5841D0D0" w14:textId="77777777" w:rsidR="00D96A25" w:rsidRDefault="00D96A25" w:rsidP="00D96A25"/>
    <w:p w14:paraId="6FF48DC2" w14:textId="77777777" w:rsidR="00D96A25" w:rsidRDefault="00D96A25" w:rsidP="00D96A25">
      <w:r>
        <w:rPr>
          <w:rFonts w:hint="eastAsia"/>
        </w:rPr>
        <w:t>эксперимента</w:t>
      </w:r>
      <w:r>
        <w:t>...................................................................................121</w:t>
      </w:r>
    </w:p>
    <w:p w14:paraId="13EF2F49" w14:textId="77777777" w:rsidR="00D96A25" w:rsidRDefault="00D96A25" w:rsidP="00D96A25"/>
    <w:p w14:paraId="59F5B4E5" w14:textId="77777777" w:rsidR="00D96A25" w:rsidRDefault="00D96A25" w:rsidP="00D96A25">
      <w:r>
        <w:rPr>
          <w:rFonts w:hint="eastAsia"/>
        </w:rPr>
        <w:t>Выводы</w:t>
      </w:r>
      <w:r>
        <w:t xml:space="preserve"> </w:t>
      </w:r>
      <w:r>
        <w:rPr>
          <w:rFonts w:hint="eastAsia"/>
        </w:rPr>
        <w:t>по</w:t>
      </w:r>
      <w:r>
        <w:t xml:space="preserve"> </w:t>
      </w:r>
      <w:r>
        <w:rPr>
          <w:rFonts w:hint="eastAsia"/>
        </w:rPr>
        <w:t>третьей</w:t>
      </w:r>
      <w:r>
        <w:t xml:space="preserve"> </w:t>
      </w:r>
      <w:r>
        <w:rPr>
          <w:rFonts w:hint="eastAsia"/>
        </w:rPr>
        <w:t>главе</w:t>
      </w:r>
      <w:r>
        <w:t>.................................................................129</w:t>
      </w:r>
    </w:p>
    <w:p w14:paraId="4229A9EE" w14:textId="77777777" w:rsidR="00D96A25" w:rsidRDefault="00D96A25" w:rsidP="00D96A25"/>
    <w:p w14:paraId="5368E926" w14:textId="77777777" w:rsidR="00D96A25" w:rsidRDefault="00D96A25" w:rsidP="00D96A25">
      <w:r>
        <w:rPr>
          <w:rFonts w:hint="eastAsia"/>
        </w:rPr>
        <w:t>ВЫВОДЫ</w:t>
      </w:r>
      <w:r>
        <w:t>...................................................................................136</w:t>
      </w:r>
    </w:p>
    <w:p w14:paraId="7AC540E6" w14:textId="77777777" w:rsidR="00D96A25" w:rsidRDefault="00D96A25" w:rsidP="00D96A25"/>
    <w:p w14:paraId="7C57BF8C" w14:textId="77777777" w:rsidR="00D96A25" w:rsidRDefault="00D96A25" w:rsidP="00D96A25">
      <w:r>
        <w:rPr>
          <w:rFonts w:hint="eastAsia"/>
        </w:rPr>
        <w:t>СПИСОК</w:t>
      </w:r>
      <w:r>
        <w:t xml:space="preserve"> </w:t>
      </w:r>
      <w:r>
        <w:rPr>
          <w:rFonts w:hint="eastAsia"/>
        </w:rPr>
        <w:t>ЛИТЕРАТУРЫ</w:t>
      </w:r>
      <w:r>
        <w:t>..................................................................139</w:t>
      </w:r>
    </w:p>
    <w:p w14:paraId="4D5C51C6" w14:textId="77777777" w:rsidR="00D96A25" w:rsidRDefault="00D96A25" w:rsidP="00D96A25"/>
    <w:p w14:paraId="23F47CD4" w14:textId="69B9F2C4" w:rsidR="00D96A25" w:rsidRPr="00D96A25" w:rsidRDefault="00D96A25" w:rsidP="00D96A25">
      <w:r>
        <w:rPr>
          <w:rFonts w:hint="eastAsia"/>
        </w:rPr>
        <w:t>ПРИЛОЖЕНИЕ</w:t>
      </w:r>
      <w:r>
        <w:t>............................................................................170</w:t>
      </w:r>
    </w:p>
    <w:sectPr w:rsidR="00D96A25" w:rsidRPr="00D96A25" w:rsidSect="00EC378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017FB" w14:textId="77777777" w:rsidR="00EC378E" w:rsidRDefault="00EC378E">
      <w:pPr>
        <w:spacing w:after="0" w:line="240" w:lineRule="auto"/>
      </w:pPr>
      <w:r>
        <w:separator/>
      </w:r>
    </w:p>
  </w:endnote>
  <w:endnote w:type="continuationSeparator" w:id="0">
    <w:p w14:paraId="23C2E1DB" w14:textId="77777777" w:rsidR="00EC378E" w:rsidRDefault="00EC3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D69F6" w14:textId="77777777" w:rsidR="00EC378E" w:rsidRDefault="00EC378E"/>
    <w:p w14:paraId="76D6EC3D" w14:textId="77777777" w:rsidR="00EC378E" w:rsidRDefault="00EC378E"/>
    <w:p w14:paraId="2E31D340" w14:textId="77777777" w:rsidR="00EC378E" w:rsidRDefault="00EC378E"/>
    <w:p w14:paraId="48821817" w14:textId="77777777" w:rsidR="00EC378E" w:rsidRDefault="00EC378E"/>
    <w:p w14:paraId="41E2FC07" w14:textId="77777777" w:rsidR="00EC378E" w:rsidRDefault="00EC378E"/>
    <w:p w14:paraId="3BEB71EF" w14:textId="77777777" w:rsidR="00EC378E" w:rsidRDefault="00EC378E"/>
    <w:p w14:paraId="527EAC0C" w14:textId="77777777" w:rsidR="00EC378E" w:rsidRDefault="00EC378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A94536A" wp14:editId="5750F8C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A8B5F" w14:textId="77777777" w:rsidR="00EC378E" w:rsidRDefault="00EC37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A94536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8A8B5F" w14:textId="77777777" w:rsidR="00EC378E" w:rsidRDefault="00EC37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09B3A79" w14:textId="77777777" w:rsidR="00EC378E" w:rsidRDefault="00EC378E"/>
    <w:p w14:paraId="3E1F264C" w14:textId="77777777" w:rsidR="00EC378E" w:rsidRDefault="00EC378E"/>
    <w:p w14:paraId="4C0D127E" w14:textId="77777777" w:rsidR="00EC378E" w:rsidRDefault="00EC378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864BA04" wp14:editId="2B410F7C">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F3332" w14:textId="77777777" w:rsidR="00EC378E" w:rsidRDefault="00EC378E"/>
                          <w:p w14:paraId="41DBAED3" w14:textId="77777777" w:rsidR="00EC378E" w:rsidRDefault="00EC37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864BA04"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37F3332" w14:textId="77777777" w:rsidR="00EC378E" w:rsidRDefault="00EC378E"/>
                    <w:p w14:paraId="41DBAED3" w14:textId="77777777" w:rsidR="00EC378E" w:rsidRDefault="00EC378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C8B404B" w14:textId="77777777" w:rsidR="00EC378E" w:rsidRDefault="00EC378E"/>
    <w:p w14:paraId="752E52E3" w14:textId="77777777" w:rsidR="00EC378E" w:rsidRDefault="00EC378E">
      <w:pPr>
        <w:rPr>
          <w:sz w:val="2"/>
          <w:szCs w:val="2"/>
        </w:rPr>
      </w:pPr>
    </w:p>
    <w:p w14:paraId="0D2EBFE9" w14:textId="77777777" w:rsidR="00EC378E" w:rsidRDefault="00EC378E"/>
    <w:p w14:paraId="5585016B" w14:textId="77777777" w:rsidR="00EC378E" w:rsidRDefault="00EC378E">
      <w:pPr>
        <w:spacing w:after="0" w:line="240" w:lineRule="auto"/>
      </w:pPr>
    </w:p>
  </w:footnote>
  <w:footnote w:type="continuationSeparator" w:id="0">
    <w:p w14:paraId="4C2754E4" w14:textId="77777777" w:rsidR="00EC378E" w:rsidRDefault="00EC37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45"/>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350"/>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25"/>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645"/>
    <w:rsid w:val="002B2648"/>
    <w:rsid w:val="002B26FF"/>
    <w:rsid w:val="002B271A"/>
    <w:rsid w:val="002B27DB"/>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AD3"/>
    <w:rsid w:val="00335AD5"/>
    <w:rsid w:val="00335AE6"/>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FE"/>
    <w:rsid w:val="004C445D"/>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D"/>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6FC6"/>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5C"/>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39"/>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1CD"/>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B22"/>
    <w:rsid w:val="007E2B7F"/>
    <w:rsid w:val="007E2C26"/>
    <w:rsid w:val="007E2C2E"/>
    <w:rsid w:val="007E2C2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4F5"/>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887"/>
    <w:rsid w:val="008619C4"/>
    <w:rsid w:val="00861A86"/>
    <w:rsid w:val="00861AD1"/>
    <w:rsid w:val="00861AEB"/>
    <w:rsid w:val="00861AF1"/>
    <w:rsid w:val="00861C02"/>
    <w:rsid w:val="00861C26"/>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23A"/>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78E"/>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34763</TotalTime>
  <Pages>2</Pages>
  <Words>448</Words>
  <Characters>2557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3000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4576</cp:revision>
  <cp:lastPrinted>2009-02-06T05:36:00Z</cp:lastPrinted>
  <dcterms:created xsi:type="dcterms:W3CDTF">2024-01-07T13:43:00Z</dcterms:created>
  <dcterms:modified xsi:type="dcterms:W3CDTF">2024-03-04T17:45:00Z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