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8F42" w14:textId="6D457950" w:rsidR="00DB684F" w:rsidRDefault="006D0981" w:rsidP="006D0981">
      <w:pPr>
        <w:rPr>
          <w:rFonts w:ascii="Times New Roman" w:eastAsia="Arial Unicode MS" w:hAnsi="Times New Roman" w:cs="Times New Roman"/>
          <w:b/>
          <w:bCs/>
          <w:color w:val="000000"/>
          <w:kern w:val="0"/>
          <w:sz w:val="28"/>
          <w:szCs w:val="28"/>
          <w:lang w:eastAsia="ru-RU" w:bidi="uk-UA"/>
        </w:rPr>
      </w:pPr>
      <w:proofErr w:type="spellStart"/>
      <w:r w:rsidRPr="006D0981">
        <w:rPr>
          <w:rFonts w:ascii="Times New Roman" w:eastAsia="Arial Unicode MS" w:hAnsi="Times New Roman" w:cs="Times New Roman" w:hint="eastAsia"/>
          <w:b/>
          <w:bCs/>
          <w:color w:val="000000"/>
          <w:kern w:val="0"/>
          <w:sz w:val="28"/>
          <w:szCs w:val="28"/>
          <w:lang w:eastAsia="ru-RU" w:bidi="uk-UA"/>
        </w:rPr>
        <w:t>Вытовтов</w:t>
      </w:r>
      <w:proofErr w:type="spellEnd"/>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Константин</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Математическое</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моделирование</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линейных</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параметрических</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систем</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с</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произвольными</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кусочно</w:t>
      </w:r>
      <w:r w:rsidRPr="006D0981">
        <w:rPr>
          <w:rFonts w:ascii="Times New Roman" w:eastAsia="Arial Unicode MS" w:hAnsi="Times New Roman" w:cs="Times New Roman"/>
          <w:b/>
          <w:bCs/>
          <w:color w:val="000000"/>
          <w:kern w:val="0"/>
          <w:sz w:val="28"/>
          <w:szCs w:val="28"/>
          <w:lang w:eastAsia="ru-RU" w:bidi="uk-UA"/>
        </w:rPr>
        <w:t>-</w:t>
      </w:r>
      <w:r w:rsidRPr="006D0981">
        <w:rPr>
          <w:rFonts w:ascii="Times New Roman" w:eastAsia="Arial Unicode MS" w:hAnsi="Times New Roman" w:cs="Times New Roman" w:hint="eastAsia"/>
          <w:b/>
          <w:bCs/>
          <w:color w:val="000000"/>
          <w:kern w:val="0"/>
          <w:sz w:val="28"/>
          <w:szCs w:val="28"/>
          <w:lang w:eastAsia="ru-RU" w:bidi="uk-UA"/>
        </w:rPr>
        <w:t>постоянными</w:t>
      </w:r>
      <w:r w:rsidRPr="006D0981">
        <w:rPr>
          <w:rFonts w:ascii="Times New Roman" w:eastAsia="Arial Unicode MS" w:hAnsi="Times New Roman" w:cs="Times New Roman"/>
          <w:b/>
          <w:bCs/>
          <w:color w:val="000000"/>
          <w:kern w:val="0"/>
          <w:sz w:val="28"/>
          <w:szCs w:val="28"/>
          <w:lang w:eastAsia="ru-RU" w:bidi="uk-UA"/>
        </w:rPr>
        <w:t xml:space="preserve"> </w:t>
      </w:r>
      <w:r w:rsidRPr="006D0981">
        <w:rPr>
          <w:rFonts w:ascii="Times New Roman" w:eastAsia="Arial Unicode MS" w:hAnsi="Times New Roman" w:cs="Times New Roman" w:hint="eastAsia"/>
          <w:b/>
          <w:bCs/>
          <w:color w:val="000000"/>
          <w:kern w:val="0"/>
          <w:sz w:val="28"/>
          <w:szCs w:val="28"/>
          <w:lang w:eastAsia="ru-RU" w:bidi="uk-UA"/>
        </w:rPr>
        <w:t>параметрами</w:t>
      </w:r>
    </w:p>
    <w:p w14:paraId="1F89A8FC" w14:textId="77777777" w:rsidR="006D0981" w:rsidRDefault="006D0981" w:rsidP="006D0981">
      <w:r>
        <w:rPr>
          <w:rFonts w:hint="eastAsia"/>
        </w:rPr>
        <w:t>ОГЛАВЛЕНИЕ</w:t>
      </w:r>
      <w:r>
        <w:t xml:space="preserve"> </w:t>
      </w:r>
      <w:r>
        <w:rPr>
          <w:rFonts w:hint="eastAsia"/>
        </w:rPr>
        <w:t>ДИССЕРТАЦИИ</w:t>
      </w:r>
    </w:p>
    <w:p w14:paraId="7F247F2B" w14:textId="77777777" w:rsidR="006D0981" w:rsidRDefault="006D0981" w:rsidP="006D0981">
      <w:r>
        <w:rPr>
          <w:rFonts w:hint="eastAsia"/>
        </w:rPr>
        <w:t>доктор</w:t>
      </w:r>
      <w:r>
        <w:t xml:space="preserve"> </w:t>
      </w:r>
      <w:r>
        <w:rPr>
          <w:rFonts w:hint="eastAsia"/>
        </w:rPr>
        <w:t>наук</w:t>
      </w:r>
      <w:r>
        <w:t xml:space="preserve"> </w:t>
      </w:r>
      <w:r>
        <w:rPr>
          <w:rFonts w:hint="eastAsia"/>
        </w:rPr>
        <w:t>Вытовтов</w:t>
      </w:r>
      <w:r>
        <w:t xml:space="preserve"> </w:t>
      </w:r>
      <w:r>
        <w:rPr>
          <w:rFonts w:hint="eastAsia"/>
        </w:rPr>
        <w:t>Константин</w:t>
      </w:r>
      <w:r>
        <w:t xml:space="preserve"> </w:t>
      </w:r>
      <w:r>
        <w:rPr>
          <w:rFonts w:hint="eastAsia"/>
        </w:rPr>
        <w:t>Анатольевич</w:t>
      </w:r>
    </w:p>
    <w:p w14:paraId="362F9A98" w14:textId="77777777" w:rsidR="006D0981" w:rsidRDefault="006D0981" w:rsidP="006D0981">
      <w:r>
        <w:rPr>
          <w:rFonts w:hint="eastAsia"/>
        </w:rPr>
        <w:t>ВВЕДЕНИЕ</w:t>
      </w:r>
    </w:p>
    <w:p w14:paraId="5B4A8A5D" w14:textId="77777777" w:rsidR="006D0981" w:rsidRDefault="006D0981" w:rsidP="006D0981"/>
    <w:p w14:paraId="55AB071F" w14:textId="77777777" w:rsidR="006D0981" w:rsidRDefault="006D0981" w:rsidP="006D0981">
      <w:r>
        <w:rPr>
          <w:rFonts w:hint="eastAsia"/>
        </w:rPr>
        <w:t>ГЛАВА</w:t>
      </w:r>
      <w:r>
        <w:t xml:space="preserve"> 1. </w:t>
      </w:r>
      <w:r>
        <w:rPr>
          <w:rFonts w:hint="eastAsia"/>
        </w:rPr>
        <w:t>ДИНАМИЧЕСКИЕ</w:t>
      </w:r>
      <w:r>
        <w:t xml:space="preserve"> </w:t>
      </w:r>
      <w:r>
        <w:rPr>
          <w:rFonts w:hint="eastAsia"/>
        </w:rPr>
        <w:t>СИСТЕМЫ</w:t>
      </w:r>
    </w:p>
    <w:p w14:paraId="1D3D1B56" w14:textId="77777777" w:rsidR="006D0981" w:rsidRDefault="006D0981" w:rsidP="006D0981"/>
    <w:p w14:paraId="4C4E7B5F" w14:textId="77777777" w:rsidR="006D0981" w:rsidRDefault="006D0981" w:rsidP="006D0981">
      <w:r>
        <w:t xml:space="preserve">1.1. </w:t>
      </w:r>
      <w:r>
        <w:rPr>
          <w:rFonts w:hint="eastAsia"/>
        </w:rPr>
        <w:t>Динамические</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классификация</w:t>
      </w:r>
    </w:p>
    <w:p w14:paraId="79DFD023" w14:textId="77777777" w:rsidR="006D0981" w:rsidRDefault="006D0981" w:rsidP="006D0981"/>
    <w:p w14:paraId="1A40CCBF" w14:textId="77777777" w:rsidR="006D0981" w:rsidRDefault="006D0981" w:rsidP="006D0981">
      <w:r>
        <w:t xml:space="preserve">1.1.1. </w:t>
      </w:r>
      <w:r>
        <w:rPr>
          <w:rFonts w:hint="eastAsia"/>
        </w:rPr>
        <w:t>Детерминированные</w:t>
      </w:r>
      <w:r>
        <w:t xml:space="preserve"> </w:t>
      </w:r>
      <w:r>
        <w:rPr>
          <w:rFonts w:hint="eastAsia"/>
        </w:rPr>
        <w:t>системы</w:t>
      </w:r>
    </w:p>
    <w:p w14:paraId="42FB82F2" w14:textId="77777777" w:rsidR="006D0981" w:rsidRDefault="006D0981" w:rsidP="006D0981"/>
    <w:p w14:paraId="45DB434C" w14:textId="77777777" w:rsidR="006D0981" w:rsidRDefault="006D0981" w:rsidP="006D0981">
      <w:r>
        <w:t xml:space="preserve">1.1.2. </w:t>
      </w:r>
      <w:r>
        <w:rPr>
          <w:rFonts w:hint="eastAsia"/>
        </w:rPr>
        <w:t>Стохастические</w:t>
      </w:r>
      <w:r>
        <w:t xml:space="preserve"> </w:t>
      </w:r>
      <w:r>
        <w:rPr>
          <w:rFonts w:hint="eastAsia"/>
        </w:rPr>
        <w:t>системы</w:t>
      </w:r>
    </w:p>
    <w:p w14:paraId="07B19C18" w14:textId="77777777" w:rsidR="006D0981" w:rsidRDefault="006D0981" w:rsidP="006D0981"/>
    <w:p w14:paraId="43BE0442" w14:textId="77777777" w:rsidR="006D0981" w:rsidRDefault="006D0981" w:rsidP="006D0981">
      <w:r>
        <w:t xml:space="preserve">1.1.3. </w:t>
      </w:r>
      <w:r>
        <w:rPr>
          <w:rFonts w:hint="eastAsia"/>
        </w:rPr>
        <w:t>Линейные</w:t>
      </w:r>
      <w:r>
        <w:t xml:space="preserve"> </w:t>
      </w:r>
      <w:r>
        <w:rPr>
          <w:rFonts w:hint="eastAsia"/>
        </w:rPr>
        <w:t>динамические</w:t>
      </w:r>
      <w:r>
        <w:t xml:space="preserve"> </w:t>
      </w:r>
      <w:r>
        <w:rPr>
          <w:rFonts w:hint="eastAsia"/>
        </w:rPr>
        <w:t>системы</w:t>
      </w:r>
    </w:p>
    <w:p w14:paraId="6BB63303" w14:textId="77777777" w:rsidR="006D0981" w:rsidRDefault="006D0981" w:rsidP="006D0981"/>
    <w:p w14:paraId="47CFEE87" w14:textId="77777777" w:rsidR="006D0981" w:rsidRDefault="006D0981" w:rsidP="006D0981">
      <w:r>
        <w:t xml:space="preserve">1.1.4. </w:t>
      </w:r>
      <w:r>
        <w:rPr>
          <w:rFonts w:hint="eastAsia"/>
        </w:rPr>
        <w:t>Нелинейные</w:t>
      </w:r>
      <w:r>
        <w:t xml:space="preserve"> </w:t>
      </w:r>
      <w:r>
        <w:rPr>
          <w:rFonts w:hint="eastAsia"/>
        </w:rPr>
        <w:t>динамические</w:t>
      </w:r>
      <w:r>
        <w:t xml:space="preserve"> </w:t>
      </w:r>
      <w:r>
        <w:rPr>
          <w:rFonts w:hint="eastAsia"/>
        </w:rPr>
        <w:t>системы</w:t>
      </w:r>
    </w:p>
    <w:p w14:paraId="0EFE9560" w14:textId="77777777" w:rsidR="006D0981" w:rsidRDefault="006D0981" w:rsidP="006D0981"/>
    <w:p w14:paraId="57B53FAB" w14:textId="77777777" w:rsidR="006D0981" w:rsidRDefault="006D0981" w:rsidP="006D0981">
      <w:r>
        <w:t xml:space="preserve">1.1.5. </w:t>
      </w:r>
      <w:r>
        <w:rPr>
          <w:rFonts w:hint="eastAsia"/>
        </w:rPr>
        <w:t>Дискретные</w:t>
      </w:r>
      <w:r>
        <w:t xml:space="preserve"> </w:t>
      </w:r>
      <w:r>
        <w:rPr>
          <w:rFonts w:hint="eastAsia"/>
        </w:rPr>
        <w:t>динамические</w:t>
      </w:r>
      <w:r>
        <w:t xml:space="preserve"> </w:t>
      </w:r>
      <w:r>
        <w:rPr>
          <w:rFonts w:hint="eastAsia"/>
        </w:rPr>
        <w:t>системы</w:t>
      </w:r>
    </w:p>
    <w:p w14:paraId="5F585B03" w14:textId="77777777" w:rsidR="006D0981" w:rsidRDefault="006D0981" w:rsidP="006D0981"/>
    <w:p w14:paraId="5BA85E66" w14:textId="77777777" w:rsidR="006D0981" w:rsidRDefault="006D0981" w:rsidP="006D0981">
      <w:r>
        <w:t xml:space="preserve">1.1.6. </w:t>
      </w:r>
      <w:r>
        <w:rPr>
          <w:rFonts w:hint="eastAsia"/>
        </w:rPr>
        <w:t>Гибридные</w:t>
      </w:r>
      <w:r>
        <w:t xml:space="preserve"> </w:t>
      </w:r>
      <w:r>
        <w:rPr>
          <w:rFonts w:hint="eastAsia"/>
        </w:rPr>
        <w:t>динамические</w:t>
      </w:r>
      <w:r>
        <w:t xml:space="preserve"> </w:t>
      </w:r>
      <w:r>
        <w:rPr>
          <w:rFonts w:hint="eastAsia"/>
        </w:rPr>
        <w:t>системы</w:t>
      </w:r>
    </w:p>
    <w:p w14:paraId="653A66DD" w14:textId="77777777" w:rsidR="006D0981" w:rsidRDefault="006D0981" w:rsidP="006D0981"/>
    <w:p w14:paraId="0C891723" w14:textId="77777777" w:rsidR="006D0981" w:rsidRDefault="006D0981" w:rsidP="006D0981">
      <w:r>
        <w:t xml:space="preserve">1.1.7. </w:t>
      </w:r>
      <w:r>
        <w:rPr>
          <w:rFonts w:hint="eastAsia"/>
        </w:rPr>
        <w:t>Динамические</w:t>
      </w:r>
      <w:r>
        <w:t xml:space="preserve"> </w:t>
      </w:r>
      <w:r>
        <w:rPr>
          <w:rFonts w:hint="eastAsia"/>
        </w:rPr>
        <w:t>системы</w:t>
      </w:r>
      <w:r>
        <w:t xml:space="preserve"> </w:t>
      </w:r>
      <w:r>
        <w:rPr>
          <w:rFonts w:hint="eastAsia"/>
        </w:rPr>
        <w:t>с</w:t>
      </w:r>
      <w:r>
        <w:t xml:space="preserve"> </w:t>
      </w:r>
      <w:r>
        <w:rPr>
          <w:rFonts w:hint="eastAsia"/>
        </w:rPr>
        <w:t>одной</w:t>
      </w:r>
      <w:r>
        <w:t xml:space="preserve"> </w:t>
      </w:r>
      <w:r>
        <w:rPr>
          <w:rFonts w:hint="eastAsia"/>
        </w:rPr>
        <w:t>степенью</w:t>
      </w:r>
      <w:r>
        <w:t xml:space="preserve"> </w:t>
      </w:r>
      <w:r>
        <w:rPr>
          <w:rFonts w:hint="eastAsia"/>
        </w:rPr>
        <w:t>свободы</w:t>
      </w:r>
    </w:p>
    <w:p w14:paraId="02494DF2" w14:textId="77777777" w:rsidR="006D0981" w:rsidRDefault="006D0981" w:rsidP="006D0981"/>
    <w:p w14:paraId="513FE12E" w14:textId="77777777" w:rsidR="006D0981" w:rsidRDefault="006D0981" w:rsidP="006D0981">
      <w:r>
        <w:t xml:space="preserve">1.1.8. </w:t>
      </w:r>
      <w:r>
        <w:rPr>
          <w:rFonts w:hint="eastAsia"/>
        </w:rPr>
        <w:t>Динамические</w:t>
      </w:r>
      <w:r>
        <w:t xml:space="preserve"> </w:t>
      </w:r>
      <w:r>
        <w:rPr>
          <w:rFonts w:hint="eastAsia"/>
        </w:rPr>
        <w:t>системы</w:t>
      </w:r>
      <w:r>
        <w:t xml:space="preserve"> </w:t>
      </w:r>
      <w:r>
        <w:rPr>
          <w:rFonts w:hint="eastAsia"/>
        </w:rPr>
        <w:t>с</w:t>
      </w:r>
      <w:r>
        <w:t xml:space="preserve"> </w:t>
      </w:r>
      <w:r>
        <w:rPr>
          <w:rFonts w:hint="eastAsia"/>
        </w:rPr>
        <w:t>двумя</w:t>
      </w:r>
      <w:r>
        <w:t xml:space="preserve"> </w:t>
      </w:r>
      <w:r>
        <w:rPr>
          <w:rFonts w:hint="eastAsia"/>
        </w:rPr>
        <w:t>степенями</w:t>
      </w:r>
      <w:r>
        <w:t xml:space="preserve"> </w:t>
      </w:r>
      <w:r>
        <w:rPr>
          <w:rFonts w:hint="eastAsia"/>
        </w:rPr>
        <w:t>свободы</w:t>
      </w:r>
    </w:p>
    <w:p w14:paraId="1AAE7842" w14:textId="77777777" w:rsidR="006D0981" w:rsidRDefault="006D0981" w:rsidP="006D0981"/>
    <w:p w14:paraId="32483E97" w14:textId="77777777" w:rsidR="006D0981" w:rsidRDefault="006D0981" w:rsidP="006D0981">
      <w:r>
        <w:t xml:space="preserve">1.1.9. </w:t>
      </w:r>
      <w:r>
        <w:rPr>
          <w:rFonts w:hint="eastAsia"/>
        </w:rPr>
        <w:t>Динамические</w:t>
      </w:r>
      <w:r>
        <w:t xml:space="preserve"> </w:t>
      </w:r>
      <w:r>
        <w:rPr>
          <w:rFonts w:hint="eastAsia"/>
        </w:rPr>
        <w:t>системы</w:t>
      </w:r>
      <w:r>
        <w:t xml:space="preserve"> </w:t>
      </w:r>
      <w:r>
        <w:rPr>
          <w:rFonts w:hint="eastAsia"/>
        </w:rPr>
        <w:t>с</w:t>
      </w:r>
      <w:r>
        <w:t xml:space="preserve"> </w:t>
      </w:r>
      <w:r>
        <w:rPr>
          <w:rFonts w:hint="eastAsia"/>
        </w:rPr>
        <w:t>тремя</w:t>
      </w:r>
      <w:r>
        <w:t xml:space="preserve"> </w:t>
      </w:r>
      <w:r>
        <w:rPr>
          <w:rFonts w:hint="eastAsia"/>
        </w:rPr>
        <w:t>степенями</w:t>
      </w:r>
      <w:r>
        <w:t xml:space="preserve"> </w:t>
      </w:r>
      <w:r>
        <w:rPr>
          <w:rFonts w:hint="eastAsia"/>
        </w:rPr>
        <w:t>свободы</w:t>
      </w:r>
    </w:p>
    <w:p w14:paraId="1895ECB1" w14:textId="77777777" w:rsidR="006D0981" w:rsidRDefault="006D0981" w:rsidP="006D0981"/>
    <w:p w14:paraId="4AA600DE" w14:textId="77777777" w:rsidR="006D0981" w:rsidRDefault="006D0981" w:rsidP="006D0981">
      <w:r>
        <w:t xml:space="preserve">1.1.10. </w:t>
      </w:r>
      <w:r>
        <w:rPr>
          <w:rFonts w:hint="eastAsia"/>
        </w:rPr>
        <w:t>Динамические</w:t>
      </w:r>
      <w:r>
        <w:t xml:space="preserve"> </w:t>
      </w:r>
      <w:r>
        <w:rPr>
          <w:rFonts w:hint="eastAsia"/>
        </w:rPr>
        <w:t>системы</w:t>
      </w:r>
      <w:r>
        <w:t xml:space="preserve"> </w:t>
      </w:r>
      <w:r>
        <w:rPr>
          <w:rFonts w:hint="eastAsia"/>
        </w:rPr>
        <w:t>с</w:t>
      </w:r>
      <w:r>
        <w:t xml:space="preserve"> </w:t>
      </w:r>
      <w:r>
        <w:rPr>
          <w:rFonts w:hint="eastAsia"/>
        </w:rPr>
        <w:t>бесконечным</w:t>
      </w:r>
      <w:r>
        <w:t xml:space="preserve"> </w:t>
      </w:r>
      <w:r>
        <w:rPr>
          <w:rFonts w:hint="eastAsia"/>
        </w:rPr>
        <w:t>числом</w:t>
      </w:r>
      <w:r>
        <w:t xml:space="preserve"> </w:t>
      </w:r>
      <w:r>
        <w:rPr>
          <w:rFonts w:hint="eastAsia"/>
        </w:rPr>
        <w:t>степеней</w:t>
      </w:r>
      <w:r>
        <w:t xml:space="preserve"> </w:t>
      </w:r>
      <w:r>
        <w:rPr>
          <w:rFonts w:hint="eastAsia"/>
        </w:rPr>
        <w:t>свободы</w:t>
      </w:r>
    </w:p>
    <w:p w14:paraId="5D7C11D3" w14:textId="77777777" w:rsidR="006D0981" w:rsidRDefault="006D0981" w:rsidP="006D0981"/>
    <w:p w14:paraId="7BC4A8EF" w14:textId="77777777" w:rsidR="006D0981" w:rsidRDefault="006D0981" w:rsidP="006D0981">
      <w:r>
        <w:t xml:space="preserve">1.2. </w:t>
      </w:r>
      <w:r>
        <w:rPr>
          <w:rFonts w:hint="eastAsia"/>
        </w:rPr>
        <w:t>Динамические</w:t>
      </w:r>
      <w:r>
        <w:t xml:space="preserve"> </w:t>
      </w:r>
      <w:r>
        <w:rPr>
          <w:rFonts w:hint="eastAsia"/>
        </w:rPr>
        <w:t>системы</w:t>
      </w:r>
      <w:r>
        <w:t xml:space="preserve"> </w:t>
      </w:r>
      <w:r>
        <w:rPr>
          <w:rFonts w:hint="eastAsia"/>
        </w:rPr>
        <w:t>различной</w:t>
      </w:r>
      <w:r>
        <w:t xml:space="preserve"> </w:t>
      </w:r>
      <w:r>
        <w:rPr>
          <w:rFonts w:hint="eastAsia"/>
        </w:rPr>
        <w:t>природы</w:t>
      </w:r>
    </w:p>
    <w:p w14:paraId="4291DE7F" w14:textId="77777777" w:rsidR="006D0981" w:rsidRDefault="006D0981" w:rsidP="006D0981"/>
    <w:p w14:paraId="711189C5" w14:textId="77777777" w:rsidR="006D0981" w:rsidRDefault="006D0981" w:rsidP="006D0981">
      <w:r>
        <w:t xml:space="preserve">1.2.1. </w:t>
      </w:r>
      <w:r>
        <w:rPr>
          <w:rFonts w:hint="eastAsia"/>
        </w:rPr>
        <w:t>Динамические</w:t>
      </w:r>
      <w:r>
        <w:t xml:space="preserve"> </w:t>
      </w:r>
      <w:r>
        <w:rPr>
          <w:rFonts w:hint="eastAsia"/>
        </w:rPr>
        <w:t>системы</w:t>
      </w:r>
      <w:r>
        <w:t xml:space="preserve"> </w:t>
      </w:r>
      <w:r>
        <w:rPr>
          <w:rFonts w:hint="eastAsia"/>
        </w:rPr>
        <w:t>в</w:t>
      </w:r>
      <w:r>
        <w:t xml:space="preserve"> </w:t>
      </w:r>
      <w:r>
        <w:rPr>
          <w:rFonts w:hint="eastAsia"/>
        </w:rPr>
        <w:t>механике</w:t>
      </w:r>
    </w:p>
    <w:p w14:paraId="48DF5063" w14:textId="77777777" w:rsidR="006D0981" w:rsidRDefault="006D0981" w:rsidP="006D0981"/>
    <w:p w14:paraId="3A1BCFB0" w14:textId="77777777" w:rsidR="006D0981" w:rsidRDefault="006D0981" w:rsidP="006D0981">
      <w:r>
        <w:t xml:space="preserve">1.2.2. </w:t>
      </w:r>
      <w:r>
        <w:rPr>
          <w:rFonts w:hint="eastAsia"/>
        </w:rPr>
        <w:t>Динамические</w:t>
      </w:r>
      <w:r>
        <w:t xml:space="preserve"> </w:t>
      </w:r>
      <w:r>
        <w:rPr>
          <w:rFonts w:hint="eastAsia"/>
        </w:rPr>
        <w:t>системы</w:t>
      </w:r>
      <w:r>
        <w:t xml:space="preserve"> </w:t>
      </w:r>
      <w:r>
        <w:rPr>
          <w:rFonts w:hint="eastAsia"/>
        </w:rPr>
        <w:t>в</w:t>
      </w:r>
      <w:r>
        <w:t xml:space="preserve"> </w:t>
      </w:r>
      <w:r>
        <w:rPr>
          <w:rFonts w:hint="eastAsia"/>
        </w:rPr>
        <w:t>радиофизике</w:t>
      </w:r>
      <w:r>
        <w:t xml:space="preserve"> </w:t>
      </w:r>
      <w:r>
        <w:rPr>
          <w:rFonts w:hint="eastAsia"/>
        </w:rPr>
        <w:t>и</w:t>
      </w:r>
      <w:r>
        <w:t xml:space="preserve"> </w:t>
      </w:r>
      <w:r>
        <w:rPr>
          <w:rFonts w:hint="eastAsia"/>
        </w:rPr>
        <w:t>оптике</w:t>
      </w:r>
    </w:p>
    <w:p w14:paraId="57FB7817" w14:textId="77777777" w:rsidR="006D0981" w:rsidRDefault="006D0981" w:rsidP="006D0981"/>
    <w:p w14:paraId="653AEC6F" w14:textId="77777777" w:rsidR="006D0981" w:rsidRDefault="006D0981" w:rsidP="006D0981">
      <w:r>
        <w:t xml:space="preserve">1.2.3. </w:t>
      </w:r>
      <w:r>
        <w:rPr>
          <w:rFonts w:hint="eastAsia"/>
        </w:rPr>
        <w:t>Динамические</w:t>
      </w:r>
      <w:r>
        <w:t xml:space="preserve"> </w:t>
      </w:r>
      <w:r>
        <w:rPr>
          <w:rFonts w:hint="eastAsia"/>
        </w:rPr>
        <w:t>системы</w:t>
      </w:r>
      <w:r>
        <w:t xml:space="preserve"> </w:t>
      </w:r>
      <w:r>
        <w:rPr>
          <w:rFonts w:hint="eastAsia"/>
        </w:rPr>
        <w:t>в</w:t>
      </w:r>
      <w:r>
        <w:t xml:space="preserve"> </w:t>
      </w:r>
      <w:r>
        <w:rPr>
          <w:rFonts w:hint="eastAsia"/>
        </w:rPr>
        <w:t>квантовой</w:t>
      </w:r>
      <w:r>
        <w:t xml:space="preserve"> </w:t>
      </w:r>
      <w:r>
        <w:rPr>
          <w:rFonts w:hint="eastAsia"/>
        </w:rPr>
        <w:t>механике</w:t>
      </w:r>
    </w:p>
    <w:p w14:paraId="208D559D" w14:textId="77777777" w:rsidR="006D0981" w:rsidRDefault="006D0981" w:rsidP="006D0981"/>
    <w:p w14:paraId="691A221A" w14:textId="77777777" w:rsidR="006D0981" w:rsidRDefault="006D0981" w:rsidP="006D0981">
      <w:r>
        <w:t xml:space="preserve">1.3. </w:t>
      </w:r>
      <w:r>
        <w:rPr>
          <w:rFonts w:hint="eastAsia"/>
        </w:rPr>
        <w:t>Математические</w:t>
      </w:r>
      <w:r>
        <w:t xml:space="preserve"> </w:t>
      </w:r>
      <w:r>
        <w:rPr>
          <w:rFonts w:hint="eastAsia"/>
        </w:rPr>
        <w:t>модели</w:t>
      </w:r>
      <w:r>
        <w:t xml:space="preserve"> </w:t>
      </w:r>
      <w:r>
        <w:rPr>
          <w:rFonts w:hint="eastAsia"/>
        </w:rPr>
        <w:t>динамических</w:t>
      </w:r>
      <w:r>
        <w:t xml:space="preserve"> </w:t>
      </w:r>
      <w:r>
        <w:rPr>
          <w:rFonts w:hint="eastAsia"/>
        </w:rPr>
        <w:t>систем</w:t>
      </w:r>
    </w:p>
    <w:p w14:paraId="2A9B36E2" w14:textId="77777777" w:rsidR="006D0981" w:rsidRDefault="006D0981" w:rsidP="006D0981"/>
    <w:p w14:paraId="1F95441C" w14:textId="77777777" w:rsidR="006D0981" w:rsidRDefault="006D0981" w:rsidP="006D0981">
      <w:r>
        <w:t xml:space="preserve">1.3.1.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точных</w:t>
      </w:r>
      <w:r>
        <w:t xml:space="preserve"> </w:t>
      </w:r>
      <w:r>
        <w:rPr>
          <w:rFonts w:hint="eastAsia"/>
        </w:rPr>
        <w:t>аналитических</w:t>
      </w:r>
      <w:r>
        <w:t xml:space="preserve"> </w:t>
      </w:r>
      <w:r>
        <w:rPr>
          <w:rFonts w:hint="eastAsia"/>
        </w:rPr>
        <w:t>методов</w:t>
      </w:r>
    </w:p>
    <w:p w14:paraId="3C62AF01" w14:textId="77777777" w:rsidR="006D0981" w:rsidRDefault="006D0981" w:rsidP="006D0981"/>
    <w:p w14:paraId="30E0821F" w14:textId="77777777" w:rsidR="006D0981" w:rsidRDefault="006D0981" w:rsidP="006D0981">
      <w:r>
        <w:t xml:space="preserve">1.3.2.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приближенных</w:t>
      </w:r>
      <w:r>
        <w:t xml:space="preserve"> </w:t>
      </w:r>
      <w:r>
        <w:rPr>
          <w:rFonts w:hint="eastAsia"/>
        </w:rPr>
        <w:t>аналитических</w:t>
      </w:r>
      <w:r>
        <w:t xml:space="preserve"> </w:t>
      </w:r>
      <w:r>
        <w:rPr>
          <w:rFonts w:hint="eastAsia"/>
        </w:rPr>
        <w:t>методов</w:t>
      </w:r>
    </w:p>
    <w:p w14:paraId="2FECA10D" w14:textId="77777777" w:rsidR="006D0981" w:rsidRDefault="006D0981" w:rsidP="006D0981"/>
    <w:p w14:paraId="23EB35A2" w14:textId="77777777" w:rsidR="006D0981" w:rsidRDefault="006D0981" w:rsidP="006D0981">
      <w:r>
        <w:t xml:space="preserve">1.3.3.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численных</w:t>
      </w:r>
      <w:r>
        <w:t xml:space="preserve"> </w:t>
      </w:r>
      <w:r>
        <w:rPr>
          <w:rFonts w:hint="eastAsia"/>
        </w:rPr>
        <w:t>методов</w:t>
      </w:r>
    </w:p>
    <w:p w14:paraId="11754D63" w14:textId="77777777" w:rsidR="006D0981" w:rsidRDefault="006D0981" w:rsidP="006D0981"/>
    <w:p w14:paraId="5C269805" w14:textId="77777777" w:rsidR="006D0981" w:rsidRDefault="006D0981" w:rsidP="006D0981">
      <w:r>
        <w:rPr>
          <w:rFonts w:hint="eastAsia"/>
        </w:rPr>
        <w:t>Выводы</w:t>
      </w:r>
      <w:r>
        <w:t xml:space="preserve"> </w:t>
      </w:r>
      <w:r>
        <w:rPr>
          <w:rFonts w:hint="eastAsia"/>
        </w:rPr>
        <w:t>по</w:t>
      </w:r>
      <w:r>
        <w:t xml:space="preserve"> 1 </w:t>
      </w:r>
      <w:r>
        <w:rPr>
          <w:rFonts w:hint="eastAsia"/>
        </w:rPr>
        <w:t>главе</w:t>
      </w:r>
    </w:p>
    <w:p w14:paraId="4FA2D57A" w14:textId="77777777" w:rsidR="006D0981" w:rsidRDefault="006D0981" w:rsidP="006D0981"/>
    <w:p w14:paraId="34E4851C" w14:textId="77777777" w:rsidR="006D0981" w:rsidRDefault="006D0981" w:rsidP="006D0981">
      <w:r>
        <w:rPr>
          <w:rFonts w:hint="eastAsia"/>
        </w:rPr>
        <w:t>ГЛАВА</w:t>
      </w:r>
      <w:r>
        <w:t xml:space="preserve"> 2. </w:t>
      </w:r>
      <w:r>
        <w:rPr>
          <w:rFonts w:hint="eastAsia"/>
        </w:rPr>
        <w:t>МОДЕЛЬ</w:t>
      </w:r>
      <w:r>
        <w:t xml:space="preserve"> </w:t>
      </w:r>
      <w:r>
        <w:rPr>
          <w:rFonts w:hint="eastAsia"/>
        </w:rPr>
        <w:t>ЛИНЕЙНОЙ</w:t>
      </w:r>
      <w:r>
        <w:t xml:space="preserve"> </w:t>
      </w:r>
      <w:r>
        <w:rPr>
          <w:rFonts w:hint="eastAsia"/>
        </w:rPr>
        <w:t>ДИНАМИЧЕСКОЙ</w:t>
      </w:r>
      <w:r>
        <w:t xml:space="preserve"> </w:t>
      </w:r>
      <w:r>
        <w:rPr>
          <w:rFonts w:hint="eastAsia"/>
        </w:rPr>
        <w:t>СИСТЕМЫ</w:t>
      </w:r>
      <w:r>
        <w:t xml:space="preserve"> </w:t>
      </w:r>
      <w:r>
        <w:rPr>
          <w:rFonts w:hint="eastAsia"/>
        </w:rPr>
        <w:t>С</w:t>
      </w:r>
      <w:r>
        <w:t xml:space="preserve"> </w:t>
      </w:r>
      <w:r>
        <w:rPr>
          <w:rFonts w:hint="eastAsia"/>
        </w:rPr>
        <w:t>ОДНОЙ</w:t>
      </w:r>
    </w:p>
    <w:p w14:paraId="3DD34A34" w14:textId="77777777" w:rsidR="006D0981" w:rsidRDefault="006D0981" w:rsidP="006D0981"/>
    <w:p w14:paraId="6DD28E38" w14:textId="77777777" w:rsidR="006D0981" w:rsidRDefault="006D0981" w:rsidP="006D0981">
      <w:r>
        <w:rPr>
          <w:rFonts w:hint="eastAsia"/>
        </w:rPr>
        <w:t>СТЕПЕНЬЮ</w:t>
      </w:r>
      <w:r>
        <w:t xml:space="preserve"> </w:t>
      </w:r>
      <w:r>
        <w:rPr>
          <w:rFonts w:hint="eastAsia"/>
        </w:rPr>
        <w:t>СВОБОДЫ</w:t>
      </w:r>
    </w:p>
    <w:p w14:paraId="41A6F8AC" w14:textId="77777777" w:rsidR="006D0981" w:rsidRDefault="006D0981" w:rsidP="006D0981"/>
    <w:p w14:paraId="3D9EC1EA" w14:textId="77777777" w:rsidR="006D0981" w:rsidRDefault="006D0981" w:rsidP="006D0981">
      <w:r>
        <w:t xml:space="preserve">2.1. </w:t>
      </w:r>
      <w:r>
        <w:rPr>
          <w:rFonts w:hint="eastAsia"/>
        </w:rPr>
        <w:t>Динамические</w:t>
      </w:r>
      <w:r>
        <w:t xml:space="preserve"> </w:t>
      </w:r>
      <w:r>
        <w:rPr>
          <w:rFonts w:hint="eastAsia"/>
        </w:rPr>
        <w:t>системы</w:t>
      </w:r>
      <w:r>
        <w:t xml:space="preserve"> </w:t>
      </w:r>
      <w:r>
        <w:rPr>
          <w:rFonts w:hint="eastAsia"/>
        </w:rPr>
        <w:t>с</w:t>
      </w:r>
      <w:r>
        <w:t xml:space="preserve"> </w:t>
      </w:r>
      <w:r>
        <w:rPr>
          <w:rFonts w:hint="eastAsia"/>
        </w:rPr>
        <w:t>одной</w:t>
      </w:r>
      <w:r>
        <w:t xml:space="preserve"> </w:t>
      </w:r>
      <w:r>
        <w:rPr>
          <w:rFonts w:hint="eastAsia"/>
        </w:rPr>
        <w:t>степенью</w:t>
      </w:r>
      <w:r>
        <w:t xml:space="preserve"> </w:t>
      </w:r>
      <w:r>
        <w:rPr>
          <w:rFonts w:hint="eastAsia"/>
        </w:rPr>
        <w:t>свободы</w:t>
      </w:r>
      <w:r>
        <w:t xml:space="preserve"> </w:t>
      </w:r>
      <w:r>
        <w:rPr>
          <w:rFonts w:hint="eastAsia"/>
        </w:rPr>
        <w:t>и</w:t>
      </w:r>
      <w:r>
        <w:t xml:space="preserve"> </w:t>
      </w:r>
      <w:r>
        <w:rPr>
          <w:rFonts w:hint="eastAsia"/>
        </w:rPr>
        <w:t>кусочно</w:t>
      </w:r>
      <w:r>
        <w:t>-</w:t>
      </w:r>
      <w:r>
        <w:rPr>
          <w:rFonts w:hint="eastAsia"/>
        </w:rPr>
        <w:t>постоянными</w:t>
      </w:r>
    </w:p>
    <w:p w14:paraId="0E820946" w14:textId="77777777" w:rsidR="006D0981" w:rsidRDefault="006D0981" w:rsidP="006D0981"/>
    <w:p w14:paraId="2DAA7F0C" w14:textId="77777777" w:rsidR="006D0981" w:rsidRDefault="006D0981" w:rsidP="006D0981">
      <w:r>
        <w:rPr>
          <w:rFonts w:hint="eastAsia"/>
        </w:rPr>
        <w:lastRenderedPageBreak/>
        <w:t>параметрами</w:t>
      </w:r>
    </w:p>
    <w:p w14:paraId="00D8C72E" w14:textId="77777777" w:rsidR="006D0981" w:rsidRDefault="006D0981" w:rsidP="006D0981"/>
    <w:p w14:paraId="175DDEB2" w14:textId="77777777" w:rsidR="006D0981" w:rsidRDefault="006D0981" w:rsidP="006D0981">
      <w:r>
        <w:t xml:space="preserve">2.2. </w:t>
      </w:r>
      <w:r>
        <w:rPr>
          <w:rFonts w:hint="eastAsia"/>
        </w:rPr>
        <w:t>Система</w:t>
      </w:r>
      <w:r>
        <w:t xml:space="preserve"> </w:t>
      </w:r>
      <w:r>
        <w:rPr>
          <w:rFonts w:hint="eastAsia"/>
        </w:rPr>
        <w:t>с</w:t>
      </w:r>
      <w:r>
        <w:t xml:space="preserve"> </w:t>
      </w:r>
      <w:r>
        <w:rPr>
          <w:rFonts w:hint="eastAsia"/>
        </w:rPr>
        <w:t>постоянными</w:t>
      </w:r>
      <w:r>
        <w:t xml:space="preserve"> </w:t>
      </w:r>
      <w:r>
        <w:rPr>
          <w:rFonts w:hint="eastAsia"/>
        </w:rPr>
        <w:t>параметрами</w:t>
      </w:r>
    </w:p>
    <w:p w14:paraId="073501E0" w14:textId="77777777" w:rsidR="006D0981" w:rsidRDefault="006D0981" w:rsidP="006D0981"/>
    <w:p w14:paraId="179597A0" w14:textId="77777777" w:rsidR="006D0981" w:rsidRDefault="006D0981" w:rsidP="006D0981">
      <w:r>
        <w:t xml:space="preserve">2.3. </w:t>
      </w:r>
      <w:r>
        <w:rPr>
          <w:rFonts w:hint="eastAsia"/>
        </w:rPr>
        <w:t>Система</w:t>
      </w:r>
      <w:r>
        <w:t xml:space="preserve"> </w:t>
      </w:r>
      <w:r>
        <w:rPr>
          <w:rFonts w:hint="eastAsia"/>
        </w:rPr>
        <w:t>с</w:t>
      </w:r>
      <w:r>
        <w:t xml:space="preserve"> </w:t>
      </w:r>
      <w:r>
        <w:rPr>
          <w:rFonts w:hint="eastAsia"/>
        </w:rPr>
        <w:t>кусочно</w:t>
      </w:r>
      <w:r>
        <w:t>-</w:t>
      </w:r>
      <w:r>
        <w:rPr>
          <w:rFonts w:hint="eastAsia"/>
        </w:rPr>
        <w:t>постоянными</w:t>
      </w:r>
      <w:r>
        <w:t xml:space="preserve"> </w:t>
      </w:r>
      <w:r>
        <w:rPr>
          <w:rFonts w:hint="eastAsia"/>
        </w:rPr>
        <w:t>коэффициентами</w:t>
      </w:r>
    </w:p>
    <w:p w14:paraId="60E69B85" w14:textId="77777777" w:rsidR="006D0981" w:rsidRDefault="006D0981" w:rsidP="006D0981"/>
    <w:p w14:paraId="09E91CF7" w14:textId="77777777" w:rsidR="006D0981" w:rsidRDefault="006D0981" w:rsidP="006D0981">
      <w:r>
        <w:t xml:space="preserve">2.4. </w:t>
      </w:r>
      <w:r>
        <w:rPr>
          <w:rFonts w:hint="eastAsia"/>
        </w:rPr>
        <w:t>Знаковые</w:t>
      </w:r>
      <w:r>
        <w:t xml:space="preserve"> </w:t>
      </w:r>
      <w:r>
        <w:rPr>
          <w:rFonts w:hint="eastAsia"/>
        </w:rPr>
        <w:t>функции</w:t>
      </w:r>
    </w:p>
    <w:p w14:paraId="4F08F138" w14:textId="77777777" w:rsidR="006D0981" w:rsidRDefault="006D0981" w:rsidP="006D0981"/>
    <w:p w14:paraId="251AC1BE" w14:textId="77777777" w:rsidR="006D0981" w:rsidRDefault="006D0981" w:rsidP="006D0981">
      <w:r>
        <w:t>3</w:t>
      </w:r>
    </w:p>
    <w:p w14:paraId="0E876C0B" w14:textId="77777777" w:rsidR="006D0981" w:rsidRDefault="006D0981" w:rsidP="006D0981"/>
    <w:p w14:paraId="7C48A98D" w14:textId="77777777" w:rsidR="006D0981" w:rsidRDefault="006D0981" w:rsidP="006D0981">
      <w:r>
        <w:t xml:space="preserve">2.5. </w:t>
      </w:r>
      <w:r>
        <w:rPr>
          <w:rFonts w:hint="eastAsia"/>
        </w:rPr>
        <w:t>Системы</w:t>
      </w:r>
      <w:r>
        <w:t xml:space="preserve"> </w:t>
      </w:r>
      <w:r>
        <w:rPr>
          <w:rFonts w:hint="eastAsia"/>
        </w:rPr>
        <w:t>с</w:t>
      </w:r>
      <w:r>
        <w:t xml:space="preserve"> </w:t>
      </w:r>
      <w:r>
        <w:rPr>
          <w:rFonts w:hint="eastAsia"/>
        </w:rPr>
        <w:t>периодическими</w:t>
      </w:r>
      <w:r>
        <w:t xml:space="preserve"> </w:t>
      </w:r>
      <w:r>
        <w:rPr>
          <w:rFonts w:hint="eastAsia"/>
        </w:rPr>
        <w:t>коэффициентами</w:t>
      </w:r>
      <w:r>
        <w:t xml:space="preserve">. </w:t>
      </w:r>
      <w:r>
        <w:rPr>
          <w:rFonts w:hint="eastAsia"/>
        </w:rPr>
        <w:t>Устойчивость</w:t>
      </w:r>
    </w:p>
    <w:p w14:paraId="0A9D71F9" w14:textId="77777777" w:rsidR="006D0981" w:rsidRDefault="006D0981" w:rsidP="006D0981"/>
    <w:p w14:paraId="552A18B9" w14:textId="77777777" w:rsidR="006D0981" w:rsidRDefault="006D0981" w:rsidP="006D0981">
      <w:r>
        <w:t xml:space="preserve">2.6. </w:t>
      </w:r>
      <w:r>
        <w:rPr>
          <w:rFonts w:hint="eastAsia"/>
        </w:rPr>
        <w:t>Долгопериодические</w:t>
      </w:r>
      <w:r>
        <w:t xml:space="preserve"> </w:t>
      </w:r>
      <w:r>
        <w:rPr>
          <w:rFonts w:hint="eastAsia"/>
        </w:rPr>
        <w:t>решения</w:t>
      </w:r>
    </w:p>
    <w:p w14:paraId="4B03650C" w14:textId="77777777" w:rsidR="006D0981" w:rsidRDefault="006D0981" w:rsidP="006D0981"/>
    <w:p w14:paraId="5C485027" w14:textId="77777777" w:rsidR="006D0981" w:rsidRDefault="006D0981" w:rsidP="006D0981">
      <w:r>
        <w:t xml:space="preserve">2.7. </w:t>
      </w:r>
      <w:r>
        <w:rPr>
          <w:rFonts w:hint="eastAsia"/>
        </w:rPr>
        <w:t>Матрица</w:t>
      </w:r>
      <w:r>
        <w:t xml:space="preserve"> </w:t>
      </w:r>
      <w:r>
        <w:rPr>
          <w:rFonts w:hint="eastAsia"/>
        </w:rPr>
        <w:t>фундаментальных</w:t>
      </w:r>
      <w:r>
        <w:t xml:space="preserve"> </w:t>
      </w:r>
      <w:r>
        <w:rPr>
          <w:rFonts w:hint="eastAsia"/>
        </w:rPr>
        <w:t>решений</w:t>
      </w:r>
      <w:r>
        <w:t xml:space="preserve"> </w:t>
      </w:r>
      <w:r>
        <w:rPr>
          <w:rFonts w:hint="eastAsia"/>
        </w:rPr>
        <w:t>для</w:t>
      </w:r>
      <w:r>
        <w:t xml:space="preserve"> </w:t>
      </w:r>
      <w:r>
        <w:rPr>
          <w:rFonts w:hint="eastAsia"/>
        </w:rPr>
        <w:t>произвольного</w:t>
      </w:r>
      <w:r>
        <w:t xml:space="preserve"> </w:t>
      </w:r>
      <w:r>
        <w:rPr>
          <w:rFonts w:hint="eastAsia"/>
        </w:rPr>
        <w:t>числа</w:t>
      </w:r>
      <w:r>
        <w:t xml:space="preserve"> </w:t>
      </w:r>
      <w:r>
        <w:rPr>
          <w:rFonts w:hint="eastAsia"/>
        </w:rPr>
        <w:t>периодов</w:t>
      </w:r>
      <w:r>
        <w:t xml:space="preserve"> </w:t>
      </w:r>
      <w:r>
        <w:rPr>
          <w:rFonts w:hint="eastAsia"/>
        </w:rPr>
        <w:t>с</w:t>
      </w:r>
    </w:p>
    <w:p w14:paraId="5D37DD5B" w14:textId="77777777" w:rsidR="006D0981" w:rsidRDefault="006D0981" w:rsidP="006D0981"/>
    <w:p w14:paraId="4333C932" w14:textId="77777777" w:rsidR="006D0981" w:rsidRDefault="006D0981" w:rsidP="006D0981">
      <w:r>
        <w:rPr>
          <w:rFonts w:hint="eastAsia"/>
        </w:rPr>
        <w:t>произвольным</w:t>
      </w:r>
      <w:r>
        <w:t xml:space="preserve"> </w:t>
      </w:r>
      <w:r>
        <w:rPr>
          <w:rFonts w:hint="eastAsia"/>
        </w:rPr>
        <w:t>числом</w:t>
      </w:r>
      <w:r>
        <w:t xml:space="preserve"> </w:t>
      </w:r>
      <w:r>
        <w:rPr>
          <w:rFonts w:hint="eastAsia"/>
        </w:rPr>
        <w:t>интервалов</w:t>
      </w:r>
      <w:r>
        <w:t xml:space="preserve"> </w:t>
      </w:r>
      <w:r>
        <w:rPr>
          <w:rFonts w:hint="eastAsia"/>
        </w:rPr>
        <w:t>с</w:t>
      </w:r>
      <w:r>
        <w:t xml:space="preserve"> </w:t>
      </w:r>
      <w:r>
        <w:rPr>
          <w:rFonts w:hint="eastAsia"/>
        </w:rPr>
        <w:t>постоянными</w:t>
      </w:r>
      <w:r>
        <w:t xml:space="preserve"> </w:t>
      </w:r>
      <w:r>
        <w:rPr>
          <w:rFonts w:hint="eastAsia"/>
        </w:rPr>
        <w:t>параметрами</w:t>
      </w:r>
      <w:r>
        <w:t xml:space="preserve"> </w:t>
      </w:r>
      <w:r>
        <w:rPr>
          <w:rFonts w:hint="eastAsia"/>
        </w:rPr>
        <w:t>в</w:t>
      </w:r>
      <w:r>
        <w:t xml:space="preserve"> </w:t>
      </w:r>
      <w:r>
        <w:rPr>
          <w:rFonts w:hint="eastAsia"/>
        </w:rPr>
        <w:t>периоде</w:t>
      </w:r>
    </w:p>
    <w:p w14:paraId="34BA548A" w14:textId="77777777" w:rsidR="006D0981" w:rsidRDefault="006D0981" w:rsidP="006D0981"/>
    <w:p w14:paraId="6B49EFA6" w14:textId="77777777" w:rsidR="006D0981" w:rsidRDefault="006D0981" w:rsidP="006D0981">
      <w:r>
        <w:t xml:space="preserve">2.8. </w:t>
      </w:r>
      <w:r>
        <w:rPr>
          <w:rFonts w:hint="eastAsia"/>
        </w:rPr>
        <w:t>Численное</w:t>
      </w:r>
      <w:r>
        <w:t xml:space="preserve"> </w:t>
      </w:r>
      <w:r>
        <w:rPr>
          <w:rFonts w:hint="eastAsia"/>
        </w:rPr>
        <w:t>моделирование</w:t>
      </w:r>
    </w:p>
    <w:p w14:paraId="0E7B9204" w14:textId="77777777" w:rsidR="006D0981" w:rsidRDefault="006D0981" w:rsidP="006D0981"/>
    <w:p w14:paraId="359D6DB5" w14:textId="77777777" w:rsidR="006D0981" w:rsidRDefault="006D0981" w:rsidP="006D0981">
      <w:r>
        <w:t xml:space="preserve">2.8.1. </w:t>
      </w:r>
      <w:r>
        <w:rPr>
          <w:rFonts w:hint="eastAsia"/>
        </w:rPr>
        <w:t>Эквивалентные</w:t>
      </w:r>
      <w:r>
        <w:t xml:space="preserve"> </w:t>
      </w:r>
      <w:r>
        <w:rPr>
          <w:rFonts w:hint="eastAsia"/>
        </w:rPr>
        <w:t>моды</w:t>
      </w:r>
      <w:r>
        <w:t xml:space="preserve"> </w:t>
      </w:r>
      <w:r>
        <w:rPr>
          <w:rFonts w:hint="eastAsia"/>
        </w:rPr>
        <w:t>системы</w:t>
      </w:r>
    </w:p>
    <w:p w14:paraId="738692D1" w14:textId="77777777" w:rsidR="006D0981" w:rsidRDefault="006D0981" w:rsidP="006D0981"/>
    <w:p w14:paraId="0CBB4282" w14:textId="77777777" w:rsidR="006D0981" w:rsidRDefault="006D0981" w:rsidP="006D0981">
      <w:r>
        <w:t xml:space="preserve">2.8.2. </w:t>
      </w:r>
      <w:r>
        <w:rPr>
          <w:rFonts w:hint="eastAsia"/>
        </w:rPr>
        <w:t>Устойчивость</w:t>
      </w:r>
      <w:r>
        <w:t xml:space="preserve"> </w:t>
      </w:r>
      <w:r>
        <w:rPr>
          <w:rFonts w:hint="eastAsia"/>
        </w:rPr>
        <w:t>решений</w:t>
      </w:r>
      <w:r>
        <w:t xml:space="preserve"> </w:t>
      </w:r>
      <w:r>
        <w:rPr>
          <w:rFonts w:hint="eastAsia"/>
        </w:rPr>
        <w:t>периодических</w:t>
      </w:r>
      <w:r>
        <w:t xml:space="preserve"> </w:t>
      </w:r>
      <w:r>
        <w:rPr>
          <w:rFonts w:hint="eastAsia"/>
        </w:rPr>
        <w:t>систем</w:t>
      </w:r>
    </w:p>
    <w:p w14:paraId="06F31BF8" w14:textId="77777777" w:rsidR="006D0981" w:rsidRDefault="006D0981" w:rsidP="006D0981"/>
    <w:p w14:paraId="3784A90C" w14:textId="77777777" w:rsidR="006D0981" w:rsidRDefault="006D0981" w:rsidP="006D0981">
      <w:r>
        <w:t xml:space="preserve">2.8.3. </w:t>
      </w:r>
      <w:r>
        <w:rPr>
          <w:rFonts w:hint="eastAsia"/>
        </w:rPr>
        <w:t>Одномерный</w:t>
      </w:r>
      <w:r>
        <w:t xml:space="preserve"> </w:t>
      </w:r>
      <w:r>
        <w:rPr>
          <w:rFonts w:hint="eastAsia"/>
        </w:rPr>
        <w:t>фотонный</w:t>
      </w:r>
      <w:r>
        <w:t xml:space="preserve"> </w:t>
      </w:r>
      <w:r>
        <w:rPr>
          <w:rFonts w:hint="eastAsia"/>
        </w:rPr>
        <w:t>кристалл</w:t>
      </w:r>
      <w:r>
        <w:t xml:space="preserve">. </w:t>
      </w:r>
      <w:r>
        <w:rPr>
          <w:rFonts w:hint="eastAsia"/>
        </w:rPr>
        <w:t>Фильтр</w:t>
      </w:r>
      <w:r>
        <w:t xml:space="preserve"> </w:t>
      </w:r>
      <w:r>
        <w:rPr>
          <w:rFonts w:hint="eastAsia"/>
        </w:rPr>
        <w:t>Брэгга</w:t>
      </w:r>
    </w:p>
    <w:p w14:paraId="775614C9" w14:textId="77777777" w:rsidR="006D0981" w:rsidRDefault="006D0981" w:rsidP="006D0981"/>
    <w:p w14:paraId="3C6864A5" w14:textId="77777777" w:rsidR="006D0981" w:rsidRDefault="006D0981" w:rsidP="006D0981">
      <w:r>
        <w:t xml:space="preserve">2.8.4. </w:t>
      </w:r>
      <w:r>
        <w:rPr>
          <w:rFonts w:hint="eastAsia"/>
        </w:rPr>
        <w:t>Оптический</w:t>
      </w:r>
      <w:r>
        <w:t xml:space="preserve"> </w:t>
      </w:r>
      <w:r>
        <w:rPr>
          <w:rFonts w:hint="eastAsia"/>
        </w:rPr>
        <w:t>ключ</w:t>
      </w:r>
      <w:r>
        <w:t xml:space="preserve"> </w:t>
      </w:r>
      <w:r>
        <w:rPr>
          <w:rFonts w:hint="eastAsia"/>
        </w:rPr>
        <w:t>на</w:t>
      </w:r>
      <w:r>
        <w:t xml:space="preserve"> </w:t>
      </w:r>
      <w:r>
        <w:rPr>
          <w:rFonts w:hint="eastAsia"/>
        </w:rPr>
        <w:t>эффекте</w:t>
      </w:r>
      <w:r>
        <w:t xml:space="preserve"> </w:t>
      </w:r>
      <w:r>
        <w:rPr>
          <w:rFonts w:hint="eastAsia"/>
        </w:rPr>
        <w:t>втягивания</w:t>
      </w:r>
    </w:p>
    <w:p w14:paraId="0BE9F113" w14:textId="77777777" w:rsidR="006D0981" w:rsidRDefault="006D0981" w:rsidP="006D0981"/>
    <w:p w14:paraId="28D2254B" w14:textId="77777777" w:rsidR="006D0981" w:rsidRDefault="006D0981" w:rsidP="006D0981">
      <w:r>
        <w:rPr>
          <w:rFonts w:hint="eastAsia"/>
        </w:rPr>
        <w:t>Выводы</w:t>
      </w:r>
      <w:r>
        <w:t xml:space="preserve"> </w:t>
      </w:r>
      <w:r>
        <w:rPr>
          <w:rFonts w:hint="eastAsia"/>
        </w:rPr>
        <w:t>по</w:t>
      </w:r>
      <w:r>
        <w:t xml:space="preserve"> 2 </w:t>
      </w:r>
      <w:r>
        <w:rPr>
          <w:rFonts w:hint="eastAsia"/>
        </w:rPr>
        <w:t>главе</w:t>
      </w:r>
    </w:p>
    <w:p w14:paraId="20ED7B59" w14:textId="77777777" w:rsidR="006D0981" w:rsidRDefault="006D0981" w:rsidP="006D0981"/>
    <w:p w14:paraId="51A1DBA6" w14:textId="77777777" w:rsidR="006D0981" w:rsidRDefault="006D0981" w:rsidP="006D0981">
      <w:r>
        <w:rPr>
          <w:rFonts w:hint="eastAsia"/>
        </w:rPr>
        <w:t>ГЛАВА</w:t>
      </w:r>
      <w:r>
        <w:t xml:space="preserve"> 3. </w:t>
      </w:r>
      <w:r>
        <w:rPr>
          <w:rFonts w:hint="eastAsia"/>
        </w:rPr>
        <w:t>МАТРИЦА</w:t>
      </w:r>
      <w:r>
        <w:t xml:space="preserve"> </w:t>
      </w:r>
      <w:r>
        <w:rPr>
          <w:rFonts w:hint="eastAsia"/>
        </w:rPr>
        <w:t>ФУНДАМЕНТАЛЬНЫХ</w:t>
      </w:r>
      <w:r>
        <w:t xml:space="preserve"> </w:t>
      </w:r>
      <w:r>
        <w:rPr>
          <w:rFonts w:hint="eastAsia"/>
        </w:rPr>
        <w:t>РЕШЕНИЙ</w:t>
      </w:r>
      <w:r>
        <w:t xml:space="preserve"> </w:t>
      </w:r>
      <w:r>
        <w:rPr>
          <w:rFonts w:hint="eastAsia"/>
        </w:rPr>
        <w:t>ДИНАМИЧЕСКОЙ</w:t>
      </w:r>
    </w:p>
    <w:p w14:paraId="497452BC" w14:textId="77777777" w:rsidR="006D0981" w:rsidRDefault="006D0981" w:rsidP="006D0981"/>
    <w:p w14:paraId="0E96D190" w14:textId="77777777" w:rsidR="006D0981" w:rsidRDefault="006D0981" w:rsidP="006D0981">
      <w:r>
        <w:rPr>
          <w:rFonts w:hint="eastAsia"/>
        </w:rPr>
        <w:t>СИСТЕМЫ</w:t>
      </w:r>
      <w:r>
        <w:t xml:space="preserve"> </w:t>
      </w:r>
      <w:r>
        <w:rPr>
          <w:rFonts w:hint="eastAsia"/>
        </w:rPr>
        <w:t>С</w:t>
      </w:r>
      <w:r>
        <w:t xml:space="preserve"> </w:t>
      </w:r>
      <w:r>
        <w:rPr>
          <w:rFonts w:hint="eastAsia"/>
        </w:rPr>
        <w:t>ДВУМЯ</w:t>
      </w:r>
      <w:r>
        <w:t xml:space="preserve"> </w:t>
      </w:r>
      <w:r>
        <w:rPr>
          <w:rFonts w:hint="eastAsia"/>
        </w:rPr>
        <w:t>СТЕПЕНЯМИ</w:t>
      </w:r>
      <w:r>
        <w:t xml:space="preserve"> </w:t>
      </w:r>
      <w:r>
        <w:rPr>
          <w:rFonts w:hint="eastAsia"/>
        </w:rPr>
        <w:t>СВОБОДЫ</w:t>
      </w:r>
    </w:p>
    <w:p w14:paraId="4AF23DEE" w14:textId="77777777" w:rsidR="006D0981" w:rsidRDefault="006D0981" w:rsidP="006D0981"/>
    <w:p w14:paraId="4A3EAB47" w14:textId="77777777" w:rsidR="006D0981" w:rsidRDefault="006D0981" w:rsidP="006D0981">
      <w:r>
        <w:t xml:space="preserve">3.1. </w:t>
      </w:r>
      <w:r>
        <w:rPr>
          <w:rFonts w:hint="eastAsia"/>
        </w:rPr>
        <w:t>Постановка</w:t>
      </w:r>
      <w:r>
        <w:t xml:space="preserve"> </w:t>
      </w:r>
      <w:r>
        <w:rPr>
          <w:rFonts w:hint="eastAsia"/>
        </w:rPr>
        <w:t>задачи</w:t>
      </w:r>
    </w:p>
    <w:p w14:paraId="613D9822" w14:textId="77777777" w:rsidR="006D0981" w:rsidRDefault="006D0981" w:rsidP="006D0981"/>
    <w:p w14:paraId="13024C49" w14:textId="77777777" w:rsidR="006D0981" w:rsidRDefault="006D0981" w:rsidP="006D0981">
      <w:r>
        <w:t xml:space="preserve">3.2. </w:t>
      </w:r>
      <w:r>
        <w:rPr>
          <w:rFonts w:hint="eastAsia"/>
        </w:rPr>
        <w:t>Матрица</w:t>
      </w:r>
      <w:r>
        <w:t xml:space="preserve"> </w:t>
      </w:r>
      <w:r>
        <w:rPr>
          <w:rFonts w:hint="eastAsia"/>
        </w:rPr>
        <w:t>фундаментальных</w:t>
      </w:r>
      <w:r>
        <w:t xml:space="preserve"> </w:t>
      </w:r>
      <w:r>
        <w:rPr>
          <w:rFonts w:hint="eastAsia"/>
        </w:rPr>
        <w:t>решений</w:t>
      </w:r>
    </w:p>
    <w:p w14:paraId="5A3550A1" w14:textId="77777777" w:rsidR="006D0981" w:rsidRDefault="006D0981" w:rsidP="006D0981"/>
    <w:p w14:paraId="4A630E99" w14:textId="77777777" w:rsidR="006D0981" w:rsidRDefault="006D0981" w:rsidP="006D0981">
      <w:r>
        <w:t xml:space="preserve">3.2.1. </w:t>
      </w:r>
      <w:r>
        <w:rPr>
          <w:rFonts w:hint="eastAsia"/>
        </w:rPr>
        <w:t>Общие</w:t>
      </w:r>
      <w:r>
        <w:t xml:space="preserve"> </w:t>
      </w:r>
      <w:r>
        <w:rPr>
          <w:rFonts w:hint="eastAsia"/>
        </w:rPr>
        <w:t>положения</w:t>
      </w:r>
    </w:p>
    <w:p w14:paraId="5533E2D1" w14:textId="77777777" w:rsidR="006D0981" w:rsidRDefault="006D0981" w:rsidP="006D0981"/>
    <w:p w14:paraId="42914098" w14:textId="77777777" w:rsidR="006D0981" w:rsidRDefault="006D0981" w:rsidP="006D0981">
      <w:r>
        <w:t xml:space="preserve">3.2.2. </w:t>
      </w:r>
      <w:r>
        <w:rPr>
          <w:rFonts w:hint="eastAsia"/>
        </w:rPr>
        <w:t>Матрица</w:t>
      </w:r>
      <w:r>
        <w:t xml:space="preserve"> </w:t>
      </w:r>
      <w:r>
        <w:rPr>
          <w:rFonts w:hint="eastAsia"/>
        </w:rPr>
        <w:t>фундаментальных</w:t>
      </w:r>
      <w:r>
        <w:t xml:space="preserve"> </w:t>
      </w:r>
      <w:r>
        <w:rPr>
          <w:rFonts w:hint="eastAsia"/>
        </w:rPr>
        <w:t>решений</w:t>
      </w:r>
      <w:r>
        <w:t xml:space="preserve"> </w:t>
      </w:r>
      <w:r>
        <w:rPr>
          <w:rFonts w:hint="eastAsia"/>
        </w:rPr>
        <w:t>на</w:t>
      </w:r>
      <w:r>
        <w:t xml:space="preserve"> i-</w:t>
      </w:r>
      <w:r>
        <w:rPr>
          <w:rFonts w:hint="eastAsia"/>
        </w:rPr>
        <w:t>м</w:t>
      </w:r>
      <w:r>
        <w:t xml:space="preserve"> </w:t>
      </w:r>
      <w:r>
        <w:rPr>
          <w:rFonts w:hint="eastAsia"/>
        </w:rPr>
        <w:t>интервале</w:t>
      </w:r>
      <w:r>
        <w:t xml:space="preserve"> </w:t>
      </w:r>
      <w:r>
        <w:rPr>
          <w:rFonts w:hint="eastAsia"/>
        </w:rPr>
        <w:t>с</w:t>
      </w:r>
      <w:r>
        <w:t xml:space="preserve"> </w:t>
      </w:r>
      <w:r>
        <w:rPr>
          <w:rFonts w:hint="eastAsia"/>
        </w:rPr>
        <w:t>постоянными</w:t>
      </w:r>
    </w:p>
    <w:p w14:paraId="5967EACC" w14:textId="77777777" w:rsidR="006D0981" w:rsidRDefault="006D0981" w:rsidP="006D0981"/>
    <w:p w14:paraId="02A77D50" w14:textId="77777777" w:rsidR="006D0981" w:rsidRDefault="006D0981" w:rsidP="006D0981">
      <w:r>
        <w:rPr>
          <w:rFonts w:hint="eastAsia"/>
        </w:rPr>
        <w:t>параметрами</w:t>
      </w:r>
    </w:p>
    <w:p w14:paraId="6E7F1A6F" w14:textId="77777777" w:rsidR="006D0981" w:rsidRDefault="006D0981" w:rsidP="006D0981"/>
    <w:p w14:paraId="1D261342" w14:textId="77777777" w:rsidR="006D0981" w:rsidRDefault="006D0981" w:rsidP="006D0981">
      <w:r>
        <w:t xml:space="preserve">3.2.3. </w:t>
      </w:r>
      <w:r>
        <w:rPr>
          <w:rFonts w:hint="eastAsia"/>
        </w:rPr>
        <w:t>Матрица</w:t>
      </w:r>
      <w:r>
        <w:t xml:space="preserve"> </w:t>
      </w:r>
      <w:r>
        <w:rPr>
          <w:rFonts w:hint="eastAsia"/>
        </w:rPr>
        <w:t>фундаментальних</w:t>
      </w:r>
      <w:r>
        <w:t xml:space="preserve"> </w:t>
      </w:r>
      <w:r>
        <w:rPr>
          <w:rFonts w:hint="eastAsia"/>
        </w:rPr>
        <w:t>решений</w:t>
      </w:r>
      <w:r>
        <w:t xml:space="preserve"> </w:t>
      </w:r>
      <w:r>
        <w:rPr>
          <w:rFonts w:hint="eastAsia"/>
        </w:rPr>
        <w:t>системы</w:t>
      </w:r>
      <w:r>
        <w:t xml:space="preserve"> </w:t>
      </w:r>
      <w:r>
        <w:rPr>
          <w:rFonts w:hint="eastAsia"/>
        </w:rPr>
        <w:t>с</w:t>
      </w:r>
      <w:r>
        <w:t xml:space="preserve"> </w:t>
      </w:r>
      <w:r>
        <w:rPr>
          <w:rFonts w:hint="eastAsia"/>
        </w:rPr>
        <w:t>кусочно</w:t>
      </w:r>
      <w:r>
        <w:t>-</w:t>
      </w:r>
      <w:r>
        <w:rPr>
          <w:rFonts w:hint="eastAsia"/>
        </w:rPr>
        <w:t>постоянными</w:t>
      </w:r>
    </w:p>
    <w:p w14:paraId="58BD89FD" w14:textId="77777777" w:rsidR="006D0981" w:rsidRDefault="006D0981" w:rsidP="006D0981"/>
    <w:p w14:paraId="7A63A5E5" w14:textId="77777777" w:rsidR="006D0981" w:rsidRDefault="006D0981" w:rsidP="006D0981">
      <w:r>
        <w:rPr>
          <w:rFonts w:hint="eastAsia"/>
        </w:rPr>
        <w:t>параметрами</w:t>
      </w:r>
    </w:p>
    <w:p w14:paraId="5BE02D1D" w14:textId="77777777" w:rsidR="006D0981" w:rsidRDefault="006D0981" w:rsidP="006D0981"/>
    <w:p w14:paraId="422F932B" w14:textId="77777777" w:rsidR="006D0981" w:rsidRDefault="006D0981" w:rsidP="006D0981">
      <w:r>
        <w:t xml:space="preserve">3.3. </w:t>
      </w:r>
      <w:r>
        <w:rPr>
          <w:rFonts w:hint="eastAsia"/>
        </w:rPr>
        <w:t>Эквивалентные</w:t>
      </w:r>
      <w:r>
        <w:t xml:space="preserve"> </w:t>
      </w:r>
      <w:r>
        <w:rPr>
          <w:rFonts w:hint="eastAsia"/>
        </w:rPr>
        <w:t>моды</w:t>
      </w:r>
    </w:p>
    <w:p w14:paraId="362DA619" w14:textId="77777777" w:rsidR="006D0981" w:rsidRDefault="006D0981" w:rsidP="006D0981"/>
    <w:p w14:paraId="1049DFE2" w14:textId="77777777" w:rsidR="006D0981" w:rsidRDefault="006D0981" w:rsidP="006D0981">
      <w:r>
        <w:t xml:space="preserve">3.3.1. </w:t>
      </w:r>
      <w:r>
        <w:rPr>
          <w:rFonts w:hint="eastAsia"/>
        </w:rPr>
        <w:t>Теория</w:t>
      </w:r>
      <w:r>
        <w:t xml:space="preserve"> </w:t>
      </w:r>
      <w:r>
        <w:rPr>
          <w:rFonts w:hint="eastAsia"/>
        </w:rPr>
        <w:t>эквивалентных</w:t>
      </w:r>
      <w:r>
        <w:t xml:space="preserve"> </w:t>
      </w:r>
      <w:r>
        <w:rPr>
          <w:rFonts w:hint="eastAsia"/>
        </w:rPr>
        <w:t>мод</w:t>
      </w:r>
    </w:p>
    <w:p w14:paraId="7D1E898F" w14:textId="77777777" w:rsidR="006D0981" w:rsidRDefault="006D0981" w:rsidP="006D0981"/>
    <w:p w14:paraId="17903673" w14:textId="77777777" w:rsidR="006D0981" w:rsidRDefault="006D0981" w:rsidP="006D0981">
      <w:r>
        <w:t xml:space="preserve">3.3.2. </w:t>
      </w:r>
      <w:r>
        <w:rPr>
          <w:rFonts w:hint="eastAsia"/>
        </w:rPr>
        <w:t>Численные</w:t>
      </w:r>
      <w:r>
        <w:t xml:space="preserve"> </w:t>
      </w:r>
      <w:r>
        <w:rPr>
          <w:rFonts w:hint="eastAsia"/>
        </w:rPr>
        <w:t>модели</w:t>
      </w:r>
    </w:p>
    <w:p w14:paraId="1285AB3A" w14:textId="77777777" w:rsidR="006D0981" w:rsidRDefault="006D0981" w:rsidP="006D0981"/>
    <w:p w14:paraId="2D06948E" w14:textId="77777777" w:rsidR="006D0981" w:rsidRDefault="006D0981" w:rsidP="006D0981">
      <w:r>
        <w:t xml:space="preserve">3.4. </w:t>
      </w:r>
      <w:r>
        <w:rPr>
          <w:rFonts w:hint="eastAsia"/>
        </w:rPr>
        <w:t>Знаковые</w:t>
      </w:r>
      <w:r>
        <w:t xml:space="preserve"> </w:t>
      </w:r>
      <w:r>
        <w:rPr>
          <w:rFonts w:hint="eastAsia"/>
        </w:rPr>
        <w:t>функции</w:t>
      </w:r>
    </w:p>
    <w:p w14:paraId="707DE62C" w14:textId="77777777" w:rsidR="006D0981" w:rsidRDefault="006D0981" w:rsidP="006D0981"/>
    <w:p w14:paraId="28F416FA" w14:textId="77777777" w:rsidR="006D0981" w:rsidRDefault="006D0981" w:rsidP="006D0981">
      <w:r>
        <w:t xml:space="preserve">3.5. </w:t>
      </w:r>
      <w:r>
        <w:rPr>
          <w:rFonts w:hint="eastAsia"/>
        </w:rPr>
        <w:t>Условия</w:t>
      </w:r>
      <w:r>
        <w:t xml:space="preserve"> </w:t>
      </w:r>
      <w:r>
        <w:rPr>
          <w:rFonts w:hint="eastAsia"/>
        </w:rPr>
        <w:t>устойчивости</w:t>
      </w:r>
      <w:r>
        <w:t xml:space="preserve"> </w:t>
      </w:r>
      <w:r>
        <w:rPr>
          <w:rFonts w:hint="eastAsia"/>
        </w:rPr>
        <w:t>решений</w:t>
      </w:r>
    </w:p>
    <w:p w14:paraId="37224B5D" w14:textId="77777777" w:rsidR="006D0981" w:rsidRDefault="006D0981" w:rsidP="006D0981"/>
    <w:p w14:paraId="39B200C2" w14:textId="77777777" w:rsidR="006D0981" w:rsidRDefault="006D0981" w:rsidP="006D0981">
      <w:r>
        <w:lastRenderedPageBreak/>
        <w:t xml:space="preserve">3.6. </w:t>
      </w:r>
      <w:r>
        <w:rPr>
          <w:rFonts w:hint="eastAsia"/>
        </w:rPr>
        <w:t>Расчет</w:t>
      </w:r>
      <w:r>
        <w:t xml:space="preserve"> </w:t>
      </w:r>
      <w:r>
        <w:rPr>
          <w:rFonts w:hint="eastAsia"/>
        </w:rPr>
        <w:t>коэффициентов</w:t>
      </w:r>
      <w:r>
        <w:t xml:space="preserve"> </w:t>
      </w:r>
      <w:r>
        <w:rPr>
          <w:rFonts w:hint="eastAsia"/>
        </w:rPr>
        <w:t>отражения</w:t>
      </w:r>
      <w:r>
        <w:t xml:space="preserve"> </w:t>
      </w:r>
      <w:r>
        <w:rPr>
          <w:rFonts w:hint="eastAsia"/>
        </w:rPr>
        <w:t>и</w:t>
      </w:r>
      <w:r>
        <w:t xml:space="preserve"> </w:t>
      </w:r>
      <w:r>
        <w:rPr>
          <w:rFonts w:hint="eastAsia"/>
        </w:rPr>
        <w:t>прохождения</w:t>
      </w:r>
      <w:r>
        <w:t xml:space="preserve"> </w:t>
      </w:r>
      <w:r>
        <w:rPr>
          <w:rFonts w:hint="eastAsia"/>
        </w:rPr>
        <w:t>многослойной</w:t>
      </w:r>
    </w:p>
    <w:p w14:paraId="7CD3E15F" w14:textId="77777777" w:rsidR="006D0981" w:rsidRDefault="006D0981" w:rsidP="006D0981"/>
    <w:p w14:paraId="677A03FA" w14:textId="77777777" w:rsidR="006D0981" w:rsidRDefault="006D0981" w:rsidP="006D0981">
      <w:r>
        <w:rPr>
          <w:rFonts w:hint="eastAsia"/>
        </w:rPr>
        <w:t>анизотропной</w:t>
      </w:r>
      <w:r>
        <w:t xml:space="preserve"> </w:t>
      </w:r>
      <w:r>
        <w:rPr>
          <w:rFonts w:hint="eastAsia"/>
        </w:rPr>
        <w:t>структуры</w:t>
      </w:r>
    </w:p>
    <w:p w14:paraId="4EF7816F" w14:textId="77777777" w:rsidR="006D0981" w:rsidRDefault="006D0981" w:rsidP="006D0981"/>
    <w:p w14:paraId="082D6395" w14:textId="77777777" w:rsidR="006D0981" w:rsidRDefault="006D0981" w:rsidP="006D0981">
      <w:r>
        <w:t xml:space="preserve">3.7. </w:t>
      </w:r>
      <w:r>
        <w:rPr>
          <w:rFonts w:hint="eastAsia"/>
        </w:rPr>
        <w:t>Вентиль</w:t>
      </w:r>
      <w:r>
        <w:t xml:space="preserve"> </w:t>
      </w:r>
      <w:r>
        <w:rPr>
          <w:rFonts w:hint="eastAsia"/>
        </w:rPr>
        <w:t>оптического</w:t>
      </w:r>
      <w:r>
        <w:t xml:space="preserve"> </w:t>
      </w:r>
      <w:r>
        <w:rPr>
          <w:rFonts w:hint="eastAsia"/>
        </w:rPr>
        <w:t>диапазона</w:t>
      </w:r>
    </w:p>
    <w:p w14:paraId="5051FFF4" w14:textId="77777777" w:rsidR="006D0981" w:rsidRDefault="006D0981" w:rsidP="006D0981"/>
    <w:p w14:paraId="74D50FA6" w14:textId="77777777" w:rsidR="006D0981" w:rsidRDefault="006D0981" w:rsidP="006D0981">
      <w:r>
        <w:t xml:space="preserve">3.7.1. </w:t>
      </w:r>
      <w:r>
        <w:rPr>
          <w:rFonts w:hint="eastAsia"/>
        </w:rPr>
        <w:t>Постановка</w:t>
      </w:r>
      <w:r>
        <w:t xml:space="preserve"> </w:t>
      </w:r>
      <w:r>
        <w:rPr>
          <w:rFonts w:hint="eastAsia"/>
        </w:rPr>
        <w:t>задачи</w:t>
      </w:r>
    </w:p>
    <w:p w14:paraId="2CC6559B" w14:textId="77777777" w:rsidR="006D0981" w:rsidRDefault="006D0981" w:rsidP="006D0981"/>
    <w:p w14:paraId="4FCEF05A" w14:textId="77777777" w:rsidR="006D0981" w:rsidRDefault="006D0981" w:rsidP="006D0981">
      <w:r>
        <w:t xml:space="preserve">3.7.2. </w:t>
      </w:r>
      <w:r>
        <w:rPr>
          <w:rFonts w:hint="eastAsia"/>
        </w:rPr>
        <w:t>Принцип</w:t>
      </w:r>
      <w:r>
        <w:t xml:space="preserve"> </w:t>
      </w:r>
      <w:r>
        <w:rPr>
          <w:rFonts w:hint="eastAsia"/>
        </w:rPr>
        <w:t>действия</w:t>
      </w:r>
      <w:r>
        <w:t xml:space="preserve"> </w:t>
      </w:r>
      <w:r>
        <w:rPr>
          <w:rFonts w:hint="eastAsia"/>
        </w:rPr>
        <w:t>вентиля</w:t>
      </w:r>
    </w:p>
    <w:p w14:paraId="50E78CC1" w14:textId="77777777" w:rsidR="006D0981" w:rsidRDefault="006D0981" w:rsidP="006D0981"/>
    <w:p w14:paraId="5E0F9CB5" w14:textId="77777777" w:rsidR="006D0981" w:rsidRDefault="006D0981" w:rsidP="006D0981">
      <w:r>
        <w:t xml:space="preserve">3.7.3. </w:t>
      </w:r>
      <w:r>
        <w:rPr>
          <w:rFonts w:hint="eastAsia"/>
        </w:rPr>
        <w:t>Параметры</w:t>
      </w:r>
      <w:r>
        <w:t xml:space="preserve"> </w:t>
      </w:r>
      <w:r>
        <w:rPr>
          <w:rFonts w:hint="eastAsia"/>
        </w:rPr>
        <w:t>вентиля</w:t>
      </w:r>
    </w:p>
    <w:p w14:paraId="17FBA85E" w14:textId="77777777" w:rsidR="006D0981" w:rsidRDefault="006D0981" w:rsidP="006D0981"/>
    <w:p w14:paraId="2C76E51B" w14:textId="77777777" w:rsidR="006D0981" w:rsidRDefault="006D0981" w:rsidP="006D0981">
      <w:r>
        <w:rPr>
          <w:rFonts w:hint="eastAsia"/>
        </w:rPr>
        <w:t>Выводы</w:t>
      </w:r>
      <w:r>
        <w:t xml:space="preserve"> </w:t>
      </w:r>
      <w:r>
        <w:rPr>
          <w:rFonts w:hint="eastAsia"/>
        </w:rPr>
        <w:t>по</w:t>
      </w:r>
      <w:r>
        <w:t xml:space="preserve"> 3 </w:t>
      </w:r>
      <w:r>
        <w:rPr>
          <w:rFonts w:hint="eastAsia"/>
        </w:rPr>
        <w:t>главе</w:t>
      </w:r>
    </w:p>
    <w:p w14:paraId="6840172C" w14:textId="77777777" w:rsidR="006D0981" w:rsidRDefault="006D0981" w:rsidP="006D0981"/>
    <w:p w14:paraId="7DC5CF11" w14:textId="77777777" w:rsidR="006D0981" w:rsidRDefault="006D0981" w:rsidP="006D0981">
      <w:r>
        <w:t>4</w:t>
      </w:r>
    </w:p>
    <w:p w14:paraId="28A5C872" w14:textId="77777777" w:rsidR="006D0981" w:rsidRDefault="006D0981" w:rsidP="006D0981"/>
    <w:p w14:paraId="7B078E42" w14:textId="77777777" w:rsidR="006D0981" w:rsidRDefault="006D0981" w:rsidP="006D0981">
      <w:r>
        <w:rPr>
          <w:rFonts w:hint="eastAsia"/>
        </w:rPr>
        <w:t>ГЛАВА</w:t>
      </w:r>
      <w:r>
        <w:t xml:space="preserve"> 4. </w:t>
      </w:r>
      <w:r>
        <w:rPr>
          <w:rFonts w:hint="eastAsia"/>
        </w:rPr>
        <w:t>МЕТОД</w:t>
      </w:r>
      <w:r>
        <w:t xml:space="preserve"> </w:t>
      </w:r>
      <w:r>
        <w:rPr>
          <w:rFonts w:hint="eastAsia"/>
        </w:rPr>
        <w:t>ПРЕОБРАЗОВАНИЯ</w:t>
      </w:r>
      <w:r>
        <w:t xml:space="preserve"> </w:t>
      </w:r>
      <w:r>
        <w:rPr>
          <w:rFonts w:hint="eastAsia"/>
        </w:rPr>
        <w:t>ФУНДАМЕНТАЛЬНОЙ</w:t>
      </w:r>
      <w:r>
        <w:t xml:space="preserve"> </w:t>
      </w:r>
      <w:r>
        <w:rPr>
          <w:rFonts w:hint="eastAsia"/>
        </w:rPr>
        <w:t>МАТРИЦЫ</w:t>
      </w:r>
    </w:p>
    <w:p w14:paraId="6BE979CD" w14:textId="77777777" w:rsidR="006D0981" w:rsidRDefault="006D0981" w:rsidP="006D0981"/>
    <w:p w14:paraId="76F2A92D" w14:textId="77777777" w:rsidR="006D0981" w:rsidRDefault="006D0981" w:rsidP="006D0981">
      <w:r>
        <w:rPr>
          <w:rFonts w:hint="eastAsia"/>
        </w:rPr>
        <w:t>РЕШЕНИЙ</w:t>
      </w:r>
      <w:r>
        <w:t xml:space="preserve"> </w:t>
      </w:r>
      <w:r>
        <w:rPr>
          <w:rFonts w:hint="eastAsia"/>
        </w:rPr>
        <w:t>ДИНАМИЧЕСКОЙ</w:t>
      </w:r>
      <w:r>
        <w:t xml:space="preserve"> </w:t>
      </w:r>
      <w:r>
        <w:rPr>
          <w:rFonts w:hint="eastAsia"/>
        </w:rPr>
        <w:t>СИСТЕМЫ</w:t>
      </w:r>
      <w:r>
        <w:t xml:space="preserve"> </w:t>
      </w:r>
      <w:r>
        <w:rPr>
          <w:rFonts w:hint="eastAsia"/>
        </w:rPr>
        <w:t>С</w:t>
      </w:r>
      <w:r>
        <w:t xml:space="preserve"> </w:t>
      </w:r>
      <w:r>
        <w:rPr>
          <w:rFonts w:hint="eastAsia"/>
        </w:rPr>
        <w:t>ДВУМЯ</w:t>
      </w:r>
      <w:r>
        <w:t xml:space="preserve"> </w:t>
      </w:r>
      <w:r>
        <w:rPr>
          <w:rFonts w:hint="eastAsia"/>
        </w:rPr>
        <w:t>СТЕПЕНЯМИ</w:t>
      </w:r>
      <w:r>
        <w:t xml:space="preserve"> </w:t>
      </w:r>
      <w:r>
        <w:rPr>
          <w:rFonts w:hint="eastAsia"/>
        </w:rPr>
        <w:t>СВОБОДЫ</w:t>
      </w:r>
    </w:p>
    <w:p w14:paraId="56511F5A" w14:textId="77777777" w:rsidR="006D0981" w:rsidRDefault="006D0981" w:rsidP="006D0981"/>
    <w:p w14:paraId="012CB137" w14:textId="77777777" w:rsidR="006D0981" w:rsidRDefault="006D0981" w:rsidP="006D0981">
      <w:r>
        <w:rPr>
          <w:rFonts w:hint="eastAsia"/>
        </w:rPr>
        <w:t>К</w:t>
      </w:r>
      <w:r>
        <w:t xml:space="preserve"> </w:t>
      </w:r>
      <w:r>
        <w:rPr>
          <w:rFonts w:hint="eastAsia"/>
        </w:rPr>
        <w:t>БЛОЧНОЙ</w:t>
      </w:r>
      <w:r>
        <w:t xml:space="preserve"> </w:t>
      </w:r>
      <w:r>
        <w:rPr>
          <w:rFonts w:hint="eastAsia"/>
        </w:rPr>
        <w:t>ДИАГОНАЛЬНОЙ</w:t>
      </w:r>
      <w:r>
        <w:t xml:space="preserve"> </w:t>
      </w:r>
      <w:r>
        <w:rPr>
          <w:rFonts w:hint="eastAsia"/>
        </w:rPr>
        <w:t>МАТРИЦЕ</w:t>
      </w:r>
    </w:p>
    <w:p w14:paraId="2A974593" w14:textId="77777777" w:rsidR="006D0981" w:rsidRDefault="006D0981" w:rsidP="006D0981"/>
    <w:p w14:paraId="0854F3E5" w14:textId="77777777" w:rsidR="006D0981" w:rsidRDefault="006D0981" w:rsidP="006D0981">
      <w:r>
        <w:t xml:space="preserve">4.1. </w:t>
      </w:r>
      <w:r>
        <w:rPr>
          <w:rFonts w:hint="eastAsia"/>
        </w:rPr>
        <w:t>Постановка</w:t>
      </w:r>
      <w:r>
        <w:t xml:space="preserve"> </w:t>
      </w:r>
      <w:r>
        <w:rPr>
          <w:rFonts w:hint="eastAsia"/>
        </w:rPr>
        <w:t>задачи</w:t>
      </w:r>
    </w:p>
    <w:p w14:paraId="3E1D4EDA" w14:textId="77777777" w:rsidR="006D0981" w:rsidRDefault="006D0981" w:rsidP="006D0981"/>
    <w:p w14:paraId="0566DB4D" w14:textId="77777777" w:rsidR="006D0981" w:rsidRDefault="006D0981" w:rsidP="006D0981">
      <w:r>
        <w:t xml:space="preserve">4.2. </w:t>
      </w:r>
      <w:r>
        <w:rPr>
          <w:rFonts w:hint="eastAsia"/>
        </w:rPr>
        <w:t>Матрица</w:t>
      </w:r>
      <w:r>
        <w:t xml:space="preserve"> </w:t>
      </w:r>
      <w:r>
        <w:rPr>
          <w:rFonts w:hint="eastAsia"/>
        </w:rPr>
        <w:t>фундаментальных</w:t>
      </w:r>
      <w:r>
        <w:t xml:space="preserve"> </w:t>
      </w:r>
      <w:r>
        <w:rPr>
          <w:rFonts w:hint="eastAsia"/>
        </w:rPr>
        <w:t>решений</w:t>
      </w:r>
      <w:r>
        <w:t xml:space="preserve"> </w:t>
      </w:r>
      <w:r>
        <w:rPr>
          <w:rFonts w:hint="eastAsia"/>
        </w:rPr>
        <w:t>системы</w:t>
      </w:r>
      <w:r>
        <w:t xml:space="preserve"> </w:t>
      </w:r>
      <w:r>
        <w:rPr>
          <w:rFonts w:hint="eastAsia"/>
        </w:rPr>
        <w:t>с</w:t>
      </w:r>
      <w:r>
        <w:t xml:space="preserve"> </w:t>
      </w:r>
      <w:r>
        <w:rPr>
          <w:rFonts w:hint="eastAsia"/>
        </w:rPr>
        <w:t>постоянными</w:t>
      </w:r>
      <w:r>
        <w:t xml:space="preserve"> </w:t>
      </w:r>
      <w:r>
        <w:rPr>
          <w:rFonts w:hint="eastAsia"/>
        </w:rPr>
        <w:t>параметрами</w:t>
      </w:r>
    </w:p>
    <w:p w14:paraId="55F7C986" w14:textId="77777777" w:rsidR="006D0981" w:rsidRDefault="006D0981" w:rsidP="006D0981"/>
    <w:p w14:paraId="1DFB0E7F" w14:textId="77777777" w:rsidR="006D0981" w:rsidRDefault="006D0981" w:rsidP="006D0981">
      <w:r>
        <w:t xml:space="preserve">4.3. </w:t>
      </w:r>
      <w:r>
        <w:rPr>
          <w:rFonts w:hint="eastAsia"/>
        </w:rPr>
        <w:t>Матрица</w:t>
      </w:r>
      <w:r>
        <w:t xml:space="preserve"> </w:t>
      </w:r>
      <w:r>
        <w:rPr>
          <w:rFonts w:hint="eastAsia"/>
        </w:rPr>
        <w:t>системы</w:t>
      </w:r>
      <w:r>
        <w:t xml:space="preserve"> </w:t>
      </w:r>
      <w:r>
        <w:rPr>
          <w:rFonts w:hint="eastAsia"/>
        </w:rPr>
        <w:t>с</w:t>
      </w:r>
      <w:r>
        <w:t xml:space="preserve"> </w:t>
      </w:r>
      <w:r>
        <w:rPr>
          <w:rFonts w:hint="eastAsia"/>
        </w:rPr>
        <w:t>произвольными</w:t>
      </w:r>
      <w:r>
        <w:t xml:space="preserve"> </w:t>
      </w:r>
      <w:r>
        <w:rPr>
          <w:rFonts w:hint="eastAsia"/>
        </w:rPr>
        <w:t>кусочно</w:t>
      </w:r>
      <w:r>
        <w:t>-</w:t>
      </w:r>
      <w:r>
        <w:rPr>
          <w:rFonts w:hint="eastAsia"/>
        </w:rPr>
        <w:t>постоянными</w:t>
      </w:r>
      <w:r>
        <w:t xml:space="preserve"> </w:t>
      </w:r>
      <w:r>
        <w:rPr>
          <w:rFonts w:hint="eastAsia"/>
        </w:rPr>
        <w:t>параметрами</w:t>
      </w:r>
      <w:r>
        <w:t>194</w:t>
      </w:r>
    </w:p>
    <w:p w14:paraId="4367D86E" w14:textId="77777777" w:rsidR="006D0981" w:rsidRDefault="006D0981" w:rsidP="006D0981"/>
    <w:p w14:paraId="01E6D9F1" w14:textId="77777777" w:rsidR="006D0981" w:rsidRDefault="006D0981" w:rsidP="006D0981">
      <w:r>
        <w:t xml:space="preserve">4.4. </w:t>
      </w:r>
      <w:r>
        <w:rPr>
          <w:rFonts w:hint="eastAsia"/>
        </w:rPr>
        <w:t>Системы</w:t>
      </w:r>
      <w:r>
        <w:t xml:space="preserve"> </w:t>
      </w:r>
      <w:r>
        <w:rPr>
          <w:rFonts w:hint="eastAsia"/>
        </w:rPr>
        <w:t>с</w:t>
      </w:r>
      <w:r>
        <w:t xml:space="preserve"> </w:t>
      </w:r>
      <w:r>
        <w:rPr>
          <w:rFonts w:hint="eastAsia"/>
        </w:rPr>
        <w:t>периодическими</w:t>
      </w:r>
      <w:r>
        <w:t xml:space="preserve"> </w:t>
      </w:r>
      <w:r>
        <w:rPr>
          <w:rFonts w:hint="eastAsia"/>
        </w:rPr>
        <w:t>параметрами</w:t>
      </w:r>
    </w:p>
    <w:p w14:paraId="1043AE32" w14:textId="77777777" w:rsidR="006D0981" w:rsidRDefault="006D0981" w:rsidP="006D0981"/>
    <w:p w14:paraId="0F7E7E20" w14:textId="77777777" w:rsidR="006D0981" w:rsidRDefault="006D0981" w:rsidP="006D0981">
      <w:r>
        <w:t xml:space="preserve">4.5. </w:t>
      </w:r>
      <w:r>
        <w:rPr>
          <w:rFonts w:hint="eastAsia"/>
        </w:rPr>
        <w:t>Изменение</w:t>
      </w:r>
      <w:r>
        <w:t xml:space="preserve"> </w:t>
      </w:r>
      <w:r>
        <w:rPr>
          <w:rFonts w:hint="eastAsia"/>
        </w:rPr>
        <w:t>порядка</w:t>
      </w:r>
      <w:r>
        <w:t xml:space="preserve"> </w:t>
      </w:r>
      <w:r>
        <w:rPr>
          <w:rFonts w:hint="eastAsia"/>
        </w:rPr>
        <w:t>чередования</w:t>
      </w:r>
      <w:r>
        <w:t xml:space="preserve"> </w:t>
      </w:r>
      <w:r>
        <w:rPr>
          <w:rFonts w:hint="eastAsia"/>
        </w:rPr>
        <w:t>интервалов</w:t>
      </w:r>
      <w:r>
        <w:t xml:space="preserve"> </w:t>
      </w:r>
      <w:r>
        <w:rPr>
          <w:rFonts w:hint="eastAsia"/>
        </w:rPr>
        <w:t>с</w:t>
      </w:r>
      <w:r>
        <w:t xml:space="preserve"> </w:t>
      </w:r>
      <w:r>
        <w:rPr>
          <w:rFonts w:hint="eastAsia"/>
        </w:rPr>
        <w:t>постоянными</w:t>
      </w:r>
      <w:r>
        <w:t xml:space="preserve"> </w:t>
      </w:r>
      <w:r>
        <w:rPr>
          <w:rFonts w:hint="eastAsia"/>
        </w:rPr>
        <w:t>параметрами</w:t>
      </w:r>
      <w:r>
        <w:t>.</w:t>
      </w:r>
    </w:p>
    <w:p w14:paraId="02B94076" w14:textId="77777777" w:rsidR="006D0981" w:rsidRDefault="006D0981" w:rsidP="006D0981"/>
    <w:p w14:paraId="17EA9023" w14:textId="77777777" w:rsidR="006D0981" w:rsidRDefault="006D0981" w:rsidP="006D0981">
      <w:r>
        <w:rPr>
          <w:rFonts w:hint="eastAsia"/>
        </w:rPr>
        <w:t>Инвариантные</w:t>
      </w:r>
      <w:r>
        <w:t xml:space="preserve"> </w:t>
      </w:r>
      <w:r>
        <w:rPr>
          <w:rFonts w:hint="eastAsia"/>
        </w:rPr>
        <w:t>системы</w:t>
      </w:r>
    </w:p>
    <w:p w14:paraId="1CA85B12" w14:textId="77777777" w:rsidR="006D0981" w:rsidRDefault="006D0981" w:rsidP="006D0981"/>
    <w:p w14:paraId="01BA8F8B" w14:textId="77777777" w:rsidR="006D0981" w:rsidRDefault="006D0981" w:rsidP="006D0981">
      <w:r>
        <w:t xml:space="preserve">4.6. </w:t>
      </w:r>
      <w:r>
        <w:rPr>
          <w:rFonts w:hint="eastAsia"/>
        </w:rPr>
        <w:t>Поведение</w:t>
      </w:r>
      <w:r>
        <w:t xml:space="preserve"> </w:t>
      </w:r>
      <w:r>
        <w:rPr>
          <w:rFonts w:hint="eastAsia"/>
        </w:rPr>
        <w:t>плоской</w:t>
      </w:r>
      <w:r>
        <w:t xml:space="preserve"> </w:t>
      </w:r>
      <w:r>
        <w:rPr>
          <w:rFonts w:hint="eastAsia"/>
        </w:rPr>
        <w:t>электромагнитной</w:t>
      </w:r>
      <w:r>
        <w:t xml:space="preserve"> </w:t>
      </w:r>
      <w:r>
        <w:rPr>
          <w:rFonts w:hint="eastAsia"/>
        </w:rPr>
        <w:t>волны</w:t>
      </w:r>
      <w:r>
        <w:t xml:space="preserve"> </w:t>
      </w:r>
      <w:r>
        <w:rPr>
          <w:rFonts w:hint="eastAsia"/>
        </w:rPr>
        <w:t>в</w:t>
      </w:r>
      <w:r>
        <w:t xml:space="preserve"> </w:t>
      </w:r>
      <w:r>
        <w:rPr>
          <w:rFonts w:hint="eastAsia"/>
        </w:rPr>
        <w:t>слоистой</w:t>
      </w:r>
      <w:r>
        <w:t xml:space="preserve"> </w:t>
      </w:r>
      <w:r>
        <w:rPr>
          <w:rFonts w:hint="eastAsia"/>
        </w:rPr>
        <w:t>магнитной</w:t>
      </w:r>
    </w:p>
    <w:p w14:paraId="6D217E57" w14:textId="77777777" w:rsidR="006D0981" w:rsidRDefault="006D0981" w:rsidP="006D0981"/>
    <w:p w14:paraId="38F8CE50" w14:textId="77777777" w:rsidR="006D0981" w:rsidRDefault="006D0981" w:rsidP="006D0981">
      <w:r>
        <w:rPr>
          <w:rFonts w:hint="eastAsia"/>
        </w:rPr>
        <w:t>гиротропной</w:t>
      </w:r>
      <w:r>
        <w:t xml:space="preserve"> </w:t>
      </w:r>
      <w:r>
        <w:rPr>
          <w:rFonts w:hint="eastAsia"/>
        </w:rPr>
        <w:t>среде</w:t>
      </w:r>
    </w:p>
    <w:p w14:paraId="3C0FA376" w14:textId="77777777" w:rsidR="006D0981" w:rsidRDefault="006D0981" w:rsidP="006D0981"/>
    <w:p w14:paraId="3EFEBBE3" w14:textId="77777777" w:rsidR="006D0981" w:rsidRDefault="006D0981" w:rsidP="006D0981">
      <w:r>
        <w:t xml:space="preserve">4.7. </w:t>
      </w:r>
      <w:r>
        <w:rPr>
          <w:rFonts w:hint="eastAsia"/>
        </w:rPr>
        <w:t>Энергетическая</w:t>
      </w:r>
      <w:r>
        <w:t xml:space="preserve"> </w:t>
      </w:r>
      <w:r>
        <w:rPr>
          <w:rFonts w:hint="eastAsia"/>
        </w:rPr>
        <w:t>характеристика</w:t>
      </w:r>
      <w:r>
        <w:t xml:space="preserve"> </w:t>
      </w:r>
      <w:r>
        <w:rPr>
          <w:rFonts w:hint="eastAsia"/>
        </w:rPr>
        <w:t>электромагнитной</w:t>
      </w:r>
      <w:r>
        <w:t xml:space="preserve"> </w:t>
      </w:r>
      <w:r>
        <w:rPr>
          <w:rFonts w:hint="eastAsia"/>
        </w:rPr>
        <w:t>системы</w:t>
      </w:r>
    </w:p>
    <w:p w14:paraId="4D7ABB05" w14:textId="77777777" w:rsidR="006D0981" w:rsidRDefault="006D0981" w:rsidP="006D0981"/>
    <w:p w14:paraId="78659A8F" w14:textId="77777777" w:rsidR="006D0981" w:rsidRDefault="006D0981" w:rsidP="006D0981">
      <w:r>
        <w:rPr>
          <w:rFonts w:hint="eastAsia"/>
        </w:rPr>
        <w:t>Выводы</w:t>
      </w:r>
      <w:r>
        <w:t xml:space="preserve"> </w:t>
      </w:r>
      <w:r>
        <w:rPr>
          <w:rFonts w:hint="eastAsia"/>
        </w:rPr>
        <w:t>по</w:t>
      </w:r>
      <w:r>
        <w:t xml:space="preserve"> 4 </w:t>
      </w:r>
      <w:r>
        <w:rPr>
          <w:rFonts w:hint="eastAsia"/>
        </w:rPr>
        <w:t>главе</w:t>
      </w:r>
    </w:p>
    <w:p w14:paraId="6CE767CB" w14:textId="77777777" w:rsidR="006D0981" w:rsidRDefault="006D0981" w:rsidP="006D0981"/>
    <w:p w14:paraId="0485BCBA" w14:textId="77777777" w:rsidR="006D0981" w:rsidRDefault="006D0981" w:rsidP="006D0981">
      <w:r>
        <w:rPr>
          <w:rFonts w:hint="eastAsia"/>
        </w:rPr>
        <w:t>ВЫВОДЫ</w:t>
      </w:r>
      <w:r>
        <w:t xml:space="preserve"> </w:t>
      </w:r>
      <w:r>
        <w:rPr>
          <w:rFonts w:hint="eastAsia"/>
        </w:rPr>
        <w:t>ПО</w:t>
      </w:r>
      <w:r>
        <w:t xml:space="preserve"> </w:t>
      </w:r>
      <w:r>
        <w:rPr>
          <w:rFonts w:hint="eastAsia"/>
        </w:rPr>
        <w:t>ДИССЕРТАЦИИ</w:t>
      </w:r>
    </w:p>
    <w:p w14:paraId="19A5E74A" w14:textId="77777777" w:rsidR="006D0981" w:rsidRDefault="006D0981" w:rsidP="006D0981"/>
    <w:p w14:paraId="0CA6D2CF" w14:textId="77777777" w:rsidR="006D0981" w:rsidRDefault="006D0981" w:rsidP="006D0981">
      <w:r>
        <w:rPr>
          <w:rFonts w:hint="eastAsia"/>
        </w:rPr>
        <w:t>СПИСОК</w:t>
      </w:r>
      <w:r>
        <w:t xml:space="preserve"> </w:t>
      </w:r>
      <w:r>
        <w:rPr>
          <w:rFonts w:hint="eastAsia"/>
        </w:rPr>
        <w:t>ЛИТЕРАТУРЫ</w:t>
      </w:r>
    </w:p>
    <w:p w14:paraId="76F20944" w14:textId="77777777" w:rsidR="006D0981" w:rsidRDefault="006D0981" w:rsidP="006D0981"/>
    <w:p w14:paraId="3E5A6D24" w14:textId="77777777" w:rsidR="006D0981" w:rsidRDefault="006D0981" w:rsidP="006D0981">
      <w:r>
        <w:rPr>
          <w:rFonts w:hint="eastAsia"/>
        </w:rPr>
        <w:t>ПРИЛОЖЕНИЕ</w:t>
      </w:r>
    </w:p>
    <w:p w14:paraId="2E19C63C" w14:textId="77777777" w:rsidR="006D0981" w:rsidRDefault="006D0981" w:rsidP="006D0981"/>
    <w:p w14:paraId="2DD6C291" w14:textId="77777777" w:rsidR="006D0981" w:rsidRDefault="006D0981" w:rsidP="006D0981">
      <w:r>
        <w:rPr>
          <w:rFonts w:hint="eastAsia"/>
        </w:rPr>
        <w:t>ПРИЛОЖЕНИЕ</w:t>
      </w:r>
    </w:p>
    <w:p w14:paraId="22F2F531" w14:textId="77777777" w:rsidR="006D0981" w:rsidRDefault="006D0981" w:rsidP="006D0981"/>
    <w:p w14:paraId="5DB51B56" w14:textId="77777777" w:rsidR="006D0981" w:rsidRDefault="006D0981" w:rsidP="006D0981">
      <w:r>
        <w:rPr>
          <w:rFonts w:hint="eastAsia"/>
        </w:rPr>
        <w:t>ПРИЛОЖЕНИЕ</w:t>
      </w:r>
    </w:p>
    <w:p w14:paraId="07E69779" w14:textId="77777777" w:rsidR="006D0981" w:rsidRDefault="006D0981" w:rsidP="006D0981"/>
    <w:p w14:paraId="344DBFA5" w14:textId="77777777" w:rsidR="006D0981" w:rsidRDefault="006D0981" w:rsidP="006D0981">
      <w:r>
        <w:rPr>
          <w:rFonts w:hint="eastAsia"/>
        </w:rPr>
        <w:t>ПРИЛОЖЕНИЕ</w:t>
      </w:r>
    </w:p>
    <w:p w14:paraId="25BDE9BF" w14:textId="77777777" w:rsidR="006D0981" w:rsidRDefault="006D0981" w:rsidP="006D0981"/>
    <w:p w14:paraId="01BCFED6" w14:textId="77777777" w:rsidR="006D0981" w:rsidRDefault="006D0981" w:rsidP="006D0981">
      <w:r>
        <w:rPr>
          <w:rFonts w:hint="eastAsia"/>
        </w:rPr>
        <w:t>ПРИЛОЖЕНИЕ</w:t>
      </w:r>
    </w:p>
    <w:p w14:paraId="4A88FEEE" w14:textId="77777777" w:rsidR="006D0981" w:rsidRDefault="006D0981" w:rsidP="006D0981"/>
    <w:p w14:paraId="04A8CA3B" w14:textId="77777777" w:rsidR="006D0981" w:rsidRDefault="006D0981" w:rsidP="006D0981">
      <w:r>
        <w:lastRenderedPageBreak/>
        <w:t>5</w:t>
      </w:r>
    </w:p>
    <w:p w14:paraId="5A62F4C7" w14:textId="77777777" w:rsidR="006D0981" w:rsidRDefault="006D0981" w:rsidP="006D0981"/>
    <w:p w14:paraId="031EA91C" w14:textId="21554ABD" w:rsidR="006D0981" w:rsidRPr="006D0981" w:rsidRDefault="006D0981" w:rsidP="006D0981">
      <w:r>
        <w:rPr>
          <w:rFonts w:hint="eastAsia"/>
        </w:rPr>
        <w:t>ВВЕДЕНИЕ</w:t>
      </w:r>
    </w:p>
    <w:sectPr w:rsidR="006D0981" w:rsidRPr="006D0981" w:rsidSect="00FE35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C000" w14:textId="77777777" w:rsidR="00FE3584" w:rsidRDefault="00FE3584">
      <w:pPr>
        <w:spacing w:after="0" w:line="240" w:lineRule="auto"/>
      </w:pPr>
      <w:r>
        <w:separator/>
      </w:r>
    </w:p>
  </w:endnote>
  <w:endnote w:type="continuationSeparator" w:id="0">
    <w:p w14:paraId="1234A52D" w14:textId="77777777" w:rsidR="00FE3584" w:rsidRDefault="00FE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B405" w14:textId="77777777" w:rsidR="00FE3584" w:rsidRDefault="00FE3584"/>
    <w:p w14:paraId="304A0EBE" w14:textId="77777777" w:rsidR="00FE3584" w:rsidRDefault="00FE3584"/>
    <w:p w14:paraId="24244A38" w14:textId="77777777" w:rsidR="00FE3584" w:rsidRDefault="00FE3584"/>
    <w:p w14:paraId="1F400CDB" w14:textId="77777777" w:rsidR="00FE3584" w:rsidRDefault="00FE3584"/>
    <w:p w14:paraId="7739DE1C" w14:textId="77777777" w:rsidR="00FE3584" w:rsidRDefault="00FE3584"/>
    <w:p w14:paraId="020ACCFD" w14:textId="77777777" w:rsidR="00FE3584" w:rsidRDefault="00FE3584"/>
    <w:p w14:paraId="7366C047" w14:textId="77777777" w:rsidR="00FE3584" w:rsidRDefault="00FE35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1F8DC" wp14:editId="4A5501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1DD0" w14:textId="77777777" w:rsidR="00FE3584" w:rsidRDefault="00FE3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1F8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C01DD0" w14:textId="77777777" w:rsidR="00FE3584" w:rsidRDefault="00FE3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EB50BE" w14:textId="77777777" w:rsidR="00FE3584" w:rsidRDefault="00FE3584"/>
    <w:p w14:paraId="298557A0" w14:textId="77777777" w:rsidR="00FE3584" w:rsidRDefault="00FE3584"/>
    <w:p w14:paraId="7B7F5D5A" w14:textId="77777777" w:rsidR="00FE3584" w:rsidRDefault="00FE35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2506B8" wp14:editId="397FA3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C996" w14:textId="77777777" w:rsidR="00FE3584" w:rsidRDefault="00FE3584"/>
                          <w:p w14:paraId="104E4062" w14:textId="77777777" w:rsidR="00FE3584" w:rsidRDefault="00FE3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506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7CC996" w14:textId="77777777" w:rsidR="00FE3584" w:rsidRDefault="00FE3584"/>
                    <w:p w14:paraId="104E4062" w14:textId="77777777" w:rsidR="00FE3584" w:rsidRDefault="00FE3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2D49CB" w14:textId="77777777" w:rsidR="00FE3584" w:rsidRDefault="00FE3584"/>
    <w:p w14:paraId="4474D394" w14:textId="77777777" w:rsidR="00FE3584" w:rsidRDefault="00FE3584">
      <w:pPr>
        <w:rPr>
          <w:sz w:val="2"/>
          <w:szCs w:val="2"/>
        </w:rPr>
      </w:pPr>
    </w:p>
    <w:p w14:paraId="50E59EA5" w14:textId="77777777" w:rsidR="00FE3584" w:rsidRDefault="00FE3584"/>
    <w:p w14:paraId="1403FD88" w14:textId="77777777" w:rsidR="00FE3584" w:rsidRDefault="00FE3584">
      <w:pPr>
        <w:spacing w:after="0" w:line="240" w:lineRule="auto"/>
      </w:pPr>
    </w:p>
  </w:footnote>
  <w:footnote w:type="continuationSeparator" w:id="0">
    <w:p w14:paraId="0D6AC4B5" w14:textId="77777777" w:rsidR="00FE3584" w:rsidRDefault="00FE3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84"/>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11621</TotalTime>
  <Pages>7</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1069</cp:revision>
  <cp:lastPrinted>2009-02-06T05:36:00Z</cp:lastPrinted>
  <dcterms:created xsi:type="dcterms:W3CDTF">2024-01-07T13:43:00Z</dcterms:created>
  <dcterms:modified xsi:type="dcterms:W3CDTF">2024-01-25T09:56:00Z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