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7B02" w14:textId="77777777" w:rsidR="00C40A64" w:rsidRDefault="00C40A64" w:rsidP="00C40A64">
      <w:r>
        <w:rPr>
          <w:rFonts w:hint="eastAsia"/>
        </w:rPr>
        <w:t>Волчок</w:t>
      </w:r>
      <w:r>
        <w:t xml:space="preserve"> </w:t>
      </w:r>
      <w:r>
        <w:rPr>
          <w:rFonts w:hint="eastAsia"/>
        </w:rPr>
        <w:t>Денис</w:t>
      </w:r>
      <w:r>
        <w:t xml:space="preserve"> </w:t>
      </w:r>
      <w:r>
        <w:rPr>
          <w:rFonts w:hint="eastAsia"/>
        </w:rPr>
        <w:t>Леонідович</w:t>
      </w:r>
      <w:r>
        <w:t xml:space="preserve">, </w:t>
      </w:r>
      <w:r>
        <w:rPr>
          <w:rFonts w:hint="eastAsia"/>
        </w:rPr>
        <w:t>доцент</w:t>
      </w:r>
      <w:r>
        <w:t xml:space="preserve"> </w:t>
      </w:r>
      <w:r>
        <w:rPr>
          <w:rFonts w:hint="eastAsia"/>
        </w:rPr>
        <w:t>кафедри</w:t>
      </w:r>
      <w:r>
        <w:t xml:space="preserve"> </w:t>
      </w:r>
      <w:r>
        <w:rPr>
          <w:rFonts w:hint="eastAsia"/>
        </w:rPr>
        <w:t>експлуатації</w:t>
      </w:r>
      <w:r>
        <w:t xml:space="preserve"> </w:t>
      </w:r>
      <w:r>
        <w:rPr>
          <w:rFonts w:hint="eastAsia"/>
        </w:rPr>
        <w:t>та</w:t>
      </w:r>
      <w:r>
        <w:t xml:space="preserve"> </w:t>
      </w:r>
      <w:r>
        <w:rPr>
          <w:rFonts w:hint="eastAsia"/>
        </w:rPr>
        <w:t>ремонту</w:t>
      </w:r>
      <w:r>
        <w:t xml:space="preserve"> </w:t>
      </w:r>
      <w:r>
        <w:rPr>
          <w:rFonts w:hint="eastAsia"/>
        </w:rPr>
        <w:t>машин</w:t>
      </w:r>
    </w:p>
    <w:p w14:paraId="6EE2A037" w14:textId="77777777" w:rsidR="00C40A64" w:rsidRDefault="00C40A64" w:rsidP="00C40A64">
      <w:r>
        <w:rPr>
          <w:rFonts w:hint="eastAsia"/>
        </w:rPr>
        <w:t>Придніпровської</w:t>
      </w:r>
      <w:r>
        <w:t xml:space="preserve"> </w:t>
      </w:r>
      <w:r>
        <w:rPr>
          <w:rFonts w:hint="eastAsia"/>
        </w:rPr>
        <w:t>державної</w:t>
      </w:r>
      <w:r>
        <w:t xml:space="preserve"> </w:t>
      </w:r>
      <w:r>
        <w:rPr>
          <w:rFonts w:hint="eastAsia"/>
        </w:rPr>
        <w:t>академії</w:t>
      </w:r>
      <w:r>
        <w:t xml:space="preserve"> </w:t>
      </w:r>
      <w:r>
        <w:rPr>
          <w:rFonts w:hint="eastAsia"/>
        </w:rPr>
        <w:t>будівництва</w:t>
      </w:r>
      <w:r>
        <w:t xml:space="preserve"> </w:t>
      </w:r>
      <w:r>
        <w:rPr>
          <w:rFonts w:hint="eastAsia"/>
        </w:rPr>
        <w:t>та</w:t>
      </w:r>
      <w:r>
        <w:t xml:space="preserve"> </w:t>
      </w:r>
      <w:r>
        <w:rPr>
          <w:rFonts w:hint="eastAsia"/>
        </w:rPr>
        <w:t>архітектури</w:t>
      </w:r>
      <w:r>
        <w:t xml:space="preserve">. </w:t>
      </w:r>
      <w:r>
        <w:rPr>
          <w:rFonts w:hint="eastAsia"/>
        </w:rPr>
        <w:t>Назва</w:t>
      </w:r>
      <w:r>
        <w:t xml:space="preserve"> </w:t>
      </w:r>
      <w:r>
        <w:rPr>
          <w:rFonts w:hint="eastAsia"/>
        </w:rPr>
        <w:t>дисертації</w:t>
      </w:r>
      <w:r>
        <w:t>:</w:t>
      </w:r>
    </w:p>
    <w:p w14:paraId="0729496F" w14:textId="77777777" w:rsidR="00C40A64" w:rsidRDefault="00C40A64" w:rsidP="00C40A64">
      <w:r>
        <w:rPr>
          <w:rFonts w:hint="eastAsia"/>
        </w:rPr>
        <w:t>«</w:t>
      </w:r>
      <w:r>
        <w:rPr>
          <w:rFonts w:hint="eastAsia"/>
        </w:rPr>
        <w:t>Розвиток</w:t>
      </w:r>
      <w:r>
        <w:t xml:space="preserve"> </w:t>
      </w:r>
      <w:r>
        <w:rPr>
          <w:rFonts w:hint="eastAsia"/>
        </w:rPr>
        <w:t>методів</w:t>
      </w:r>
      <w:r>
        <w:t xml:space="preserve"> </w:t>
      </w:r>
      <w:r>
        <w:rPr>
          <w:rFonts w:hint="eastAsia"/>
        </w:rPr>
        <w:t>теорії</w:t>
      </w:r>
      <w:r>
        <w:t xml:space="preserve"> </w:t>
      </w:r>
      <w:r>
        <w:rPr>
          <w:rFonts w:hint="eastAsia"/>
        </w:rPr>
        <w:t>нечітких</w:t>
      </w:r>
      <w:r>
        <w:t xml:space="preserve"> </w:t>
      </w:r>
      <w:r>
        <w:rPr>
          <w:rFonts w:hint="eastAsia"/>
        </w:rPr>
        <w:t>множин</w:t>
      </w:r>
      <w:r>
        <w:t xml:space="preserve"> </w:t>
      </w:r>
      <w:r>
        <w:rPr>
          <w:rFonts w:hint="eastAsia"/>
        </w:rPr>
        <w:t>в</w:t>
      </w:r>
      <w:r>
        <w:t xml:space="preserve"> </w:t>
      </w:r>
      <w:r>
        <w:rPr>
          <w:rFonts w:hint="eastAsia"/>
        </w:rPr>
        <w:t>задачах</w:t>
      </w:r>
      <w:r>
        <w:t xml:space="preserve"> </w:t>
      </w:r>
      <w:r>
        <w:rPr>
          <w:rFonts w:hint="eastAsia"/>
        </w:rPr>
        <w:t>будівельної</w:t>
      </w:r>
      <w:r>
        <w:t xml:space="preserve"> </w:t>
      </w:r>
      <w:r>
        <w:rPr>
          <w:rFonts w:hint="eastAsia"/>
        </w:rPr>
        <w:t>механіки</w:t>
      </w:r>
      <w:r>
        <w:t xml:space="preserve"> </w:t>
      </w:r>
      <w:r>
        <w:rPr>
          <w:rFonts w:hint="eastAsia"/>
        </w:rPr>
        <w:t>та</w:t>
      </w:r>
    </w:p>
    <w:p w14:paraId="55F2DDA5" w14:textId="77777777" w:rsidR="00C40A64" w:rsidRDefault="00C40A64" w:rsidP="00C40A64">
      <w:r>
        <w:rPr>
          <w:rFonts w:hint="eastAsia"/>
        </w:rPr>
        <w:t>оптимізації</w:t>
      </w:r>
      <w:r>
        <w:t xml:space="preserve"> </w:t>
      </w:r>
      <w:r>
        <w:rPr>
          <w:rFonts w:hint="eastAsia"/>
        </w:rPr>
        <w:t>проектування</w:t>
      </w:r>
      <w:r>
        <w:t xml:space="preserve"> </w:t>
      </w:r>
      <w:r>
        <w:rPr>
          <w:rFonts w:hint="eastAsia"/>
        </w:rPr>
        <w:t>конструкцій</w:t>
      </w:r>
      <w:r>
        <w:t xml:space="preserve"> </w:t>
      </w:r>
      <w:r>
        <w:rPr>
          <w:rFonts w:hint="eastAsia"/>
        </w:rPr>
        <w:t>в</w:t>
      </w:r>
      <w:r>
        <w:t xml:space="preserve"> </w:t>
      </w:r>
      <w:r>
        <w:rPr>
          <w:rFonts w:hint="eastAsia"/>
        </w:rPr>
        <w:t>умовах</w:t>
      </w:r>
      <w:r>
        <w:t xml:space="preserve"> </w:t>
      </w:r>
      <w:r>
        <w:rPr>
          <w:rFonts w:hint="eastAsia"/>
        </w:rPr>
        <w:t>невизначеностей</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p>
    <w:p w14:paraId="612DF73A" w14:textId="77777777" w:rsidR="00C40A64" w:rsidRDefault="00C40A64" w:rsidP="00C40A64">
      <w:r>
        <w:rPr>
          <w:rFonts w:hint="eastAsia"/>
        </w:rPr>
        <w:t>спеціальності</w:t>
      </w:r>
      <w:r>
        <w:t xml:space="preserve"> </w:t>
      </w:r>
      <w:r>
        <w:rPr>
          <w:rFonts w:hint="eastAsia"/>
        </w:rPr>
        <w:t>–</w:t>
      </w:r>
      <w:r>
        <w:t xml:space="preserve">05.23.17 </w:t>
      </w:r>
      <w:r>
        <w:rPr>
          <w:rFonts w:hint="eastAsia"/>
        </w:rPr>
        <w:t>«</w:t>
      </w:r>
      <w:r>
        <w:rPr>
          <w:rFonts w:hint="eastAsia"/>
        </w:rPr>
        <w:t>Будівельна</w:t>
      </w:r>
      <w:r>
        <w:t xml:space="preserve"> </w:t>
      </w:r>
      <w:r>
        <w:rPr>
          <w:rFonts w:hint="eastAsia"/>
        </w:rPr>
        <w:t>механіка</w:t>
      </w:r>
      <w:r>
        <w:rPr>
          <w:rFonts w:hint="eastAsia"/>
        </w:rPr>
        <w:t>»</w:t>
      </w:r>
      <w:r>
        <w:t xml:space="preserve">. </w:t>
      </w:r>
      <w:r>
        <w:rPr>
          <w:rFonts w:hint="eastAsia"/>
        </w:rPr>
        <w:t>Докторська</w:t>
      </w:r>
      <w:r>
        <w:t xml:space="preserve"> </w:t>
      </w:r>
      <w:r>
        <w:rPr>
          <w:rFonts w:hint="eastAsia"/>
        </w:rPr>
        <w:t>рада</w:t>
      </w:r>
      <w:r>
        <w:t xml:space="preserve"> </w:t>
      </w:r>
      <w:r>
        <w:rPr>
          <w:rFonts w:hint="eastAsia"/>
        </w:rPr>
        <w:t>Д</w:t>
      </w:r>
      <w:r>
        <w:t xml:space="preserve"> 08.085.02</w:t>
      </w:r>
    </w:p>
    <w:p w14:paraId="7B58743F" w14:textId="3B7268AD" w:rsidR="002066A4" w:rsidRPr="00C40A64" w:rsidRDefault="00C40A64" w:rsidP="00C40A64">
      <w:r>
        <w:rPr>
          <w:rFonts w:hint="eastAsia"/>
        </w:rPr>
        <w:t>Придніпровської</w:t>
      </w:r>
      <w:r>
        <w:t xml:space="preserve"> </w:t>
      </w:r>
      <w:r>
        <w:rPr>
          <w:rFonts w:hint="eastAsia"/>
        </w:rPr>
        <w:t>державної</w:t>
      </w:r>
      <w:r>
        <w:t xml:space="preserve"> </w:t>
      </w:r>
      <w:r>
        <w:rPr>
          <w:rFonts w:hint="eastAsia"/>
        </w:rPr>
        <w:t>академії</w:t>
      </w:r>
      <w:r>
        <w:t xml:space="preserve"> </w:t>
      </w:r>
      <w:r>
        <w:rPr>
          <w:rFonts w:hint="eastAsia"/>
        </w:rPr>
        <w:t>будівництва</w:t>
      </w:r>
      <w:r>
        <w:t xml:space="preserve"> </w:t>
      </w:r>
      <w:r>
        <w:rPr>
          <w:rFonts w:hint="eastAsia"/>
        </w:rPr>
        <w:t>та</w:t>
      </w:r>
      <w:r>
        <w:t xml:space="preserve"> </w:t>
      </w:r>
      <w:r>
        <w:rPr>
          <w:rFonts w:hint="eastAsia"/>
        </w:rPr>
        <w:t>архітектури</w:t>
      </w:r>
    </w:p>
    <w:sectPr w:rsidR="002066A4" w:rsidRPr="00C40A64" w:rsidSect="00F701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54E2" w14:textId="77777777" w:rsidR="00F70117" w:rsidRDefault="00F70117">
      <w:pPr>
        <w:spacing w:after="0" w:line="240" w:lineRule="auto"/>
      </w:pPr>
      <w:r>
        <w:separator/>
      </w:r>
    </w:p>
  </w:endnote>
  <w:endnote w:type="continuationSeparator" w:id="0">
    <w:p w14:paraId="5888148A" w14:textId="77777777" w:rsidR="00F70117" w:rsidRDefault="00F70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7B4B" w14:textId="77777777" w:rsidR="00F70117" w:rsidRDefault="00F70117"/>
    <w:p w14:paraId="4999B932" w14:textId="77777777" w:rsidR="00F70117" w:rsidRDefault="00F70117"/>
    <w:p w14:paraId="2962A1E9" w14:textId="77777777" w:rsidR="00F70117" w:rsidRDefault="00F70117"/>
    <w:p w14:paraId="47EA2CF4" w14:textId="77777777" w:rsidR="00F70117" w:rsidRDefault="00F70117"/>
    <w:p w14:paraId="7DCB6727" w14:textId="77777777" w:rsidR="00F70117" w:rsidRDefault="00F70117"/>
    <w:p w14:paraId="7F412D30" w14:textId="77777777" w:rsidR="00F70117" w:rsidRDefault="00F70117"/>
    <w:p w14:paraId="026F8B8B" w14:textId="77777777" w:rsidR="00F70117" w:rsidRDefault="00F701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B2EB37" wp14:editId="22F660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969DF" w14:textId="77777777" w:rsidR="00F70117" w:rsidRDefault="00F701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B2EB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C969DF" w14:textId="77777777" w:rsidR="00F70117" w:rsidRDefault="00F701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4905C7" w14:textId="77777777" w:rsidR="00F70117" w:rsidRDefault="00F70117"/>
    <w:p w14:paraId="686F5233" w14:textId="77777777" w:rsidR="00F70117" w:rsidRDefault="00F70117"/>
    <w:p w14:paraId="11B15420" w14:textId="77777777" w:rsidR="00F70117" w:rsidRDefault="00F701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E36E5E" wp14:editId="100E08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1E48B" w14:textId="77777777" w:rsidR="00F70117" w:rsidRDefault="00F70117"/>
                          <w:p w14:paraId="7F797153" w14:textId="77777777" w:rsidR="00F70117" w:rsidRDefault="00F701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E36E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11E48B" w14:textId="77777777" w:rsidR="00F70117" w:rsidRDefault="00F70117"/>
                    <w:p w14:paraId="7F797153" w14:textId="77777777" w:rsidR="00F70117" w:rsidRDefault="00F701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F4FF81" w14:textId="77777777" w:rsidR="00F70117" w:rsidRDefault="00F70117"/>
    <w:p w14:paraId="03FAD454" w14:textId="77777777" w:rsidR="00F70117" w:rsidRDefault="00F70117">
      <w:pPr>
        <w:rPr>
          <w:sz w:val="2"/>
          <w:szCs w:val="2"/>
        </w:rPr>
      </w:pPr>
    </w:p>
    <w:p w14:paraId="48B05389" w14:textId="77777777" w:rsidR="00F70117" w:rsidRDefault="00F70117"/>
    <w:p w14:paraId="2F819160" w14:textId="77777777" w:rsidR="00F70117" w:rsidRDefault="00F70117">
      <w:pPr>
        <w:spacing w:after="0" w:line="240" w:lineRule="auto"/>
      </w:pPr>
    </w:p>
  </w:footnote>
  <w:footnote w:type="continuationSeparator" w:id="0">
    <w:p w14:paraId="17FFF18E" w14:textId="77777777" w:rsidR="00F70117" w:rsidRDefault="00F70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17"/>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36142</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4850</cp:revision>
  <cp:lastPrinted>2009-02-06T05:36:00Z</cp:lastPrinted>
  <dcterms:created xsi:type="dcterms:W3CDTF">2024-01-07T13:43:00Z</dcterms:created>
  <dcterms:modified xsi:type="dcterms:W3CDTF">2024-03-06T09:07:00Z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