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74DD73" w14:textId="474FFE5D" w:rsidR="002C340E" w:rsidRDefault="00E54AD4" w:rsidP="00E54AD4">
      <w:r w:rsidRPr="00E54AD4">
        <w:rPr>
          <w:rFonts w:hint="eastAsia"/>
        </w:rPr>
        <w:t>Совершенствование</w:t>
      </w:r>
      <w:r w:rsidRPr="00E54AD4">
        <w:t xml:space="preserve"> </w:t>
      </w:r>
      <w:r w:rsidRPr="00E54AD4">
        <w:rPr>
          <w:rFonts w:hint="eastAsia"/>
        </w:rPr>
        <w:t>тактики</w:t>
      </w:r>
      <w:r w:rsidRPr="00E54AD4">
        <w:t xml:space="preserve"> </w:t>
      </w:r>
      <w:r w:rsidRPr="00E54AD4">
        <w:rPr>
          <w:rFonts w:hint="eastAsia"/>
        </w:rPr>
        <w:t>оперативного</w:t>
      </w:r>
      <w:r w:rsidRPr="00E54AD4">
        <w:t xml:space="preserve"> </w:t>
      </w:r>
      <w:r w:rsidRPr="00E54AD4">
        <w:rPr>
          <w:rFonts w:hint="eastAsia"/>
        </w:rPr>
        <w:t>лечения</w:t>
      </w:r>
      <w:r w:rsidRPr="00E54AD4">
        <w:t xml:space="preserve"> </w:t>
      </w:r>
      <w:r w:rsidRPr="00E54AD4">
        <w:rPr>
          <w:rFonts w:hint="eastAsia"/>
        </w:rPr>
        <w:t>больных</w:t>
      </w:r>
      <w:r w:rsidRPr="00E54AD4">
        <w:t xml:space="preserve"> </w:t>
      </w:r>
      <w:r w:rsidRPr="00E54AD4">
        <w:rPr>
          <w:rFonts w:hint="eastAsia"/>
        </w:rPr>
        <w:t>с</w:t>
      </w:r>
      <w:r w:rsidRPr="00E54AD4">
        <w:t xml:space="preserve"> </w:t>
      </w:r>
      <w:r w:rsidRPr="00E54AD4">
        <w:rPr>
          <w:rFonts w:hint="eastAsia"/>
        </w:rPr>
        <w:t>последствиями</w:t>
      </w:r>
      <w:r w:rsidRPr="00E54AD4">
        <w:t xml:space="preserve"> </w:t>
      </w:r>
      <w:r w:rsidRPr="00E54AD4">
        <w:rPr>
          <w:rFonts w:hint="eastAsia"/>
        </w:rPr>
        <w:t>переломов</w:t>
      </w:r>
      <w:r w:rsidRPr="00E54AD4">
        <w:t xml:space="preserve"> </w:t>
      </w:r>
      <w:r w:rsidRPr="00E54AD4">
        <w:rPr>
          <w:rFonts w:hint="eastAsia"/>
        </w:rPr>
        <w:t>пяточной</w:t>
      </w:r>
      <w:r w:rsidRPr="00E54AD4">
        <w:t xml:space="preserve"> </w:t>
      </w:r>
      <w:r w:rsidRPr="00E54AD4">
        <w:rPr>
          <w:rFonts w:hint="eastAsia"/>
        </w:rPr>
        <w:t>кости</w:t>
      </w:r>
      <w:r>
        <w:t xml:space="preserve"> </w:t>
      </w:r>
      <w:r w:rsidRPr="00E54AD4">
        <w:rPr>
          <w:rFonts w:hint="eastAsia"/>
        </w:rPr>
        <w:t>Коновальчук</w:t>
      </w:r>
      <w:r w:rsidRPr="00E54AD4">
        <w:t xml:space="preserve"> </w:t>
      </w:r>
      <w:r w:rsidRPr="00E54AD4">
        <w:rPr>
          <w:rFonts w:hint="eastAsia"/>
        </w:rPr>
        <w:t>Никита</w:t>
      </w:r>
      <w:r w:rsidRPr="00E54AD4">
        <w:t xml:space="preserve"> </w:t>
      </w:r>
      <w:r w:rsidRPr="00E54AD4">
        <w:rPr>
          <w:rFonts w:hint="eastAsia"/>
        </w:rPr>
        <w:t>Сергеевич</w:t>
      </w:r>
    </w:p>
    <w:p w14:paraId="7F68AEBB" w14:textId="77777777" w:rsidR="00E54AD4" w:rsidRDefault="00E54AD4" w:rsidP="00E54AD4">
      <w:r>
        <w:rPr>
          <w:rFonts w:hint="eastAsia"/>
        </w:rPr>
        <w:t>ОГЛАВЛЕНИЕ</w:t>
      </w:r>
      <w:r>
        <w:t xml:space="preserve"> </w:t>
      </w:r>
      <w:r>
        <w:rPr>
          <w:rFonts w:hint="eastAsia"/>
        </w:rPr>
        <w:t>ДИССЕРТАЦИИ</w:t>
      </w:r>
    </w:p>
    <w:p w14:paraId="6E043816" w14:textId="77777777" w:rsidR="00E54AD4" w:rsidRDefault="00E54AD4" w:rsidP="00E54AD4">
      <w:r>
        <w:rPr>
          <w:rFonts w:hint="eastAsia"/>
        </w:rPr>
        <w:t>кандидат</w:t>
      </w:r>
      <w:r>
        <w:t xml:space="preserve"> </w:t>
      </w:r>
      <w:r>
        <w:rPr>
          <w:rFonts w:hint="eastAsia"/>
        </w:rPr>
        <w:t>наук</w:t>
      </w:r>
      <w:r>
        <w:t xml:space="preserve"> </w:t>
      </w:r>
      <w:r>
        <w:rPr>
          <w:rFonts w:hint="eastAsia"/>
        </w:rPr>
        <w:t>Коновальчук</w:t>
      </w:r>
      <w:r>
        <w:t xml:space="preserve"> </w:t>
      </w:r>
      <w:r>
        <w:rPr>
          <w:rFonts w:hint="eastAsia"/>
        </w:rPr>
        <w:t>Никита</w:t>
      </w:r>
      <w:r>
        <w:t xml:space="preserve"> </w:t>
      </w:r>
      <w:r>
        <w:rPr>
          <w:rFonts w:hint="eastAsia"/>
        </w:rPr>
        <w:t>Сергеевич</w:t>
      </w:r>
    </w:p>
    <w:p w14:paraId="32E8A372" w14:textId="77777777" w:rsidR="00E54AD4" w:rsidRDefault="00E54AD4" w:rsidP="00E54AD4">
      <w:r>
        <w:rPr>
          <w:rFonts w:hint="eastAsia"/>
        </w:rPr>
        <w:t>ОГЛАВЛЕНИЕ</w:t>
      </w:r>
    </w:p>
    <w:p w14:paraId="21D32535" w14:textId="77777777" w:rsidR="00E54AD4" w:rsidRDefault="00E54AD4" w:rsidP="00E54AD4"/>
    <w:p w14:paraId="3C471F19" w14:textId="77777777" w:rsidR="00E54AD4" w:rsidRDefault="00E54AD4" w:rsidP="00E54AD4">
      <w:r>
        <w:rPr>
          <w:rFonts w:hint="eastAsia"/>
        </w:rPr>
        <w:t>ВВЕДЕНИЕ</w:t>
      </w:r>
    </w:p>
    <w:p w14:paraId="0F80C871" w14:textId="77777777" w:rsidR="00E54AD4" w:rsidRDefault="00E54AD4" w:rsidP="00E54AD4"/>
    <w:p w14:paraId="5A966008" w14:textId="77777777" w:rsidR="00E54AD4" w:rsidRDefault="00E54AD4" w:rsidP="00E54AD4">
      <w:r>
        <w:rPr>
          <w:rFonts w:hint="eastAsia"/>
        </w:rPr>
        <w:t>ГЛАВА</w:t>
      </w:r>
      <w:r>
        <w:t xml:space="preserve"> 1. </w:t>
      </w:r>
      <w:r>
        <w:rPr>
          <w:rFonts w:hint="eastAsia"/>
        </w:rPr>
        <w:t>СОВРЕМЕННОЕ</w:t>
      </w:r>
      <w:r>
        <w:t xml:space="preserve"> </w:t>
      </w:r>
      <w:r>
        <w:rPr>
          <w:rFonts w:hint="eastAsia"/>
        </w:rPr>
        <w:t>СОСТОЯНИЕ</w:t>
      </w:r>
      <w:r>
        <w:t xml:space="preserve"> </w:t>
      </w:r>
      <w:r>
        <w:rPr>
          <w:rFonts w:hint="eastAsia"/>
        </w:rPr>
        <w:t>ПРОБЛЕМЫ</w:t>
      </w:r>
      <w:r>
        <w:t xml:space="preserve"> </w:t>
      </w:r>
      <w:r>
        <w:rPr>
          <w:rFonts w:hint="eastAsia"/>
        </w:rPr>
        <w:t>ЛЕЧЕНИЯ</w:t>
      </w:r>
      <w:r>
        <w:t xml:space="preserve"> </w:t>
      </w:r>
      <w:r>
        <w:rPr>
          <w:rFonts w:hint="eastAsia"/>
        </w:rPr>
        <w:t>БОЛЬНЫХ</w:t>
      </w:r>
      <w:r>
        <w:t xml:space="preserve"> </w:t>
      </w:r>
      <w:r>
        <w:rPr>
          <w:rFonts w:hint="eastAsia"/>
        </w:rPr>
        <w:t>С</w:t>
      </w:r>
      <w:r>
        <w:t xml:space="preserve"> </w:t>
      </w:r>
      <w:r>
        <w:rPr>
          <w:rFonts w:hint="eastAsia"/>
        </w:rPr>
        <w:t>ПОСЛЕДСТВИЯМИ</w:t>
      </w:r>
      <w:r>
        <w:t xml:space="preserve"> </w:t>
      </w:r>
      <w:r>
        <w:rPr>
          <w:rFonts w:hint="eastAsia"/>
        </w:rPr>
        <w:t>ПЕРЕЛОМОВ</w:t>
      </w:r>
      <w:r>
        <w:t xml:space="preserve"> </w:t>
      </w:r>
      <w:r>
        <w:rPr>
          <w:rFonts w:hint="eastAsia"/>
        </w:rPr>
        <w:t>ПЯТОЧНОЙ</w:t>
      </w:r>
      <w:r>
        <w:t xml:space="preserve"> </w:t>
      </w:r>
      <w:r>
        <w:rPr>
          <w:rFonts w:hint="eastAsia"/>
        </w:rPr>
        <w:t>КОСТИ</w:t>
      </w:r>
      <w:r>
        <w:t xml:space="preserve"> (</w:t>
      </w:r>
      <w:r>
        <w:rPr>
          <w:rFonts w:hint="eastAsia"/>
        </w:rPr>
        <w:t>ОБЗОР</w:t>
      </w:r>
      <w:r>
        <w:t xml:space="preserve"> </w:t>
      </w:r>
      <w:r>
        <w:rPr>
          <w:rFonts w:hint="eastAsia"/>
        </w:rPr>
        <w:t>ЛИТЕРАТУРЫ</w:t>
      </w:r>
      <w:r>
        <w:t>)</w:t>
      </w:r>
    </w:p>
    <w:p w14:paraId="55EEE999" w14:textId="77777777" w:rsidR="00E54AD4" w:rsidRDefault="00E54AD4" w:rsidP="00E54AD4"/>
    <w:p w14:paraId="4984727D" w14:textId="77777777" w:rsidR="00E54AD4" w:rsidRDefault="00E54AD4" w:rsidP="00E54AD4">
      <w:r>
        <w:t xml:space="preserve">1.1. </w:t>
      </w:r>
      <w:r>
        <w:rPr>
          <w:rFonts w:hint="eastAsia"/>
        </w:rPr>
        <w:t>Анатомия</w:t>
      </w:r>
      <w:r>
        <w:t xml:space="preserve"> </w:t>
      </w:r>
      <w:r>
        <w:rPr>
          <w:rFonts w:hint="eastAsia"/>
        </w:rPr>
        <w:t>пяточной</w:t>
      </w:r>
      <w:r>
        <w:t xml:space="preserve"> </w:t>
      </w:r>
      <w:r>
        <w:rPr>
          <w:rFonts w:hint="eastAsia"/>
        </w:rPr>
        <w:t>кости</w:t>
      </w:r>
    </w:p>
    <w:p w14:paraId="7929126D" w14:textId="77777777" w:rsidR="00E54AD4" w:rsidRDefault="00E54AD4" w:rsidP="00E54AD4"/>
    <w:p w14:paraId="37B4EAD1" w14:textId="77777777" w:rsidR="00E54AD4" w:rsidRDefault="00E54AD4" w:rsidP="00E54AD4">
      <w:r>
        <w:t xml:space="preserve">1.2. </w:t>
      </w:r>
      <w:r>
        <w:rPr>
          <w:rFonts w:hint="eastAsia"/>
        </w:rPr>
        <w:t>Переломы</w:t>
      </w:r>
      <w:r>
        <w:t xml:space="preserve"> </w:t>
      </w:r>
      <w:r>
        <w:rPr>
          <w:rFonts w:hint="eastAsia"/>
        </w:rPr>
        <w:t>пяточной</w:t>
      </w:r>
      <w:r>
        <w:t xml:space="preserve"> </w:t>
      </w:r>
      <w:r>
        <w:rPr>
          <w:rFonts w:hint="eastAsia"/>
        </w:rPr>
        <w:t>кости</w:t>
      </w:r>
      <w:r>
        <w:t xml:space="preserve">, </w:t>
      </w:r>
      <w:r>
        <w:rPr>
          <w:rFonts w:hint="eastAsia"/>
        </w:rPr>
        <w:t>механизм</w:t>
      </w:r>
      <w:r>
        <w:t xml:space="preserve"> </w:t>
      </w:r>
      <w:r>
        <w:rPr>
          <w:rFonts w:hint="eastAsia"/>
        </w:rPr>
        <w:t>травмы</w:t>
      </w:r>
      <w:r>
        <w:t xml:space="preserve">, </w:t>
      </w:r>
      <w:r>
        <w:rPr>
          <w:rFonts w:hint="eastAsia"/>
        </w:rPr>
        <w:t>классификация</w:t>
      </w:r>
      <w:r>
        <w:t xml:space="preserve">, </w:t>
      </w:r>
      <w:r>
        <w:rPr>
          <w:rFonts w:hint="eastAsia"/>
        </w:rPr>
        <w:t>основные</w:t>
      </w:r>
      <w:r>
        <w:t xml:space="preserve"> </w:t>
      </w:r>
      <w:r>
        <w:rPr>
          <w:rFonts w:hint="eastAsia"/>
        </w:rPr>
        <w:t>компоненты</w:t>
      </w:r>
      <w:r>
        <w:t xml:space="preserve"> </w:t>
      </w:r>
      <w:r>
        <w:rPr>
          <w:rFonts w:hint="eastAsia"/>
        </w:rPr>
        <w:t>смещения</w:t>
      </w:r>
      <w:r>
        <w:t xml:space="preserve"> </w:t>
      </w:r>
      <w:r>
        <w:rPr>
          <w:rFonts w:hint="eastAsia"/>
        </w:rPr>
        <w:t>фрагментов</w:t>
      </w:r>
    </w:p>
    <w:p w14:paraId="32A11A49" w14:textId="77777777" w:rsidR="00E54AD4" w:rsidRDefault="00E54AD4" w:rsidP="00E54AD4"/>
    <w:p w14:paraId="697A2B7F" w14:textId="77777777" w:rsidR="00E54AD4" w:rsidRDefault="00E54AD4" w:rsidP="00E54AD4">
      <w:r>
        <w:t xml:space="preserve">1.3. </w:t>
      </w:r>
      <w:r>
        <w:rPr>
          <w:rFonts w:hint="eastAsia"/>
        </w:rPr>
        <w:t>Лечение</w:t>
      </w:r>
      <w:r>
        <w:t xml:space="preserve"> </w:t>
      </w:r>
      <w:r>
        <w:rPr>
          <w:rFonts w:hint="eastAsia"/>
        </w:rPr>
        <w:t>переломов</w:t>
      </w:r>
      <w:r>
        <w:t xml:space="preserve"> </w:t>
      </w:r>
      <w:r>
        <w:rPr>
          <w:rFonts w:hint="eastAsia"/>
        </w:rPr>
        <w:t>пяточной</w:t>
      </w:r>
      <w:r>
        <w:t xml:space="preserve"> </w:t>
      </w:r>
      <w:r>
        <w:rPr>
          <w:rFonts w:hint="eastAsia"/>
        </w:rPr>
        <w:t>кости</w:t>
      </w:r>
    </w:p>
    <w:p w14:paraId="0EE3A432" w14:textId="77777777" w:rsidR="00E54AD4" w:rsidRDefault="00E54AD4" w:rsidP="00E54AD4"/>
    <w:p w14:paraId="4E1ECBB5" w14:textId="77777777" w:rsidR="00E54AD4" w:rsidRDefault="00E54AD4" w:rsidP="00E54AD4">
      <w:r>
        <w:t xml:space="preserve">1.4. </w:t>
      </w:r>
      <w:r>
        <w:rPr>
          <w:rFonts w:hint="eastAsia"/>
        </w:rPr>
        <w:t>Осложнения</w:t>
      </w:r>
      <w:r>
        <w:t xml:space="preserve"> </w:t>
      </w:r>
      <w:r>
        <w:rPr>
          <w:rFonts w:hint="eastAsia"/>
        </w:rPr>
        <w:t>неправильно</w:t>
      </w:r>
      <w:r>
        <w:t xml:space="preserve"> </w:t>
      </w:r>
      <w:r>
        <w:rPr>
          <w:rFonts w:hint="eastAsia"/>
        </w:rPr>
        <w:t>сросшихся</w:t>
      </w:r>
      <w:r>
        <w:t xml:space="preserve"> </w:t>
      </w:r>
      <w:r>
        <w:rPr>
          <w:rFonts w:hint="eastAsia"/>
        </w:rPr>
        <w:t>переломов</w:t>
      </w:r>
      <w:r>
        <w:t xml:space="preserve"> </w:t>
      </w:r>
      <w:r>
        <w:rPr>
          <w:rFonts w:hint="eastAsia"/>
        </w:rPr>
        <w:t>пяточной</w:t>
      </w:r>
      <w:r>
        <w:t xml:space="preserve"> </w:t>
      </w:r>
      <w:r>
        <w:rPr>
          <w:rFonts w:hint="eastAsia"/>
        </w:rPr>
        <w:t>кости</w:t>
      </w:r>
      <w:r>
        <w:t xml:space="preserve"> </w:t>
      </w:r>
      <w:r>
        <w:rPr>
          <w:rFonts w:hint="eastAsia"/>
        </w:rPr>
        <w:t>и</w:t>
      </w:r>
      <w:r>
        <w:t xml:space="preserve"> </w:t>
      </w:r>
      <w:r>
        <w:rPr>
          <w:rFonts w:hint="eastAsia"/>
        </w:rPr>
        <w:t>основные</w:t>
      </w:r>
      <w:r>
        <w:t xml:space="preserve"> </w:t>
      </w:r>
      <w:r>
        <w:rPr>
          <w:rFonts w:hint="eastAsia"/>
        </w:rPr>
        <w:t>источники</w:t>
      </w:r>
      <w:r>
        <w:t xml:space="preserve"> </w:t>
      </w:r>
      <w:r>
        <w:rPr>
          <w:rFonts w:hint="eastAsia"/>
        </w:rPr>
        <w:t>болевого</w:t>
      </w:r>
      <w:r>
        <w:t xml:space="preserve"> </w:t>
      </w:r>
      <w:r>
        <w:rPr>
          <w:rFonts w:hint="eastAsia"/>
        </w:rPr>
        <w:t>синдрома</w:t>
      </w:r>
    </w:p>
    <w:p w14:paraId="0E79CBC7" w14:textId="77777777" w:rsidR="00E54AD4" w:rsidRDefault="00E54AD4" w:rsidP="00E54AD4"/>
    <w:p w14:paraId="718B4FC8" w14:textId="77777777" w:rsidR="00E54AD4" w:rsidRDefault="00E54AD4" w:rsidP="00E54AD4">
      <w:r>
        <w:t xml:space="preserve">1.5. </w:t>
      </w:r>
      <w:r>
        <w:rPr>
          <w:rFonts w:hint="eastAsia"/>
        </w:rPr>
        <w:t>Короткая</w:t>
      </w:r>
      <w:r>
        <w:t xml:space="preserve"> </w:t>
      </w:r>
      <w:r>
        <w:rPr>
          <w:rFonts w:hint="eastAsia"/>
        </w:rPr>
        <w:t>и</w:t>
      </w:r>
      <w:r>
        <w:t xml:space="preserve"> </w:t>
      </w:r>
      <w:r>
        <w:rPr>
          <w:rFonts w:hint="eastAsia"/>
        </w:rPr>
        <w:t>длинная</w:t>
      </w:r>
      <w:r>
        <w:t xml:space="preserve"> </w:t>
      </w:r>
      <w:r>
        <w:rPr>
          <w:rFonts w:hint="eastAsia"/>
        </w:rPr>
        <w:t>малоберцовые</w:t>
      </w:r>
      <w:r>
        <w:t xml:space="preserve"> </w:t>
      </w:r>
      <w:r>
        <w:rPr>
          <w:rFonts w:hint="eastAsia"/>
        </w:rPr>
        <w:t>мышцы</w:t>
      </w:r>
      <w:r>
        <w:t xml:space="preserve">, </w:t>
      </w:r>
      <w:r>
        <w:rPr>
          <w:rFonts w:hint="eastAsia"/>
        </w:rPr>
        <w:t>анатомия</w:t>
      </w:r>
      <w:r>
        <w:t xml:space="preserve">, </w:t>
      </w:r>
      <w:r>
        <w:rPr>
          <w:rFonts w:hint="eastAsia"/>
        </w:rPr>
        <w:t>причины</w:t>
      </w:r>
      <w:r>
        <w:t xml:space="preserve"> </w:t>
      </w:r>
      <w:r>
        <w:rPr>
          <w:rFonts w:hint="eastAsia"/>
        </w:rPr>
        <w:t>возникновения</w:t>
      </w:r>
      <w:r>
        <w:t xml:space="preserve"> </w:t>
      </w:r>
      <w:r>
        <w:rPr>
          <w:rFonts w:hint="eastAsia"/>
        </w:rPr>
        <w:t>нестабильности</w:t>
      </w:r>
      <w:r>
        <w:t xml:space="preserve"> </w:t>
      </w:r>
      <w:r>
        <w:rPr>
          <w:rFonts w:hint="eastAsia"/>
        </w:rPr>
        <w:t>и</w:t>
      </w:r>
      <w:r>
        <w:t xml:space="preserve"> </w:t>
      </w:r>
      <w:r>
        <w:rPr>
          <w:rFonts w:hint="eastAsia"/>
        </w:rPr>
        <w:t>возможные</w:t>
      </w:r>
      <w:r>
        <w:t xml:space="preserve"> </w:t>
      </w:r>
      <w:r>
        <w:rPr>
          <w:rFonts w:hint="eastAsia"/>
        </w:rPr>
        <w:t>последствия</w:t>
      </w:r>
    </w:p>
    <w:p w14:paraId="0880983B" w14:textId="77777777" w:rsidR="00E54AD4" w:rsidRDefault="00E54AD4" w:rsidP="00E54AD4"/>
    <w:p w14:paraId="485CCA8D" w14:textId="77777777" w:rsidR="00E54AD4" w:rsidRDefault="00E54AD4" w:rsidP="00E54AD4">
      <w:r>
        <w:t xml:space="preserve">1.6. </w:t>
      </w:r>
      <w:r>
        <w:rPr>
          <w:rFonts w:hint="eastAsia"/>
        </w:rPr>
        <w:t>Лечение</w:t>
      </w:r>
      <w:r>
        <w:t xml:space="preserve"> </w:t>
      </w:r>
      <w:r>
        <w:rPr>
          <w:rFonts w:hint="eastAsia"/>
        </w:rPr>
        <w:t>пациентов</w:t>
      </w:r>
      <w:r>
        <w:t xml:space="preserve"> </w:t>
      </w:r>
      <w:r>
        <w:rPr>
          <w:rFonts w:hint="eastAsia"/>
        </w:rPr>
        <w:t>с</w:t>
      </w:r>
      <w:r>
        <w:t xml:space="preserve"> </w:t>
      </w:r>
      <w:r>
        <w:rPr>
          <w:rFonts w:hint="eastAsia"/>
        </w:rPr>
        <w:t>последствиями</w:t>
      </w:r>
      <w:r>
        <w:t xml:space="preserve"> </w:t>
      </w:r>
      <w:r>
        <w:rPr>
          <w:rFonts w:hint="eastAsia"/>
        </w:rPr>
        <w:t>переломов</w:t>
      </w:r>
      <w:r>
        <w:t xml:space="preserve"> </w:t>
      </w:r>
      <w:r>
        <w:rPr>
          <w:rFonts w:hint="eastAsia"/>
        </w:rPr>
        <w:t>пяточной</w:t>
      </w:r>
      <w:r>
        <w:t xml:space="preserve"> </w:t>
      </w:r>
      <w:r>
        <w:rPr>
          <w:rFonts w:hint="eastAsia"/>
        </w:rPr>
        <w:t>кости</w:t>
      </w:r>
    </w:p>
    <w:p w14:paraId="2AD36920" w14:textId="77777777" w:rsidR="00E54AD4" w:rsidRDefault="00E54AD4" w:rsidP="00E54AD4"/>
    <w:p w14:paraId="0B74CBAB" w14:textId="77777777" w:rsidR="00E54AD4" w:rsidRDefault="00E54AD4" w:rsidP="00E54AD4">
      <w:r>
        <w:t xml:space="preserve">1.7. </w:t>
      </w:r>
      <w:r>
        <w:rPr>
          <w:rFonts w:hint="eastAsia"/>
        </w:rPr>
        <w:t>Резюме</w:t>
      </w:r>
      <w:r>
        <w:t xml:space="preserve"> 44 </w:t>
      </w:r>
      <w:r>
        <w:rPr>
          <w:rFonts w:hint="eastAsia"/>
        </w:rPr>
        <w:t>ГЛАВА</w:t>
      </w:r>
      <w:r>
        <w:t xml:space="preserve"> 2. </w:t>
      </w:r>
      <w:r>
        <w:rPr>
          <w:rFonts w:hint="eastAsia"/>
        </w:rPr>
        <w:t>МАТЕРИАЛЫ</w:t>
      </w:r>
      <w:r>
        <w:t xml:space="preserve"> </w:t>
      </w:r>
      <w:r>
        <w:rPr>
          <w:rFonts w:hint="eastAsia"/>
        </w:rPr>
        <w:t>И</w:t>
      </w:r>
      <w:r>
        <w:t xml:space="preserve"> </w:t>
      </w:r>
      <w:r>
        <w:rPr>
          <w:rFonts w:hint="eastAsia"/>
        </w:rPr>
        <w:t>МЕТОДЫ</w:t>
      </w:r>
      <w:r>
        <w:t xml:space="preserve"> </w:t>
      </w:r>
      <w:r>
        <w:rPr>
          <w:rFonts w:hint="eastAsia"/>
        </w:rPr>
        <w:t>ИССЛЕДОВАНИЯ</w:t>
      </w:r>
    </w:p>
    <w:p w14:paraId="1AB606D6" w14:textId="77777777" w:rsidR="00E54AD4" w:rsidRDefault="00E54AD4" w:rsidP="00E54AD4"/>
    <w:p w14:paraId="5430FD8F" w14:textId="77777777" w:rsidR="00E54AD4" w:rsidRDefault="00E54AD4" w:rsidP="00E54AD4">
      <w:r>
        <w:t xml:space="preserve">2.1. </w:t>
      </w:r>
      <w:r>
        <w:rPr>
          <w:rFonts w:hint="eastAsia"/>
        </w:rPr>
        <w:t>Структура</w:t>
      </w:r>
      <w:r>
        <w:t xml:space="preserve"> </w:t>
      </w:r>
      <w:r>
        <w:rPr>
          <w:rFonts w:hint="eastAsia"/>
        </w:rPr>
        <w:t>и</w:t>
      </w:r>
      <w:r>
        <w:t xml:space="preserve"> </w:t>
      </w:r>
      <w:r>
        <w:rPr>
          <w:rFonts w:hint="eastAsia"/>
        </w:rPr>
        <w:t>общая</w:t>
      </w:r>
      <w:r>
        <w:t xml:space="preserve"> </w:t>
      </w:r>
      <w:r>
        <w:rPr>
          <w:rFonts w:hint="eastAsia"/>
        </w:rPr>
        <w:t>характеристика</w:t>
      </w:r>
      <w:r>
        <w:t xml:space="preserve"> </w:t>
      </w:r>
      <w:r>
        <w:rPr>
          <w:rFonts w:hint="eastAsia"/>
        </w:rPr>
        <w:t>диссертационного</w:t>
      </w:r>
      <w:r>
        <w:t xml:space="preserve"> </w:t>
      </w:r>
      <w:r>
        <w:rPr>
          <w:rFonts w:hint="eastAsia"/>
        </w:rPr>
        <w:t>исследования</w:t>
      </w:r>
    </w:p>
    <w:p w14:paraId="767C2B2A" w14:textId="77777777" w:rsidR="00E54AD4" w:rsidRDefault="00E54AD4" w:rsidP="00E54AD4"/>
    <w:p w14:paraId="1490F0C2" w14:textId="77777777" w:rsidR="00E54AD4" w:rsidRDefault="00E54AD4" w:rsidP="00E54AD4">
      <w:r>
        <w:t xml:space="preserve">2.2. </w:t>
      </w:r>
      <w:r>
        <w:rPr>
          <w:rFonts w:hint="eastAsia"/>
        </w:rPr>
        <w:t>Общая</w:t>
      </w:r>
      <w:r>
        <w:t xml:space="preserve"> </w:t>
      </w:r>
      <w:r>
        <w:rPr>
          <w:rFonts w:hint="eastAsia"/>
        </w:rPr>
        <w:t>характеристика</w:t>
      </w:r>
      <w:r>
        <w:t xml:space="preserve"> </w:t>
      </w:r>
      <w:r>
        <w:rPr>
          <w:rFonts w:hint="eastAsia"/>
        </w:rPr>
        <w:t>пациентов</w:t>
      </w:r>
      <w:r>
        <w:t xml:space="preserve">, </w:t>
      </w:r>
      <w:r>
        <w:rPr>
          <w:rFonts w:hint="eastAsia"/>
        </w:rPr>
        <w:t>включенных</w:t>
      </w:r>
      <w:r>
        <w:t xml:space="preserve"> </w:t>
      </w:r>
      <w:r>
        <w:rPr>
          <w:rFonts w:hint="eastAsia"/>
        </w:rPr>
        <w:t>в</w:t>
      </w:r>
      <w:r>
        <w:t xml:space="preserve"> </w:t>
      </w:r>
      <w:r>
        <w:rPr>
          <w:rFonts w:hint="eastAsia"/>
        </w:rPr>
        <w:t>исследование</w:t>
      </w:r>
    </w:p>
    <w:p w14:paraId="1770F7C1" w14:textId="77777777" w:rsidR="00E54AD4" w:rsidRDefault="00E54AD4" w:rsidP="00E54AD4"/>
    <w:p w14:paraId="63DD6035" w14:textId="77777777" w:rsidR="00E54AD4" w:rsidRDefault="00E54AD4" w:rsidP="00E54AD4">
      <w:r>
        <w:t xml:space="preserve">2.3. </w:t>
      </w:r>
      <w:r>
        <w:rPr>
          <w:rFonts w:hint="eastAsia"/>
        </w:rPr>
        <w:t>Методы</w:t>
      </w:r>
      <w:r>
        <w:t xml:space="preserve"> </w:t>
      </w:r>
      <w:r>
        <w:rPr>
          <w:rFonts w:hint="eastAsia"/>
        </w:rPr>
        <w:t>обследования</w:t>
      </w:r>
      <w:r>
        <w:t xml:space="preserve"> </w:t>
      </w:r>
      <w:r>
        <w:rPr>
          <w:rFonts w:hint="eastAsia"/>
        </w:rPr>
        <w:t>пациентов</w:t>
      </w:r>
    </w:p>
    <w:p w14:paraId="3EC0BAD4" w14:textId="77777777" w:rsidR="00E54AD4" w:rsidRDefault="00E54AD4" w:rsidP="00E54AD4"/>
    <w:p w14:paraId="02CC2E3C" w14:textId="77777777" w:rsidR="00E54AD4" w:rsidRDefault="00E54AD4" w:rsidP="00E54AD4">
      <w:r>
        <w:t xml:space="preserve">2.3.1. </w:t>
      </w:r>
      <w:r>
        <w:rPr>
          <w:rFonts w:hint="eastAsia"/>
        </w:rPr>
        <w:t>Клинический</w:t>
      </w:r>
      <w:r>
        <w:t xml:space="preserve"> </w:t>
      </w:r>
      <w:r>
        <w:rPr>
          <w:rFonts w:hint="eastAsia"/>
        </w:rPr>
        <w:t>метод</w:t>
      </w:r>
      <w:r>
        <w:t xml:space="preserve"> </w:t>
      </w:r>
      <w:r>
        <w:rPr>
          <w:rFonts w:hint="eastAsia"/>
        </w:rPr>
        <w:t>исследования</w:t>
      </w:r>
    </w:p>
    <w:p w14:paraId="6E1677C1" w14:textId="77777777" w:rsidR="00E54AD4" w:rsidRDefault="00E54AD4" w:rsidP="00E54AD4"/>
    <w:p w14:paraId="6EFD1DA6" w14:textId="77777777" w:rsidR="00E54AD4" w:rsidRDefault="00E54AD4" w:rsidP="00E54AD4">
      <w:r>
        <w:t xml:space="preserve">2.3.2. </w:t>
      </w:r>
      <w:r>
        <w:rPr>
          <w:rFonts w:hint="eastAsia"/>
        </w:rPr>
        <w:t>Рентгенологический</w:t>
      </w:r>
      <w:r>
        <w:t xml:space="preserve"> </w:t>
      </w:r>
      <w:r>
        <w:rPr>
          <w:rFonts w:hint="eastAsia"/>
        </w:rPr>
        <w:t>метод</w:t>
      </w:r>
      <w:r>
        <w:t xml:space="preserve"> </w:t>
      </w:r>
      <w:r>
        <w:rPr>
          <w:rFonts w:hint="eastAsia"/>
        </w:rPr>
        <w:t>исследования</w:t>
      </w:r>
    </w:p>
    <w:p w14:paraId="7F6767DB" w14:textId="77777777" w:rsidR="00E54AD4" w:rsidRDefault="00E54AD4" w:rsidP="00E54AD4"/>
    <w:p w14:paraId="3D0834D2" w14:textId="77777777" w:rsidR="00E54AD4" w:rsidRDefault="00E54AD4" w:rsidP="00E54AD4">
      <w:r>
        <w:t xml:space="preserve">2.3.3. </w:t>
      </w:r>
      <w:r>
        <w:rPr>
          <w:rFonts w:hint="eastAsia"/>
        </w:rPr>
        <w:t>Методика</w:t>
      </w:r>
      <w:r>
        <w:t xml:space="preserve"> </w:t>
      </w:r>
      <w:r>
        <w:rPr>
          <w:rFonts w:hint="eastAsia"/>
        </w:rPr>
        <w:t>оценки</w:t>
      </w:r>
      <w:r>
        <w:t xml:space="preserve"> </w:t>
      </w:r>
      <w:r>
        <w:rPr>
          <w:rFonts w:hint="eastAsia"/>
        </w:rPr>
        <w:t>морфологических</w:t>
      </w:r>
      <w:r>
        <w:t xml:space="preserve"> </w:t>
      </w:r>
      <w:r>
        <w:rPr>
          <w:rFonts w:hint="eastAsia"/>
        </w:rPr>
        <w:t>изменений</w:t>
      </w:r>
      <w:r>
        <w:t xml:space="preserve"> </w:t>
      </w:r>
      <w:r>
        <w:rPr>
          <w:rFonts w:hint="eastAsia"/>
        </w:rPr>
        <w:t>в</w:t>
      </w:r>
      <w:r>
        <w:t xml:space="preserve"> </w:t>
      </w:r>
      <w:r>
        <w:rPr>
          <w:rFonts w:hint="eastAsia"/>
        </w:rPr>
        <w:t>структуре</w:t>
      </w:r>
      <w:r>
        <w:t xml:space="preserve"> </w:t>
      </w:r>
      <w:r>
        <w:rPr>
          <w:rFonts w:hint="eastAsia"/>
        </w:rPr>
        <w:t>сухожилия</w:t>
      </w:r>
      <w:r>
        <w:t xml:space="preserve"> </w:t>
      </w:r>
      <w:r>
        <w:rPr>
          <w:rFonts w:hint="eastAsia"/>
        </w:rPr>
        <w:t>короткой</w:t>
      </w:r>
      <w:r>
        <w:t xml:space="preserve"> </w:t>
      </w:r>
      <w:r>
        <w:rPr>
          <w:rFonts w:hint="eastAsia"/>
        </w:rPr>
        <w:t>малоберцовой</w:t>
      </w:r>
      <w:r>
        <w:t xml:space="preserve"> </w:t>
      </w:r>
      <w:r>
        <w:rPr>
          <w:rFonts w:hint="eastAsia"/>
        </w:rPr>
        <w:t>мышцы</w:t>
      </w:r>
      <w:r>
        <w:t xml:space="preserve"> </w:t>
      </w:r>
      <w:r>
        <w:rPr>
          <w:rFonts w:hint="eastAsia"/>
        </w:rPr>
        <w:t>при</w:t>
      </w:r>
      <w:r>
        <w:t xml:space="preserve"> </w:t>
      </w:r>
      <w:r>
        <w:rPr>
          <w:rFonts w:hint="eastAsia"/>
        </w:rPr>
        <w:t>наличии</w:t>
      </w:r>
      <w:r>
        <w:t xml:space="preserve"> </w:t>
      </w:r>
      <w:r>
        <w:rPr>
          <w:rFonts w:hint="eastAsia"/>
        </w:rPr>
        <w:t>латерального</w:t>
      </w:r>
      <w:r>
        <w:t xml:space="preserve"> </w:t>
      </w:r>
      <w:r>
        <w:rPr>
          <w:rFonts w:hint="eastAsia"/>
        </w:rPr>
        <w:t>импинджмент</w:t>
      </w:r>
      <w:r>
        <w:t>-</w:t>
      </w:r>
      <w:r>
        <w:rPr>
          <w:rFonts w:hint="eastAsia"/>
        </w:rPr>
        <w:t>синдрома</w:t>
      </w:r>
    </w:p>
    <w:p w14:paraId="7EDF244B" w14:textId="77777777" w:rsidR="00E54AD4" w:rsidRDefault="00E54AD4" w:rsidP="00E54AD4"/>
    <w:p w14:paraId="51804070" w14:textId="77777777" w:rsidR="00E54AD4" w:rsidRDefault="00E54AD4" w:rsidP="00E54AD4">
      <w:r>
        <w:t xml:space="preserve">2.4. </w:t>
      </w:r>
      <w:r>
        <w:rPr>
          <w:rFonts w:hint="eastAsia"/>
        </w:rPr>
        <w:t>Статистическая</w:t>
      </w:r>
      <w:r>
        <w:t xml:space="preserve"> </w:t>
      </w:r>
      <w:r>
        <w:rPr>
          <w:rFonts w:hint="eastAsia"/>
        </w:rPr>
        <w:t>обработка</w:t>
      </w:r>
      <w:r>
        <w:t xml:space="preserve"> </w:t>
      </w:r>
      <w:r>
        <w:rPr>
          <w:rFonts w:hint="eastAsia"/>
        </w:rPr>
        <w:t>полученных</w:t>
      </w:r>
      <w:r>
        <w:t xml:space="preserve"> </w:t>
      </w:r>
      <w:r>
        <w:rPr>
          <w:rFonts w:hint="eastAsia"/>
        </w:rPr>
        <w:t>результатов</w:t>
      </w:r>
    </w:p>
    <w:p w14:paraId="4034F7CE" w14:textId="77777777" w:rsidR="00E54AD4" w:rsidRDefault="00E54AD4" w:rsidP="00E54AD4"/>
    <w:p w14:paraId="4B1381FC" w14:textId="77777777" w:rsidR="00E54AD4" w:rsidRDefault="00E54AD4" w:rsidP="00E54AD4">
      <w:r>
        <w:rPr>
          <w:rFonts w:hint="eastAsia"/>
        </w:rPr>
        <w:t>ГЛАВА</w:t>
      </w:r>
      <w:r>
        <w:t xml:space="preserve"> 3. </w:t>
      </w:r>
      <w:r>
        <w:rPr>
          <w:rFonts w:hint="eastAsia"/>
        </w:rPr>
        <w:t>КЛИНИКО</w:t>
      </w:r>
      <w:r>
        <w:t>-</w:t>
      </w:r>
      <w:r>
        <w:rPr>
          <w:rFonts w:hint="eastAsia"/>
        </w:rPr>
        <w:t>РЕНТГЕНОЛОГИЧЕСКАЯ</w:t>
      </w:r>
      <w:r>
        <w:t xml:space="preserve"> </w:t>
      </w:r>
      <w:r>
        <w:rPr>
          <w:rFonts w:hint="eastAsia"/>
        </w:rPr>
        <w:t>ОЦЕНКА</w:t>
      </w:r>
      <w:r>
        <w:t xml:space="preserve"> </w:t>
      </w:r>
      <w:r>
        <w:rPr>
          <w:rFonts w:hint="eastAsia"/>
        </w:rPr>
        <w:t>РЕЗУЛЬТАТОВ</w:t>
      </w:r>
      <w:r>
        <w:t xml:space="preserve"> </w:t>
      </w:r>
      <w:r>
        <w:rPr>
          <w:rFonts w:hint="eastAsia"/>
        </w:rPr>
        <w:t>ЛЕЧЕНИЯ</w:t>
      </w:r>
      <w:r>
        <w:t xml:space="preserve"> </w:t>
      </w:r>
      <w:r>
        <w:rPr>
          <w:rFonts w:hint="eastAsia"/>
        </w:rPr>
        <w:t>ПАЦИЕНТОВ</w:t>
      </w:r>
      <w:r>
        <w:t xml:space="preserve"> </w:t>
      </w:r>
      <w:r>
        <w:rPr>
          <w:rFonts w:hint="eastAsia"/>
        </w:rPr>
        <w:t>РЕТРОСПЕКТИВНОЙ</w:t>
      </w:r>
      <w:r>
        <w:t xml:space="preserve"> </w:t>
      </w:r>
      <w:r>
        <w:rPr>
          <w:rFonts w:hint="eastAsia"/>
        </w:rPr>
        <w:t>КЛИНИЧЕСКОЙ</w:t>
      </w:r>
      <w:r>
        <w:t xml:space="preserve"> </w:t>
      </w:r>
      <w:r>
        <w:rPr>
          <w:rFonts w:hint="eastAsia"/>
        </w:rPr>
        <w:t>ГРУППЫ</w:t>
      </w:r>
    </w:p>
    <w:p w14:paraId="466E8CD1" w14:textId="77777777" w:rsidR="00E54AD4" w:rsidRDefault="00E54AD4" w:rsidP="00E54AD4"/>
    <w:p w14:paraId="1A1D19D3" w14:textId="77777777" w:rsidR="00E54AD4" w:rsidRDefault="00E54AD4" w:rsidP="00E54AD4">
      <w:r>
        <w:t xml:space="preserve">3.1. </w:t>
      </w:r>
      <w:r>
        <w:rPr>
          <w:rFonts w:hint="eastAsia"/>
        </w:rPr>
        <w:t>Общая</w:t>
      </w:r>
      <w:r>
        <w:t xml:space="preserve"> </w:t>
      </w:r>
      <w:r>
        <w:rPr>
          <w:rFonts w:hint="eastAsia"/>
        </w:rPr>
        <w:t>характеристика</w:t>
      </w:r>
      <w:r>
        <w:t xml:space="preserve"> </w:t>
      </w:r>
      <w:r>
        <w:rPr>
          <w:rFonts w:hint="eastAsia"/>
        </w:rPr>
        <w:t>клинико</w:t>
      </w:r>
      <w:r>
        <w:t>-</w:t>
      </w:r>
      <w:r>
        <w:rPr>
          <w:rFonts w:hint="eastAsia"/>
        </w:rPr>
        <w:t>функциональных</w:t>
      </w:r>
      <w:r>
        <w:t xml:space="preserve"> </w:t>
      </w:r>
      <w:r>
        <w:rPr>
          <w:rFonts w:hint="eastAsia"/>
        </w:rPr>
        <w:t>показателей</w:t>
      </w:r>
      <w:r>
        <w:t xml:space="preserve"> </w:t>
      </w:r>
      <w:r>
        <w:rPr>
          <w:rFonts w:hint="eastAsia"/>
        </w:rPr>
        <w:t>пациентов</w:t>
      </w:r>
      <w:r>
        <w:t xml:space="preserve"> </w:t>
      </w:r>
      <w:r>
        <w:rPr>
          <w:rFonts w:hint="eastAsia"/>
        </w:rPr>
        <w:t>ретроспективной</w:t>
      </w:r>
      <w:r>
        <w:t xml:space="preserve"> </w:t>
      </w:r>
      <w:r>
        <w:rPr>
          <w:rFonts w:hint="eastAsia"/>
        </w:rPr>
        <w:t>группы</w:t>
      </w:r>
    </w:p>
    <w:p w14:paraId="69747CB5" w14:textId="77777777" w:rsidR="00E54AD4" w:rsidRDefault="00E54AD4" w:rsidP="00E54AD4"/>
    <w:p w14:paraId="34E1096A" w14:textId="77777777" w:rsidR="00E54AD4" w:rsidRDefault="00E54AD4" w:rsidP="00E54AD4">
      <w:r>
        <w:t xml:space="preserve">3.2. </w:t>
      </w:r>
      <w:r>
        <w:rPr>
          <w:rFonts w:hint="eastAsia"/>
        </w:rPr>
        <w:t>Выполнение</w:t>
      </w:r>
      <w:r>
        <w:t xml:space="preserve"> </w:t>
      </w:r>
      <w:r>
        <w:rPr>
          <w:rFonts w:hint="eastAsia"/>
        </w:rPr>
        <w:t>операции</w:t>
      </w:r>
      <w:r>
        <w:t xml:space="preserve"> </w:t>
      </w:r>
      <w:r>
        <w:rPr>
          <w:rFonts w:hint="eastAsia"/>
        </w:rPr>
        <w:t>артродезирования</w:t>
      </w:r>
      <w:r>
        <w:t xml:space="preserve"> </w:t>
      </w:r>
      <w:r>
        <w:rPr>
          <w:rFonts w:hint="eastAsia"/>
        </w:rPr>
        <w:t>подтаранного</w:t>
      </w:r>
      <w:r>
        <w:t xml:space="preserve"> </w:t>
      </w:r>
      <w:r>
        <w:rPr>
          <w:rFonts w:hint="eastAsia"/>
        </w:rPr>
        <w:t>сустава</w:t>
      </w:r>
      <w:r>
        <w:t xml:space="preserve"> </w:t>
      </w:r>
      <w:r>
        <w:rPr>
          <w:rFonts w:hint="eastAsia"/>
        </w:rPr>
        <w:t>у</w:t>
      </w:r>
      <w:r>
        <w:t xml:space="preserve"> </w:t>
      </w:r>
      <w:r>
        <w:rPr>
          <w:rFonts w:hint="eastAsia"/>
        </w:rPr>
        <w:t>пациентов</w:t>
      </w:r>
      <w:r>
        <w:t xml:space="preserve"> </w:t>
      </w:r>
      <w:r>
        <w:rPr>
          <w:rFonts w:hint="eastAsia"/>
        </w:rPr>
        <w:t>ретроспективной</w:t>
      </w:r>
      <w:r>
        <w:t xml:space="preserve"> </w:t>
      </w:r>
      <w:r>
        <w:rPr>
          <w:rFonts w:hint="eastAsia"/>
        </w:rPr>
        <w:t>группы</w:t>
      </w:r>
    </w:p>
    <w:p w14:paraId="3833034C" w14:textId="77777777" w:rsidR="00E54AD4" w:rsidRDefault="00E54AD4" w:rsidP="00E54AD4"/>
    <w:p w14:paraId="181241A5" w14:textId="77777777" w:rsidR="00E54AD4" w:rsidRDefault="00E54AD4" w:rsidP="00E54AD4">
      <w:r>
        <w:t xml:space="preserve">3.3. </w:t>
      </w:r>
      <w:r>
        <w:rPr>
          <w:rFonts w:hint="eastAsia"/>
        </w:rPr>
        <w:t>Оценка</w:t>
      </w:r>
      <w:r>
        <w:t xml:space="preserve"> </w:t>
      </w:r>
      <w:r>
        <w:rPr>
          <w:rFonts w:hint="eastAsia"/>
        </w:rPr>
        <w:t>факторов</w:t>
      </w:r>
      <w:r>
        <w:t xml:space="preserve">, </w:t>
      </w:r>
      <w:r>
        <w:rPr>
          <w:rFonts w:hint="eastAsia"/>
        </w:rPr>
        <w:t>повлиявших</w:t>
      </w:r>
      <w:r>
        <w:t xml:space="preserve"> </w:t>
      </w:r>
      <w:r>
        <w:rPr>
          <w:rFonts w:hint="eastAsia"/>
        </w:rPr>
        <w:t>на</w:t>
      </w:r>
      <w:r>
        <w:t xml:space="preserve"> </w:t>
      </w:r>
      <w:r>
        <w:rPr>
          <w:rFonts w:hint="eastAsia"/>
        </w:rPr>
        <w:t>результат</w:t>
      </w:r>
      <w:r>
        <w:t xml:space="preserve"> </w:t>
      </w:r>
      <w:r>
        <w:rPr>
          <w:rFonts w:hint="eastAsia"/>
        </w:rPr>
        <w:t>оперативного</w:t>
      </w:r>
      <w:r>
        <w:t xml:space="preserve"> </w:t>
      </w:r>
      <w:r>
        <w:rPr>
          <w:rFonts w:hint="eastAsia"/>
        </w:rPr>
        <w:t>лечения</w:t>
      </w:r>
      <w:r>
        <w:t xml:space="preserve"> </w:t>
      </w:r>
      <w:r>
        <w:rPr>
          <w:rFonts w:hint="eastAsia"/>
        </w:rPr>
        <w:t>у</w:t>
      </w:r>
      <w:r>
        <w:t xml:space="preserve"> </w:t>
      </w:r>
      <w:r>
        <w:rPr>
          <w:rFonts w:hint="eastAsia"/>
        </w:rPr>
        <w:t>пациентов</w:t>
      </w:r>
      <w:r>
        <w:t xml:space="preserve"> </w:t>
      </w:r>
      <w:r>
        <w:rPr>
          <w:rFonts w:hint="eastAsia"/>
        </w:rPr>
        <w:t>ретроспективной</w:t>
      </w:r>
      <w:r>
        <w:t xml:space="preserve"> </w:t>
      </w:r>
      <w:r>
        <w:rPr>
          <w:rFonts w:hint="eastAsia"/>
        </w:rPr>
        <w:t>группы</w:t>
      </w:r>
    </w:p>
    <w:p w14:paraId="0F6D11EA" w14:textId="77777777" w:rsidR="00E54AD4" w:rsidRDefault="00E54AD4" w:rsidP="00E54AD4"/>
    <w:p w14:paraId="6654EF9C" w14:textId="77777777" w:rsidR="00E54AD4" w:rsidRDefault="00E54AD4" w:rsidP="00E54AD4">
      <w:r>
        <w:t xml:space="preserve">3.4. </w:t>
      </w:r>
      <w:r>
        <w:rPr>
          <w:rFonts w:hint="eastAsia"/>
        </w:rPr>
        <w:t>Формирование</w:t>
      </w:r>
      <w:r>
        <w:t xml:space="preserve"> </w:t>
      </w:r>
      <w:r>
        <w:rPr>
          <w:rFonts w:hint="eastAsia"/>
        </w:rPr>
        <w:t>алгоритма</w:t>
      </w:r>
      <w:r>
        <w:t xml:space="preserve"> </w:t>
      </w:r>
      <w:r>
        <w:rPr>
          <w:rFonts w:hint="eastAsia"/>
        </w:rPr>
        <w:t>лечения</w:t>
      </w:r>
      <w:r>
        <w:t xml:space="preserve"> </w:t>
      </w:r>
      <w:r>
        <w:rPr>
          <w:rFonts w:hint="eastAsia"/>
        </w:rPr>
        <w:t>пациентов</w:t>
      </w:r>
      <w:r>
        <w:t xml:space="preserve"> </w:t>
      </w:r>
      <w:r>
        <w:rPr>
          <w:rFonts w:hint="eastAsia"/>
        </w:rPr>
        <w:t>с</w:t>
      </w:r>
      <w:r>
        <w:t xml:space="preserve"> </w:t>
      </w:r>
      <w:r>
        <w:rPr>
          <w:rFonts w:hint="eastAsia"/>
        </w:rPr>
        <w:t>последствиями</w:t>
      </w:r>
      <w:r>
        <w:t xml:space="preserve"> </w:t>
      </w:r>
      <w:r>
        <w:rPr>
          <w:rFonts w:hint="eastAsia"/>
        </w:rPr>
        <w:t>переломов</w:t>
      </w:r>
      <w:r>
        <w:t xml:space="preserve"> </w:t>
      </w:r>
      <w:r>
        <w:rPr>
          <w:rFonts w:hint="eastAsia"/>
        </w:rPr>
        <w:t>пяточной</w:t>
      </w:r>
      <w:r>
        <w:t xml:space="preserve"> </w:t>
      </w:r>
      <w:r>
        <w:rPr>
          <w:rFonts w:hint="eastAsia"/>
        </w:rPr>
        <w:t>кости</w:t>
      </w:r>
    </w:p>
    <w:p w14:paraId="637916F3" w14:textId="77777777" w:rsidR="00E54AD4" w:rsidRDefault="00E54AD4" w:rsidP="00E54AD4"/>
    <w:p w14:paraId="37725BF8" w14:textId="77777777" w:rsidR="00E54AD4" w:rsidRDefault="00E54AD4" w:rsidP="00E54AD4">
      <w:r>
        <w:t xml:space="preserve">3.5. </w:t>
      </w:r>
      <w:r>
        <w:rPr>
          <w:rFonts w:hint="eastAsia"/>
        </w:rPr>
        <w:t>Резюме</w:t>
      </w:r>
      <w:r>
        <w:t xml:space="preserve"> 89 </w:t>
      </w:r>
      <w:r>
        <w:rPr>
          <w:rFonts w:hint="eastAsia"/>
        </w:rPr>
        <w:t>ГЛАВА</w:t>
      </w:r>
      <w:r>
        <w:t xml:space="preserve"> 4. </w:t>
      </w:r>
      <w:r>
        <w:rPr>
          <w:rFonts w:hint="eastAsia"/>
        </w:rPr>
        <w:t>КЛИНИКО</w:t>
      </w:r>
      <w:r>
        <w:t>-</w:t>
      </w:r>
      <w:r>
        <w:rPr>
          <w:rFonts w:hint="eastAsia"/>
        </w:rPr>
        <w:t>РЕНТГЕНОЛОГИЧЕСКАЯ</w:t>
      </w:r>
      <w:r>
        <w:t xml:space="preserve"> </w:t>
      </w:r>
      <w:r>
        <w:rPr>
          <w:rFonts w:hint="eastAsia"/>
        </w:rPr>
        <w:t>ОЦЕНКА</w:t>
      </w:r>
      <w:r>
        <w:t xml:space="preserve"> </w:t>
      </w:r>
      <w:r>
        <w:rPr>
          <w:rFonts w:hint="eastAsia"/>
        </w:rPr>
        <w:t>РЕЗУЛЬТАТОВ</w:t>
      </w:r>
      <w:r>
        <w:t xml:space="preserve"> </w:t>
      </w:r>
      <w:r>
        <w:rPr>
          <w:rFonts w:hint="eastAsia"/>
        </w:rPr>
        <w:t>ЛЕЧЕНИЯ</w:t>
      </w:r>
      <w:r>
        <w:t xml:space="preserve"> </w:t>
      </w:r>
      <w:r>
        <w:rPr>
          <w:rFonts w:hint="eastAsia"/>
        </w:rPr>
        <w:t>ПАЦИЕНТОВ</w:t>
      </w:r>
      <w:r>
        <w:t xml:space="preserve"> </w:t>
      </w:r>
      <w:r>
        <w:rPr>
          <w:rFonts w:hint="eastAsia"/>
        </w:rPr>
        <w:t>ПРОСПЕКТИВНОЙ</w:t>
      </w:r>
      <w:r>
        <w:t xml:space="preserve"> </w:t>
      </w:r>
      <w:r>
        <w:rPr>
          <w:rFonts w:hint="eastAsia"/>
        </w:rPr>
        <w:t>КЛИНИЧЕСКОЙ</w:t>
      </w:r>
      <w:r>
        <w:t xml:space="preserve"> </w:t>
      </w:r>
      <w:r>
        <w:rPr>
          <w:rFonts w:hint="eastAsia"/>
        </w:rPr>
        <w:t>ГРУППЫ</w:t>
      </w:r>
    </w:p>
    <w:p w14:paraId="393EFDF4" w14:textId="77777777" w:rsidR="00E54AD4" w:rsidRDefault="00E54AD4" w:rsidP="00E54AD4"/>
    <w:p w14:paraId="40A150B5" w14:textId="77777777" w:rsidR="00E54AD4" w:rsidRDefault="00E54AD4" w:rsidP="00E54AD4">
      <w:r>
        <w:t xml:space="preserve">4.1. </w:t>
      </w:r>
      <w:r>
        <w:rPr>
          <w:rFonts w:hint="eastAsia"/>
        </w:rPr>
        <w:t>Общая</w:t>
      </w:r>
      <w:r>
        <w:t xml:space="preserve"> </w:t>
      </w:r>
      <w:r>
        <w:rPr>
          <w:rFonts w:hint="eastAsia"/>
        </w:rPr>
        <w:t>характеристика</w:t>
      </w:r>
      <w:r>
        <w:t xml:space="preserve"> </w:t>
      </w:r>
      <w:r>
        <w:rPr>
          <w:rFonts w:hint="eastAsia"/>
        </w:rPr>
        <w:t>клинико</w:t>
      </w:r>
      <w:r>
        <w:t>-</w:t>
      </w:r>
      <w:r>
        <w:rPr>
          <w:rFonts w:hint="eastAsia"/>
        </w:rPr>
        <w:t>функциональных</w:t>
      </w:r>
      <w:r>
        <w:t xml:space="preserve"> </w:t>
      </w:r>
      <w:r>
        <w:rPr>
          <w:rFonts w:hint="eastAsia"/>
        </w:rPr>
        <w:t>показателей</w:t>
      </w:r>
      <w:r>
        <w:t xml:space="preserve"> </w:t>
      </w:r>
      <w:r>
        <w:rPr>
          <w:rFonts w:hint="eastAsia"/>
        </w:rPr>
        <w:t>пациентов</w:t>
      </w:r>
      <w:r>
        <w:t xml:space="preserve"> </w:t>
      </w:r>
      <w:r>
        <w:rPr>
          <w:rFonts w:hint="eastAsia"/>
        </w:rPr>
        <w:t>основной</w:t>
      </w:r>
      <w:r>
        <w:t xml:space="preserve"> </w:t>
      </w:r>
      <w:r>
        <w:rPr>
          <w:rFonts w:hint="eastAsia"/>
        </w:rPr>
        <w:t>группы</w:t>
      </w:r>
      <w:r>
        <w:t xml:space="preserve"> </w:t>
      </w:r>
      <w:r>
        <w:rPr>
          <w:rFonts w:hint="eastAsia"/>
        </w:rPr>
        <w:t>до</w:t>
      </w:r>
      <w:r>
        <w:t xml:space="preserve"> </w:t>
      </w:r>
      <w:r>
        <w:rPr>
          <w:rFonts w:hint="eastAsia"/>
        </w:rPr>
        <w:t>операции</w:t>
      </w:r>
    </w:p>
    <w:p w14:paraId="07A20C25" w14:textId="77777777" w:rsidR="00E54AD4" w:rsidRDefault="00E54AD4" w:rsidP="00E54AD4"/>
    <w:p w14:paraId="6EB8997E" w14:textId="77777777" w:rsidR="00E54AD4" w:rsidRDefault="00E54AD4" w:rsidP="00E54AD4">
      <w:r>
        <w:t xml:space="preserve">4.2. </w:t>
      </w:r>
      <w:r>
        <w:rPr>
          <w:rFonts w:hint="eastAsia"/>
        </w:rPr>
        <w:t>Особенности</w:t>
      </w:r>
      <w:r>
        <w:t xml:space="preserve"> </w:t>
      </w:r>
      <w:r>
        <w:rPr>
          <w:rFonts w:hint="eastAsia"/>
        </w:rPr>
        <w:t>операций</w:t>
      </w:r>
      <w:r>
        <w:t xml:space="preserve"> </w:t>
      </w:r>
      <w:r>
        <w:rPr>
          <w:rFonts w:hint="eastAsia"/>
        </w:rPr>
        <w:t>у</w:t>
      </w:r>
      <w:r>
        <w:t xml:space="preserve"> </w:t>
      </w:r>
      <w:r>
        <w:rPr>
          <w:rFonts w:hint="eastAsia"/>
        </w:rPr>
        <w:t>пациентов</w:t>
      </w:r>
      <w:r>
        <w:t xml:space="preserve"> </w:t>
      </w:r>
      <w:r>
        <w:rPr>
          <w:rFonts w:hint="eastAsia"/>
        </w:rPr>
        <w:t>проспективной</w:t>
      </w:r>
      <w:r>
        <w:t xml:space="preserve"> </w:t>
      </w:r>
      <w:r>
        <w:rPr>
          <w:rFonts w:hint="eastAsia"/>
        </w:rPr>
        <w:t>клинической</w:t>
      </w:r>
      <w:r>
        <w:t xml:space="preserve"> </w:t>
      </w:r>
      <w:r>
        <w:rPr>
          <w:rFonts w:hint="eastAsia"/>
        </w:rPr>
        <w:t>группы</w:t>
      </w:r>
      <w:r>
        <w:t xml:space="preserve"> </w:t>
      </w:r>
      <w:r>
        <w:rPr>
          <w:rFonts w:hint="eastAsia"/>
        </w:rPr>
        <w:t>и</w:t>
      </w:r>
      <w:r>
        <w:t xml:space="preserve"> </w:t>
      </w:r>
      <w:r>
        <w:rPr>
          <w:rFonts w:hint="eastAsia"/>
        </w:rPr>
        <w:t>алгоритм</w:t>
      </w:r>
      <w:r>
        <w:t xml:space="preserve"> </w:t>
      </w:r>
      <w:r>
        <w:rPr>
          <w:rFonts w:hint="eastAsia"/>
        </w:rPr>
        <w:t>их</w:t>
      </w:r>
      <w:r>
        <w:t xml:space="preserve"> </w:t>
      </w:r>
      <w:r>
        <w:rPr>
          <w:rFonts w:hint="eastAsia"/>
        </w:rPr>
        <w:t>выбора</w:t>
      </w:r>
    </w:p>
    <w:p w14:paraId="3AE55D80" w14:textId="77777777" w:rsidR="00E54AD4" w:rsidRDefault="00E54AD4" w:rsidP="00E54AD4"/>
    <w:p w14:paraId="0C40D28B" w14:textId="77777777" w:rsidR="00E54AD4" w:rsidRDefault="00E54AD4" w:rsidP="00E54AD4">
      <w:r>
        <w:t xml:space="preserve">4.3. </w:t>
      </w:r>
      <w:r>
        <w:rPr>
          <w:rFonts w:hint="eastAsia"/>
        </w:rPr>
        <w:t>Динамика</w:t>
      </w:r>
      <w:r>
        <w:t xml:space="preserve"> </w:t>
      </w:r>
      <w:r>
        <w:rPr>
          <w:rFonts w:hint="eastAsia"/>
        </w:rPr>
        <w:t>восстановления</w:t>
      </w:r>
      <w:r>
        <w:t xml:space="preserve"> </w:t>
      </w:r>
      <w:r>
        <w:rPr>
          <w:rFonts w:hint="eastAsia"/>
        </w:rPr>
        <w:t>функции</w:t>
      </w:r>
      <w:r>
        <w:t xml:space="preserve"> </w:t>
      </w:r>
      <w:r>
        <w:rPr>
          <w:rFonts w:hint="eastAsia"/>
        </w:rPr>
        <w:t>стоп</w:t>
      </w:r>
      <w:r>
        <w:t xml:space="preserve"> </w:t>
      </w:r>
      <w:r>
        <w:rPr>
          <w:rFonts w:hint="eastAsia"/>
        </w:rPr>
        <w:t>в</w:t>
      </w:r>
      <w:r>
        <w:t xml:space="preserve"> </w:t>
      </w:r>
      <w:r>
        <w:rPr>
          <w:rFonts w:hint="eastAsia"/>
        </w:rPr>
        <w:t>первые</w:t>
      </w:r>
      <w:r>
        <w:t xml:space="preserve"> </w:t>
      </w:r>
      <w:r>
        <w:rPr>
          <w:rFonts w:hint="eastAsia"/>
        </w:rPr>
        <w:t>два</w:t>
      </w:r>
      <w:r>
        <w:t xml:space="preserve"> </w:t>
      </w:r>
      <w:r>
        <w:rPr>
          <w:rFonts w:hint="eastAsia"/>
        </w:rPr>
        <w:t>года</w:t>
      </w:r>
      <w:r>
        <w:t xml:space="preserve"> </w:t>
      </w:r>
      <w:r>
        <w:rPr>
          <w:rFonts w:hint="eastAsia"/>
        </w:rPr>
        <w:t>после</w:t>
      </w:r>
      <w:r>
        <w:t xml:space="preserve"> </w:t>
      </w:r>
      <w:r>
        <w:rPr>
          <w:rFonts w:hint="eastAsia"/>
        </w:rPr>
        <w:t>корригирующих</w:t>
      </w:r>
      <w:r>
        <w:t xml:space="preserve"> </w:t>
      </w:r>
      <w:r>
        <w:rPr>
          <w:rFonts w:hint="eastAsia"/>
        </w:rPr>
        <w:t>операций</w:t>
      </w:r>
      <w:r>
        <w:t xml:space="preserve"> </w:t>
      </w:r>
      <w:r>
        <w:rPr>
          <w:rFonts w:hint="eastAsia"/>
        </w:rPr>
        <w:t>в</w:t>
      </w:r>
      <w:r>
        <w:t xml:space="preserve"> </w:t>
      </w:r>
      <w:r>
        <w:rPr>
          <w:rFonts w:hint="eastAsia"/>
        </w:rPr>
        <w:t>проспективной</w:t>
      </w:r>
      <w:r>
        <w:t xml:space="preserve"> </w:t>
      </w:r>
      <w:r>
        <w:rPr>
          <w:rFonts w:hint="eastAsia"/>
        </w:rPr>
        <w:t>группе</w:t>
      </w:r>
      <w:r>
        <w:t xml:space="preserve"> </w:t>
      </w:r>
      <w:r>
        <w:rPr>
          <w:rFonts w:hint="eastAsia"/>
        </w:rPr>
        <w:t>исследования</w:t>
      </w:r>
    </w:p>
    <w:p w14:paraId="2DD9C636" w14:textId="77777777" w:rsidR="00E54AD4" w:rsidRDefault="00E54AD4" w:rsidP="00E54AD4"/>
    <w:p w14:paraId="1695C370" w14:textId="77777777" w:rsidR="00E54AD4" w:rsidRDefault="00E54AD4" w:rsidP="00E54AD4">
      <w:r>
        <w:t xml:space="preserve">4.4. </w:t>
      </w:r>
      <w:r>
        <w:rPr>
          <w:rFonts w:hint="eastAsia"/>
        </w:rPr>
        <w:t>Гистологические</w:t>
      </w:r>
      <w:r>
        <w:t xml:space="preserve"> </w:t>
      </w:r>
      <w:r>
        <w:rPr>
          <w:rFonts w:hint="eastAsia"/>
        </w:rPr>
        <w:t>изменения</w:t>
      </w:r>
      <w:r>
        <w:t xml:space="preserve"> </w:t>
      </w:r>
      <w:r>
        <w:rPr>
          <w:rFonts w:hint="eastAsia"/>
        </w:rPr>
        <w:t>в</w:t>
      </w:r>
      <w:r>
        <w:t xml:space="preserve"> </w:t>
      </w:r>
      <w:r>
        <w:rPr>
          <w:rFonts w:hint="eastAsia"/>
        </w:rPr>
        <w:t>структуре</w:t>
      </w:r>
      <w:r>
        <w:t xml:space="preserve"> </w:t>
      </w:r>
      <w:r>
        <w:rPr>
          <w:rFonts w:hint="eastAsia"/>
        </w:rPr>
        <w:t>сухожилии</w:t>
      </w:r>
      <w:r>
        <w:t xml:space="preserve"> </w:t>
      </w:r>
      <w:r>
        <w:rPr>
          <w:rFonts w:hint="eastAsia"/>
        </w:rPr>
        <w:t>короткой</w:t>
      </w:r>
      <w:r>
        <w:t xml:space="preserve"> </w:t>
      </w:r>
      <w:r>
        <w:rPr>
          <w:rFonts w:hint="eastAsia"/>
        </w:rPr>
        <w:t>малоберцовой</w:t>
      </w:r>
      <w:r>
        <w:t xml:space="preserve"> </w:t>
      </w:r>
      <w:r>
        <w:rPr>
          <w:rFonts w:hint="eastAsia"/>
        </w:rPr>
        <w:t>мышцы</w:t>
      </w:r>
      <w:r>
        <w:t xml:space="preserve"> </w:t>
      </w:r>
      <w:r>
        <w:rPr>
          <w:rFonts w:hint="eastAsia"/>
        </w:rPr>
        <w:t>при</w:t>
      </w:r>
      <w:r>
        <w:t xml:space="preserve"> </w:t>
      </w:r>
      <w:r>
        <w:rPr>
          <w:rFonts w:hint="eastAsia"/>
        </w:rPr>
        <w:t>наличии</w:t>
      </w:r>
      <w:r>
        <w:t xml:space="preserve"> </w:t>
      </w:r>
      <w:r>
        <w:rPr>
          <w:rFonts w:hint="eastAsia"/>
        </w:rPr>
        <w:t>латерального</w:t>
      </w:r>
      <w:r>
        <w:t xml:space="preserve"> </w:t>
      </w:r>
      <w:r>
        <w:rPr>
          <w:rFonts w:hint="eastAsia"/>
        </w:rPr>
        <w:t>импинджмент</w:t>
      </w:r>
      <w:r>
        <w:t>-</w:t>
      </w:r>
      <w:r>
        <w:rPr>
          <w:rFonts w:hint="eastAsia"/>
        </w:rPr>
        <w:t>синдрома</w:t>
      </w:r>
      <w:r>
        <w:t xml:space="preserve"> </w:t>
      </w:r>
      <w:r>
        <w:rPr>
          <w:rFonts w:hint="eastAsia"/>
        </w:rPr>
        <w:t>у</w:t>
      </w:r>
      <w:r>
        <w:t xml:space="preserve"> </w:t>
      </w:r>
      <w:r>
        <w:rPr>
          <w:rFonts w:hint="eastAsia"/>
        </w:rPr>
        <w:t>пациентов</w:t>
      </w:r>
      <w:r>
        <w:t xml:space="preserve"> </w:t>
      </w:r>
      <w:r>
        <w:rPr>
          <w:rFonts w:hint="eastAsia"/>
        </w:rPr>
        <w:t>проспективной</w:t>
      </w:r>
      <w:r>
        <w:t xml:space="preserve"> </w:t>
      </w:r>
      <w:r>
        <w:rPr>
          <w:rFonts w:hint="eastAsia"/>
        </w:rPr>
        <w:t>группы</w:t>
      </w:r>
    </w:p>
    <w:p w14:paraId="0A774D8C" w14:textId="77777777" w:rsidR="00E54AD4" w:rsidRDefault="00E54AD4" w:rsidP="00E54AD4"/>
    <w:p w14:paraId="1DE6ADA2" w14:textId="77777777" w:rsidR="00E54AD4" w:rsidRDefault="00E54AD4" w:rsidP="00E54AD4">
      <w:r>
        <w:t xml:space="preserve">4.5. </w:t>
      </w:r>
      <w:r>
        <w:rPr>
          <w:rFonts w:hint="eastAsia"/>
        </w:rPr>
        <w:t>Резюме</w:t>
      </w:r>
    </w:p>
    <w:p w14:paraId="359FD50D" w14:textId="77777777" w:rsidR="00E54AD4" w:rsidRDefault="00E54AD4" w:rsidP="00E54AD4"/>
    <w:p w14:paraId="4FBD2C36" w14:textId="77777777" w:rsidR="00E54AD4" w:rsidRDefault="00E54AD4" w:rsidP="00E54AD4">
      <w:r>
        <w:rPr>
          <w:rFonts w:hint="eastAsia"/>
        </w:rPr>
        <w:t>ГЛАВА</w:t>
      </w:r>
      <w:r>
        <w:t xml:space="preserve"> 5. </w:t>
      </w:r>
      <w:r>
        <w:rPr>
          <w:rFonts w:hint="eastAsia"/>
        </w:rPr>
        <w:t>СРАВНИТЕЛЬНАЯ</w:t>
      </w:r>
      <w:r>
        <w:t xml:space="preserve"> </w:t>
      </w:r>
      <w:r>
        <w:rPr>
          <w:rFonts w:hint="eastAsia"/>
        </w:rPr>
        <w:t>ОЦЕНКА</w:t>
      </w:r>
      <w:r>
        <w:t xml:space="preserve"> </w:t>
      </w:r>
      <w:r>
        <w:rPr>
          <w:rFonts w:hint="eastAsia"/>
        </w:rPr>
        <w:t>ДИНАМИКИ</w:t>
      </w:r>
      <w:r>
        <w:t xml:space="preserve"> </w:t>
      </w:r>
      <w:r>
        <w:rPr>
          <w:rFonts w:hint="eastAsia"/>
        </w:rPr>
        <w:t>ВОССТАНОВЛЕНИЯФУНКЦИИ</w:t>
      </w:r>
      <w:r>
        <w:t xml:space="preserve"> </w:t>
      </w:r>
      <w:r>
        <w:rPr>
          <w:rFonts w:hint="eastAsia"/>
        </w:rPr>
        <w:t>СТОП</w:t>
      </w:r>
      <w:r>
        <w:t xml:space="preserve"> </w:t>
      </w:r>
      <w:r>
        <w:rPr>
          <w:rFonts w:hint="eastAsia"/>
        </w:rPr>
        <w:t>И</w:t>
      </w:r>
      <w:r>
        <w:t xml:space="preserve"> </w:t>
      </w:r>
      <w:r>
        <w:rPr>
          <w:rFonts w:hint="eastAsia"/>
        </w:rPr>
        <w:t>РЕЗУЛЬТАТОВ</w:t>
      </w:r>
      <w:r>
        <w:t xml:space="preserve"> </w:t>
      </w:r>
      <w:r>
        <w:rPr>
          <w:rFonts w:hint="eastAsia"/>
        </w:rPr>
        <w:t>ЛЕЧЕНИЯ</w:t>
      </w:r>
      <w:r>
        <w:t xml:space="preserve"> </w:t>
      </w:r>
      <w:r>
        <w:rPr>
          <w:rFonts w:hint="eastAsia"/>
        </w:rPr>
        <w:t>ПАЦИЕНТОВ</w:t>
      </w:r>
      <w:r>
        <w:t xml:space="preserve"> </w:t>
      </w:r>
      <w:r>
        <w:rPr>
          <w:rFonts w:hint="eastAsia"/>
        </w:rPr>
        <w:t>РЕТРОСПЕКТИВНОЙ</w:t>
      </w:r>
      <w:r>
        <w:t xml:space="preserve"> </w:t>
      </w:r>
      <w:r>
        <w:rPr>
          <w:rFonts w:hint="eastAsia"/>
        </w:rPr>
        <w:t>И</w:t>
      </w:r>
      <w:r>
        <w:t xml:space="preserve"> </w:t>
      </w:r>
      <w:r>
        <w:rPr>
          <w:rFonts w:hint="eastAsia"/>
        </w:rPr>
        <w:t>ПРОСПЕКТИВНОЙ</w:t>
      </w:r>
      <w:r>
        <w:t xml:space="preserve"> </w:t>
      </w:r>
      <w:r>
        <w:rPr>
          <w:rFonts w:hint="eastAsia"/>
        </w:rPr>
        <w:t>КЛИНИЧЕСКИХ</w:t>
      </w:r>
      <w:r>
        <w:t xml:space="preserve"> </w:t>
      </w:r>
      <w:r>
        <w:rPr>
          <w:rFonts w:hint="eastAsia"/>
        </w:rPr>
        <w:t>ГРУПП</w:t>
      </w:r>
    </w:p>
    <w:p w14:paraId="27560150" w14:textId="77777777" w:rsidR="00E54AD4" w:rsidRDefault="00E54AD4" w:rsidP="00E54AD4"/>
    <w:p w14:paraId="297D30E8" w14:textId="77777777" w:rsidR="00E54AD4" w:rsidRDefault="00E54AD4" w:rsidP="00E54AD4">
      <w:r>
        <w:t xml:space="preserve">5.1. </w:t>
      </w:r>
      <w:r>
        <w:rPr>
          <w:rFonts w:hint="eastAsia"/>
        </w:rPr>
        <w:t>Общая</w:t>
      </w:r>
      <w:r>
        <w:t xml:space="preserve"> </w:t>
      </w:r>
      <w:r>
        <w:rPr>
          <w:rFonts w:hint="eastAsia"/>
        </w:rPr>
        <w:t>характеристика</w:t>
      </w:r>
      <w:r>
        <w:t xml:space="preserve"> </w:t>
      </w:r>
      <w:r>
        <w:rPr>
          <w:rFonts w:hint="eastAsia"/>
        </w:rPr>
        <w:t>проведенных</w:t>
      </w:r>
      <w:r>
        <w:t xml:space="preserve"> </w:t>
      </w:r>
      <w:r>
        <w:rPr>
          <w:rFonts w:hint="eastAsia"/>
        </w:rPr>
        <w:t>сравнений</w:t>
      </w:r>
    </w:p>
    <w:p w14:paraId="42C9FBC3" w14:textId="77777777" w:rsidR="00E54AD4" w:rsidRDefault="00E54AD4" w:rsidP="00E54AD4"/>
    <w:p w14:paraId="59CC4C9E" w14:textId="77777777" w:rsidR="00E54AD4" w:rsidRDefault="00E54AD4" w:rsidP="00E54AD4">
      <w:r>
        <w:t xml:space="preserve">5.2. </w:t>
      </w:r>
      <w:r>
        <w:rPr>
          <w:rFonts w:hint="eastAsia"/>
        </w:rPr>
        <w:t>Сравнительная</w:t>
      </w:r>
      <w:r>
        <w:t xml:space="preserve"> </w:t>
      </w:r>
      <w:r>
        <w:rPr>
          <w:rFonts w:hint="eastAsia"/>
        </w:rPr>
        <w:t>оценка</w:t>
      </w:r>
      <w:r>
        <w:t xml:space="preserve"> </w:t>
      </w:r>
      <w:r>
        <w:rPr>
          <w:rFonts w:hint="eastAsia"/>
        </w:rPr>
        <w:t>рентгенологических</w:t>
      </w:r>
      <w:r>
        <w:t xml:space="preserve"> </w:t>
      </w:r>
      <w:r>
        <w:rPr>
          <w:rFonts w:hint="eastAsia"/>
        </w:rPr>
        <w:t>показателей</w:t>
      </w:r>
      <w:r>
        <w:t xml:space="preserve"> </w:t>
      </w:r>
      <w:r>
        <w:rPr>
          <w:rFonts w:hint="eastAsia"/>
        </w:rPr>
        <w:t>пациентов</w:t>
      </w:r>
      <w:r>
        <w:t xml:space="preserve"> </w:t>
      </w:r>
      <w:r>
        <w:rPr>
          <w:rFonts w:hint="eastAsia"/>
        </w:rPr>
        <w:t>проспективной</w:t>
      </w:r>
      <w:r>
        <w:t xml:space="preserve">, </w:t>
      </w:r>
      <w:r>
        <w:rPr>
          <w:rFonts w:hint="eastAsia"/>
        </w:rPr>
        <w:t>основной</w:t>
      </w:r>
      <w:r>
        <w:t xml:space="preserve"> </w:t>
      </w:r>
      <w:r>
        <w:rPr>
          <w:rFonts w:hint="eastAsia"/>
        </w:rPr>
        <w:t>и</w:t>
      </w:r>
      <w:r>
        <w:t xml:space="preserve"> </w:t>
      </w:r>
      <w:r>
        <w:rPr>
          <w:rFonts w:hint="eastAsia"/>
        </w:rPr>
        <w:t>контрольной</w:t>
      </w:r>
      <w:r>
        <w:t xml:space="preserve"> </w:t>
      </w:r>
      <w:r>
        <w:rPr>
          <w:rFonts w:hint="eastAsia"/>
        </w:rPr>
        <w:t>ретроспективных</w:t>
      </w:r>
      <w:r>
        <w:t xml:space="preserve"> </w:t>
      </w:r>
      <w:r>
        <w:rPr>
          <w:rFonts w:hint="eastAsia"/>
        </w:rPr>
        <w:t>подгрупп</w:t>
      </w:r>
      <w:r>
        <w:t xml:space="preserve"> </w:t>
      </w:r>
      <w:r>
        <w:rPr>
          <w:rFonts w:hint="eastAsia"/>
        </w:rPr>
        <w:t>после</w:t>
      </w:r>
      <w:r>
        <w:t xml:space="preserve"> </w:t>
      </w:r>
      <w:r>
        <w:rPr>
          <w:rFonts w:hint="eastAsia"/>
        </w:rPr>
        <w:t>операции</w:t>
      </w:r>
    </w:p>
    <w:p w14:paraId="0DA42F01" w14:textId="77777777" w:rsidR="00E54AD4" w:rsidRDefault="00E54AD4" w:rsidP="00E54AD4"/>
    <w:p w14:paraId="6EABF886" w14:textId="77777777" w:rsidR="00E54AD4" w:rsidRDefault="00E54AD4" w:rsidP="00E54AD4">
      <w:r>
        <w:t xml:space="preserve">5.3. </w:t>
      </w:r>
      <w:r>
        <w:rPr>
          <w:rFonts w:hint="eastAsia"/>
        </w:rPr>
        <w:t>Сравнительная</w:t>
      </w:r>
      <w:r>
        <w:t xml:space="preserve"> </w:t>
      </w:r>
      <w:r>
        <w:rPr>
          <w:rFonts w:hint="eastAsia"/>
        </w:rPr>
        <w:t>оценка</w:t>
      </w:r>
      <w:r>
        <w:t xml:space="preserve"> </w:t>
      </w:r>
      <w:r>
        <w:rPr>
          <w:rFonts w:hint="eastAsia"/>
        </w:rPr>
        <w:t>функциональных</w:t>
      </w:r>
      <w:r>
        <w:t xml:space="preserve"> </w:t>
      </w:r>
      <w:r>
        <w:rPr>
          <w:rFonts w:hint="eastAsia"/>
        </w:rPr>
        <w:t>результатов</w:t>
      </w:r>
      <w:r>
        <w:t xml:space="preserve"> </w:t>
      </w:r>
      <w:r>
        <w:rPr>
          <w:rFonts w:hint="eastAsia"/>
        </w:rPr>
        <w:t>лечения</w:t>
      </w:r>
      <w:r>
        <w:t xml:space="preserve"> </w:t>
      </w:r>
      <w:r>
        <w:rPr>
          <w:rFonts w:hint="eastAsia"/>
        </w:rPr>
        <w:t>пациентов</w:t>
      </w:r>
      <w:r>
        <w:t xml:space="preserve"> </w:t>
      </w:r>
      <w:r>
        <w:rPr>
          <w:rFonts w:hint="eastAsia"/>
        </w:rPr>
        <w:t>проспективной</w:t>
      </w:r>
      <w:r>
        <w:t xml:space="preserve">, </w:t>
      </w:r>
      <w:r>
        <w:rPr>
          <w:rFonts w:hint="eastAsia"/>
        </w:rPr>
        <w:t>основной</w:t>
      </w:r>
      <w:r>
        <w:t xml:space="preserve"> </w:t>
      </w:r>
      <w:r>
        <w:rPr>
          <w:rFonts w:hint="eastAsia"/>
        </w:rPr>
        <w:t>и</w:t>
      </w:r>
      <w:r>
        <w:t xml:space="preserve"> </w:t>
      </w:r>
      <w:r>
        <w:rPr>
          <w:rFonts w:hint="eastAsia"/>
        </w:rPr>
        <w:t>контрольной</w:t>
      </w:r>
      <w:r>
        <w:t xml:space="preserve"> </w:t>
      </w:r>
      <w:r>
        <w:rPr>
          <w:rFonts w:hint="eastAsia"/>
        </w:rPr>
        <w:t>ретроспективных</w:t>
      </w:r>
      <w:r>
        <w:t xml:space="preserve"> </w:t>
      </w:r>
      <w:r>
        <w:rPr>
          <w:rFonts w:hint="eastAsia"/>
        </w:rPr>
        <w:t>подгрупп</w:t>
      </w:r>
      <w:r>
        <w:t xml:space="preserve"> </w:t>
      </w:r>
      <w:r>
        <w:rPr>
          <w:rFonts w:hint="eastAsia"/>
        </w:rPr>
        <w:t>после</w:t>
      </w:r>
      <w:r>
        <w:t xml:space="preserve"> </w:t>
      </w:r>
      <w:r>
        <w:rPr>
          <w:rFonts w:hint="eastAsia"/>
        </w:rPr>
        <w:t>операции</w:t>
      </w:r>
    </w:p>
    <w:p w14:paraId="566A319A" w14:textId="77777777" w:rsidR="00E54AD4" w:rsidRDefault="00E54AD4" w:rsidP="00E54AD4"/>
    <w:p w14:paraId="42FDC3C7" w14:textId="77777777" w:rsidR="00E54AD4" w:rsidRDefault="00E54AD4" w:rsidP="00E54AD4">
      <w:r>
        <w:t xml:space="preserve">5.4. </w:t>
      </w:r>
      <w:r>
        <w:rPr>
          <w:rFonts w:hint="eastAsia"/>
        </w:rPr>
        <w:t>Осложнения</w:t>
      </w:r>
      <w:r>
        <w:t xml:space="preserve"> </w:t>
      </w:r>
      <w:r>
        <w:rPr>
          <w:rFonts w:hint="eastAsia"/>
        </w:rPr>
        <w:t>при</w:t>
      </w:r>
      <w:r>
        <w:t xml:space="preserve"> </w:t>
      </w:r>
      <w:r>
        <w:rPr>
          <w:rFonts w:hint="eastAsia"/>
        </w:rPr>
        <w:t>хирургическом</w:t>
      </w:r>
      <w:r>
        <w:t xml:space="preserve"> </w:t>
      </w:r>
      <w:r>
        <w:rPr>
          <w:rFonts w:hint="eastAsia"/>
        </w:rPr>
        <w:t>лечении</w:t>
      </w:r>
      <w:r>
        <w:t xml:space="preserve"> </w:t>
      </w:r>
      <w:r>
        <w:rPr>
          <w:rFonts w:hint="eastAsia"/>
        </w:rPr>
        <w:t>пациентов</w:t>
      </w:r>
      <w:r>
        <w:t xml:space="preserve"> </w:t>
      </w:r>
      <w:r>
        <w:rPr>
          <w:rFonts w:hint="eastAsia"/>
        </w:rPr>
        <w:t>с</w:t>
      </w:r>
      <w:r>
        <w:t xml:space="preserve"> </w:t>
      </w:r>
      <w:r>
        <w:rPr>
          <w:rFonts w:hint="eastAsia"/>
        </w:rPr>
        <w:t>последствиями</w:t>
      </w:r>
      <w:r>
        <w:t xml:space="preserve"> </w:t>
      </w:r>
      <w:r>
        <w:rPr>
          <w:rFonts w:hint="eastAsia"/>
        </w:rPr>
        <w:t>переломов</w:t>
      </w:r>
      <w:r>
        <w:t xml:space="preserve"> </w:t>
      </w:r>
      <w:r>
        <w:rPr>
          <w:rFonts w:hint="eastAsia"/>
        </w:rPr>
        <w:t>пяточной</w:t>
      </w:r>
      <w:r>
        <w:t xml:space="preserve"> </w:t>
      </w:r>
      <w:r>
        <w:rPr>
          <w:rFonts w:hint="eastAsia"/>
        </w:rPr>
        <w:t>кости</w:t>
      </w:r>
    </w:p>
    <w:p w14:paraId="1C4C732D" w14:textId="77777777" w:rsidR="00E54AD4" w:rsidRDefault="00E54AD4" w:rsidP="00E54AD4"/>
    <w:p w14:paraId="3BEB3C92" w14:textId="77777777" w:rsidR="00E54AD4" w:rsidRDefault="00E54AD4" w:rsidP="00E54AD4">
      <w:r>
        <w:t xml:space="preserve">5.5. </w:t>
      </w:r>
      <w:r>
        <w:rPr>
          <w:rFonts w:hint="eastAsia"/>
        </w:rPr>
        <w:t>Положительные</w:t>
      </w:r>
      <w:r>
        <w:t xml:space="preserve"> </w:t>
      </w:r>
      <w:r>
        <w:rPr>
          <w:rFonts w:hint="eastAsia"/>
        </w:rPr>
        <w:t>и</w:t>
      </w:r>
      <w:r>
        <w:t xml:space="preserve"> </w:t>
      </w:r>
      <w:r>
        <w:rPr>
          <w:rFonts w:hint="eastAsia"/>
        </w:rPr>
        <w:t>отрицательные</w:t>
      </w:r>
      <w:r>
        <w:t xml:space="preserve"> </w:t>
      </w:r>
      <w:r>
        <w:rPr>
          <w:rFonts w:hint="eastAsia"/>
        </w:rPr>
        <w:t>стороны</w:t>
      </w:r>
      <w:r>
        <w:t xml:space="preserve"> </w:t>
      </w:r>
      <w:r>
        <w:rPr>
          <w:rFonts w:hint="eastAsia"/>
        </w:rPr>
        <w:t>при</w:t>
      </w:r>
      <w:r>
        <w:t xml:space="preserve"> </w:t>
      </w:r>
      <w:r>
        <w:rPr>
          <w:rFonts w:hint="eastAsia"/>
        </w:rPr>
        <w:t>выполнении</w:t>
      </w:r>
      <w:r>
        <w:t xml:space="preserve"> </w:t>
      </w:r>
      <w:r>
        <w:rPr>
          <w:rFonts w:hint="eastAsia"/>
        </w:rPr>
        <w:t>различных</w:t>
      </w:r>
      <w:r>
        <w:t xml:space="preserve"> </w:t>
      </w:r>
      <w:r>
        <w:rPr>
          <w:rFonts w:hint="eastAsia"/>
        </w:rPr>
        <w:t>операций</w:t>
      </w:r>
      <w:r>
        <w:t xml:space="preserve"> </w:t>
      </w:r>
      <w:r>
        <w:rPr>
          <w:rFonts w:hint="eastAsia"/>
        </w:rPr>
        <w:t>у</w:t>
      </w:r>
      <w:r>
        <w:t xml:space="preserve"> </w:t>
      </w:r>
      <w:r>
        <w:rPr>
          <w:rFonts w:hint="eastAsia"/>
        </w:rPr>
        <w:t>пациентов</w:t>
      </w:r>
      <w:r>
        <w:t xml:space="preserve"> </w:t>
      </w:r>
      <w:r>
        <w:rPr>
          <w:rFonts w:hint="eastAsia"/>
        </w:rPr>
        <w:t>с</w:t>
      </w:r>
      <w:r>
        <w:t xml:space="preserve"> </w:t>
      </w:r>
      <w:r>
        <w:rPr>
          <w:rFonts w:hint="eastAsia"/>
        </w:rPr>
        <w:t>последств</w:t>
      </w:r>
      <w:r>
        <w:rPr>
          <w:rFonts w:hint="eastAsia"/>
        </w:rPr>
        <w:lastRenderedPageBreak/>
        <w:t>иями</w:t>
      </w:r>
      <w:r>
        <w:t xml:space="preserve"> </w:t>
      </w:r>
      <w:r>
        <w:rPr>
          <w:rFonts w:hint="eastAsia"/>
        </w:rPr>
        <w:t>переломов</w:t>
      </w:r>
      <w:r>
        <w:t xml:space="preserve"> </w:t>
      </w:r>
      <w:r>
        <w:rPr>
          <w:rFonts w:hint="eastAsia"/>
        </w:rPr>
        <w:t>пяточной</w:t>
      </w:r>
      <w:r>
        <w:t xml:space="preserve"> </w:t>
      </w:r>
      <w:r>
        <w:rPr>
          <w:rFonts w:hint="eastAsia"/>
        </w:rPr>
        <w:t>кости</w:t>
      </w:r>
    </w:p>
    <w:p w14:paraId="4A7F81DC" w14:textId="77777777" w:rsidR="00E54AD4" w:rsidRDefault="00E54AD4" w:rsidP="00E54AD4"/>
    <w:p w14:paraId="18A5A014" w14:textId="77777777" w:rsidR="00E54AD4" w:rsidRDefault="00E54AD4" w:rsidP="00E54AD4">
      <w:r>
        <w:rPr>
          <w:rFonts w:hint="eastAsia"/>
        </w:rPr>
        <w:t>ЗАКЛЮЧЕНИЕ</w:t>
      </w:r>
    </w:p>
    <w:p w14:paraId="24FAD9DD" w14:textId="77777777" w:rsidR="00E54AD4" w:rsidRDefault="00E54AD4" w:rsidP="00E54AD4"/>
    <w:p w14:paraId="4684A869" w14:textId="77777777" w:rsidR="00E54AD4" w:rsidRDefault="00E54AD4" w:rsidP="00E54AD4">
      <w:r>
        <w:rPr>
          <w:rFonts w:hint="eastAsia"/>
        </w:rPr>
        <w:t>ВЫВОДЫ</w:t>
      </w:r>
    </w:p>
    <w:p w14:paraId="6A3D95AA" w14:textId="77777777" w:rsidR="00E54AD4" w:rsidRDefault="00E54AD4" w:rsidP="00E54AD4"/>
    <w:p w14:paraId="57A38C93" w14:textId="77777777" w:rsidR="00E54AD4" w:rsidRDefault="00E54AD4" w:rsidP="00E54AD4">
      <w:r>
        <w:rPr>
          <w:rFonts w:hint="eastAsia"/>
        </w:rPr>
        <w:t>ПРАКТИЧЕСКИЕ</w:t>
      </w:r>
      <w:r>
        <w:t xml:space="preserve"> </w:t>
      </w:r>
      <w:r>
        <w:rPr>
          <w:rFonts w:hint="eastAsia"/>
        </w:rPr>
        <w:t>РЕКОМЕНДАЦИИ</w:t>
      </w:r>
    </w:p>
    <w:p w14:paraId="3854B9DF" w14:textId="77777777" w:rsidR="00E54AD4" w:rsidRDefault="00E54AD4" w:rsidP="00E54AD4"/>
    <w:p w14:paraId="256B6B04" w14:textId="77777777" w:rsidR="00E54AD4" w:rsidRDefault="00E54AD4" w:rsidP="00E54AD4">
      <w:r>
        <w:rPr>
          <w:rFonts w:hint="eastAsia"/>
        </w:rPr>
        <w:t>СПИСОК</w:t>
      </w:r>
      <w:r>
        <w:t xml:space="preserve"> </w:t>
      </w:r>
      <w:r>
        <w:rPr>
          <w:rFonts w:hint="eastAsia"/>
        </w:rPr>
        <w:t>ЛИТЕРАТУРЫ</w:t>
      </w:r>
    </w:p>
    <w:p w14:paraId="24F54B7A" w14:textId="77777777" w:rsidR="00E54AD4" w:rsidRDefault="00E54AD4" w:rsidP="00E54AD4"/>
    <w:p w14:paraId="7B6C25E8" w14:textId="715D44AF" w:rsidR="00E54AD4" w:rsidRPr="00E54AD4" w:rsidRDefault="00E54AD4" w:rsidP="00E54AD4">
      <w:r>
        <w:rPr>
          <w:rFonts w:hint="eastAsia"/>
        </w:rPr>
        <w:t>ВВЕДЕНИЕ</w:t>
      </w:r>
    </w:p>
    <w:sectPr w:rsidR="00E54AD4" w:rsidRPr="00E54AD4"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C8EE21" w14:textId="77777777" w:rsidR="002D5168" w:rsidRPr="008D1934" w:rsidRDefault="002D5168">
      <w:pPr>
        <w:spacing w:after="0" w:line="240" w:lineRule="auto"/>
      </w:pPr>
      <w:r w:rsidRPr="008D1934">
        <w:separator/>
      </w:r>
    </w:p>
  </w:endnote>
  <w:endnote w:type="continuationSeparator" w:id="0">
    <w:p w14:paraId="0E775A29" w14:textId="77777777" w:rsidR="002D5168" w:rsidRPr="008D1934" w:rsidRDefault="002D5168">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E50F79" w14:textId="77777777" w:rsidR="002D5168" w:rsidRPr="008D1934" w:rsidRDefault="002D5168"/>
    <w:p w14:paraId="4D8F983B" w14:textId="77777777" w:rsidR="002D5168" w:rsidRPr="008D1934" w:rsidRDefault="002D5168"/>
    <w:p w14:paraId="18CFF244" w14:textId="77777777" w:rsidR="002D5168" w:rsidRPr="008D1934" w:rsidRDefault="002D5168"/>
    <w:p w14:paraId="7C8DE494" w14:textId="77777777" w:rsidR="002D5168" w:rsidRPr="008D1934" w:rsidRDefault="002D5168"/>
    <w:p w14:paraId="6A8705B6" w14:textId="77777777" w:rsidR="002D5168" w:rsidRPr="008D1934" w:rsidRDefault="002D5168"/>
    <w:p w14:paraId="58F3125F" w14:textId="77777777" w:rsidR="002D5168" w:rsidRPr="008D1934" w:rsidRDefault="002D5168"/>
    <w:p w14:paraId="0014BF00" w14:textId="77777777" w:rsidR="002D5168" w:rsidRPr="008D1934" w:rsidRDefault="002D5168">
      <w:pPr>
        <w:rPr>
          <w:sz w:val="2"/>
          <w:szCs w:val="2"/>
        </w:rPr>
      </w:pPr>
      <w:r>
        <w:rPr>
          <w:noProof/>
        </w:rPr>
        <mc:AlternateContent>
          <mc:Choice Requires="wps">
            <w:drawing>
              <wp:anchor distT="0" distB="0" distL="63500" distR="63500" simplePos="0" relativeHeight="251660288" behindDoc="1" locked="0" layoutInCell="1" allowOverlap="1" wp14:anchorId="6CB84162" wp14:editId="73B13B1E">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5329AC9E" w14:textId="77777777" w:rsidR="002D5168" w:rsidRPr="008D1934" w:rsidRDefault="002D5168">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CB84162"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329AC9E" w14:textId="77777777" w:rsidR="002D5168" w:rsidRPr="008D1934" w:rsidRDefault="002D5168">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36F01979" w14:textId="77777777" w:rsidR="002D5168" w:rsidRPr="008D1934" w:rsidRDefault="002D5168"/>
    <w:p w14:paraId="340E12D2" w14:textId="77777777" w:rsidR="002D5168" w:rsidRPr="008D1934" w:rsidRDefault="002D5168"/>
    <w:p w14:paraId="1AF4DDEE" w14:textId="77777777" w:rsidR="002D5168" w:rsidRPr="008D1934" w:rsidRDefault="002D5168">
      <w:pPr>
        <w:rPr>
          <w:sz w:val="2"/>
          <w:szCs w:val="2"/>
        </w:rPr>
      </w:pPr>
      <w:r>
        <w:rPr>
          <w:noProof/>
        </w:rPr>
        <mc:AlternateContent>
          <mc:Choice Requires="wps">
            <w:drawing>
              <wp:anchor distT="0" distB="0" distL="63500" distR="63500" simplePos="0" relativeHeight="251659264" behindDoc="1" locked="0" layoutInCell="1" allowOverlap="1" wp14:anchorId="7135EB1A" wp14:editId="3C89325E">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47FF027C" w14:textId="77777777" w:rsidR="002D5168" w:rsidRPr="008D1934" w:rsidRDefault="002D5168">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135EB1A"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7FF027C" w14:textId="77777777" w:rsidR="002D5168" w:rsidRPr="008D1934" w:rsidRDefault="002D5168">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3EF2AC8F" w14:textId="77777777" w:rsidR="002D5168" w:rsidRPr="008D1934" w:rsidRDefault="002D5168"/>
    <w:p w14:paraId="7ED2AD28" w14:textId="77777777" w:rsidR="002D5168" w:rsidRPr="008D1934" w:rsidRDefault="002D5168">
      <w:pPr>
        <w:rPr>
          <w:sz w:val="2"/>
          <w:szCs w:val="2"/>
        </w:rPr>
      </w:pPr>
    </w:p>
    <w:p w14:paraId="7349D51C" w14:textId="77777777" w:rsidR="002D5168" w:rsidRPr="008D1934" w:rsidRDefault="002D5168"/>
    <w:p w14:paraId="72817D7E" w14:textId="77777777" w:rsidR="002D5168" w:rsidRPr="008D1934" w:rsidRDefault="002D5168">
      <w:pPr>
        <w:spacing w:after="0" w:line="240" w:lineRule="auto"/>
      </w:pPr>
    </w:p>
  </w:footnote>
  <w:footnote w:type="continuationSeparator" w:id="0">
    <w:p w14:paraId="1009F3C3" w14:textId="77777777" w:rsidR="002D5168" w:rsidRPr="008D1934" w:rsidRDefault="002D5168">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96"/>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68"/>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397"/>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B5"/>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4254</TotalTime>
  <Pages>4</Pages>
  <Words>477</Words>
  <Characters>2723</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3194</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784</cp:revision>
  <cp:lastPrinted>2024-05-12T14:21:00Z</cp:lastPrinted>
  <dcterms:created xsi:type="dcterms:W3CDTF">2024-05-12T14:37:00Z</dcterms:created>
  <dcterms:modified xsi:type="dcterms:W3CDTF">2024-05-18T11:34:00Z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