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4CFD" w14:textId="26C1575B" w:rsidR="00C8206D" w:rsidRDefault="003D2956" w:rsidP="003D2956">
      <w:r w:rsidRPr="003D2956">
        <w:rPr>
          <w:rFonts w:hint="eastAsia"/>
        </w:rPr>
        <w:t>Орлов</w:t>
      </w:r>
      <w:r w:rsidRPr="003D2956">
        <w:t xml:space="preserve"> </w:t>
      </w:r>
      <w:r w:rsidRPr="003D2956">
        <w:rPr>
          <w:rFonts w:hint="eastAsia"/>
        </w:rPr>
        <w:t>Игорь</w:t>
      </w:r>
      <w:r w:rsidRPr="003D2956">
        <w:t xml:space="preserve"> </w:t>
      </w:r>
      <w:r w:rsidRPr="003D2956">
        <w:rPr>
          <w:rFonts w:hint="eastAsia"/>
        </w:rPr>
        <w:t>Анатольевич</w:t>
      </w:r>
      <w:r>
        <w:t xml:space="preserve"> </w:t>
      </w:r>
      <w:r w:rsidRPr="003D2956">
        <w:rPr>
          <w:rFonts w:hint="eastAsia"/>
        </w:rPr>
        <w:t>Обеспечение</w:t>
      </w:r>
      <w:r w:rsidRPr="003D2956">
        <w:t xml:space="preserve"> </w:t>
      </w:r>
      <w:r w:rsidRPr="003D2956">
        <w:rPr>
          <w:rFonts w:hint="eastAsia"/>
        </w:rPr>
        <w:t>экономической</w:t>
      </w:r>
      <w:r w:rsidRPr="003D2956">
        <w:t xml:space="preserve"> </w:t>
      </w:r>
      <w:r w:rsidRPr="003D2956">
        <w:rPr>
          <w:rFonts w:hint="eastAsia"/>
        </w:rPr>
        <w:t>безопасности</w:t>
      </w:r>
      <w:r w:rsidRPr="003D2956">
        <w:t xml:space="preserve"> </w:t>
      </w:r>
      <w:r w:rsidRPr="003D2956">
        <w:rPr>
          <w:rFonts w:hint="eastAsia"/>
        </w:rPr>
        <w:t>региона</w:t>
      </w:r>
      <w:r w:rsidRPr="003D2956">
        <w:t xml:space="preserve"> </w:t>
      </w:r>
      <w:r w:rsidRPr="003D2956">
        <w:rPr>
          <w:rFonts w:hint="eastAsia"/>
        </w:rPr>
        <w:t>на</w:t>
      </w:r>
      <w:r w:rsidRPr="003D2956">
        <w:t xml:space="preserve"> </w:t>
      </w:r>
      <w:r w:rsidRPr="003D2956">
        <w:rPr>
          <w:rFonts w:hint="eastAsia"/>
        </w:rPr>
        <w:t>основе</w:t>
      </w:r>
      <w:r w:rsidRPr="003D2956">
        <w:t xml:space="preserve"> </w:t>
      </w:r>
      <w:r w:rsidRPr="003D2956">
        <w:rPr>
          <w:rFonts w:hint="eastAsia"/>
        </w:rPr>
        <w:t>формирования</w:t>
      </w:r>
      <w:r w:rsidRPr="003D2956">
        <w:t xml:space="preserve"> </w:t>
      </w:r>
      <w:r w:rsidRPr="003D2956">
        <w:rPr>
          <w:rFonts w:hint="eastAsia"/>
        </w:rPr>
        <w:t>механизмов</w:t>
      </w:r>
      <w:r w:rsidRPr="003D2956">
        <w:t xml:space="preserve"> </w:t>
      </w:r>
      <w:r w:rsidRPr="003D2956">
        <w:rPr>
          <w:rFonts w:hint="eastAsia"/>
        </w:rPr>
        <w:t>государственного</w:t>
      </w:r>
      <w:r w:rsidRPr="003D2956">
        <w:t xml:space="preserve"> </w:t>
      </w:r>
      <w:r w:rsidRPr="003D2956">
        <w:rPr>
          <w:rFonts w:hint="eastAsia"/>
        </w:rPr>
        <w:t>регулирования</w:t>
      </w:r>
    </w:p>
    <w:p w14:paraId="12715057" w14:textId="77777777" w:rsidR="003D2956" w:rsidRDefault="003D2956" w:rsidP="003D2956">
      <w:r>
        <w:rPr>
          <w:rFonts w:hint="eastAsia"/>
        </w:rPr>
        <w:t>ОГЛАВЛЕНИЕ</w:t>
      </w:r>
      <w:r>
        <w:t xml:space="preserve"> </w:t>
      </w:r>
      <w:r>
        <w:rPr>
          <w:rFonts w:hint="eastAsia"/>
        </w:rPr>
        <w:t>ДИССЕРТАЦИИ</w:t>
      </w:r>
    </w:p>
    <w:p w14:paraId="2023C943" w14:textId="77777777" w:rsidR="003D2956" w:rsidRDefault="003D2956" w:rsidP="003D2956">
      <w:r>
        <w:rPr>
          <w:rFonts w:hint="eastAsia"/>
        </w:rPr>
        <w:t>кандидат</w:t>
      </w:r>
      <w:r>
        <w:t xml:space="preserve"> </w:t>
      </w:r>
      <w:r>
        <w:rPr>
          <w:rFonts w:hint="eastAsia"/>
        </w:rPr>
        <w:t>наук</w:t>
      </w:r>
      <w:r>
        <w:t xml:space="preserve"> </w:t>
      </w:r>
      <w:r>
        <w:rPr>
          <w:rFonts w:hint="eastAsia"/>
        </w:rPr>
        <w:t>Орлов</w:t>
      </w:r>
      <w:r>
        <w:t xml:space="preserve"> </w:t>
      </w:r>
      <w:r>
        <w:rPr>
          <w:rFonts w:hint="eastAsia"/>
        </w:rPr>
        <w:t>Игорь</w:t>
      </w:r>
      <w:r>
        <w:t xml:space="preserve"> </w:t>
      </w:r>
      <w:r>
        <w:rPr>
          <w:rFonts w:hint="eastAsia"/>
        </w:rPr>
        <w:t>Анатольевич</w:t>
      </w:r>
    </w:p>
    <w:p w14:paraId="17ECD6E6" w14:textId="77777777" w:rsidR="003D2956" w:rsidRDefault="003D2956" w:rsidP="003D2956">
      <w:r>
        <w:rPr>
          <w:rFonts w:hint="eastAsia"/>
        </w:rPr>
        <w:t>Приложения</w:t>
      </w:r>
    </w:p>
    <w:p w14:paraId="73FCFAEF" w14:textId="77777777" w:rsidR="003D2956" w:rsidRDefault="003D2956" w:rsidP="003D2956"/>
    <w:p w14:paraId="4B33AAAB" w14:textId="77777777" w:rsidR="003D2956" w:rsidRDefault="003D2956" w:rsidP="003D2956">
      <w:r>
        <w:rPr>
          <w:rFonts w:hint="eastAsia"/>
        </w:rPr>
        <w:t>ВВЕДЕНИЕ</w:t>
      </w:r>
    </w:p>
    <w:p w14:paraId="1827481A" w14:textId="77777777" w:rsidR="003D2956" w:rsidRDefault="003D2956" w:rsidP="003D2956"/>
    <w:p w14:paraId="3605C917" w14:textId="77777777" w:rsidR="003D2956" w:rsidRDefault="003D2956" w:rsidP="003D2956">
      <w:r>
        <w:rPr>
          <w:rFonts w:hint="eastAsia"/>
        </w:rPr>
        <w:t>Актуальность</w:t>
      </w:r>
      <w:r>
        <w:t xml:space="preserve"> </w:t>
      </w:r>
      <w:r>
        <w:rPr>
          <w:rFonts w:hint="eastAsia"/>
        </w:rPr>
        <w:t>темы</w:t>
      </w:r>
      <w:r>
        <w:t xml:space="preserve"> </w:t>
      </w:r>
      <w:r>
        <w:rPr>
          <w:rFonts w:hint="eastAsia"/>
        </w:rPr>
        <w:t>исследования</w:t>
      </w:r>
      <w:r>
        <w:t xml:space="preserve">. </w:t>
      </w:r>
      <w:r>
        <w:rPr>
          <w:rFonts w:hint="eastAsia"/>
        </w:rPr>
        <w:t>Актуальность</w:t>
      </w:r>
      <w:r>
        <w:t xml:space="preserve"> </w:t>
      </w:r>
      <w:r>
        <w:rPr>
          <w:rFonts w:hint="eastAsia"/>
        </w:rPr>
        <w:t>изучения</w:t>
      </w:r>
      <w:r>
        <w:t xml:space="preserve"> </w:t>
      </w:r>
      <w:r>
        <w:rPr>
          <w:rFonts w:hint="eastAsia"/>
        </w:rPr>
        <w:t>вопросов</w:t>
      </w:r>
      <w:r>
        <w:t xml:space="preserve"> </w:t>
      </w:r>
      <w:r>
        <w:rPr>
          <w:rFonts w:hint="eastAsia"/>
        </w:rPr>
        <w:t>экономической</w:t>
      </w:r>
      <w:r>
        <w:t xml:space="preserve"> </w:t>
      </w:r>
      <w:r>
        <w:rPr>
          <w:rFonts w:hint="eastAsia"/>
        </w:rPr>
        <w:t>безопасности</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r>
        <w:t xml:space="preserve"> </w:t>
      </w:r>
      <w:r>
        <w:rPr>
          <w:rFonts w:hint="eastAsia"/>
        </w:rPr>
        <w:t>общества</w:t>
      </w:r>
      <w:r>
        <w:t xml:space="preserve"> </w:t>
      </w:r>
      <w:r>
        <w:rPr>
          <w:rFonts w:hint="eastAsia"/>
        </w:rPr>
        <w:t>и</w:t>
      </w:r>
      <w:r>
        <w:t xml:space="preserve"> </w:t>
      </w:r>
      <w:r>
        <w:rPr>
          <w:rFonts w:hint="eastAsia"/>
        </w:rPr>
        <w:t>государства</w:t>
      </w:r>
      <w:r>
        <w:t xml:space="preserve"> </w:t>
      </w:r>
      <w:r>
        <w:rPr>
          <w:rFonts w:hint="eastAsia"/>
        </w:rPr>
        <w:t>обусловлена</w:t>
      </w:r>
      <w:r>
        <w:t xml:space="preserve"> </w:t>
      </w:r>
      <w:r>
        <w:rPr>
          <w:rFonts w:hint="eastAsia"/>
        </w:rPr>
        <w:t>тем</w:t>
      </w:r>
      <w:r>
        <w:t xml:space="preserve">, </w:t>
      </w:r>
      <w:r>
        <w:rPr>
          <w:rFonts w:hint="eastAsia"/>
        </w:rPr>
        <w:t>что</w:t>
      </w:r>
      <w:r>
        <w:t xml:space="preserve"> </w:t>
      </w:r>
      <w:r>
        <w:rPr>
          <w:rFonts w:hint="eastAsia"/>
        </w:rPr>
        <w:t>посредством</w:t>
      </w:r>
      <w:r>
        <w:t xml:space="preserve"> </w:t>
      </w:r>
      <w:r>
        <w:rPr>
          <w:rFonts w:hint="eastAsia"/>
        </w:rPr>
        <w:t>глобализации</w:t>
      </w:r>
      <w:r>
        <w:t xml:space="preserve"> </w:t>
      </w:r>
      <w:r>
        <w:rPr>
          <w:rFonts w:hint="eastAsia"/>
        </w:rPr>
        <w:t>усиливается</w:t>
      </w:r>
      <w:r>
        <w:t xml:space="preserve"> </w:t>
      </w:r>
      <w:r>
        <w:rPr>
          <w:rFonts w:hint="eastAsia"/>
        </w:rPr>
        <w:t>взаимодействие</w:t>
      </w:r>
      <w:r>
        <w:t xml:space="preserve"> </w:t>
      </w:r>
      <w:r>
        <w:rPr>
          <w:rFonts w:hint="eastAsia"/>
        </w:rPr>
        <w:t>и</w:t>
      </w:r>
      <w:r>
        <w:t xml:space="preserve"> </w:t>
      </w:r>
      <w:r>
        <w:rPr>
          <w:rFonts w:hint="eastAsia"/>
        </w:rPr>
        <w:t>взаимозависимость</w:t>
      </w:r>
      <w:r>
        <w:t xml:space="preserve"> </w:t>
      </w:r>
      <w:r>
        <w:rPr>
          <w:rFonts w:hint="eastAsia"/>
        </w:rPr>
        <w:t>экономических</w:t>
      </w:r>
      <w:r>
        <w:t xml:space="preserve"> </w:t>
      </w:r>
      <w:r>
        <w:rPr>
          <w:rFonts w:hint="eastAsia"/>
        </w:rPr>
        <w:t>систем</w:t>
      </w:r>
      <w:r>
        <w:t xml:space="preserve"> </w:t>
      </w:r>
      <w:r>
        <w:rPr>
          <w:rFonts w:hint="eastAsia"/>
        </w:rPr>
        <w:t>различных</w:t>
      </w:r>
      <w:r>
        <w:t xml:space="preserve"> </w:t>
      </w:r>
      <w:r>
        <w:rPr>
          <w:rFonts w:hint="eastAsia"/>
        </w:rPr>
        <w:t>стран</w:t>
      </w:r>
      <w:r>
        <w:t xml:space="preserve">. </w:t>
      </w:r>
      <w:r>
        <w:rPr>
          <w:rFonts w:hint="eastAsia"/>
        </w:rPr>
        <w:t>Обеспечение</w:t>
      </w:r>
      <w:r>
        <w:t xml:space="preserve"> </w:t>
      </w:r>
      <w:r>
        <w:rPr>
          <w:rFonts w:hint="eastAsia"/>
        </w:rPr>
        <w:t>экономической</w:t>
      </w:r>
      <w:r>
        <w:t xml:space="preserve"> </w:t>
      </w:r>
      <w:r>
        <w:rPr>
          <w:rFonts w:hint="eastAsia"/>
        </w:rPr>
        <w:t>безопасности</w:t>
      </w:r>
      <w:r>
        <w:t xml:space="preserve"> </w:t>
      </w:r>
      <w:r>
        <w:rPr>
          <w:rFonts w:hint="eastAsia"/>
        </w:rPr>
        <w:t>является</w:t>
      </w:r>
      <w:r>
        <w:t xml:space="preserve"> </w:t>
      </w:r>
      <w:r>
        <w:rPr>
          <w:rFonts w:hint="eastAsia"/>
        </w:rPr>
        <w:t>важным</w:t>
      </w:r>
      <w:r>
        <w:t xml:space="preserve"> </w:t>
      </w:r>
      <w:r>
        <w:rPr>
          <w:rFonts w:hint="eastAsia"/>
        </w:rPr>
        <w:t>условием</w:t>
      </w:r>
      <w:r>
        <w:t xml:space="preserve"> </w:t>
      </w:r>
      <w:r>
        <w:rPr>
          <w:rFonts w:hint="eastAsia"/>
        </w:rPr>
        <w:t>существования</w:t>
      </w:r>
      <w:r>
        <w:t xml:space="preserve"> </w:t>
      </w:r>
      <w:r>
        <w:rPr>
          <w:rFonts w:hint="eastAsia"/>
        </w:rPr>
        <w:t>государства</w:t>
      </w:r>
      <w:r>
        <w:t xml:space="preserve"> </w:t>
      </w:r>
      <w:r>
        <w:rPr>
          <w:rFonts w:hint="eastAsia"/>
        </w:rPr>
        <w:t>как</w:t>
      </w:r>
      <w:r>
        <w:t xml:space="preserve"> </w:t>
      </w:r>
      <w:r>
        <w:rPr>
          <w:rFonts w:hint="eastAsia"/>
        </w:rPr>
        <w:t>суверенного</w:t>
      </w:r>
      <w:r>
        <w:t xml:space="preserve">, </w:t>
      </w:r>
      <w:r>
        <w:rPr>
          <w:rFonts w:hint="eastAsia"/>
        </w:rPr>
        <w:t>независимого</w:t>
      </w:r>
      <w:r>
        <w:t xml:space="preserve"> </w:t>
      </w:r>
      <w:r>
        <w:rPr>
          <w:rFonts w:hint="eastAsia"/>
        </w:rPr>
        <w:t>и</w:t>
      </w:r>
      <w:r>
        <w:t xml:space="preserve"> </w:t>
      </w:r>
      <w:r>
        <w:rPr>
          <w:rFonts w:hint="eastAsia"/>
        </w:rPr>
        <w:t>единого</w:t>
      </w:r>
      <w:r>
        <w:t xml:space="preserve"> </w:t>
      </w:r>
      <w:r>
        <w:rPr>
          <w:rFonts w:hint="eastAsia"/>
        </w:rPr>
        <w:t>института</w:t>
      </w:r>
      <w:r>
        <w:t xml:space="preserve">. </w:t>
      </w:r>
      <w:r>
        <w:rPr>
          <w:rFonts w:hint="eastAsia"/>
        </w:rPr>
        <w:t>Во</w:t>
      </w:r>
      <w:r>
        <w:t xml:space="preserve"> </w:t>
      </w:r>
      <w:r>
        <w:rPr>
          <w:rFonts w:hint="eastAsia"/>
        </w:rPr>
        <w:t>многом</w:t>
      </w:r>
      <w:r>
        <w:t xml:space="preserve"> </w:t>
      </w:r>
      <w:r>
        <w:rPr>
          <w:rFonts w:hint="eastAsia"/>
        </w:rPr>
        <w:t>это</w:t>
      </w:r>
      <w:r>
        <w:t xml:space="preserve"> </w:t>
      </w:r>
      <w:r>
        <w:rPr>
          <w:rFonts w:hint="eastAsia"/>
        </w:rPr>
        <w:t>обусловлено</w:t>
      </w:r>
      <w:r>
        <w:t xml:space="preserve"> </w:t>
      </w:r>
      <w:r>
        <w:rPr>
          <w:rFonts w:hint="eastAsia"/>
        </w:rPr>
        <w:t>тем</w:t>
      </w:r>
      <w:r>
        <w:t xml:space="preserve">, </w:t>
      </w:r>
      <w:r>
        <w:rPr>
          <w:rFonts w:hint="eastAsia"/>
        </w:rPr>
        <w:t>что</w:t>
      </w:r>
      <w:r>
        <w:t xml:space="preserve"> </w:t>
      </w:r>
      <w:r>
        <w:rPr>
          <w:rFonts w:hint="eastAsia"/>
        </w:rPr>
        <w:t>экономика</w:t>
      </w:r>
      <w:r>
        <w:t xml:space="preserve"> </w:t>
      </w:r>
      <w:r>
        <w:rPr>
          <w:rFonts w:hint="eastAsia"/>
        </w:rPr>
        <w:t>охватывает</w:t>
      </w:r>
      <w:r>
        <w:t xml:space="preserve"> </w:t>
      </w:r>
      <w:r>
        <w:rPr>
          <w:rFonts w:hint="eastAsia"/>
        </w:rPr>
        <w:t>многие</w:t>
      </w:r>
      <w:r>
        <w:t xml:space="preserve"> </w:t>
      </w:r>
      <w:r>
        <w:rPr>
          <w:rFonts w:hint="eastAsia"/>
        </w:rPr>
        <w:t>институты</w:t>
      </w:r>
      <w:r>
        <w:t xml:space="preserve">, </w:t>
      </w:r>
      <w:r>
        <w:rPr>
          <w:rFonts w:hint="eastAsia"/>
        </w:rPr>
        <w:t>начиная</w:t>
      </w:r>
      <w:r>
        <w:t xml:space="preserve"> </w:t>
      </w:r>
      <w:r>
        <w:rPr>
          <w:rFonts w:hint="eastAsia"/>
        </w:rPr>
        <w:t>от</w:t>
      </w:r>
      <w:r>
        <w:t xml:space="preserve"> </w:t>
      </w:r>
      <w:r>
        <w:rPr>
          <w:rFonts w:hint="eastAsia"/>
        </w:rPr>
        <w:t>индивида</w:t>
      </w:r>
      <w:r>
        <w:t xml:space="preserve"> </w:t>
      </w:r>
      <w:r>
        <w:rPr>
          <w:rFonts w:hint="eastAsia"/>
        </w:rPr>
        <w:t>и</w:t>
      </w:r>
      <w:r>
        <w:t xml:space="preserve"> </w:t>
      </w:r>
      <w:r>
        <w:rPr>
          <w:rFonts w:hint="eastAsia"/>
        </w:rPr>
        <w:t>личности</w:t>
      </w:r>
      <w:r>
        <w:t xml:space="preserve">, </w:t>
      </w:r>
      <w:r>
        <w:rPr>
          <w:rFonts w:hint="eastAsia"/>
        </w:rPr>
        <w:t>заканчивая</w:t>
      </w:r>
      <w:r>
        <w:t xml:space="preserve"> </w:t>
      </w:r>
      <w:r>
        <w:rPr>
          <w:rFonts w:hint="eastAsia"/>
        </w:rPr>
        <w:t>обществом</w:t>
      </w:r>
      <w:r>
        <w:t xml:space="preserve"> </w:t>
      </w:r>
      <w:r>
        <w:rPr>
          <w:rFonts w:hint="eastAsia"/>
        </w:rPr>
        <w:t>и</w:t>
      </w:r>
      <w:r>
        <w:t xml:space="preserve"> </w:t>
      </w:r>
      <w:r>
        <w:rPr>
          <w:rFonts w:hint="eastAsia"/>
        </w:rPr>
        <w:t>государством</w:t>
      </w:r>
      <w:r>
        <w:t>.</w:t>
      </w:r>
    </w:p>
    <w:p w14:paraId="17004150" w14:textId="77777777" w:rsidR="003D2956" w:rsidRDefault="003D2956" w:rsidP="003D2956"/>
    <w:p w14:paraId="7FD65840" w14:textId="77777777" w:rsidR="003D2956" w:rsidRDefault="003D2956" w:rsidP="003D2956">
      <w:r>
        <w:rPr>
          <w:rFonts w:hint="eastAsia"/>
        </w:rPr>
        <w:t>Рассматривая</w:t>
      </w:r>
      <w:r>
        <w:t xml:space="preserve"> </w:t>
      </w:r>
      <w:r>
        <w:rPr>
          <w:rFonts w:hint="eastAsia"/>
        </w:rPr>
        <w:t>экономическую</w:t>
      </w:r>
      <w:r>
        <w:t xml:space="preserve"> </w:t>
      </w:r>
      <w:r>
        <w:rPr>
          <w:rFonts w:hint="eastAsia"/>
        </w:rPr>
        <w:t>безопасность</w:t>
      </w:r>
      <w:r>
        <w:t xml:space="preserve"> </w:t>
      </w:r>
      <w:r>
        <w:rPr>
          <w:rFonts w:hint="eastAsia"/>
        </w:rPr>
        <w:t>отдельно</w:t>
      </w:r>
      <w:r>
        <w:t xml:space="preserve"> </w:t>
      </w:r>
      <w:r>
        <w:rPr>
          <w:rFonts w:hint="eastAsia"/>
        </w:rPr>
        <w:t>взятых</w:t>
      </w:r>
      <w:r>
        <w:t xml:space="preserve"> </w:t>
      </w:r>
      <w:r>
        <w:rPr>
          <w:rFonts w:hint="eastAsia"/>
        </w:rPr>
        <w:t>территорий</w:t>
      </w:r>
      <w:r>
        <w:t xml:space="preserve"> </w:t>
      </w:r>
      <w:r>
        <w:rPr>
          <w:rFonts w:hint="eastAsia"/>
        </w:rPr>
        <w:t>государства</w:t>
      </w:r>
      <w:r>
        <w:t xml:space="preserve">, </w:t>
      </w:r>
      <w:r>
        <w:rPr>
          <w:rFonts w:hint="eastAsia"/>
        </w:rPr>
        <w:t>необходимо</w:t>
      </w:r>
      <w:r>
        <w:t xml:space="preserve"> </w:t>
      </w:r>
      <w:r>
        <w:rPr>
          <w:rFonts w:hint="eastAsia"/>
        </w:rPr>
        <w:t>оценить</w:t>
      </w:r>
      <w:r>
        <w:t xml:space="preserve"> </w:t>
      </w:r>
      <w:r>
        <w:rPr>
          <w:rFonts w:hint="eastAsia"/>
        </w:rPr>
        <w:t>социально</w:t>
      </w:r>
      <w:r>
        <w:t>-</w:t>
      </w:r>
      <w:r>
        <w:rPr>
          <w:rFonts w:hint="eastAsia"/>
        </w:rPr>
        <w:t>экономические</w:t>
      </w:r>
      <w:r>
        <w:t xml:space="preserve"> </w:t>
      </w:r>
      <w:r>
        <w:rPr>
          <w:rFonts w:hint="eastAsia"/>
        </w:rPr>
        <w:t>параметры</w:t>
      </w:r>
      <w:r>
        <w:t xml:space="preserve"> </w:t>
      </w:r>
      <w:r>
        <w:rPr>
          <w:rFonts w:hint="eastAsia"/>
        </w:rPr>
        <w:t>региона</w:t>
      </w:r>
      <w:r>
        <w:t xml:space="preserve">, </w:t>
      </w:r>
      <w:r>
        <w:rPr>
          <w:rFonts w:hint="eastAsia"/>
        </w:rPr>
        <w:t>а</w:t>
      </w:r>
      <w:r>
        <w:t xml:space="preserve"> </w:t>
      </w:r>
      <w:r>
        <w:rPr>
          <w:rFonts w:hint="eastAsia"/>
        </w:rPr>
        <w:t>также</w:t>
      </w:r>
      <w:r>
        <w:t xml:space="preserve"> </w:t>
      </w:r>
      <w:r>
        <w:rPr>
          <w:rFonts w:hint="eastAsia"/>
        </w:rPr>
        <w:t>выстроить</w:t>
      </w:r>
      <w:r>
        <w:t xml:space="preserve"> </w:t>
      </w:r>
      <w:r>
        <w:rPr>
          <w:rFonts w:hint="eastAsia"/>
        </w:rPr>
        <w:t>систему</w:t>
      </w:r>
      <w:r>
        <w:t xml:space="preserve">, </w:t>
      </w:r>
      <w:r>
        <w:rPr>
          <w:rFonts w:hint="eastAsia"/>
        </w:rPr>
        <w:t>которая</w:t>
      </w:r>
      <w:r>
        <w:t xml:space="preserve"> </w:t>
      </w:r>
      <w:r>
        <w:rPr>
          <w:rFonts w:hint="eastAsia"/>
        </w:rPr>
        <w:t>бы</w:t>
      </w:r>
      <w:r>
        <w:t xml:space="preserve"> </w:t>
      </w:r>
      <w:r>
        <w:rPr>
          <w:rFonts w:hint="eastAsia"/>
        </w:rPr>
        <w:t>вовремя</w:t>
      </w:r>
      <w:r>
        <w:t xml:space="preserve"> </w:t>
      </w:r>
      <w:r>
        <w:rPr>
          <w:rFonts w:hint="eastAsia"/>
        </w:rPr>
        <w:t>реагировала</w:t>
      </w:r>
      <w:r>
        <w:t xml:space="preserve"> </w:t>
      </w:r>
      <w:r>
        <w:rPr>
          <w:rFonts w:hint="eastAsia"/>
        </w:rPr>
        <w:t>на</w:t>
      </w:r>
      <w:r>
        <w:t xml:space="preserve"> </w:t>
      </w:r>
      <w:r>
        <w:rPr>
          <w:rFonts w:hint="eastAsia"/>
        </w:rPr>
        <w:t>внешние</w:t>
      </w:r>
      <w:r>
        <w:t xml:space="preserve"> </w:t>
      </w:r>
      <w:r>
        <w:rPr>
          <w:rFonts w:hint="eastAsia"/>
        </w:rPr>
        <w:t>и</w:t>
      </w:r>
      <w:r>
        <w:t xml:space="preserve"> </w:t>
      </w:r>
      <w:r>
        <w:rPr>
          <w:rFonts w:hint="eastAsia"/>
        </w:rPr>
        <w:t>внутренние</w:t>
      </w:r>
      <w:r>
        <w:t xml:space="preserve"> </w:t>
      </w:r>
      <w:r>
        <w:rPr>
          <w:rFonts w:hint="eastAsia"/>
        </w:rPr>
        <w:t>изменения</w:t>
      </w:r>
      <w:r>
        <w:t xml:space="preserve"> </w:t>
      </w:r>
      <w:r>
        <w:rPr>
          <w:rFonts w:hint="eastAsia"/>
        </w:rPr>
        <w:t>критериев</w:t>
      </w:r>
      <w:r>
        <w:t xml:space="preserve"> </w:t>
      </w:r>
      <w:r>
        <w:rPr>
          <w:rFonts w:hint="eastAsia"/>
        </w:rPr>
        <w:t>экономической</w:t>
      </w:r>
      <w:r>
        <w:t xml:space="preserve"> </w:t>
      </w:r>
      <w:r>
        <w:rPr>
          <w:rFonts w:hint="eastAsia"/>
        </w:rPr>
        <w:t>безопасности</w:t>
      </w:r>
      <w:r>
        <w:t xml:space="preserve"> </w:t>
      </w:r>
      <w:r>
        <w:rPr>
          <w:rFonts w:hint="eastAsia"/>
        </w:rPr>
        <w:t>и</w:t>
      </w:r>
      <w:r>
        <w:t xml:space="preserve"> </w:t>
      </w:r>
      <w:r>
        <w:rPr>
          <w:rFonts w:hint="eastAsia"/>
        </w:rPr>
        <w:t>отслеживала</w:t>
      </w:r>
      <w:r>
        <w:t xml:space="preserve"> </w:t>
      </w:r>
      <w:r>
        <w:rPr>
          <w:rFonts w:hint="eastAsia"/>
        </w:rPr>
        <w:t>бы</w:t>
      </w:r>
      <w:r>
        <w:t xml:space="preserve"> </w:t>
      </w:r>
      <w:r>
        <w:rPr>
          <w:rFonts w:hint="eastAsia"/>
        </w:rPr>
        <w:t>как</w:t>
      </w:r>
      <w:r>
        <w:t xml:space="preserve"> </w:t>
      </w:r>
      <w:r>
        <w:rPr>
          <w:rFonts w:hint="eastAsia"/>
        </w:rPr>
        <w:t>существующие</w:t>
      </w:r>
      <w:r>
        <w:t xml:space="preserve"> </w:t>
      </w:r>
      <w:r>
        <w:rPr>
          <w:rFonts w:hint="eastAsia"/>
        </w:rPr>
        <w:t>угрозы</w:t>
      </w:r>
      <w:r>
        <w:t xml:space="preserve">, </w:t>
      </w:r>
      <w:r>
        <w:rPr>
          <w:rFonts w:hint="eastAsia"/>
        </w:rPr>
        <w:t>так</w:t>
      </w:r>
      <w:r>
        <w:t xml:space="preserve"> </w:t>
      </w:r>
      <w:r>
        <w:rPr>
          <w:rFonts w:hint="eastAsia"/>
        </w:rPr>
        <w:t>и</w:t>
      </w:r>
      <w:r>
        <w:t xml:space="preserve"> </w:t>
      </w:r>
      <w:r>
        <w:rPr>
          <w:rFonts w:hint="eastAsia"/>
        </w:rPr>
        <w:t>новые</w:t>
      </w:r>
      <w:r>
        <w:t>.</w:t>
      </w:r>
    </w:p>
    <w:p w14:paraId="5D04864F" w14:textId="77777777" w:rsidR="003D2956" w:rsidRDefault="003D2956" w:rsidP="003D2956"/>
    <w:p w14:paraId="11A176AB" w14:textId="77777777" w:rsidR="003D2956" w:rsidRDefault="003D2956" w:rsidP="003D2956">
      <w:r>
        <w:rPr>
          <w:rFonts w:hint="eastAsia"/>
        </w:rPr>
        <w:t>Неравномерность</w:t>
      </w:r>
      <w:r>
        <w:t xml:space="preserve"> </w:t>
      </w:r>
      <w:r>
        <w:rPr>
          <w:rFonts w:hint="eastAsia"/>
        </w:rPr>
        <w:t>развития</w:t>
      </w:r>
      <w:r>
        <w:t xml:space="preserve"> </w:t>
      </w:r>
      <w:r>
        <w:rPr>
          <w:rFonts w:hint="eastAsia"/>
        </w:rPr>
        <w:t>территорий</w:t>
      </w:r>
      <w:r>
        <w:t xml:space="preserve"> - </w:t>
      </w:r>
      <w:r>
        <w:rPr>
          <w:rFonts w:hint="eastAsia"/>
        </w:rPr>
        <w:t>это</w:t>
      </w:r>
      <w:r>
        <w:t xml:space="preserve"> </w:t>
      </w:r>
      <w:r>
        <w:rPr>
          <w:rFonts w:hint="eastAsia"/>
        </w:rPr>
        <w:t>серьезная</w:t>
      </w:r>
      <w:r>
        <w:t xml:space="preserve"> </w:t>
      </w:r>
      <w:r>
        <w:rPr>
          <w:rFonts w:hint="eastAsia"/>
        </w:rPr>
        <w:t>угроза</w:t>
      </w:r>
      <w:r>
        <w:t xml:space="preserve"> </w:t>
      </w:r>
      <w:r>
        <w:rPr>
          <w:rFonts w:hint="eastAsia"/>
        </w:rPr>
        <w:t>экономической</w:t>
      </w:r>
      <w:r>
        <w:t xml:space="preserve"> </w:t>
      </w:r>
      <w:r>
        <w:rPr>
          <w:rFonts w:hint="eastAsia"/>
        </w:rPr>
        <w:t>и</w:t>
      </w:r>
      <w:r>
        <w:t xml:space="preserve"> </w:t>
      </w:r>
      <w:r>
        <w:rPr>
          <w:rFonts w:hint="eastAsia"/>
        </w:rPr>
        <w:t>национальной</w:t>
      </w:r>
      <w:r>
        <w:t xml:space="preserve"> </w:t>
      </w:r>
      <w:r>
        <w:rPr>
          <w:rFonts w:hint="eastAsia"/>
        </w:rPr>
        <w:t>безопасности</w:t>
      </w:r>
      <w:r>
        <w:t xml:space="preserve"> </w:t>
      </w:r>
      <w:r>
        <w:rPr>
          <w:rFonts w:hint="eastAsia"/>
        </w:rPr>
        <w:t>страны</w:t>
      </w:r>
      <w:r>
        <w:t xml:space="preserve">. </w:t>
      </w:r>
      <w:r>
        <w:rPr>
          <w:rFonts w:hint="eastAsia"/>
        </w:rPr>
        <w:t>Особую</w:t>
      </w:r>
      <w:r>
        <w:t xml:space="preserve"> </w:t>
      </w:r>
      <w:r>
        <w:rPr>
          <w:rFonts w:hint="eastAsia"/>
        </w:rPr>
        <w:t>сложность</w:t>
      </w:r>
      <w:r>
        <w:t xml:space="preserve"> </w:t>
      </w:r>
      <w:r>
        <w:rPr>
          <w:rFonts w:hint="eastAsia"/>
        </w:rPr>
        <w:t>при</w:t>
      </w:r>
      <w:r>
        <w:t xml:space="preserve"> </w:t>
      </w:r>
      <w:r>
        <w:rPr>
          <w:rFonts w:hint="eastAsia"/>
        </w:rPr>
        <w:t>рассмотрении</w:t>
      </w:r>
      <w:r>
        <w:t xml:space="preserve"> </w:t>
      </w:r>
      <w:r>
        <w:rPr>
          <w:rFonts w:hint="eastAsia"/>
        </w:rPr>
        <w:t>вопросов</w:t>
      </w:r>
      <w:r>
        <w:t xml:space="preserve"> </w:t>
      </w:r>
      <w:r>
        <w:rPr>
          <w:rFonts w:hint="eastAsia"/>
        </w:rPr>
        <w:t>экономической</w:t>
      </w:r>
      <w:r>
        <w:t xml:space="preserve"> </w:t>
      </w:r>
      <w:r>
        <w:rPr>
          <w:rFonts w:hint="eastAsia"/>
        </w:rPr>
        <w:t>безопасности</w:t>
      </w:r>
      <w:r>
        <w:t xml:space="preserve"> </w:t>
      </w:r>
      <w:r>
        <w:rPr>
          <w:rFonts w:hint="eastAsia"/>
        </w:rPr>
        <w:t>представляют</w:t>
      </w:r>
      <w:r>
        <w:t xml:space="preserve"> </w:t>
      </w:r>
      <w:r>
        <w:rPr>
          <w:rFonts w:hint="eastAsia"/>
        </w:rPr>
        <w:t>региональные</w:t>
      </w:r>
      <w:r>
        <w:t xml:space="preserve"> </w:t>
      </w:r>
      <w:r>
        <w:rPr>
          <w:rFonts w:hint="eastAsia"/>
        </w:rPr>
        <w:t>особенности</w:t>
      </w:r>
      <w:r>
        <w:t xml:space="preserve">. </w:t>
      </w:r>
      <w:r>
        <w:rPr>
          <w:rFonts w:hint="eastAsia"/>
        </w:rPr>
        <w:t>Суровые</w:t>
      </w:r>
      <w:r>
        <w:t xml:space="preserve"> </w:t>
      </w:r>
      <w:r>
        <w:rPr>
          <w:rFonts w:hint="eastAsia"/>
        </w:rPr>
        <w:t>климатические</w:t>
      </w:r>
      <w:r>
        <w:t xml:space="preserve"> </w:t>
      </w:r>
      <w:r>
        <w:rPr>
          <w:rFonts w:hint="eastAsia"/>
        </w:rPr>
        <w:t>условия</w:t>
      </w:r>
      <w:r>
        <w:t xml:space="preserve"> </w:t>
      </w:r>
      <w:r>
        <w:rPr>
          <w:rFonts w:hint="eastAsia"/>
        </w:rPr>
        <w:t>требуют</w:t>
      </w:r>
      <w:r>
        <w:t xml:space="preserve"> </w:t>
      </w:r>
      <w:r>
        <w:rPr>
          <w:rFonts w:hint="eastAsia"/>
        </w:rPr>
        <w:t>дополнительной</w:t>
      </w:r>
      <w:r>
        <w:t xml:space="preserve"> </w:t>
      </w:r>
      <w:r>
        <w:rPr>
          <w:rFonts w:hint="eastAsia"/>
        </w:rPr>
        <w:t>государственной</w:t>
      </w:r>
      <w:r>
        <w:t xml:space="preserve"> </w:t>
      </w:r>
      <w:r>
        <w:rPr>
          <w:rFonts w:hint="eastAsia"/>
        </w:rPr>
        <w:t>поддержки</w:t>
      </w:r>
      <w:r>
        <w:t xml:space="preserve"> </w:t>
      </w:r>
      <w:r>
        <w:rPr>
          <w:rFonts w:hint="eastAsia"/>
        </w:rPr>
        <w:t>населения</w:t>
      </w:r>
      <w:r>
        <w:t xml:space="preserve"> </w:t>
      </w:r>
      <w:r>
        <w:rPr>
          <w:rFonts w:hint="eastAsia"/>
        </w:rPr>
        <w:t>северных</w:t>
      </w:r>
      <w:r>
        <w:t xml:space="preserve"> </w:t>
      </w:r>
      <w:r>
        <w:rPr>
          <w:rFonts w:hint="eastAsia"/>
        </w:rPr>
        <w:t>территорий</w:t>
      </w:r>
      <w:r>
        <w:t xml:space="preserve">. </w:t>
      </w:r>
      <w:r>
        <w:rPr>
          <w:rFonts w:hint="eastAsia"/>
        </w:rPr>
        <w:t>Благодаря</w:t>
      </w:r>
      <w:r>
        <w:t xml:space="preserve"> </w:t>
      </w:r>
      <w:r>
        <w:rPr>
          <w:rFonts w:hint="eastAsia"/>
        </w:rPr>
        <w:t>программам</w:t>
      </w:r>
      <w:r>
        <w:t xml:space="preserve"> </w:t>
      </w:r>
      <w:r>
        <w:rPr>
          <w:rFonts w:hint="eastAsia"/>
        </w:rPr>
        <w:t>и</w:t>
      </w:r>
      <w:r>
        <w:t xml:space="preserve"> </w:t>
      </w:r>
      <w:r>
        <w:rPr>
          <w:rFonts w:hint="eastAsia"/>
        </w:rPr>
        <w:t>стратегии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страны</w:t>
      </w:r>
      <w:r>
        <w:t xml:space="preserve"> </w:t>
      </w:r>
      <w:r>
        <w:rPr>
          <w:rFonts w:hint="eastAsia"/>
        </w:rPr>
        <w:t>арктическим</w:t>
      </w:r>
      <w:r>
        <w:t xml:space="preserve"> </w:t>
      </w:r>
      <w:r>
        <w:rPr>
          <w:rFonts w:hint="eastAsia"/>
        </w:rPr>
        <w:t>территориям</w:t>
      </w:r>
      <w:r>
        <w:t xml:space="preserve"> </w:t>
      </w:r>
      <w:r>
        <w:rPr>
          <w:rFonts w:hint="eastAsia"/>
        </w:rPr>
        <w:t>уделяется</w:t>
      </w:r>
      <w:r>
        <w:t xml:space="preserve"> </w:t>
      </w:r>
      <w:r>
        <w:rPr>
          <w:rFonts w:hint="eastAsia"/>
        </w:rPr>
        <w:t>особое</w:t>
      </w:r>
      <w:r>
        <w:t xml:space="preserve"> </w:t>
      </w:r>
      <w:r>
        <w:rPr>
          <w:rFonts w:hint="eastAsia"/>
        </w:rPr>
        <w:t>внимание</w:t>
      </w:r>
      <w:r>
        <w:t xml:space="preserve">. </w:t>
      </w:r>
      <w:r>
        <w:rPr>
          <w:rFonts w:hint="eastAsia"/>
        </w:rPr>
        <w:t>При</w:t>
      </w:r>
      <w:r>
        <w:t xml:space="preserve"> </w:t>
      </w:r>
      <w:r>
        <w:rPr>
          <w:rFonts w:hint="eastAsia"/>
        </w:rPr>
        <w:t>этом</w:t>
      </w:r>
      <w:r>
        <w:t xml:space="preserve"> </w:t>
      </w:r>
      <w:r>
        <w:rPr>
          <w:rFonts w:hint="eastAsia"/>
        </w:rPr>
        <w:t>необходимо</w:t>
      </w:r>
      <w:r>
        <w:t xml:space="preserve"> </w:t>
      </w:r>
      <w:r>
        <w:rPr>
          <w:rFonts w:hint="eastAsia"/>
        </w:rPr>
        <w:t>отметить</w:t>
      </w:r>
      <w:r>
        <w:t xml:space="preserve">, </w:t>
      </w:r>
      <w:r>
        <w:rPr>
          <w:rFonts w:hint="eastAsia"/>
        </w:rPr>
        <w:t>что</w:t>
      </w:r>
      <w:r>
        <w:t xml:space="preserve"> </w:t>
      </w:r>
      <w:r>
        <w:rPr>
          <w:rFonts w:hint="eastAsia"/>
        </w:rPr>
        <w:t>просто</w:t>
      </w:r>
      <w:r>
        <w:t xml:space="preserve"> </w:t>
      </w:r>
      <w:r>
        <w:rPr>
          <w:rFonts w:hint="eastAsia"/>
        </w:rPr>
        <w:t>наличие</w:t>
      </w:r>
      <w:r>
        <w:t xml:space="preserve"> </w:t>
      </w:r>
      <w:r>
        <w:rPr>
          <w:rFonts w:hint="eastAsia"/>
        </w:rPr>
        <w:t>мер</w:t>
      </w:r>
      <w:r>
        <w:t xml:space="preserve"> </w:t>
      </w:r>
      <w:r>
        <w:rPr>
          <w:rFonts w:hint="eastAsia"/>
        </w:rPr>
        <w:t>государственной</w:t>
      </w:r>
      <w:r>
        <w:t xml:space="preserve"> </w:t>
      </w:r>
      <w:r>
        <w:rPr>
          <w:rFonts w:hint="eastAsia"/>
        </w:rPr>
        <w:t>поддержки</w:t>
      </w:r>
      <w:r>
        <w:t xml:space="preserve"> </w:t>
      </w:r>
      <w:r>
        <w:rPr>
          <w:rFonts w:hint="eastAsia"/>
        </w:rPr>
        <w:t>не</w:t>
      </w:r>
      <w:r>
        <w:t xml:space="preserve"> </w:t>
      </w:r>
      <w:r>
        <w:rPr>
          <w:rFonts w:hint="eastAsia"/>
        </w:rPr>
        <w:t>может</w:t>
      </w:r>
      <w:r>
        <w:t xml:space="preserve"> </w:t>
      </w:r>
      <w:r>
        <w:rPr>
          <w:rFonts w:hint="eastAsia"/>
        </w:rPr>
        <w:t>обеспечить</w:t>
      </w:r>
      <w:r>
        <w:t xml:space="preserve"> </w:t>
      </w:r>
      <w:r>
        <w:rPr>
          <w:rFonts w:hint="eastAsia"/>
        </w:rPr>
        <w:t>высокий</w:t>
      </w:r>
      <w:r>
        <w:t xml:space="preserve"> </w:t>
      </w:r>
      <w:r>
        <w:rPr>
          <w:rFonts w:hint="eastAsia"/>
        </w:rPr>
        <w:t>уровень</w:t>
      </w:r>
      <w:r>
        <w:t xml:space="preserve"> </w:t>
      </w:r>
      <w:r>
        <w:rPr>
          <w:rFonts w:hint="eastAsia"/>
        </w:rPr>
        <w:t>экономической</w:t>
      </w:r>
      <w:r>
        <w:t xml:space="preserve"> </w:t>
      </w:r>
      <w:r>
        <w:rPr>
          <w:rFonts w:hint="eastAsia"/>
        </w:rPr>
        <w:t>безопасности</w:t>
      </w:r>
      <w:r>
        <w:t xml:space="preserve"> </w:t>
      </w:r>
      <w:r>
        <w:rPr>
          <w:rFonts w:hint="eastAsia"/>
        </w:rPr>
        <w:t>на</w:t>
      </w:r>
      <w:r>
        <w:t xml:space="preserve"> </w:t>
      </w:r>
      <w:r>
        <w:rPr>
          <w:rFonts w:hint="eastAsia"/>
        </w:rPr>
        <w:t>протяжении</w:t>
      </w:r>
      <w:r>
        <w:t xml:space="preserve"> </w:t>
      </w:r>
      <w:r>
        <w:rPr>
          <w:rFonts w:hint="eastAsia"/>
        </w:rPr>
        <w:t>длительного</w:t>
      </w:r>
      <w:r>
        <w:t xml:space="preserve"> </w:t>
      </w:r>
      <w:r>
        <w:rPr>
          <w:rFonts w:hint="eastAsia"/>
        </w:rPr>
        <w:t>времени</w:t>
      </w:r>
      <w:r>
        <w:t>.</w:t>
      </w:r>
    </w:p>
    <w:p w14:paraId="7A523C29" w14:textId="77777777" w:rsidR="003D2956" w:rsidRDefault="003D2956" w:rsidP="003D2956"/>
    <w:p w14:paraId="7230F2E9" w14:textId="3FDADA05" w:rsidR="003D2956" w:rsidRPr="003D2956" w:rsidRDefault="003D2956" w:rsidP="003D2956">
      <w:r>
        <w:rPr>
          <w:rFonts w:hint="eastAsia"/>
        </w:rPr>
        <w:t>Сегодня</w:t>
      </w:r>
      <w:r>
        <w:t xml:space="preserve"> </w:t>
      </w:r>
      <w:r>
        <w:rPr>
          <w:rFonts w:hint="eastAsia"/>
        </w:rPr>
        <w:t>развитие</w:t>
      </w:r>
      <w:r>
        <w:t xml:space="preserve"> </w:t>
      </w:r>
      <w:r>
        <w:rPr>
          <w:rFonts w:hint="eastAsia"/>
        </w:rPr>
        <w:t>северных</w:t>
      </w:r>
      <w:r>
        <w:t xml:space="preserve"> </w:t>
      </w:r>
      <w:r>
        <w:rPr>
          <w:rFonts w:hint="eastAsia"/>
        </w:rPr>
        <w:t>территорий</w:t>
      </w:r>
      <w:r>
        <w:t xml:space="preserve"> </w:t>
      </w:r>
      <w:r>
        <w:rPr>
          <w:rFonts w:hint="eastAsia"/>
        </w:rPr>
        <w:t>с</w:t>
      </w:r>
      <w:r>
        <w:t xml:space="preserve"> </w:t>
      </w:r>
      <w:r>
        <w:rPr>
          <w:rFonts w:hint="eastAsia"/>
        </w:rPr>
        <w:t>учетом</w:t>
      </w:r>
      <w:r>
        <w:t xml:space="preserve"> </w:t>
      </w:r>
      <w:r>
        <w:rPr>
          <w:rFonts w:hint="eastAsia"/>
        </w:rPr>
        <w:t>перспектив</w:t>
      </w:r>
      <w:r>
        <w:t xml:space="preserve"> </w:t>
      </w:r>
      <w:r>
        <w:rPr>
          <w:rFonts w:hint="eastAsia"/>
        </w:rPr>
        <w:t>освоения</w:t>
      </w:r>
      <w:r>
        <w:t xml:space="preserve"> </w:t>
      </w:r>
      <w:r>
        <w:rPr>
          <w:rFonts w:hint="eastAsia"/>
        </w:rPr>
        <w:t>Арктической</w:t>
      </w:r>
      <w:r>
        <w:t xml:space="preserve"> </w:t>
      </w:r>
      <w:r>
        <w:rPr>
          <w:rFonts w:hint="eastAsia"/>
        </w:rPr>
        <w:t>зоны</w:t>
      </w:r>
      <w:r>
        <w:t xml:space="preserve"> </w:t>
      </w:r>
      <w:r>
        <w:rPr>
          <w:rFonts w:hint="eastAsia"/>
        </w:rPr>
        <w:t>и</w:t>
      </w:r>
      <w:r>
        <w:t xml:space="preserve"> </w:t>
      </w:r>
      <w:r>
        <w:rPr>
          <w:rFonts w:hint="eastAsia"/>
        </w:rPr>
        <w:t>Северного</w:t>
      </w:r>
      <w:r>
        <w:t xml:space="preserve"> </w:t>
      </w:r>
      <w:r>
        <w:rPr>
          <w:rFonts w:hint="eastAsia"/>
        </w:rPr>
        <w:t>морского</w:t>
      </w:r>
      <w:r>
        <w:t xml:space="preserve"> </w:t>
      </w:r>
      <w:r>
        <w:rPr>
          <w:rFonts w:hint="eastAsia"/>
        </w:rPr>
        <w:t>пути</w:t>
      </w:r>
      <w:r>
        <w:t xml:space="preserve"> </w:t>
      </w:r>
      <w:r>
        <w:rPr>
          <w:rFonts w:hint="eastAsia"/>
        </w:rPr>
        <w:t>способно</w:t>
      </w:r>
      <w:r>
        <w:t xml:space="preserve"> </w:t>
      </w:r>
      <w:r>
        <w:rPr>
          <w:rFonts w:hint="eastAsia"/>
        </w:rPr>
        <w:t>создать</w:t>
      </w:r>
      <w:r>
        <w:t xml:space="preserve"> </w:t>
      </w:r>
      <w:r>
        <w:rPr>
          <w:rFonts w:hint="eastAsia"/>
        </w:rPr>
        <w:t>конкурентоспособную</w:t>
      </w:r>
      <w:r>
        <w:t xml:space="preserve"> </w:t>
      </w:r>
      <w:r>
        <w:rPr>
          <w:rFonts w:hint="eastAsia"/>
        </w:rPr>
        <w:t>региональную</w:t>
      </w:r>
      <w:r>
        <w:t xml:space="preserve"> </w:t>
      </w:r>
      <w:r>
        <w:rPr>
          <w:rFonts w:hint="eastAsia"/>
        </w:rPr>
        <w:t>экономику</w:t>
      </w:r>
      <w:r>
        <w:t xml:space="preserve"> </w:t>
      </w:r>
      <w:r>
        <w:rPr>
          <w:rFonts w:hint="eastAsia"/>
        </w:rPr>
        <w:t>международного</w:t>
      </w:r>
      <w:r>
        <w:t xml:space="preserve"> </w:t>
      </w:r>
      <w:r>
        <w:rPr>
          <w:rFonts w:hint="eastAsia"/>
        </w:rPr>
        <w:t>уровня</w:t>
      </w:r>
      <w:r>
        <w:t xml:space="preserve">, </w:t>
      </w:r>
      <w:r>
        <w:rPr>
          <w:rFonts w:hint="eastAsia"/>
        </w:rPr>
        <w:t>но</w:t>
      </w:r>
      <w:r>
        <w:t xml:space="preserve"> </w:t>
      </w:r>
      <w:r>
        <w:rPr>
          <w:rFonts w:hint="eastAsia"/>
        </w:rPr>
        <w:t>требует</w:t>
      </w:r>
      <w:r>
        <w:t xml:space="preserve"> </w:t>
      </w:r>
      <w:r>
        <w:rPr>
          <w:rFonts w:hint="eastAsia"/>
        </w:rPr>
        <w:t>значительных</w:t>
      </w:r>
      <w:r>
        <w:t xml:space="preserve"> </w:t>
      </w:r>
      <w:r>
        <w:rPr>
          <w:rFonts w:hint="eastAsia"/>
        </w:rPr>
        <w:t>инвестиций</w:t>
      </w:r>
      <w:r>
        <w:t xml:space="preserve">, </w:t>
      </w:r>
      <w:r>
        <w:rPr>
          <w:rFonts w:hint="eastAsia"/>
        </w:rPr>
        <w:t>прежде</w:t>
      </w:r>
      <w:r>
        <w:t xml:space="preserve"> </w:t>
      </w:r>
      <w:r>
        <w:rPr>
          <w:rFonts w:hint="eastAsia"/>
        </w:rPr>
        <w:t>всего</w:t>
      </w:r>
      <w:r>
        <w:t xml:space="preserve">, </w:t>
      </w:r>
      <w:r>
        <w:rPr>
          <w:rFonts w:hint="eastAsia"/>
        </w:rPr>
        <w:t>в</w:t>
      </w:r>
      <w:r>
        <w:t xml:space="preserve"> </w:t>
      </w:r>
      <w:r>
        <w:rPr>
          <w:rFonts w:hint="eastAsia"/>
        </w:rPr>
        <w:t>инфраструктуру</w:t>
      </w:r>
      <w:r>
        <w:t xml:space="preserve">. </w:t>
      </w:r>
      <w:r>
        <w:rPr>
          <w:rFonts w:hint="eastAsia"/>
        </w:rPr>
        <w:t>При</w:t>
      </w:r>
      <w:r>
        <w:t xml:space="preserve"> </w:t>
      </w:r>
      <w:r>
        <w:rPr>
          <w:rFonts w:hint="eastAsia"/>
        </w:rPr>
        <w:t>существующей</w:t>
      </w:r>
      <w:r>
        <w:t xml:space="preserve"> </w:t>
      </w:r>
      <w:r>
        <w:rPr>
          <w:rFonts w:hint="eastAsia"/>
        </w:rPr>
        <w:t>бюджетной</w:t>
      </w:r>
      <w:r>
        <w:t xml:space="preserve"> </w:t>
      </w:r>
      <w:r>
        <w:rPr>
          <w:rFonts w:hint="eastAsia"/>
        </w:rPr>
        <w:t>политике</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реализация</w:t>
      </w:r>
    </w:p>
    <w:sectPr w:rsidR="003D2956" w:rsidRPr="003D2956" w:rsidSect="00F54AF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A3D5" w14:textId="77777777" w:rsidR="00F54AF2" w:rsidRDefault="00F54AF2">
      <w:pPr>
        <w:spacing w:after="0" w:line="240" w:lineRule="auto"/>
      </w:pPr>
      <w:r>
        <w:separator/>
      </w:r>
    </w:p>
  </w:endnote>
  <w:endnote w:type="continuationSeparator" w:id="0">
    <w:p w14:paraId="7957CC91" w14:textId="77777777" w:rsidR="00F54AF2" w:rsidRDefault="00F5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7578" w14:textId="77777777" w:rsidR="00F54AF2" w:rsidRDefault="00F54AF2"/>
    <w:p w14:paraId="00C820CA" w14:textId="77777777" w:rsidR="00F54AF2" w:rsidRDefault="00F54AF2"/>
    <w:p w14:paraId="189E8E99" w14:textId="77777777" w:rsidR="00F54AF2" w:rsidRDefault="00F54AF2"/>
    <w:p w14:paraId="15D13ED0" w14:textId="77777777" w:rsidR="00F54AF2" w:rsidRDefault="00F54AF2"/>
    <w:p w14:paraId="176377BC" w14:textId="77777777" w:rsidR="00F54AF2" w:rsidRDefault="00F54AF2"/>
    <w:p w14:paraId="5DF53209" w14:textId="77777777" w:rsidR="00F54AF2" w:rsidRDefault="00F54AF2"/>
    <w:p w14:paraId="228D7773" w14:textId="77777777" w:rsidR="00F54AF2" w:rsidRDefault="00F54A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259A4F" wp14:editId="7D9DB0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2A18" w14:textId="77777777" w:rsidR="00F54AF2" w:rsidRDefault="00F54A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259A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8A2A18" w14:textId="77777777" w:rsidR="00F54AF2" w:rsidRDefault="00F54A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2C2F6D" w14:textId="77777777" w:rsidR="00F54AF2" w:rsidRDefault="00F54AF2"/>
    <w:p w14:paraId="4224285D" w14:textId="77777777" w:rsidR="00F54AF2" w:rsidRDefault="00F54AF2"/>
    <w:p w14:paraId="002D415E" w14:textId="77777777" w:rsidR="00F54AF2" w:rsidRDefault="00F54A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7C8245" wp14:editId="349E55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23A0F" w14:textId="77777777" w:rsidR="00F54AF2" w:rsidRDefault="00F54AF2"/>
                          <w:p w14:paraId="3019F4D1" w14:textId="77777777" w:rsidR="00F54AF2" w:rsidRDefault="00F54A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7C82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223A0F" w14:textId="77777777" w:rsidR="00F54AF2" w:rsidRDefault="00F54AF2"/>
                    <w:p w14:paraId="3019F4D1" w14:textId="77777777" w:rsidR="00F54AF2" w:rsidRDefault="00F54A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3174DC" w14:textId="77777777" w:rsidR="00F54AF2" w:rsidRDefault="00F54AF2"/>
    <w:p w14:paraId="7B5D0139" w14:textId="77777777" w:rsidR="00F54AF2" w:rsidRDefault="00F54AF2">
      <w:pPr>
        <w:rPr>
          <w:sz w:val="2"/>
          <w:szCs w:val="2"/>
        </w:rPr>
      </w:pPr>
    </w:p>
    <w:p w14:paraId="3A04E61D" w14:textId="77777777" w:rsidR="00F54AF2" w:rsidRDefault="00F54AF2"/>
    <w:p w14:paraId="68FCAA7E" w14:textId="77777777" w:rsidR="00F54AF2" w:rsidRDefault="00F54AF2">
      <w:pPr>
        <w:spacing w:after="0" w:line="240" w:lineRule="auto"/>
      </w:pPr>
    </w:p>
  </w:footnote>
  <w:footnote w:type="continuationSeparator" w:id="0">
    <w:p w14:paraId="5704A485" w14:textId="77777777" w:rsidR="00F54AF2" w:rsidRDefault="00F5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AF2"/>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8698</TotalTime>
  <Pages>2</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1222</cp:revision>
  <cp:lastPrinted>2009-02-06T05:36:00Z</cp:lastPrinted>
  <dcterms:created xsi:type="dcterms:W3CDTF">2024-04-09T10:20:00Z</dcterms:created>
  <dcterms:modified xsi:type="dcterms:W3CDTF">2024-04-21T15:12:00Z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