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84C5" w14:textId="77777777" w:rsidR="001F439D" w:rsidRDefault="001F439D" w:rsidP="001F439D"/>
    <w:p w14:paraId="4FBCD315" w14:textId="10F6A2E2" w:rsidR="0047222E" w:rsidRDefault="001F439D" w:rsidP="001F439D">
      <w:r>
        <w:rPr>
          <w:rFonts w:hint="eastAsia"/>
        </w:rPr>
        <w:t>Герасимов</w:t>
      </w:r>
      <w:r>
        <w:t xml:space="preserve"> </w:t>
      </w:r>
      <w:r>
        <w:rPr>
          <w:rFonts w:hint="eastAsia"/>
        </w:rPr>
        <w:t>Андрей</w:t>
      </w:r>
      <w:r>
        <w:t xml:space="preserve"> </w:t>
      </w:r>
      <w:r>
        <w:rPr>
          <w:rFonts w:hint="eastAsia"/>
        </w:rPr>
        <w:t>Викторович</w:t>
      </w:r>
      <w:r>
        <w:t xml:space="preserve"> </w:t>
      </w:r>
      <w:r w:rsidRPr="001F439D">
        <w:rPr>
          <w:rFonts w:hint="eastAsia"/>
        </w:rPr>
        <w:t>Формирование</w:t>
      </w:r>
      <w:r w:rsidRPr="001F439D">
        <w:t xml:space="preserve"> </w:t>
      </w:r>
      <w:r w:rsidRPr="001F439D">
        <w:rPr>
          <w:rFonts w:hint="eastAsia"/>
        </w:rPr>
        <w:t>и</w:t>
      </w:r>
      <w:r w:rsidRPr="001F439D">
        <w:t xml:space="preserve"> </w:t>
      </w:r>
      <w:r w:rsidRPr="001F439D">
        <w:rPr>
          <w:rFonts w:hint="eastAsia"/>
        </w:rPr>
        <w:t>развитие</w:t>
      </w:r>
      <w:r w:rsidRPr="001F439D">
        <w:t xml:space="preserve"> </w:t>
      </w:r>
      <w:r w:rsidRPr="001F439D">
        <w:rPr>
          <w:rFonts w:hint="eastAsia"/>
        </w:rPr>
        <w:t>регионального</w:t>
      </w:r>
      <w:r w:rsidRPr="001F439D">
        <w:t xml:space="preserve"> </w:t>
      </w:r>
      <w:r w:rsidRPr="001F439D">
        <w:rPr>
          <w:rFonts w:hint="eastAsia"/>
        </w:rPr>
        <w:t>научно</w:t>
      </w:r>
      <w:r w:rsidRPr="001F439D">
        <w:t>-</w:t>
      </w:r>
      <w:r w:rsidRPr="001F439D">
        <w:rPr>
          <w:rFonts w:hint="eastAsia"/>
        </w:rPr>
        <w:t>образовательного</w:t>
      </w:r>
      <w:r w:rsidRPr="001F439D">
        <w:t xml:space="preserve"> </w:t>
      </w:r>
      <w:r w:rsidRPr="001F439D">
        <w:rPr>
          <w:rFonts w:hint="eastAsia"/>
        </w:rPr>
        <w:t>кластера</w:t>
      </w:r>
    </w:p>
    <w:p w14:paraId="65D2D807" w14:textId="77777777" w:rsidR="001F439D" w:rsidRDefault="001F439D" w:rsidP="001F439D">
      <w:r>
        <w:rPr>
          <w:rFonts w:hint="eastAsia"/>
        </w:rPr>
        <w:t>ОГЛАВЛЕНИЕ</w:t>
      </w:r>
      <w:r>
        <w:t xml:space="preserve"> </w:t>
      </w:r>
      <w:r>
        <w:rPr>
          <w:rFonts w:hint="eastAsia"/>
        </w:rPr>
        <w:t>ДИССЕРТАЦИИ</w:t>
      </w:r>
    </w:p>
    <w:p w14:paraId="64B683D8" w14:textId="77777777" w:rsidR="001F439D" w:rsidRDefault="001F439D" w:rsidP="001F439D">
      <w:r>
        <w:rPr>
          <w:rFonts w:hint="eastAsia"/>
        </w:rPr>
        <w:t>кандидат</w:t>
      </w:r>
      <w:r>
        <w:t xml:space="preserve"> </w:t>
      </w:r>
      <w:r>
        <w:rPr>
          <w:rFonts w:hint="eastAsia"/>
        </w:rPr>
        <w:t>наук</w:t>
      </w:r>
      <w:r>
        <w:t xml:space="preserve"> </w:t>
      </w:r>
      <w:r>
        <w:rPr>
          <w:rFonts w:hint="eastAsia"/>
        </w:rPr>
        <w:t>Герасимов</w:t>
      </w:r>
      <w:r>
        <w:t xml:space="preserve"> </w:t>
      </w:r>
      <w:r>
        <w:rPr>
          <w:rFonts w:hint="eastAsia"/>
        </w:rPr>
        <w:t>Андрей</w:t>
      </w:r>
      <w:r>
        <w:t xml:space="preserve"> </w:t>
      </w:r>
      <w:r>
        <w:rPr>
          <w:rFonts w:hint="eastAsia"/>
        </w:rPr>
        <w:t>Викторович</w:t>
      </w:r>
    </w:p>
    <w:p w14:paraId="48ECE69C" w14:textId="77777777" w:rsidR="001F439D" w:rsidRDefault="001F439D" w:rsidP="001F439D">
      <w:r>
        <w:rPr>
          <w:rFonts w:hint="eastAsia"/>
        </w:rPr>
        <w:t>Введение</w:t>
      </w:r>
    </w:p>
    <w:p w14:paraId="4357D327" w14:textId="77777777" w:rsidR="001F439D" w:rsidRDefault="001F439D" w:rsidP="001F439D"/>
    <w:p w14:paraId="1B4C48E6" w14:textId="77777777" w:rsidR="001F439D" w:rsidRDefault="001F439D" w:rsidP="001F439D">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регионального</w:t>
      </w:r>
      <w:r>
        <w:t xml:space="preserve"> </w:t>
      </w:r>
      <w:r>
        <w:rPr>
          <w:rFonts w:hint="eastAsia"/>
        </w:rPr>
        <w:t>научно</w:t>
      </w:r>
      <w:r>
        <w:t>-</w:t>
      </w:r>
      <w:r>
        <w:rPr>
          <w:rFonts w:hint="eastAsia"/>
        </w:rPr>
        <w:t>образовательного</w:t>
      </w:r>
      <w:r>
        <w:t xml:space="preserve"> </w:t>
      </w:r>
      <w:r>
        <w:rPr>
          <w:rFonts w:hint="eastAsia"/>
        </w:rPr>
        <w:t>кластера</w:t>
      </w:r>
    </w:p>
    <w:p w14:paraId="58956F34" w14:textId="77777777" w:rsidR="001F439D" w:rsidRDefault="001F439D" w:rsidP="001F439D"/>
    <w:p w14:paraId="77D7FAF3" w14:textId="77777777" w:rsidR="001F439D" w:rsidRDefault="001F439D" w:rsidP="001F439D">
      <w:r>
        <w:t xml:space="preserve">1.1. </w:t>
      </w:r>
      <w:r>
        <w:rPr>
          <w:rFonts w:hint="eastAsia"/>
        </w:rPr>
        <w:t>Концептуальные</w:t>
      </w:r>
      <w:r>
        <w:t xml:space="preserve"> </w:t>
      </w:r>
      <w:r>
        <w:rPr>
          <w:rFonts w:hint="eastAsia"/>
        </w:rPr>
        <w:t>положения</w:t>
      </w:r>
      <w:r>
        <w:t xml:space="preserve"> </w:t>
      </w:r>
      <w:r>
        <w:rPr>
          <w:rFonts w:hint="eastAsia"/>
        </w:rPr>
        <w:t>организации</w:t>
      </w:r>
      <w:r>
        <w:t xml:space="preserve"> </w:t>
      </w:r>
      <w:r>
        <w:rPr>
          <w:rFonts w:hint="eastAsia"/>
        </w:rPr>
        <w:t>научной</w:t>
      </w:r>
      <w:r>
        <w:t xml:space="preserve"> </w:t>
      </w:r>
      <w:r>
        <w:rPr>
          <w:rFonts w:hint="eastAsia"/>
        </w:rPr>
        <w:t>деятельности</w:t>
      </w:r>
      <w:r>
        <w:t xml:space="preserve"> </w:t>
      </w:r>
      <w:r>
        <w:rPr>
          <w:rFonts w:hint="eastAsia"/>
        </w:rPr>
        <w:t>в</w:t>
      </w:r>
      <w:r>
        <w:t xml:space="preserve"> </w:t>
      </w:r>
      <w:r>
        <w:rPr>
          <w:rFonts w:hint="eastAsia"/>
        </w:rPr>
        <w:t>образовательной</w:t>
      </w:r>
      <w:r>
        <w:t xml:space="preserve"> </w:t>
      </w:r>
      <w:r>
        <w:rPr>
          <w:rFonts w:hint="eastAsia"/>
        </w:rPr>
        <w:t>сфере</w:t>
      </w:r>
      <w:r>
        <w:t xml:space="preserve"> </w:t>
      </w:r>
      <w:r>
        <w:rPr>
          <w:rFonts w:hint="eastAsia"/>
        </w:rPr>
        <w:t>на</w:t>
      </w:r>
      <w:r>
        <w:t xml:space="preserve"> </w:t>
      </w:r>
      <w:r>
        <w:rPr>
          <w:rFonts w:hint="eastAsia"/>
        </w:rPr>
        <w:t>региональном</w:t>
      </w:r>
      <w:r>
        <w:t xml:space="preserve"> </w:t>
      </w:r>
      <w:r>
        <w:rPr>
          <w:rFonts w:hint="eastAsia"/>
        </w:rPr>
        <w:t>уровне</w:t>
      </w:r>
    </w:p>
    <w:p w14:paraId="33C32D0C" w14:textId="77777777" w:rsidR="001F439D" w:rsidRDefault="001F439D" w:rsidP="001F439D"/>
    <w:p w14:paraId="61A3E712" w14:textId="77777777" w:rsidR="001F439D" w:rsidRDefault="001F439D" w:rsidP="001F439D">
      <w:r>
        <w:t xml:space="preserve">1.2. </w:t>
      </w:r>
      <w:r>
        <w:rPr>
          <w:rFonts w:hint="eastAsia"/>
        </w:rPr>
        <w:t>Особенности</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региональных</w:t>
      </w:r>
      <w:r>
        <w:t xml:space="preserve"> </w:t>
      </w:r>
      <w:r>
        <w:rPr>
          <w:rFonts w:hint="eastAsia"/>
        </w:rPr>
        <w:t>научно</w:t>
      </w:r>
      <w:r>
        <w:t>-</w:t>
      </w:r>
    </w:p>
    <w:p w14:paraId="67E482D7" w14:textId="77777777" w:rsidR="001F439D" w:rsidRDefault="001F439D" w:rsidP="001F439D"/>
    <w:p w14:paraId="447C6220" w14:textId="77777777" w:rsidR="001F439D" w:rsidRDefault="001F439D" w:rsidP="001F439D">
      <w:r>
        <w:t>33</w:t>
      </w:r>
    </w:p>
    <w:p w14:paraId="72CD2E4D" w14:textId="77777777" w:rsidR="001F439D" w:rsidRDefault="001F439D" w:rsidP="001F439D"/>
    <w:p w14:paraId="44764785" w14:textId="77777777" w:rsidR="001F439D" w:rsidRDefault="001F439D" w:rsidP="001F439D">
      <w:r>
        <w:rPr>
          <w:rFonts w:hint="eastAsia"/>
        </w:rPr>
        <w:t>образовательных</w:t>
      </w:r>
      <w:r>
        <w:t xml:space="preserve"> </w:t>
      </w:r>
      <w:r>
        <w:rPr>
          <w:rFonts w:hint="eastAsia"/>
        </w:rPr>
        <w:t>кластеров</w:t>
      </w:r>
    </w:p>
    <w:p w14:paraId="08A2836D" w14:textId="77777777" w:rsidR="001F439D" w:rsidRDefault="001F439D" w:rsidP="001F439D"/>
    <w:p w14:paraId="5D98925C" w14:textId="77777777" w:rsidR="001F439D" w:rsidRDefault="001F439D" w:rsidP="001F439D">
      <w:r>
        <w:t xml:space="preserve">1.3. </w:t>
      </w:r>
      <w:r>
        <w:rPr>
          <w:rFonts w:hint="eastAsia"/>
        </w:rPr>
        <w:t>Подходы</w:t>
      </w:r>
      <w:r>
        <w:t xml:space="preserve"> </w:t>
      </w:r>
      <w:r>
        <w:rPr>
          <w:rFonts w:hint="eastAsia"/>
        </w:rPr>
        <w:t>к</w:t>
      </w:r>
      <w:r>
        <w:t xml:space="preserve"> </w:t>
      </w:r>
      <w:r>
        <w:rPr>
          <w:rFonts w:hint="eastAsia"/>
        </w:rPr>
        <w:t>управлению</w:t>
      </w:r>
      <w:r>
        <w:t xml:space="preserve"> </w:t>
      </w:r>
      <w:r>
        <w:rPr>
          <w:rFonts w:hint="eastAsia"/>
        </w:rPr>
        <w:t>результативностью</w:t>
      </w:r>
      <w:r>
        <w:t xml:space="preserve"> </w:t>
      </w:r>
      <w:r>
        <w:rPr>
          <w:rFonts w:hint="eastAsia"/>
        </w:rPr>
        <w:t>деятельности</w:t>
      </w:r>
      <w:r>
        <w:t>,</w:t>
      </w:r>
    </w:p>
    <w:p w14:paraId="4133C23E" w14:textId="77777777" w:rsidR="001F439D" w:rsidRDefault="001F439D" w:rsidP="001F439D"/>
    <w:p w14:paraId="79AF90CC" w14:textId="77777777" w:rsidR="001F439D" w:rsidRDefault="001F439D" w:rsidP="001F439D">
      <w:r>
        <w:rPr>
          <w:rFonts w:hint="eastAsia"/>
        </w:rPr>
        <w:t>осуществляемой</w:t>
      </w:r>
      <w:r>
        <w:t xml:space="preserve"> </w:t>
      </w:r>
      <w:r>
        <w:rPr>
          <w:rFonts w:hint="eastAsia"/>
        </w:rPr>
        <w:t>региональными</w:t>
      </w:r>
      <w:r>
        <w:t xml:space="preserve"> </w:t>
      </w:r>
      <w:r>
        <w:rPr>
          <w:rFonts w:hint="eastAsia"/>
        </w:rPr>
        <w:t>научно</w:t>
      </w:r>
      <w:r>
        <w:t>-</w:t>
      </w:r>
      <w:r>
        <w:rPr>
          <w:rFonts w:hint="eastAsia"/>
        </w:rPr>
        <w:t>образовательными</w:t>
      </w:r>
      <w:r>
        <w:t xml:space="preserve"> </w:t>
      </w:r>
      <w:r>
        <w:rPr>
          <w:rFonts w:hint="eastAsia"/>
        </w:rPr>
        <w:t>кластерами</w:t>
      </w:r>
    </w:p>
    <w:p w14:paraId="5F52DEDD" w14:textId="77777777" w:rsidR="001F439D" w:rsidRDefault="001F439D" w:rsidP="001F439D"/>
    <w:p w14:paraId="093CAEC3" w14:textId="77777777" w:rsidR="001F439D" w:rsidRDefault="001F439D" w:rsidP="001F439D">
      <w:r>
        <w:rPr>
          <w:rFonts w:hint="eastAsia"/>
        </w:rPr>
        <w:t>Глава</w:t>
      </w:r>
      <w:r>
        <w:t xml:space="preserve"> 2. </w:t>
      </w:r>
      <w:r>
        <w:rPr>
          <w:rFonts w:hint="eastAsia"/>
        </w:rPr>
        <w:t>Анализ</w:t>
      </w:r>
      <w:r>
        <w:t xml:space="preserve"> </w:t>
      </w:r>
      <w:r>
        <w:rPr>
          <w:rFonts w:hint="eastAsia"/>
        </w:rPr>
        <w:t>современной</w:t>
      </w:r>
      <w:r>
        <w:t xml:space="preserve"> </w:t>
      </w:r>
      <w:r>
        <w:rPr>
          <w:rFonts w:hint="eastAsia"/>
        </w:rPr>
        <w:t>практики</w:t>
      </w:r>
      <w:r>
        <w:t xml:space="preserve"> </w:t>
      </w:r>
      <w:r>
        <w:rPr>
          <w:rFonts w:hint="eastAsia"/>
        </w:rPr>
        <w:t>функционирования</w:t>
      </w:r>
    </w:p>
    <w:p w14:paraId="78092695" w14:textId="77777777" w:rsidR="001F439D" w:rsidRDefault="001F439D" w:rsidP="001F439D"/>
    <w:p w14:paraId="121A27BB" w14:textId="77777777" w:rsidR="001F439D" w:rsidRDefault="001F439D" w:rsidP="001F439D">
      <w:r>
        <w:t>74</w:t>
      </w:r>
    </w:p>
    <w:p w14:paraId="1072DF51" w14:textId="77777777" w:rsidR="001F439D" w:rsidRDefault="001F439D" w:rsidP="001F439D"/>
    <w:p w14:paraId="21EDEA9D" w14:textId="77777777" w:rsidR="001F439D" w:rsidRDefault="001F439D" w:rsidP="001F439D">
      <w:r>
        <w:rPr>
          <w:rFonts w:hint="eastAsia"/>
        </w:rPr>
        <w:lastRenderedPageBreak/>
        <w:t>региональных</w:t>
      </w:r>
      <w:r>
        <w:t xml:space="preserve"> </w:t>
      </w:r>
      <w:r>
        <w:rPr>
          <w:rFonts w:hint="eastAsia"/>
        </w:rPr>
        <w:t>научно</w:t>
      </w:r>
      <w:r>
        <w:t>-</w:t>
      </w:r>
      <w:r>
        <w:rPr>
          <w:rFonts w:hint="eastAsia"/>
        </w:rPr>
        <w:t>образовательных</w:t>
      </w:r>
      <w:r>
        <w:t xml:space="preserve"> </w:t>
      </w:r>
      <w:r>
        <w:rPr>
          <w:rFonts w:hint="eastAsia"/>
        </w:rPr>
        <w:t>кластеров</w:t>
      </w:r>
    </w:p>
    <w:p w14:paraId="3F4E47C0" w14:textId="77777777" w:rsidR="001F439D" w:rsidRDefault="001F439D" w:rsidP="001F439D"/>
    <w:p w14:paraId="39236BDD" w14:textId="77777777" w:rsidR="001F439D" w:rsidRDefault="001F439D" w:rsidP="001F439D">
      <w:r>
        <w:t xml:space="preserve">2.1. </w:t>
      </w:r>
      <w:r>
        <w:rPr>
          <w:rFonts w:hint="eastAsia"/>
        </w:rPr>
        <w:t>Основные</w:t>
      </w:r>
      <w:r>
        <w:t xml:space="preserve"> </w:t>
      </w:r>
      <w:r>
        <w:rPr>
          <w:rFonts w:hint="eastAsia"/>
        </w:rPr>
        <w:t>ограничения</w:t>
      </w:r>
      <w:r>
        <w:t xml:space="preserve"> </w:t>
      </w:r>
      <w:r>
        <w:rPr>
          <w:rFonts w:hint="eastAsia"/>
        </w:rPr>
        <w:t>современной</w:t>
      </w:r>
      <w:r>
        <w:t xml:space="preserve"> </w:t>
      </w:r>
      <w:r>
        <w:rPr>
          <w:rFonts w:hint="eastAsia"/>
        </w:rPr>
        <w:t>российской</w:t>
      </w:r>
      <w:r>
        <w:t xml:space="preserve"> </w:t>
      </w:r>
      <w:r>
        <w:rPr>
          <w:rFonts w:hint="eastAsia"/>
        </w:rPr>
        <w:t>практики</w:t>
      </w:r>
      <w:r>
        <w:t xml:space="preserve"> </w:t>
      </w:r>
      <w:r>
        <w:rPr>
          <w:rFonts w:hint="eastAsia"/>
        </w:rPr>
        <w:t>реализации</w:t>
      </w:r>
    </w:p>
    <w:p w14:paraId="1EEDD255" w14:textId="77777777" w:rsidR="001F439D" w:rsidRDefault="001F439D" w:rsidP="001F439D"/>
    <w:p w14:paraId="24AAC093" w14:textId="77777777" w:rsidR="001F439D" w:rsidRDefault="001F439D" w:rsidP="001F439D">
      <w:r>
        <w:t>74</w:t>
      </w:r>
    </w:p>
    <w:p w14:paraId="45AA9BFF" w14:textId="77777777" w:rsidR="001F439D" w:rsidRDefault="001F439D" w:rsidP="001F439D"/>
    <w:p w14:paraId="3D2F6240" w14:textId="77777777" w:rsidR="001F439D" w:rsidRDefault="001F439D" w:rsidP="001F439D">
      <w:r>
        <w:rPr>
          <w:rFonts w:hint="eastAsia"/>
        </w:rPr>
        <w:t>региональных</w:t>
      </w:r>
      <w:r>
        <w:t xml:space="preserve"> </w:t>
      </w:r>
      <w:r>
        <w:rPr>
          <w:rFonts w:hint="eastAsia"/>
        </w:rPr>
        <w:t>научно</w:t>
      </w:r>
      <w:r>
        <w:t>-</w:t>
      </w:r>
      <w:r>
        <w:rPr>
          <w:rFonts w:hint="eastAsia"/>
        </w:rPr>
        <w:t>образовательных</w:t>
      </w:r>
      <w:r>
        <w:t xml:space="preserve"> </w:t>
      </w:r>
      <w:r>
        <w:rPr>
          <w:rFonts w:hint="eastAsia"/>
        </w:rPr>
        <w:t>кластерных</w:t>
      </w:r>
      <w:r>
        <w:t xml:space="preserve"> </w:t>
      </w:r>
      <w:r>
        <w:rPr>
          <w:rFonts w:hint="eastAsia"/>
        </w:rPr>
        <w:t>инициатив</w:t>
      </w:r>
    </w:p>
    <w:p w14:paraId="5DD8F835" w14:textId="77777777" w:rsidR="001F439D" w:rsidRDefault="001F439D" w:rsidP="001F439D"/>
    <w:p w14:paraId="67B6E39E" w14:textId="77777777" w:rsidR="001F439D" w:rsidRDefault="001F439D" w:rsidP="001F439D">
      <w:r>
        <w:t xml:space="preserve">2.2. </w:t>
      </w:r>
      <w:r>
        <w:rPr>
          <w:rFonts w:hint="eastAsia"/>
        </w:rPr>
        <w:t>Проблемы</w:t>
      </w:r>
      <w:r>
        <w:t xml:space="preserve"> </w:t>
      </w:r>
      <w:r>
        <w:rPr>
          <w:rFonts w:hint="eastAsia"/>
        </w:rPr>
        <w:t>идентификации</w:t>
      </w:r>
      <w:r>
        <w:t xml:space="preserve"> </w:t>
      </w:r>
      <w:r>
        <w:rPr>
          <w:rFonts w:hint="eastAsia"/>
        </w:rPr>
        <w:t>результативности</w:t>
      </w:r>
      <w:r>
        <w:t xml:space="preserve"> </w:t>
      </w:r>
      <w:r>
        <w:rPr>
          <w:rFonts w:hint="eastAsia"/>
        </w:rPr>
        <w:t>деятельности</w:t>
      </w:r>
      <w:r>
        <w:t xml:space="preserve"> </w:t>
      </w:r>
      <w:r>
        <w:rPr>
          <w:rFonts w:hint="eastAsia"/>
        </w:rPr>
        <w:t>научно</w:t>
      </w:r>
      <w:r>
        <w:t>-</w:t>
      </w:r>
      <w:r>
        <w:rPr>
          <w:rFonts w:hint="eastAsia"/>
        </w:rPr>
        <w:t>образовательных</w:t>
      </w:r>
      <w:r>
        <w:t xml:space="preserve"> </w:t>
      </w:r>
      <w:r>
        <w:rPr>
          <w:rFonts w:hint="eastAsia"/>
        </w:rPr>
        <w:t>кластеров</w:t>
      </w:r>
    </w:p>
    <w:p w14:paraId="6E47007C" w14:textId="77777777" w:rsidR="001F439D" w:rsidRDefault="001F439D" w:rsidP="001F439D"/>
    <w:p w14:paraId="34EA77F4" w14:textId="77777777" w:rsidR="001F439D" w:rsidRDefault="001F439D" w:rsidP="001F439D">
      <w:r>
        <w:t xml:space="preserve">2.3. </w:t>
      </w:r>
      <w:r>
        <w:rPr>
          <w:rFonts w:hint="eastAsia"/>
        </w:rPr>
        <w:t>Факторы</w:t>
      </w:r>
      <w:r>
        <w:t xml:space="preserve">, </w:t>
      </w:r>
      <w:r>
        <w:rPr>
          <w:rFonts w:hint="eastAsia"/>
        </w:rPr>
        <w:t>оказывающие</w:t>
      </w:r>
      <w:r>
        <w:t xml:space="preserve"> </w:t>
      </w:r>
      <w:r>
        <w:rPr>
          <w:rFonts w:hint="eastAsia"/>
        </w:rPr>
        <w:t>влияние</w:t>
      </w:r>
      <w:r>
        <w:t xml:space="preserve"> </w:t>
      </w:r>
      <w:r>
        <w:rPr>
          <w:rFonts w:hint="eastAsia"/>
        </w:rPr>
        <w:t>на</w:t>
      </w:r>
      <w:r>
        <w:t xml:space="preserve"> </w:t>
      </w:r>
      <w:r>
        <w:rPr>
          <w:rFonts w:hint="eastAsia"/>
        </w:rPr>
        <w:t>обеспечение</w:t>
      </w:r>
      <w:r>
        <w:t xml:space="preserve"> </w:t>
      </w:r>
      <w:r>
        <w:rPr>
          <w:rFonts w:hint="eastAsia"/>
        </w:rPr>
        <w:t>результативности</w:t>
      </w:r>
    </w:p>
    <w:p w14:paraId="22089C7E" w14:textId="77777777" w:rsidR="001F439D" w:rsidRDefault="001F439D" w:rsidP="001F439D"/>
    <w:p w14:paraId="3F6840E0" w14:textId="77777777" w:rsidR="001F439D" w:rsidRDefault="001F439D" w:rsidP="001F439D">
      <w:r>
        <w:t>100</w:t>
      </w:r>
    </w:p>
    <w:p w14:paraId="1D8DA692" w14:textId="77777777" w:rsidR="001F439D" w:rsidRDefault="001F439D" w:rsidP="001F439D"/>
    <w:p w14:paraId="5E3BF6AB" w14:textId="77777777" w:rsidR="001F439D" w:rsidRDefault="001F439D" w:rsidP="001F439D">
      <w:r>
        <w:rPr>
          <w:rFonts w:hint="eastAsia"/>
        </w:rPr>
        <w:t>деятельности</w:t>
      </w:r>
      <w:r>
        <w:t xml:space="preserve"> </w:t>
      </w:r>
      <w:r>
        <w:rPr>
          <w:rFonts w:hint="eastAsia"/>
        </w:rPr>
        <w:t>научно</w:t>
      </w:r>
      <w:r>
        <w:t>-</w:t>
      </w:r>
      <w:r>
        <w:rPr>
          <w:rFonts w:hint="eastAsia"/>
        </w:rPr>
        <w:t>образовательных</w:t>
      </w:r>
      <w:r>
        <w:t xml:space="preserve"> </w:t>
      </w:r>
      <w:r>
        <w:rPr>
          <w:rFonts w:hint="eastAsia"/>
        </w:rPr>
        <w:t>кластеров</w:t>
      </w:r>
    </w:p>
    <w:p w14:paraId="3D72F0D6" w14:textId="77777777" w:rsidR="001F439D" w:rsidRDefault="001F439D" w:rsidP="001F439D"/>
    <w:p w14:paraId="7D8E1F19" w14:textId="77777777" w:rsidR="001F439D" w:rsidRDefault="001F439D" w:rsidP="001F439D">
      <w:r>
        <w:rPr>
          <w:rFonts w:hint="eastAsia"/>
        </w:rPr>
        <w:t>Глава</w:t>
      </w:r>
      <w:r>
        <w:t xml:space="preserve"> 3. </w:t>
      </w:r>
      <w:r>
        <w:rPr>
          <w:rFonts w:hint="eastAsia"/>
        </w:rPr>
        <w:t>Приоритетные</w:t>
      </w:r>
      <w:r>
        <w:t xml:space="preserve"> </w:t>
      </w:r>
      <w:r>
        <w:rPr>
          <w:rFonts w:hint="eastAsia"/>
        </w:rPr>
        <w:t>направления</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регионального</w:t>
      </w:r>
      <w:r>
        <w:t xml:space="preserve"> </w:t>
      </w:r>
      <w:r>
        <w:rPr>
          <w:rFonts w:hint="eastAsia"/>
        </w:rPr>
        <w:t>научно</w:t>
      </w:r>
      <w:r>
        <w:t>-</w:t>
      </w:r>
      <w:r>
        <w:rPr>
          <w:rFonts w:hint="eastAsia"/>
        </w:rPr>
        <w:t>образовательного</w:t>
      </w:r>
      <w:r>
        <w:t xml:space="preserve"> </w:t>
      </w:r>
      <w:r>
        <w:rPr>
          <w:rFonts w:hint="eastAsia"/>
        </w:rPr>
        <w:t>кластера</w:t>
      </w:r>
    </w:p>
    <w:p w14:paraId="504C0EB9" w14:textId="77777777" w:rsidR="001F439D" w:rsidRDefault="001F439D" w:rsidP="001F439D"/>
    <w:p w14:paraId="10DDA6CD" w14:textId="77777777" w:rsidR="001F439D" w:rsidRDefault="001F439D" w:rsidP="001F439D">
      <w:r>
        <w:t xml:space="preserve">3.1 </w:t>
      </w:r>
      <w:r>
        <w:rPr>
          <w:rFonts w:hint="eastAsia"/>
        </w:rPr>
        <w:t>Технология</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регионального</w:t>
      </w:r>
      <w:r>
        <w:t xml:space="preserve"> </w:t>
      </w:r>
      <w:r>
        <w:rPr>
          <w:rFonts w:hint="eastAsia"/>
        </w:rPr>
        <w:t>научно</w:t>
      </w:r>
      <w:r>
        <w:t>-</w:t>
      </w:r>
      <w:r>
        <w:rPr>
          <w:rFonts w:hint="eastAsia"/>
        </w:rPr>
        <w:t>образовательного</w:t>
      </w:r>
      <w:r>
        <w:t xml:space="preserve"> </w:t>
      </w:r>
      <w:r>
        <w:rPr>
          <w:rFonts w:hint="eastAsia"/>
        </w:rPr>
        <w:t>кластера</w:t>
      </w:r>
    </w:p>
    <w:p w14:paraId="2254C6EA" w14:textId="77777777" w:rsidR="001F439D" w:rsidRDefault="001F439D" w:rsidP="001F439D"/>
    <w:p w14:paraId="295FBA94" w14:textId="77777777" w:rsidR="001F439D" w:rsidRDefault="001F439D" w:rsidP="001F439D">
      <w:r>
        <w:t xml:space="preserve">3.2. </w:t>
      </w:r>
      <w:r>
        <w:rPr>
          <w:rFonts w:hint="eastAsia"/>
        </w:rPr>
        <w:t>Оценка</w:t>
      </w:r>
      <w:r>
        <w:t xml:space="preserve"> </w:t>
      </w:r>
      <w:r>
        <w:rPr>
          <w:rFonts w:hint="eastAsia"/>
        </w:rPr>
        <w:t>конкурентоспособности</w:t>
      </w:r>
      <w:r>
        <w:t xml:space="preserve"> </w:t>
      </w:r>
      <w:r>
        <w:rPr>
          <w:rFonts w:hint="eastAsia"/>
        </w:rPr>
        <w:t>результатов</w:t>
      </w:r>
      <w:r>
        <w:t xml:space="preserve"> </w:t>
      </w:r>
      <w:r>
        <w:rPr>
          <w:rFonts w:hint="eastAsia"/>
        </w:rPr>
        <w:t>деятельности</w:t>
      </w:r>
      <w:r>
        <w:t xml:space="preserve"> </w:t>
      </w:r>
      <w:r>
        <w:rPr>
          <w:rFonts w:hint="eastAsia"/>
        </w:rPr>
        <w:t>регионального</w:t>
      </w:r>
      <w:r>
        <w:t xml:space="preserve"> </w:t>
      </w:r>
      <w:r>
        <w:rPr>
          <w:rFonts w:hint="eastAsia"/>
        </w:rPr>
        <w:t>научно</w:t>
      </w:r>
      <w:r>
        <w:t>-</w:t>
      </w:r>
      <w:r>
        <w:rPr>
          <w:rFonts w:hint="eastAsia"/>
        </w:rPr>
        <w:t>образовательного</w:t>
      </w:r>
      <w:r>
        <w:t xml:space="preserve"> </w:t>
      </w:r>
      <w:r>
        <w:rPr>
          <w:rFonts w:hint="eastAsia"/>
        </w:rPr>
        <w:t>кластера</w:t>
      </w:r>
    </w:p>
    <w:p w14:paraId="588582C0" w14:textId="77777777" w:rsidR="001F439D" w:rsidRDefault="001F439D" w:rsidP="001F439D"/>
    <w:p w14:paraId="14F5E86E" w14:textId="77777777" w:rsidR="001F439D" w:rsidRDefault="001F439D" w:rsidP="001F439D">
      <w:r>
        <w:t xml:space="preserve">3.3. </w:t>
      </w:r>
      <w:r>
        <w:rPr>
          <w:rFonts w:hint="eastAsia"/>
        </w:rPr>
        <w:t>Механизм</w:t>
      </w:r>
      <w:r>
        <w:t xml:space="preserve"> </w:t>
      </w:r>
      <w:r>
        <w:rPr>
          <w:rFonts w:hint="eastAsia"/>
        </w:rPr>
        <w:t>развития</w:t>
      </w:r>
      <w:r>
        <w:t xml:space="preserve"> </w:t>
      </w:r>
      <w:r>
        <w:rPr>
          <w:rFonts w:hint="eastAsia"/>
        </w:rPr>
        <w:t>регионального</w:t>
      </w:r>
      <w:r>
        <w:t xml:space="preserve"> </w:t>
      </w:r>
      <w:r>
        <w:rPr>
          <w:rFonts w:hint="eastAsia"/>
        </w:rPr>
        <w:t>научно</w:t>
      </w:r>
      <w:r>
        <w:t>-</w:t>
      </w:r>
      <w:r>
        <w:rPr>
          <w:rFonts w:hint="eastAsia"/>
        </w:rPr>
        <w:t>образовательного</w:t>
      </w:r>
      <w:r>
        <w:t xml:space="preserve"> </w:t>
      </w:r>
      <w:r>
        <w:rPr>
          <w:rFonts w:hint="eastAsia"/>
        </w:rPr>
        <w:t>кластера</w:t>
      </w:r>
      <w:r>
        <w:t xml:space="preserve">.. 142 </w:t>
      </w:r>
      <w:r>
        <w:rPr>
          <w:rFonts w:hint="eastAsia"/>
        </w:rPr>
        <w:t>Заключение</w:t>
      </w:r>
    </w:p>
    <w:p w14:paraId="38E26DEC" w14:textId="77777777" w:rsidR="001F439D" w:rsidRDefault="001F439D" w:rsidP="001F439D"/>
    <w:p w14:paraId="619FC5C8" w14:textId="77777777" w:rsidR="001F439D" w:rsidRDefault="001F439D" w:rsidP="001F439D">
      <w:r>
        <w:rPr>
          <w:rFonts w:hint="eastAsia"/>
        </w:rPr>
        <w:lastRenderedPageBreak/>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Приложения</w:t>
      </w:r>
    </w:p>
    <w:p w14:paraId="49737BB2" w14:textId="77777777" w:rsidR="001F439D" w:rsidRDefault="001F439D" w:rsidP="001F439D"/>
    <w:p w14:paraId="28B08B80" w14:textId="6E5D4709" w:rsidR="001F439D" w:rsidRPr="001F439D" w:rsidRDefault="001F439D" w:rsidP="001F439D">
      <w:r>
        <w:t>173</w:t>
      </w:r>
    </w:p>
    <w:sectPr w:rsidR="001F439D" w:rsidRPr="001F439D" w:rsidSect="00927EC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B0F7" w14:textId="77777777" w:rsidR="00927EC9" w:rsidRDefault="00927EC9">
      <w:pPr>
        <w:spacing w:after="0" w:line="240" w:lineRule="auto"/>
      </w:pPr>
      <w:r>
        <w:separator/>
      </w:r>
    </w:p>
  </w:endnote>
  <w:endnote w:type="continuationSeparator" w:id="0">
    <w:p w14:paraId="7CEAB990" w14:textId="77777777" w:rsidR="00927EC9" w:rsidRDefault="0092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DA577" w14:textId="77777777" w:rsidR="00927EC9" w:rsidRDefault="00927EC9"/>
    <w:p w14:paraId="5AA1810C" w14:textId="77777777" w:rsidR="00927EC9" w:rsidRDefault="00927EC9"/>
    <w:p w14:paraId="00E099C2" w14:textId="77777777" w:rsidR="00927EC9" w:rsidRDefault="00927EC9"/>
    <w:p w14:paraId="43774646" w14:textId="77777777" w:rsidR="00927EC9" w:rsidRDefault="00927EC9"/>
    <w:p w14:paraId="51CFB802" w14:textId="77777777" w:rsidR="00927EC9" w:rsidRDefault="00927EC9"/>
    <w:p w14:paraId="28D2FC18" w14:textId="77777777" w:rsidR="00927EC9" w:rsidRDefault="00927EC9"/>
    <w:p w14:paraId="411DF69E" w14:textId="77777777" w:rsidR="00927EC9" w:rsidRDefault="00927E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F05DC9" wp14:editId="224ADE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3132A" w14:textId="77777777" w:rsidR="00927EC9" w:rsidRDefault="00927E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F05D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F3132A" w14:textId="77777777" w:rsidR="00927EC9" w:rsidRDefault="00927E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8AD355" w14:textId="77777777" w:rsidR="00927EC9" w:rsidRDefault="00927EC9"/>
    <w:p w14:paraId="29DA25BE" w14:textId="77777777" w:rsidR="00927EC9" w:rsidRDefault="00927EC9"/>
    <w:p w14:paraId="30E6B6E7" w14:textId="77777777" w:rsidR="00927EC9" w:rsidRDefault="00927E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3795D7" wp14:editId="487C1F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A0384" w14:textId="77777777" w:rsidR="00927EC9" w:rsidRDefault="00927EC9"/>
                          <w:p w14:paraId="3C15B4C0" w14:textId="77777777" w:rsidR="00927EC9" w:rsidRDefault="00927E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3795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6A0384" w14:textId="77777777" w:rsidR="00927EC9" w:rsidRDefault="00927EC9"/>
                    <w:p w14:paraId="3C15B4C0" w14:textId="77777777" w:rsidR="00927EC9" w:rsidRDefault="00927E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037D55" w14:textId="77777777" w:rsidR="00927EC9" w:rsidRDefault="00927EC9"/>
    <w:p w14:paraId="06EBEF50" w14:textId="77777777" w:rsidR="00927EC9" w:rsidRDefault="00927EC9">
      <w:pPr>
        <w:rPr>
          <w:sz w:val="2"/>
          <w:szCs w:val="2"/>
        </w:rPr>
      </w:pPr>
    </w:p>
    <w:p w14:paraId="244883D7" w14:textId="77777777" w:rsidR="00927EC9" w:rsidRDefault="00927EC9"/>
    <w:p w14:paraId="0CF6964A" w14:textId="77777777" w:rsidR="00927EC9" w:rsidRDefault="00927EC9">
      <w:pPr>
        <w:spacing w:after="0" w:line="240" w:lineRule="auto"/>
      </w:pPr>
    </w:p>
  </w:footnote>
  <w:footnote w:type="continuationSeparator" w:id="0">
    <w:p w14:paraId="3FB9416B" w14:textId="77777777" w:rsidR="00927EC9" w:rsidRDefault="00927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EC9"/>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12101</TotalTime>
  <Pages>3</Pages>
  <Words>222</Words>
  <Characters>1271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1831</cp:revision>
  <cp:lastPrinted>2009-02-06T05:36:00Z</cp:lastPrinted>
  <dcterms:created xsi:type="dcterms:W3CDTF">2024-04-09T10:20:00Z</dcterms:created>
  <dcterms:modified xsi:type="dcterms:W3CDTF">2024-04-24T15:41:00Z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