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9110" w14:textId="56E45C44" w:rsidR="005F177F" w:rsidRDefault="00D73748" w:rsidP="00D73748">
      <w:pPr>
        <w:rPr>
          <w:rFonts w:ascii="Times New Roman" w:eastAsia="Arial Unicode MS" w:hAnsi="Times New Roman" w:cs="Times New Roman"/>
          <w:b/>
          <w:bCs/>
          <w:color w:val="000000"/>
          <w:kern w:val="0"/>
          <w:sz w:val="28"/>
          <w:szCs w:val="28"/>
          <w:lang w:eastAsia="ru-RU" w:bidi="uk-UA"/>
        </w:rPr>
      </w:pPr>
      <w:proofErr w:type="spellStart"/>
      <w:r w:rsidRPr="00D73748">
        <w:rPr>
          <w:rFonts w:ascii="Times New Roman" w:eastAsia="Arial Unicode MS" w:hAnsi="Times New Roman" w:cs="Times New Roman" w:hint="eastAsia"/>
          <w:b/>
          <w:bCs/>
          <w:color w:val="000000"/>
          <w:kern w:val="0"/>
          <w:sz w:val="28"/>
          <w:szCs w:val="28"/>
          <w:lang w:eastAsia="ru-RU" w:bidi="uk-UA"/>
        </w:rPr>
        <w:t>Бобунова</w:t>
      </w:r>
      <w:proofErr w:type="spellEnd"/>
      <w:r w:rsidRPr="00D73748">
        <w:rPr>
          <w:rFonts w:ascii="Times New Roman" w:eastAsia="Arial Unicode MS" w:hAnsi="Times New Roman" w:cs="Times New Roman"/>
          <w:b/>
          <w:bCs/>
          <w:color w:val="000000"/>
          <w:kern w:val="0"/>
          <w:sz w:val="28"/>
          <w:szCs w:val="28"/>
          <w:lang w:eastAsia="ru-RU" w:bidi="uk-UA"/>
        </w:rPr>
        <w:t xml:space="preserve"> </w:t>
      </w:r>
      <w:r w:rsidRPr="00D73748">
        <w:rPr>
          <w:rFonts w:ascii="Times New Roman" w:eastAsia="Arial Unicode MS" w:hAnsi="Times New Roman" w:cs="Times New Roman" w:hint="eastAsia"/>
          <w:b/>
          <w:bCs/>
          <w:color w:val="000000"/>
          <w:kern w:val="0"/>
          <w:sz w:val="28"/>
          <w:szCs w:val="28"/>
          <w:lang w:eastAsia="ru-RU" w:bidi="uk-UA"/>
        </w:rPr>
        <w:t>Анна</w:t>
      </w:r>
      <w:r w:rsidRPr="00D73748">
        <w:rPr>
          <w:rFonts w:ascii="Times New Roman" w:eastAsia="Arial Unicode MS" w:hAnsi="Times New Roman" w:cs="Times New Roman"/>
          <w:b/>
          <w:bCs/>
          <w:color w:val="000000"/>
          <w:kern w:val="0"/>
          <w:sz w:val="28"/>
          <w:szCs w:val="28"/>
          <w:lang w:eastAsia="ru-RU" w:bidi="uk-UA"/>
        </w:rPr>
        <w:t xml:space="preserve"> </w:t>
      </w:r>
      <w:r w:rsidRPr="00D73748">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D73748">
        <w:rPr>
          <w:rFonts w:ascii="Times New Roman" w:eastAsia="Arial Unicode MS" w:hAnsi="Times New Roman" w:cs="Times New Roman" w:hint="eastAsia"/>
          <w:b/>
          <w:bCs/>
          <w:color w:val="000000"/>
          <w:kern w:val="0"/>
          <w:sz w:val="28"/>
          <w:szCs w:val="28"/>
          <w:lang w:eastAsia="ru-RU" w:bidi="uk-UA"/>
        </w:rPr>
        <w:t>Формирование</w:t>
      </w:r>
      <w:r w:rsidRPr="00D73748">
        <w:rPr>
          <w:rFonts w:ascii="Times New Roman" w:eastAsia="Arial Unicode MS" w:hAnsi="Times New Roman" w:cs="Times New Roman"/>
          <w:b/>
          <w:bCs/>
          <w:color w:val="000000"/>
          <w:kern w:val="0"/>
          <w:sz w:val="28"/>
          <w:szCs w:val="28"/>
          <w:lang w:eastAsia="ru-RU" w:bidi="uk-UA"/>
        </w:rPr>
        <w:t xml:space="preserve"> </w:t>
      </w:r>
      <w:r w:rsidRPr="00D73748">
        <w:rPr>
          <w:rFonts w:ascii="Times New Roman" w:eastAsia="Arial Unicode MS" w:hAnsi="Times New Roman" w:cs="Times New Roman" w:hint="eastAsia"/>
          <w:b/>
          <w:bCs/>
          <w:color w:val="000000"/>
          <w:kern w:val="0"/>
          <w:sz w:val="28"/>
          <w:szCs w:val="28"/>
          <w:lang w:eastAsia="ru-RU" w:bidi="uk-UA"/>
        </w:rPr>
        <w:t>нравственно</w:t>
      </w:r>
      <w:r w:rsidRPr="00D73748">
        <w:rPr>
          <w:rFonts w:ascii="Times New Roman" w:eastAsia="Arial Unicode MS" w:hAnsi="Times New Roman" w:cs="Times New Roman"/>
          <w:b/>
          <w:bCs/>
          <w:color w:val="000000"/>
          <w:kern w:val="0"/>
          <w:sz w:val="28"/>
          <w:szCs w:val="28"/>
          <w:lang w:eastAsia="ru-RU" w:bidi="uk-UA"/>
        </w:rPr>
        <w:t>-</w:t>
      </w:r>
      <w:r w:rsidRPr="00D73748">
        <w:rPr>
          <w:rFonts w:ascii="Times New Roman" w:eastAsia="Arial Unicode MS" w:hAnsi="Times New Roman" w:cs="Times New Roman" w:hint="eastAsia"/>
          <w:b/>
          <w:bCs/>
          <w:color w:val="000000"/>
          <w:kern w:val="0"/>
          <w:sz w:val="28"/>
          <w:szCs w:val="28"/>
          <w:lang w:eastAsia="ru-RU" w:bidi="uk-UA"/>
        </w:rPr>
        <w:t>эстетических</w:t>
      </w:r>
      <w:r w:rsidRPr="00D73748">
        <w:rPr>
          <w:rFonts w:ascii="Times New Roman" w:eastAsia="Arial Unicode MS" w:hAnsi="Times New Roman" w:cs="Times New Roman"/>
          <w:b/>
          <w:bCs/>
          <w:color w:val="000000"/>
          <w:kern w:val="0"/>
          <w:sz w:val="28"/>
          <w:szCs w:val="28"/>
          <w:lang w:eastAsia="ru-RU" w:bidi="uk-UA"/>
        </w:rPr>
        <w:t xml:space="preserve"> </w:t>
      </w:r>
      <w:r w:rsidRPr="00D73748">
        <w:rPr>
          <w:rFonts w:ascii="Times New Roman" w:eastAsia="Arial Unicode MS" w:hAnsi="Times New Roman" w:cs="Times New Roman" w:hint="eastAsia"/>
          <w:b/>
          <w:bCs/>
          <w:color w:val="000000"/>
          <w:kern w:val="0"/>
          <w:sz w:val="28"/>
          <w:szCs w:val="28"/>
          <w:lang w:eastAsia="ru-RU" w:bidi="uk-UA"/>
        </w:rPr>
        <w:t>ценностей</w:t>
      </w:r>
      <w:r w:rsidRPr="00D73748">
        <w:rPr>
          <w:rFonts w:ascii="Times New Roman" w:eastAsia="Arial Unicode MS" w:hAnsi="Times New Roman" w:cs="Times New Roman"/>
          <w:b/>
          <w:bCs/>
          <w:color w:val="000000"/>
          <w:kern w:val="0"/>
          <w:sz w:val="28"/>
          <w:szCs w:val="28"/>
          <w:lang w:eastAsia="ru-RU" w:bidi="uk-UA"/>
        </w:rPr>
        <w:t xml:space="preserve"> </w:t>
      </w:r>
      <w:r w:rsidRPr="00D73748">
        <w:rPr>
          <w:rFonts w:ascii="Times New Roman" w:eastAsia="Arial Unicode MS" w:hAnsi="Times New Roman" w:cs="Times New Roman" w:hint="eastAsia"/>
          <w:b/>
          <w:bCs/>
          <w:color w:val="000000"/>
          <w:kern w:val="0"/>
          <w:sz w:val="28"/>
          <w:szCs w:val="28"/>
          <w:lang w:eastAsia="ru-RU" w:bidi="uk-UA"/>
        </w:rPr>
        <w:t>учащихся</w:t>
      </w:r>
      <w:r w:rsidRPr="00D73748">
        <w:rPr>
          <w:rFonts w:ascii="Times New Roman" w:eastAsia="Arial Unicode MS" w:hAnsi="Times New Roman" w:cs="Times New Roman"/>
          <w:b/>
          <w:bCs/>
          <w:color w:val="000000"/>
          <w:kern w:val="0"/>
          <w:sz w:val="28"/>
          <w:szCs w:val="28"/>
          <w:lang w:eastAsia="ru-RU" w:bidi="uk-UA"/>
        </w:rPr>
        <w:t xml:space="preserve"> </w:t>
      </w:r>
      <w:r w:rsidRPr="00D73748">
        <w:rPr>
          <w:rFonts w:ascii="Times New Roman" w:eastAsia="Arial Unicode MS" w:hAnsi="Times New Roman" w:cs="Times New Roman" w:hint="eastAsia"/>
          <w:b/>
          <w:bCs/>
          <w:color w:val="000000"/>
          <w:kern w:val="0"/>
          <w:sz w:val="28"/>
          <w:szCs w:val="28"/>
          <w:lang w:eastAsia="ru-RU" w:bidi="uk-UA"/>
        </w:rPr>
        <w:t>основной</w:t>
      </w:r>
      <w:r w:rsidRPr="00D73748">
        <w:rPr>
          <w:rFonts w:ascii="Times New Roman" w:eastAsia="Arial Unicode MS" w:hAnsi="Times New Roman" w:cs="Times New Roman"/>
          <w:b/>
          <w:bCs/>
          <w:color w:val="000000"/>
          <w:kern w:val="0"/>
          <w:sz w:val="28"/>
          <w:szCs w:val="28"/>
          <w:lang w:eastAsia="ru-RU" w:bidi="uk-UA"/>
        </w:rPr>
        <w:t xml:space="preserve"> </w:t>
      </w:r>
      <w:r w:rsidRPr="00D73748">
        <w:rPr>
          <w:rFonts w:ascii="Times New Roman" w:eastAsia="Arial Unicode MS" w:hAnsi="Times New Roman" w:cs="Times New Roman" w:hint="eastAsia"/>
          <w:b/>
          <w:bCs/>
          <w:color w:val="000000"/>
          <w:kern w:val="0"/>
          <w:sz w:val="28"/>
          <w:szCs w:val="28"/>
          <w:lang w:eastAsia="ru-RU" w:bidi="uk-UA"/>
        </w:rPr>
        <w:t>школы</w:t>
      </w:r>
      <w:r w:rsidRPr="00D73748">
        <w:rPr>
          <w:rFonts w:ascii="Times New Roman" w:eastAsia="Arial Unicode MS" w:hAnsi="Times New Roman" w:cs="Times New Roman"/>
          <w:b/>
          <w:bCs/>
          <w:color w:val="000000"/>
          <w:kern w:val="0"/>
          <w:sz w:val="28"/>
          <w:szCs w:val="28"/>
          <w:lang w:eastAsia="ru-RU" w:bidi="uk-UA"/>
        </w:rPr>
        <w:t xml:space="preserve"> </w:t>
      </w:r>
      <w:r w:rsidRPr="00D73748">
        <w:rPr>
          <w:rFonts w:ascii="Times New Roman" w:eastAsia="Arial Unicode MS" w:hAnsi="Times New Roman" w:cs="Times New Roman" w:hint="eastAsia"/>
          <w:b/>
          <w:bCs/>
          <w:color w:val="000000"/>
          <w:kern w:val="0"/>
          <w:sz w:val="28"/>
          <w:szCs w:val="28"/>
          <w:lang w:eastAsia="ru-RU" w:bidi="uk-UA"/>
        </w:rPr>
        <w:t>средствами</w:t>
      </w:r>
      <w:r w:rsidRPr="00D73748">
        <w:rPr>
          <w:rFonts w:ascii="Times New Roman" w:eastAsia="Arial Unicode MS" w:hAnsi="Times New Roman" w:cs="Times New Roman"/>
          <w:b/>
          <w:bCs/>
          <w:color w:val="000000"/>
          <w:kern w:val="0"/>
          <w:sz w:val="28"/>
          <w:szCs w:val="28"/>
          <w:lang w:eastAsia="ru-RU" w:bidi="uk-UA"/>
        </w:rPr>
        <w:t xml:space="preserve"> </w:t>
      </w:r>
      <w:r w:rsidRPr="00D73748">
        <w:rPr>
          <w:rFonts w:ascii="Times New Roman" w:eastAsia="Arial Unicode MS" w:hAnsi="Times New Roman" w:cs="Times New Roman" w:hint="eastAsia"/>
          <w:b/>
          <w:bCs/>
          <w:color w:val="000000"/>
          <w:kern w:val="0"/>
          <w:sz w:val="28"/>
          <w:szCs w:val="28"/>
          <w:lang w:eastAsia="ru-RU" w:bidi="uk-UA"/>
        </w:rPr>
        <w:t>иностранного</w:t>
      </w:r>
      <w:r w:rsidRPr="00D73748">
        <w:rPr>
          <w:rFonts w:ascii="Times New Roman" w:eastAsia="Arial Unicode MS" w:hAnsi="Times New Roman" w:cs="Times New Roman"/>
          <w:b/>
          <w:bCs/>
          <w:color w:val="000000"/>
          <w:kern w:val="0"/>
          <w:sz w:val="28"/>
          <w:szCs w:val="28"/>
          <w:lang w:eastAsia="ru-RU" w:bidi="uk-UA"/>
        </w:rPr>
        <w:t xml:space="preserve"> </w:t>
      </w:r>
      <w:r w:rsidRPr="00D73748">
        <w:rPr>
          <w:rFonts w:ascii="Times New Roman" w:eastAsia="Arial Unicode MS" w:hAnsi="Times New Roman" w:cs="Times New Roman" w:hint="eastAsia"/>
          <w:b/>
          <w:bCs/>
          <w:color w:val="000000"/>
          <w:kern w:val="0"/>
          <w:sz w:val="28"/>
          <w:szCs w:val="28"/>
          <w:lang w:eastAsia="ru-RU" w:bidi="uk-UA"/>
        </w:rPr>
        <w:t>языка</w:t>
      </w:r>
    </w:p>
    <w:p w14:paraId="441EA4CF" w14:textId="77777777" w:rsidR="00D73748" w:rsidRDefault="00D73748" w:rsidP="00D73748">
      <w:r>
        <w:rPr>
          <w:rFonts w:hint="eastAsia"/>
        </w:rPr>
        <w:t>ОГЛАВЛЕНИЕ</w:t>
      </w:r>
      <w:r>
        <w:t xml:space="preserve"> </w:t>
      </w:r>
      <w:r>
        <w:rPr>
          <w:rFonts w:hint="eastAsia"/>
        </w:rPr>
        <w:t>ДИССЕРТАЦИИ</w:t>
      </w:r>
    </w:p>
    <w:p w14:paraId="66A56D57" w14:textId="77777777" w:rsidR="00D73748" w:rsidRDefault="00D73748" w:rsidP="00D73748">
      <w:r>
        <w:rPr>
          <w:rFonts w:hint="eastAsia"/>
        </w:rPr>
        <w:t>кандидат</w:t>
      </w:r>
      <w:r>
        <w:t xml:space="preserve"> </w:t>
      </w:r>
      <w:r>
        <w:rPr>
          <w:rFonts w:hint="eastAsia"/>
        </w:rPr>
        <w:t>наук</w:t>
      </w:r>
      <w:r>
        <w:t xml:space="preserve"> </w:t>
      </w:r>
      <w:r>
        <w:rPr>
          <w:rFonts w:hint="eastAsia"/>
        </w:rPr>
        <w:t>Бобунова</w:t>
      </w:r>
      <w:r>
        <w:t xml:space="preserve"> </w:t>
      </w:r>
      <w:r>
        <w:rPr>
          <w:rFonts w:hint="eastAsia"/>
        </w:rPr>
        <w:t>Анна</w:t>
      </w:r>
      <w:r>
        <w:t xml:space="preserve"> </w:t>
      </w:r>
      <w:r>
        <w:rPr>
          <w:rFonts w:hint="eastAsia"/>
        </w:rPr>
        <w:t>Сергеевна</w:t>
      </w:r>
    </w:p>
    <w:p w14:paraId="7360A221" w14:textId="77777777" w:rsidR="00D73748" w:rsidRDefault="00D73748" w:rsidP="00D73748">
      <w:r>
        <w:rPr>
          <w:rFonts w:hint="eastAsia"/>
        </w:rPr>
        <w:t>ОГЛАВЛЕНИЕ</w:t>
      </w:r>
    </w:p>
    <w:p w14:paraId="5D38D209" w14:textId="77777777" w:rsidR="00D73748" w:rsidRDefault="00D73748" w:rsidP="00D73748"/>
    <w:p w14:paraId="67DE7B75" w14:textId="77777777" w:rsidR="00D73748" w:rsidRDefault="00D73748" w:rsidP="00D73748">
      <w:r>
        <w:rPr>
          <w:rFonts w:hint="eastAsia"/>
        </w:rPr>
        <w:t>ВВЕДЕНИЕ</w:t>
      </w:r>
    </w:p>
    <w:p w14:paraId="5D332FB0" w14:textId="77777777" w:rsidR="00D73748" w:rsidRDefault="00D73748" w:rsidP="00D73748"/>
    <w:p w14:paraId="0FB95A44" w14:textId="77777777" w:rsidR="00D73748" w:rsidRDefault="00D73748" w:rsidP="00D73748">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нравственно</w:t>
      </w:r>
      <w:r>
        <w:t>-</w:t>
      </w:r>
      <w:r>
        <w:rPr>
          <w:rFonts w:hint="eastAsia"/>
        </w:rPr>
        <w:t>эстетических</w:t>
      </w:r>
      <w:r>
        <w:t xml:space="preserve"> </w:t>
      </w:r>
      <w:r>
        <w:rPr>
          <w:rFonts w:hint="eastAsia"/>
        </w:rPr>
        <w:t>ценностей</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средствами</w:t>
      </w:r>
      <w:r>
        <w:t xml:space="preserve"> </w:t>
      </w:r>
      <w:r>
        <w:rPr>
          <w:rFonts w:hint="eastAsia"/>
        </w:rPr>
        <w:t>иностранного</w:t>
      </w:r>
      <w:r>
        <w:t xml:space="preserve"> </w:t>
      </w:r>
      <w:r>
        <w:rPr>
          <w:rFonts w:hint="eastAsia"/>
        </w:rPr>
        <w:t>языка</w:t>
      </w:r>
    </w:p>
    <w:p w14:paraId="54C8A8AF" w14:textId="77777777" w:rsidR="00D73748" w:rsidRDefault="00D73748" w:rsidP="00D73748"/>
    <w:p w14:paraId="30FC3471" w14:textId="77777777" w:rsidR="00D73748" w:rsidRDefault="00D73748" w:rsidP="00D73748">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понятия</w:t>
      </w:r>
      <w:r>
        <w:t xml:space="preserve"> </w:t>
      </w:r>
      <w:r>
        <w:rPr>
          <w:rFonts w:hint="eastAsia"/>
        </w:rPr>
        <w:t>«</w:t>
      </w:r>
      <w:r>
        <w:rPr>
          <w:rFonts w:hint="eastAsia"/>
        </w:rPr>
        <w:t>нравственно</w:t>
      </w:r>
      <w:r>
        <w:t>-</w:t>
      </w:r>
    </w:p>
    <w:p w14:paraId="567497FC" w14:textId="77777777" w:rsidR="00D73748" w:rsidRDefault="00D73748" w:rsidP="00D73748"/>
    <w:p w14:paraId="51F77C95" w14:textId="77777777" w:rsidR="00D73748" w:rsidRDefault="00D73748" w:rsidP="00D73748">
      <w:r>
        <w:rPr>
          <w:rFonts w:hint="eastAsia"/>
        </w:rPr>
        <w:t>эстетические</w:t>
      </w:r>
      <w:r>
        <w:t xml:space="preserve"> </w:t>
      </w:r>
      <w:r>
        <w:rPr>
          <w:rFonts w:hint="eastAsia"/>
        </w:rPr>
        <w:t>ценности</w:t>
      </w:r>
      <w:r>
        <w:t xml:space="preserve"> </w:t>
      </w:r>
      <w:r>
        <w:rPr>
          <w:rFonts w:hint="eastAsia"/>
        </w:rPr>
        <w:t>учащихся</w:t>
      </w:r>
      <w:r>
        <w:t xml:space="preserve"> </w:t>
      </w:r>
      <w:r>
        <w:rPr>
          <w:rFonts w:hint="eastAsia"/>
        </w:rPr>
        <w:t>основной</w:t>
      </w:r>
      <w:r>
        <w:t xml:space="preserve"> </w:t>
      </w:r>
      <w:r>
        <w:rPr>
          <w:rFonts w:hint="eastAsia"/>
        </w:rPr>
        <w:t>школы</w:t>
      </w:r>
      <w:r>
        <w:rPr>
          <w:rFonts w:hint="eastAsia"/>
        </w:rPr>
        <w:t>»</w:t>
      </w:r>
    </w:p>
    <w:p w14:paraId="1E733866" w14:textId="77777777" w:rsidR="00D73748" w:rsidRDefault="00D73748" w:rsidP="00D73748"/>
    <w:p w14:paraId="4547537B" w14:textId="77777777" w:rsidR="00D73748" w:rsidRDefault="00D73748" w:rsidP="00D73748">
      <w:r>
        <w:t xml:space="preserve">1.2. </w:t>
      </w:r>
      <w:r>
        <w:rPr>
          <w:rFonts w:hint="eastAsia"/>
        </w:rPr>
        <w:t>Возможности</w:t>
      </w:r>
      <w:r>
        <w:t xml:space="preserve"> </w:t>
      </w:r>
      <w:r>
        <w:rPr>
          <w:rFonts w:hint="eastAsia"/>
        </w:rPr>
        <w:t>иностранного</w:t>
      </w:r>
      <w:r>
        <w:t xml:space="preserve"> </w:t>
      </w:r>
      <w:r>
        <w:rPr>
          <w:rFonts w:hint="eastAsia"/>
        </w:rPr>
        <w:t>языка</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нравственно</w:t>
      </w:r>
      <w:r>
        <w:t>-</w:t>
      </w:r>
      <w:r>
        <w:rPr>
          <w:rFonts w:hint="eastAsia"/>
        </w:rPr>
        <w:t>эстетических</w:t>
      </w:r>
      <w:r>
        <w:t xml:space="preserve"> </w:t>
      </w:r>
      <w:r>
        <w:rPr>
          <w:rFonts w:hint="eastAsia"/>
        </w:rPr>
        <w:t>ценностей</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посредством</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p>
    <w:p w14:paraId="5C5A78E3" w14:textId="77777777" w:rsidR="00D73748" w:rsidRDefault="00D73748" w:rsidP="00D73748"/>
    <w:p w14:paraId="15DC8930" w14:textId="77777777" w:rsidR="00D73748" w:rsidRDefault="00D73748" w:rsidP="00D73748">
      <w:r>
        <w:t xml:space="preserve">1.3. </w:t>
      </w:r>
      <w:r>
        <w:rPr>
          <w:rFonts w:hint="eastAsia"/>
        </w:rPr>
        <w:t>Модель</w:t>
      </w:r>
      <w:r>
        <w:t xml:space="preserve"> </w:t>
      </w:r>
      <w:r>
        <w:rPr>
          <w:rFonts w:hint="eastAsia"/>
        </w:rPr>
        <w:t>формирования</w:t>
      </w:r>
      <w:r>
        <w:t xml:space="preserve"> </w:t>
      </w:r>
      <w:r>
        <w:rPr>
          <w:rFonts w:hint="eastAsia"/>
        </w:rPr>
        <w:t>нравственно</w:t>
      </w:r>
      <w:r>
        <w:t>-</w:t>
      </w:r>
      <w:r>
        <w:rPr>
          <w:rFonts w:hint="eastAsia"/>
        </w:rPr>
        <w:t>эстетических</w:t>
      </w:r>
      <w:r>
        <w:t xml:space="preserve"> </w:t>
      </w:r>
      <w:r>
        <w:rPr>
          <w:rFonts w:hint="eastAsia"/>
        </w:rPr>
        <w:t>ценностей</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средствами</w:t>
      </w:r>
    </w:p>
    <w:p w14:paraId="4887BF6B" w14:textId="77777777" w:rsidR="00D73748" w:rsidRDefault="00D73748" w:rsidP="00D73748"/>
    <w:p w14:paraId="1AC74291" w14:textId="77777777" w:rsidR="00D73748" w:rsidRDefault="00D73748" w:rsidP="00D73748">
      <w:r>
        <w:rPr>
          <w:rFonts w:hint="eastAsia"/>
        </w:rPr>
        <w:t>иностранного</w:t>
      </w:r>
      <w:r>
        <w:t xml:space="preserve"> </w:t>
      </w:r>
      <w:r>
        <w:rPr>
          <w:rFonts w:hint="eastAsia"/>
        </w:rPr>
        <w:t>языка</w:t>
      </w:r>
    </w:p>
    <w:p w14:paraId="69516E38" w14:textId="77777777" w:rsidR="00D73748" w:rsidRDefault="00D73748" w:rsidP="00D73748"/>
    <w:p w14:paraId="73FE475D" w14:textId="77777777" w:rsidR="00D73748" w:rsidRDefault="00D73748" w:rsidP="00D73748">
      <w:r>
        <w:rPr>
          <w:rFonts w:hint="eastAsia"/>
        </w:rPr>
        <w:t>ВЫВОДЫ</w:t>
      </w:r>
      <w:r>
        <w:t xml:space="preserve"> </w:t>
      </w:r>
      <w:r>
        <w:rPr>
          <w:rFonts w:hint="eastAsia"/>
        </w:rPr>
        <w:t>ПО</w:t>
      </w:r>
      <w:r>
        <w:t xml:space="preserve"> I </w:t>
      </w:r>
      <w:r>
        <w:rPr>
          <w:rFonts w:hint="eastAsia"/>
        </w:rPr>
        <w:t>ГЛАВЕ</w:t>
      </w:r>
    </w:p>
    <w:p w14:paraId="7D049FA3" w14:textId="77777777" w:rsidR="00D73748" w:rsidRDefault="00D73748" w:rsidP="00D73748"/>
    <w:p w14:paraId="356D1CF0" w14:textId="77777777" w:rsidR="00D73748" w:rsidRDefault="00D73748" w:rsidP="00D73748">
      <w:r>
        <w:rPr>
          <w:rFonts w:hint="eastAsia"/>
        </w:rPr>
        <w:t>Глава</w:t>
      </w:r>
      <w:r>
        <w:t xml:space="preserve"> II.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апробации</w:t>
      </w:r>
      <w:r>
        <w:t xml:space="preserve"> </w:t>
      </w:r>
      <w:r>
        <w:rPr>
          <w:rFonts w:hint="eastAsia"/>
        </w:rPr>
        <w:t>модели</w:t>
      </w:r>
    </w:p>
    <w:p w14:paraId="35FBEC3E" w14:textId="77777777" w:rsidR="00D73748" w:rsidRDefault="00D73748" w:rsidP="00D73748"/>
    <w:p w14:paraId="1CA2E430" w14:textId="77777777" w:rsidR="00D73748" w:rsidRDefault="00D73748" w:rsidP="00D73748">
      <w:r>
        <w:rPr>
          <w:rFonts w:hint="eastAsia"/>
        </w:rPr>
        <w:t>формирования</w:t>
      </w:r>
      <w:r>
        <w:t xml:space="preserve"> </w:t>
      </w:r>
      <w:r>
        <w:rPr>
          <w:rFonts w:hint="eastAsia"/>
        </w:rPr>
        <w:t>нравственно</w:t>
      </w:r>
      <w:r>
        <w:t>-</w:t>
      </w:r>
      <w:r>
        <w:rPr>
          <w:rFonts w:hint="eastAsia"/>
        </w:rPr>
        <w:t>эстетических</w:t>
      </w:r>
      <w:r>
        <w:t xml:space="preserve"> </w:t>
      </w:r>
      <w:r>
        <w:rPr>
          <w:rFonts w:hint="eastAsia"/>
        </w:rPr>
        <w:t>ценностей</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средствами</w:t>
      </w:r>
      <w:r>
        <w:t xml:space="preserve"> </w:t>
      </w:r>
      <w:r>
        <w:rPr>
          <w:rFonts w:hint="eastAsia"/>
        </w:rPr>
        <w:t>иностранного</w:t>
      </w:r>
      <w:r>
        <w:t xml:space="preserve"> </w:t>
      </w:r>
      <w:r>
        <w:rPr>
          <w:rFonts w:hint="eastAsia"/>
        </w:rPr>
        <w:t>языка</w:t>
      </w:r>
    </w:p>
    <w:p w14:paraId="3018BADD" w14:textId="77777777" w:rsidR="00D73748" w:rsidRDefault="00D73748" w:rsidP="00D73748"/>
    <w:p w14:paraId="3FC57751" w14:textId="77777777" w:rsidR="00D73748" w:rsidRDefault="00D73748" w:rsidP="00D73748">
      <w:r>
        <w:t xml:space="preserve">2.1. </w:t>
      </w:r>
      <w:r>
        <w:rPr>
          <w:rFonts w:hint="eastAsia"/>
        </w:rPr>
        <w:t>Организация</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констатирующего</w:t>
      </w:r>
      <w:r>
        <w:t xml:space="preserve"> </w:t>
      </w:r>
      <w:r>
        <w:rPr>
          <w:rFonts w:hint="eastAsia"/>
        </w:rPr>
        <w:t>этапа</w:t>
      </w:r>
      <w:r>
        <w:t xml:space="preserve"> </w:t>
      </w:r>
      <w:r>
        <w:rPr>
          <w:rFonts w:hint="eastAsia"/>
        </w:rPr>
        <w:t>исследования</w:t>
      </w:r>
    </w:p>
    <w:p w14:paraId="157F3FC3" w14:textId="77777777" w:rsidR="00D73748" w:rsidRDefault="00D73748" w:rsidP="00D73748"/>
    <w:p w14:paraId="4DBDCD71" w14:textId="77777777" w:rsidR="00D73748" w:rsidRDefault="00D73748" w:rsidP="00D73748">
      <w:r>
        <w:t xml:space="preserve">2.2. </w:t>
      </w:r>
      <w:r>
        <w:rPr>
          <w:rFonts w:hint="eastAsia"/>
        </w:rPr>
        <w:t>Технология</w:t>
      </w:r>
      <w:r>
        <w:t xml:space="preserve"> </w:t>
      </w:r>
      <w:r>
        <w:rPr>
          <w:rFonts w:hint="eastAsia"/>
        </w:rPr>
        <w:t>формирования</w:t>
      </w:r>
      <w:r>
        <w:t xml:space="preserve"> </w:t>
      </w:r>
      <w:r>
        <w:rPr>
          <w:rFonts w:hint="eastAsia"/>
        </w:rPr>
        <w:t>нравственно</w:t>
      </w:r>
      <w:r>
        <w:t>-</w:t>
      </w:r>
      <w:r>
        <w:rPr>
          <w:rFonts w:hint="eastAsia"/>
        </w:rPr>
        <w:t>эстетических</w:t>
      </w:r>
      <w:r>
        <w:t xml:space="preserve"> </w:t>
      </w:r>
      <w:r>
        <w:rPr>
          <w:rFonts w:hint="eastAsia"/>
        </w:rPr>
        <w:t>ценностей</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средствами</w:t>
      </w:r>
      <w:r>
        <w:t xml:space="preserve"> </w:t>
      </w:r>
      <w:r>
        <w:rPr>
          <w:rFonts w:hint="eastAsia"/>
        </w:rPr>
        <w:t>иностранного</w:t>
      </w:r>
      <w:r>
        <w:t xml:space="preserve"> </w:t>
      </w:r>
      <w:r>
        <w:rPr>
          <w:rFonts w:hint="eastAsia"/>
        </w:rPr>
        <w:t>языка</w:t>
      </w:r>
    </w:p>
    <w:p w14:paraId="057F4B56" w14:textId="77777777" w:rsidR="00D73748" w:rsidRDefault="00D73748" w:rsidP="00D73748"/>
    <w:p w14:paraId="7F79C934" w14:textId="77777777" w:rsidR="00D73748" w:rsidRDefault="00D73748" w:rsidP="00D73748">
      <w:r>
        <w:t xml:space="preserve">2.3. </w:t>
      </w:r>
      <w:r>
        <w:rPr>
          <w:rFonts w:hint="eastAsia"/>
        </w:rPr>
        <w:t>Анализ</w:t>
      </w:r>
      <w:r>
        <w:t xml:space="preserve"> </w:t>
      </w:r>
      <w:r>
        <w:rPr>
          <w:rFonts w:hint="eastAsia"/>
        </w:rPr>
        <w:t>и</w:t>
      </w:r>
      <w:r>
        <w:t xml:space="preserve"> </w:t>
      </w:r>
      <w:r>
        <w:rPr>
          <w:rFonts w:hint="eastAsia"/>
        </w:rPr>
        <w:t>интерпретация</w:t>
      </w:r>
      <w:r>
        <w:t xml:space="preserve"> </w:t>
      </w:r>
      <w:r>
        <w:rPr>
          <w:rFonts w:hint="eastAsia"/>
        </w:rPr>
        <w:t>результатов</w:t>
      </w:r>
      <w:r>
        <w:t xml:space="preserve"> </w:t>
      </w:r>
      <w:r>
        <w:rPr>
          <w:rFonts w:hint="eastAsia"/>
        </w:rPr>
        <w:t>контрольного</w:t>
      </w:r>
      <w:r>
        <w:t xml:space="preserve"> </w:t>
      </w:r>
      <w:r>
        <w:rPr>
          <w:rFonts w:hint="eastAsia"/>
        </w:rPr>
        <w:t>этапа</w:t>
      </w:r>
    </w:p>
    <w:p w14:paraId="7E28BB1C" w14:textId="77777777" w:rsidR="00D73748" w:rsidRDefault="00D73748" w:rsidP="00D73748"/>
    <w:p w14:paraId="7B9F1EAC" w14:textId="77777777" w:rsidR="00D73748" w:rsidRDefault="00D73748" w:rsidP="00D73748">
      <w:r>
        <w:rPr>
          <w:rFonts w:hint="eastAsia"/>
        </w:rPr>
        <w:t>исследования</w:t>
      </w:r>
    </w:p>
    <w:p w14:paraId="2268B648" w14:textId="77777777" w:rsidR="00D73748" w:rsidRDefault="00D73748" w:rsidP="00D73748"/>
    <w:p w14:paraId="26259D22" w14:textId="77777777" w:rsidR="00D73748" w:rsidRDefault="00D73748" w:rsidP="00D73748">
      <w:r>
        <w:rPr>
          <w:rFonts w:hint="eastAsia"/>
        </w:rPr>
        <w:t>ВЫВОДЫ</w:t>
      </w:r>
      <w:r>
        <w:t xml:space="preserve"> </w:t>
      </w:r>
      <w:r>
        <w:rPr>
          <w:rFonts w:hint="eastAsia"/>
        </w:rPr>
        <w:t>ПО</w:t>
      </w:r>
      <w:r>
        <w:t xml:space="preserve"> II </w:t>
      </w:r>
      <w:r>
        <w:rPr>
          <w:rFonts w:hint="eastAsia"/>
        </w:rPr>
        <w:t>ГЛАВЕ</w:t>
      </w:r>
    </w:p>
    <w:p w14:paraId="0C09E4F1" w14:textId="77777777" w:rsidR="00D73748" w:rsidRDefault="00D73748" w:rsidP="00D73748"/>
    <w:p w14:paraId="72A09EE1" w14:textId="77777777" w:rsidR="00D73748" w:rsidRDefault="00D73748" w:rsidP="00D73748">
      <w:r>
        <w:rPr>
          <w:rFonts w:hint="eastAsia"/>
        </w:rPr>
        <w:t>ЗАКЛЮЧЕНИЕ</w:t>
      </w:r>
    </w:p>
    <w:p w14:paraId="16FC19D3" w14:textId="77777777" w:rsidR="00D73748" w:rsidRDefault="00D73748" w:rsidP="00D73748"/>
    <w:p w14:paraId="60775F55" w14:textId="77777777" w:rsidR="00D73748" w:rsidRDefault="00D73748" w:rsidP="00D73748">
      <w:r>
        <w:rPr>
          <w:rFonts w:hint="eastAsia"/>
        </w:rPr>
        <w:t>Список</w:t>
      </w:r>
      <w:r>
        <w:t xml:space="preserve"> </w:t>
      </w:r>
      <w:r>
        <w:rPr>
          <w:rFonts w:hint="eastAsia"/>
        </w:rPr>
        <w:t>литературы</w:t>
      </w:r>
    </w:p>
    <w:p w14:paraId="5E913C1C" w14:textId="77777777" w:rsidR="00D73748" w:rsidRDefault="00D73748" w:rsidP="00D73748"/>
    <w:p w14:paraId="575374B4" w14:textId="04BBDE29" w:rsidR="00D73748" w:rsidRPr="00D73748" w:rsidRDefault="00D73748" w:rsidP="00D73748">
      <w:r>
        <w:rPr>
          <w:rFonts w:hint="eastAsia"/>
        </w:rPr>
        <w:t>ПРИЛОЖЕНИЯ</w:t>
      </w:r>
    </w:p>
    <w:sectPr w:rsidR="00D73748" w:rsidRPr="00D73748" w:rsidSect="00156F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A658" w14:textId="77777777" w:rsidR="00156FEC" w:rsidRDefault="00156FEC">
      <w:pPr>
        <w:spacing w:after="0" w:line="240" w:lineRule="auto"/>
      </w:pPr>
      <w:r>
        <w:separator/>
      </w:r>
    </w:p>
  </w:endnote>
  <w:endnote w:type="continuationSeparator" w:id="0">
    <w:p w14:paraId="417CF247" w14:textId="77777777" w:rsidR="00156FEC" w:rsidRDefault="0015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7330" w14:textId="77777777" w:rsidR="00156FEC" w:rsidRDefault="00156FEC"/>
    <w:p w14:paraId="6E2805C0" w14:textId="77777777" w:rsidR="00156FEC" w:rsidRDefault="00156FEC"/>
    <w:p w14:paraId="107186C5" w14:textId="77777777" w:rsidR="00156FEC" w:rsidRDefault="00156FEC"/>
    <w:p w14:paraId="6E4BFC52" w14:textId="77777777" w:rsidR="00156FEC" w:rsidRDefault="00156FEC"/>
    <w:p w14:paraId="741BBDF0" w14:textId="77777777" w:rsidR="00156FEC" w:rsidRDefault="00156FEC"/>
    <w:p w14:paraId="67528C9B" w14:textId="77777777" w:rsidR="00156FEC" w:rsidRDefault="00156FEC"/>
    <w:p w14:paraId="64E91037" w14:textId="77777777" w:rsidR="00156FEC" w:rsidRDefault="00156F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3CE194" wp14:editId="20A6A3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45395" w14:textId="77777777" w:rsidR="00156FEC" w:rsidRDefault="00156F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3CE1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645395" w14:textId="77777777" w:rsidR="00156FEC" w:rsidRDefault="00156F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1FFC20" w14:textId="77777777" w:rsidR="00156FEC" w:rsidRDefault="00156FEC"/>
    <w:p w14:paraId="521831EA" w14:textId="77777777" w:rsidR="00156FEC" w:rsidRDefault="00156FEC"/>
    <w:p w14:paraId="053FB321" w14:textId="77777777" w:rsidR="00156FEC" w:rsidRDefault="00156F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CC59CA" wp14:editId="419D74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AC0F3" w14:textId="77777777" w:rsidR="00156FEC" w:rsidRDefault="00156FEC"/>
                          <w:p w14:paraId="4C98E2B3" w14:textId="77777777" w:rsidR="00156FEC" w:rsidRDefault="00156F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CC59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0AC0F3" w14:textId="77777777" w:rsidR="00156FEC" w:rsidRDefault="00156FEC"/>
                    <w:p w14:paraId="4C98E2B3" w14:textId="77777777" w:rsidR="00156FEC" w:rsidRDefault="00156F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C7B9A6" w14:textId="77777777" w:rsidR="00156FEC" w:rsidRDefault="00156FEC"/>
    <w:p w14:paraId="442A0C24" w14:textId="77777777" w:rsidR="00156FEC" w:rsidRDefault="00156FEC">
      <w:pPr>
        <w:rPr>
          <w:sz w:val="2"/>
          <w:szCs w:val="2"/>
        </w:rPr>
      </w:pPr>
    </w:p>
    <w:p w14:paraId="1C209E37" w14:textId="77777777" w:rsidR="00156FEC" w:rsidRDefault="00156FEC"/>
    <w:p w14:paraId="2A62755B" w14:textId="77777777" w:rsidR="00156FEC" w:rsidRDefault="00156FEC">
      <w:pPr>
        <w:spacing w:after="0" w:line="240" w:lineRule="auto"/>
      </w:pPr>
    </w:p>
  </w:footnote>
  <w:footnote w:type="continuationSeparator" w:id="0">
    <w:p w14:paraId="379D204D" w14:textId="77777777" w:rsidR="00156FEC" w:rsidRDefault="00156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6FEC"/>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2</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129</cp:revision>
  <cp:lastPrinted>2009-02-06T05:36:00Z</cp:lastPrinted>
  <dcterms:created xsi:type="dcterms:W3CDTF">2024-01-07T13:43:00Z</dcterms:created>
  <dcterms:modified xsi:type="dcterms:W3CDTF">2024-01-15T12:52:00Z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