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Содержание</w:t>
      </w: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ОГЛАВЛЕНИЕ</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ВВЕДЕНИЕ</w:t>
      </w:r>
      <w:r w:rsidRPr="00DD4582">
        <w:rPr>
          <w:rFonts w:ascii="Trebuchet MS" w:eastAsia="Times New Roman" w:hAnsi="Trebuchet MS" w:cs="Times New Roman"/>
          <w:color w:val="000000"/>
          <w:kern w:val="0"/>
          <w:sz w:val="18"/>
          <w:szCs w:val="18"/>
          <w:lang w:eastAsia="ru-RU"/>
        </w:rPr>
        <w:t>... 3</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ГЛАВА</w:t>
      </w:r>
      <w:r w:rsidRPr="00DD4582">
        <w:rPr>
          <w:rFonts w:ascii="Trebuchet MS" w:eastAsia="Times New Roman" w:hAnsi="Trebuchet MS" w:cs="Times New Roman"/>
          <w:color w:val="000000"/>
          <w:kern w:val="0"/>
          <w:sz w:val="18"/>
          <w:szCs w:val="18"/>
          <w:lang w:eastAsia="ru-RU"/>
        </w:rPr>
        <w:t xml:space="preserve">1. </w:t>
      </w:r>
      <w:r w:rsidRPr="00DD4582">
        <w:rPr>
          <w:rFonts w:ascii="Trebuchet MS" w:eastAsia="Times New Roman" w:hAnsi="Trebuchet MS" w:cs="Times New Roman" w:hint="eastAsia"/>
          <w:color w:val="000000"/>
          <w:kern w:val="0"/>
          <w:sz w:val="18"/>
          <w:szCs w:val="18"/>
          <w:lang w:eastAsia="ru-RU"/>
        </w:rPr>
        <w:t>Графика</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довоенного</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периода</w:t>
      </w:r>
      <w:r w:rsidRPr="00DD4582">
        <w:rPr>
          <w:rFonts w:ascii="Trebuchet MS" w:eastAsia="Times New Roman" w:hAnsi="Trebuchet MS" w:cs="Times New Roman"/>
          <w:color w:val="000000"/>
          <w:kern w:val="0"/>
          <w:sz w:val="18"/>
          <w:szCs w:val="18"/>
          <w:lang w:eastAsia="ru-RU"/>
        </w:rPr>
        <w:t>... 31</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ГЛАВА</w:t>
      </w:r>
      <w:r w:rsidRPr="00DD4582">
        <w:rPr>
          <w:rFonts w:ascii="Trebuchet MS" w:eastAsia="Times New Roman" w:hAnsi="Trebuchet MS" w:cs="Times New Roman"/>
          <w:color w:val="000000"/>
          <w:kern w:val="0"/>
          <w:sz w:val="18"/>
          <w:szCs w:val="18"/>
          <w:lang w:eastAsia="ru-RU"/>
        </w:rPr>
        <w:t xml:space="preserve"> II. </w:t>
      </w:r>
      <w:r w:rsidRPr="00DD4582">
        <w:rPr>
          <w:rFonts w:ascii="Trebuchet MS" w:eastAsia="Times New Roman" w:hAnsi="Trebuchet MS" w:cs="Times New Roman" w:hint="eastAsia"/>
          <w:color w:val="000000"/>
          <w:kern w:val="0"/>
          <w:sz w:val="18"/>
          <w:szCs w:val="18"/>
          <w:lang w:eastAsia="ru-RU"/>
        </w:rPr>
        <w:t>Рисунки</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времени</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Великой</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Отечественной</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войны</w:t>
      </w:r>
      <w:r w:rsidRPr="00DD4582">
        <w:rPr>
          <w:rFonts w:ascii="Trebuchet MS" w:eastAsia="Times New Roman" w:hAnsi="Trebuchet MS" w:cs="Times New Roman"/>
          <w:color w:val="000000"/>
          <w:kern w:val="0"/>
          <w:sz w:val="18"/>
          <w:szCs w:val="18"/>
          <w:lang w:eastAsia="ru-RU"/>
        </w:rPr>
        <w:t>... 61</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ГЛАВА</w:t>
      </w:r>
      <w:r w:rsidRPr="00DD4582">
        <w:rPr>
          <w:rFonts w:ascii="Trebuchet MS" w:eastAsia="Times New Roman" w:hAnsi="Trebuchet MS" w:cs="Times New Roman"/>
          <w:color w:val="000000"/>
          <w:kern w:val="0"/>
          <w:sz w:val="18"/>
          <w:szCs w:val="18"/>
          <w:lang w:eastAsia="ru-RU"/>
        </w:rPr>
        <w:t xml:space="preserve"> III. </w:t>
      </w:r>
      <w:r w:rsidRPr="00DD4582">
        <w:rPr>
          <w:rFonts w:ascii="Trebuchet MS" w:eastAsia="Times New Roman" w:hAnsi="Trebuchet MS" w:cs="Times New Roman" w:hint="eastAsia"/>
          <w:color w:val="000000"/>
          <w:kern w:val="0"/>
          <w:sz w:val="18"/>
          <w:szCs w:val="18"/>
          <w:lang w:eastAsia="ru-RU"/>
        </w:rPr>
        <w:t>Графические</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поиски</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послевоенного</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периода</w:t>
      </w:r>
      <w:r w:rsidRPr="00DD4582">
        <w:rPr>
          <w:rFonts w:ascii="Trebuchet MS" w:eastAsia="Times New Roman" w:hAnsi="Trebuchet MS" w:cs="Times New Roman"/>
          <w:color w:val="000000"/>
          <w:kern w:val="0"/>
          <w:sz w:val="18"/>
          <w:szCs w:val="18"/>
          <w:lang w:eastAsia="ru-RU"/>
        </w:rPr>
        <w:t>... 88</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ГЛАВА</w:t>
      </w:r>
      <w:r w:rsidRPr="00DD4582">
        <w:rPr>
          <w:rFonts w:ascii="Trebuchet MS" w:eastAsia="Times New Roman" w:hAnsi="Trebuchet MS" w:cs="Times New Roman"/>
          <w:color w:val="000000"/>
          <w:kern w:val="0"/>
          <w:sz w:val="18"/>
          <w:szCs w:val="18"/>
          <w:lang w:eastAsia="ru-RU"/>
        </w:rPr>
        <w:t xml:space="preserve"> IV. </w:t>
      </w:r>
      <w:r w:rsidRPr="00DD4582">
        <w:rPr>
          <w:rFonts w:ascii="Trebuchet MS" w:eastAsia="Times New Roman" w:hAnsi="Trebuchet MS" w:cs="Times New Roman" w:hint="eastAsia"/>
          <w:color w:val="000000"/>
          <w:kern w:val="0"/>
          <w:sz w:val="18"/>
          <w:szCs w:val="18"/>
          <w:lang w:eastAsia="ru-RU"/>
        </w:rPr>
        <w:t>Актуальные</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направления</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в</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зрелой</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графике</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А</w:t>
      </w:r>
      <w:r w:rsidRPr="00DD4582">
        <w:rPr>
          <w:rFonts w:ascii="Trebuchet MS" w:eastAsia="Times New Roman" w:hAnsi="Trebuchet MS" w:cs="Times New Roman"/>
          <w:color w:val="000000"/>
          <w:kern w:val="0"/>
          <w:sz w:val="18"/>
          <w:szCs w:val="18"/>
          <w:lang w:eastAsia="ru-RU"/>
        </w:rPr>
        <w:t>.</w:t>
      </w:r>
      <w:r w:rsidRPr="00DD4582">
        <w:rPr>
          <w:rFonts w:ascii="Trebuchet MS" w:eastAsia="Times New Roman" w:hAnsi="Trebuchet MS" w:cs="Times New Roman" w:hint="eastAsia"/>
          <w:color w:val="000000"/>
          <w:kern w:val="0"/>
          <w:sz w:val="18"/>
          <w:szCs w:val="18"/>
          <w:lang w:eastAsia="ru-RU"/>
        </w:rPr>
        <w:t>А</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Дейнеки</w:t>
      </w:r>
      <w:r w:rsidRPr="00DD4582">
        <w:rPr>
          <w:rFonts w:ascii="Trebuchet MS" w:eastAsia="Times New Roman" w:hAnsi="Trebuchet MS" w:cs="Times New Roman"/>
          <w:color w:val="000000"/>
          <w:kern w:val="0"/>
          <w:sz w:val="18"/>
          <w:szCs w:val="18"/>
          <w:lang w:eastAsia="ru-RU"/>
        </w:rPr>
        <w:t>...110</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Раздел</w:t>
      </w:r>
      <w:r w:rsidRPr="00DD4582">
        <w:rPr>
          <w:rFonts w:ascii="Trebuchet MS" w:eastAsia="Times New Roman" w:hAnsi="Trebuchet MS" w:cs="Times New Roman"/>
          <w:color w:val="000000"/>
          <w:kern w:val="0"/>
          <w:sz w:val="18"/>
          <w:szCs w:val="18"/>
          <w:lang w:eastAsia="ru-RU"/>
        </w:rPr>
        <w:t xml:space="preserve"> 1. </w:t>
      </w:r>
      <w:r w:rsidRPr="00DD4582">
        <w:rPr>
          <w:rFonts w:ascii="Trebuchet MS" w:eastAsia="Times New Roman" w:hAnsi="Trebuchet MS" w:cs="Times New Roman" w:hint="eastAsia"/>
          <w:color w:val="000000"/>
          <w:kern w:val="0"/>
          <w:sz w:val="18"/>
          <w:szCs w:val="18"/>
          <w:lang w:eastAsia="ru-RU"/>
        </w:rPr>
        <w:t>Рисунки</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к</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скульптурным</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композициям</w:t>
      </w:r>
      <w:r w:rsidRPr="00DD4582">
        <w:rPr>
          <w:rFonts w:ascii="Trebuchet MS" w:eastAsia="Times New Roman" w:hAnsi="Trebuchet MS" w:cs="Times New Roman"/>
          <w:color w:val="000000"/>
          <w:kern w:val="0"/>
          <w:sz w:val="18"/>
          <w:szCs w:val="18"/>
          <w:lang w:eastAsia="ru-RU"/>
        </w:rPr>
        <w:t xml:space="preserve"> 1939-1965 </w:t>
      </w:r>
      <w:r w:rsidRPr="00DD4582">
        <w:rPr>
          <w:rFonts w:ascii="Trebuchet MS" w:eastAsia="Times New Roman" w:hAnsi="Trebuchet MS" w:cs="Times New Roman" w:hint="eastAsia"/>
          <w:color w:val="000000"/>
          <w:kern w:val="0"/>
          <w:sz w:val="18"/>
          <w:szCs w:val="18"/>
          <w:lang w:eastAsia="ru-RU"/>
        </w:rPr>
        <w:t>гг</w:t>
      </w:r>
      <w:r w:rsidRPr="00DD4582">
        <w:rPr>
          <w:rFonts w:ascii="Trebuchet MS" w:eastAsia="Times New Roman" w:hAnsi="Trebuchet MS" w:cs="Times New Roman"/>
          <w:color w:val="000000"/>
          <w:kern w:val="0"/>
          <w:sz w:val="18"/>
          <w:szCs w:val="18"/>
          <w:lang w:eastAsia="ru-RU"/>
        </w:rPr>
        <w:t>...</w:t>
      </w:r>
      <w:r w:rsidRPr="00DD4582">
        <w:rPr>
          <w:rFonts w:ascii="Trebuchet MS" w:eastAsia="Times New Roman" w:hAnsi="Trebuchet MS" w:cs="Times New Roman" w:hint="eastAsia"/>
          <w:color w:val="000000"/>
          <w:kern w:val="0"/>
          <w:sz w:val="18"/>
          <w:szCs w:val="18"/>
          <w:lang w:eastAsia="ru-RU"/>
        </w:rPr>
        <w:t>ПО</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Раздел</w:t>
      </w:r>
      <w:r w:rsidRPr="00DD4582">
        <w:rPr>
          <w:rFonts w:ascii="Trebuchet MS" w:eastAsia="Times New Roman" w:hAnsi="Trebuchet MS" w:cs="Times New Roman"/>
          <w:color w:val="000000"/>
          <w:kern w:val="0"/>
          <w:sz w:val="18"/>
          <w:szCs w:val="18"/>
          <w:lang w:eastAsia="ru-RU"/>
        </w:rPr>
        <w:t xml:space="preserve"> 2. </w:t>
      </w:r>
      <w:r w:rsidRPr="00DD4582">
        <w:rPr>
          <w:rFonts w:ascii="Trebuchet MS" w:eastAsia="Times New Roman" w:hAnsi="Trebuchet MS" w:cs="Times New Roman" w:hint="eastAsia"/>
          <w:color w:val="000000"/>
          <w:kern w:val="0"/>
          <w:sz w:val="18"/>
          <w:szCs w:val="18"/>
          <w:lang w:eastAsia="ru-RU"/>
        </w:rPr>
        <w:t>Рисунки</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обнаженной</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модели</w:t>
      </w:r>
      <w:r w:rsidRPr="00DD4582">
        <w:rPr>
          <w:rFonts w:ascii="Trebuchet MS" w:eastAsia="Times New Roman" w:hAnsi="Trebuchet MS" w:cs="Times New Roman"/>
          <w:color w:val="000000"/>
          <w:kern w:val="0"/>
          <w:sz w:val="18"/>
          <w:szCs w:val="18"/>
          <w:lang w:eastAsia="ru-RU"/>
        </w:rPr>
        <w:t xml:space="preserve"> 1930-</w:t>
      </w:r>
      <w:r w:rsidRPr="00DD4582">
        <w:rPr>
          <w:rFonts w:ascii="Trebuchet MS" w:eastAsia="Times New Roman" w:hAnsi="Trebuchet MS" w:cs="Times New Roman" w:hint="eastAsia"/>
          <w:color w:val="000000"/>
          <w:kern w:val="0"/>
          <w:sz w:val="18"/>
          <w:szCs w:val="18"/>
          <w:lang w:eastAsia="ru-RU"/>
        </w:rPr>
        <w:t>е</w:t>
      </w:r>
      <w:r w:rsidRPr="00DD4582">
        <w:rPr>
          <w:rFonts w:ascii="Trebuchet MS" w:eastAsia="Times New Roman" w:hAnsi="Trebuchet MS" w:cs="Times New Roman"/>
          <w:color w:val="000000"/>
          <w:kern w:val="0"/>
          <w:sz w:val="18"/>
          <w:szCs w:val="18"/>
          <w:lang w:eastAsia="ru-RU"/>
        </w:rPr>
        <w:t xml:space="preserve"> - 1960-</w:t>
      </w:r>
      <w:r w:rsidRPr="00DD4582">
        <w:rPr>
          <w:rFonts w:ascii="Trebuchet MS" w:eastAsia="Times New Roman" w:hAnsi="Trebuchet MS" w:cs="Times New Roman" w:hint="eastAsia"/>
          <w:color w:val="000000"/>
          <w:kern w:val="0"/>
          <w:sz w:val="18"/>
          <w:szCs w:val="18"/>
          <w:lang w:eastAsia="ru-RU"/>
        </w:rPr>
        <w:t>е</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гг</w:t>
      </w:r>
      <w:r w:rsidRPr="00DD4582">
        <w:rPr>
          <w:rFonts w:ascii="Trebuchet MS" w:eastAsia="Times New Roman" w:hAnsi="Trebuchet MS" w:cs="Times New Roman"/>
          <w:color w:val="000000"/>
          <w:kern w:val="0"/>
          <w:sz w:val="18"/>
          <w:szCs w:val="18"/>
          <w:lang w:eastAsia="ru-RU"/>
        </w:rPr>
        <w:t>...116</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Раздел</w:t>
      </w:r>
      <w:r w:rsidRPr="00DD4582">
        <w:rPr>
          <w:rFonts w:ascii="Trebuchet MS" w:eastAsia="Times New Roman" w:hAnsi="Trebuchet MS" w:cs="Times New Roman"/>
          <w:color w:val="000000"/>
          <w:kern w:val="0"/>
          <w:sz w:val="18"/>
          <w:szCs w:val="18"/>
          <w:lang w:eastAsia="ru-RU"/>
        </w:rPr>
        <w:t xml:space="preserve"> 3. </w:t>
      </w:r>
      <w:r w:rsidRPr="00DD4582">
        <w:rPr>
          <w:rFonts w:ascii="Trebuchet MS" w:eastAsia="Times New Roman" w:hAnsi="Trebuchet MS" w:cs="Times New Roman" w:hint="eastAsia"/>
          <w:color w:val="000000"/>
          <w:kern w:val="0"/>
          <w:sz w:val="18"/>
          <w:szCs w:val="18"/>
          <w:lang w:eastAsia="ru-RU"/>
        </w:rPr>
        <w:t>Монументально</w:t>
      </w:r>
      <w:r w:rsidRPr="00DD4582">
        <w:rPr>
          <w:rFonts w:ascii="Trebuchet MS" w:eastAsia="Times New Roman" w:hAnsi="Trebuchet MS" w:cs="Times New Roman"/>
          <w:color w:val="000000"/>
          <w:kern w:val="0"/>
          <w:sz w:val="18"/>
          <w:szCs w:val="18"/>
          <w:lang w:eastAsia="ru-RU"/>
        </w:rPr>
        <w:t>-</w:t>
      </w:r>
      <w:r w:rsidRPr="00DD4582">
        <w:rPr>
          <w:rFonts w:ascii="Trebuchet MS" w:eastAsia="Times New Roman" w:hAnsi="Trebuchet MS" w:cs="Times New Roman" w:hint="eastAsia"/>
          <w:color w:val="000000"/>
          <w:kern w:val="0"/>
          <w:sz w:val="18"/>
          <w:szCs w:val="18"/>
          <w:lang w:eastAsia="ru-RU"/>
        </w:rPr>
        <w:t>декоративное</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и</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прикладное</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искусство</w:t>
      </w:r>
      <w:r w:rsidRPr="00DD4582">
        <w:rPr>
          <w:rFonts w:ascii="Trebuchet MS" w:eastAsia="Times New Roman" w:hAnsi="Trebuchet MS" w:cs="Times New Roman"/>
          <w:color w:val="000000"/>
          <w:kern w:val="0"/>
          <w:sz w:val="18"/>
          <w:szCs w:val="18"/>
          <w:lang w:eastAsia="ru-RU"/>
        </w:rPr>
        <w:t xml:space="preserve">, 'J </w:t>
      </w:r>
      <w:r w:rsidRPr="00DD4582">
        <w:rPr>
          <w:rFonts w:ascii="Trebuchet MS" w:eastAsia="Times New Roman" w:hAnsi="Trebuchet MS" w:cs="Times New Roman" w:hint="eastAsia"/>
          <w:color w:val="000000"/>
          <w:kern w:val="0"/>
          <w:sz w:val="18"/>
          <w:szCs w:val="18"/>
          <w:lang w:eastAsia="ru-RU"/>
        </w:rPr>
        <w:t>подготовительные</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рисунки</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эскизы</w:t>
      </w:r>
      <w:r w:rsidRPr="00DD4582">
        <w:rPr>
          <w:rFonts w:ascii="Trebuchet MS" w:eastAsia="Times New Roman" w:hAnsi="Trebuchet MS" w:cs="Times New Roman"/>
          <w:color w:val="000000"/>
          <w:kern w:val="0"/>
          <w:sz w:val="18"/>
          <w:szCs w:val="18"/>
          <w:lang w:eastAsia="ru-RU"/>
        </w:rPr>
        <w:t xml:space="preserve"> 1937-1960-</w:t>
      </w:r>
      <w:r w:rsidRPr="00DD4582">
        <w:rPr>
          <w:rFonts w:ascii="Trebuchet MS" w:eastAsia="Times New Roman" w:hAnsi="Trebuchet MS" w:cs="Times New Roman" w:hint="eastAsia"/>
          <w:color w:val="000000"/>
          <w:kern w:val="0"/>
          <w:sz w:val="18"/>
          <w:szCs w:val="18"/>
          <w:lang w:eastAsia="ru-RU"/>
        </w:rPr>
        <w:t>е</w:t>
      </w:r>
      <w:r w:rsidRPr="00DD4582">
        <w:rPr>
          <w:rFonts w:ascii="Trebuchet MS" w:eastAsia="Times New Roman" w:hAnsi="Trebuchet MS" w:cs="Times New Roman"/>
          <w:color w:val="000000"/>
          <w:kern w:val="0"/>
          <w:sz w:val="18"/>
          <w:szCs w:val="18"/>
          <w:lang w:eastAsia="ru-RU"/>
        </w:rPr>
        <w:t>...120</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ЗАКЛЮЧЕНИЕ</w:t>
      </w:r>
      <w:r w:rsidRPr="00DD4582">
        <w:rPr>
          <w:rFonts w:ascii="Trebuchet MS" w:eastAsia="Times New Roman" w:hAnsi="Trebuchet MS" w:cs="Times New Roman"/>
          <w:color w:val="000000"/>
          <w:kern w:val="0"/>
          <w:sz w:val="18"/>
          <w:szCs w:val="18"/>
          <w:lang w:eastAsia="ru-RU"/>
        </w:rPr>
        <w:t>...133</w:t>
      </w:r>
    </w:p>
    <w:p w:rsidR="00DD4582" w:rsidRPr="00DD4582" w:rsidRDefault="00DD4582" w:rsidP="00DD4582">
      <w:pPr>
        <w:rPr>
          <w:rFonts w:ascii="Trebuchet MS" w:eastAsia="Times New Roman" w:hAnsi="Trebuchet MS" w:cs="Times New Roman"/>
          <w:color w:val="000000"/>
          <w:kern w:val="0"/>
          <w:sz w:val="18"/>
          <w:szCs w:val="18"/>
          <w:lang w:eastAsia="ru-RU"/>
        </w:rPr>
      </w:pPr>
    </w:p>
    <w:p w:rsidR="00DD4582" w:rsidRPr="00DD4582" w:rsidRDefault="00DD4582" w:rsidP="00DD4582">
      <w:pPr>
        <w:rPr>
          <w:rFonts w:ascii="Trebuchet MS" w:eastAsia="Times New Roman" w:hAnsi="Trebuchet MS" w:cs="Times New Roman"/>
          <w:color w:val="000000"/>
          <w:kern w:val="0"/>
          <w:sz w:val="18"/>
          <w:szCs w:val="18"/>
          <w:lang w:eastAsia="ru-RU"/>
        </w:rPr>
      </w:pPr>
      <w:r w:rsidRPr="00DD4582">
        <w:rPr>
          <w:rFonts w:ascii="Trebuchet MS" w:eastAsia="Times New Roman" w:hAnsi="Trebuchet MS" w:cs="Times New Roman" w:hint="eastAsia"/>
          <w:color w:val="000000"/>
          <w:kern w:val="0"/>
          <w:sz w:val="18"/>
          <w:szCs w:val="18"/>
          <w:lang w:eastAsia="ru-RU"/>
        </w:rPr>
        <w:t>СПИСОК</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ЛИТЕРАТУРЫ</w:t>
      </w:r>
      <w:r w:rsidRPr="00DD4582">
        <w:rPr>
          <w:rFonts w:ascii="Trebuchet MS" w:eastAsia="Times New Roman" w:hAnsi="Trebuchet MS" w:cs="Times New Roman"/>
          <w:color w:val="000000"/>
          <w:kern w:val="0"/>
          <w:sz w:val="18"/>
          <w:szCs w:val="18"/>
          <w:lang w:eastAsia="ru-RU"/>
        </w:rPr>
        <w:t>...138</w:t>
      </w:r>
    </w:p>
    <w:p w:rsidR="00DD4582" w:rsidRPr="00DD4582" w:rsidRDefault="00DD4582" w:rsidP="00DD4582">
      <w:pPr>
        <w:rPr>
          <w:rFonts w:ascii="Trebuchet MS" w:eastAsia="Times New Roman" w:hAnsi="Trebuchet MS" w:cs="Times New Roman"/>
          <w:color w:val="000000"/>
          <w:kern w:val="0"/>
          <w:sz w:val="18"/>
          <w:szCs w:val="18"/>
          <w:lang w:eastAsia="ru-RU"/>
        </w:rPr>
      </w:pPr>
    </w:p>
    <w:p w:rsidR="00AE172C" w:rsidRPr="00DD4582" w:rsidRDefault="00DD4582" w:rsidP="00DD4582">
      <w:r w:rsidRPr="00DD4582">
        <w:rPr>
          <w:rFonts w:ascii="Trebuchet MS" w:eastAsia="Times New Roman" w:hAnsi="Trebuchet MS" w:cs="Times New Roman" w:hint="eastAsia"/>
          <w:color w:val="000000"/>
          <w:kern w:val="0"/>
          <w:sz w:val="18"/>
          <w:szCs w:val="18"/>
          <w:lang w:eastAsia="ru-RU"/>
        </w:rPr>
        <w:t>СПИСОК</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ОПУБЛИКОВАННЫХ</w:t>
      </w:r>
      <w:r w:rsidRPr="00DD4582">
        <w:rPr>
          <w:rFonts w:ascii="Trebuchet MS" w:eastAsia="Times New Roman" w:hAnsi="Trebuchet MS" w:cs="Times New Roman"/>
          <w:color w:val="000000"/>
          <w:kern w:val="0"/>
          <w:sz w:val="18"/>
          <w:szCs w:val="18"/>
          <w:lang w:eastAsia="ru-RU"/>
        </w:rPr>
        <w:t xml:space="preserve"> </w:t>
      </w:r>
      <w:r w:rsidRPr="00DD4582">
        <w:rPr>
          <w:rFonts w:ascii="Trebuchet MS" w:eastAsia="Times New Roman" w:hAnsi="Trebuchet MS" w:cs="Times New Roman" w:hint="eastAsia"/>
          <w:color w:val="000000"/>
          <w:kern w:val="0"/>
          <w:sz w:val="18"/>
          <w:szCs w:val="18"/>
          <w:lang w:eastAsia="ru-RU"/>
        </w:rPr>
        <w:t>РАБОТ</w:t>
      </w:r>
      <w:r w:rsidRPr="00DD4582">
        <w:rPr>
          <w:rFonts w:ascii="Trebuchet MS" w:eastAsia="Times New Roman" w:hAnsi="Trebuchet MS" w:cs="Times New Roman"/>
          <w:color w:val="000000"/>
          <w:kern w:val="0"/>
          <w:sz w:val="18"/>
          <w:szCs w:val="18"/>
          <w:lang w:eastAsia="ru-RU"/>
        </w:rPr>
        <w:t>...147</w:t>
      </w:r>
      <w:bookmarkStart w:id="0" w:name="_GoBack"/>
      <w:bookmarkEnd w:id="0"/>
    </w:p>
    <w:sectPr w:rsidR="00AE172C" w:rsidRPr="00DD458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7EB8" w:rsidRDefault="00697EB8">
      <w:pPr>
        <w:spacing w:after="0" w:line="240" w:lineRule="auto"/>
      </w:pPr>
      <w:r>
        <w:separator/>
      </w:r>
    </w:p>
  </w:endnote>
  <w:endnote w:type="continuationSeparator" w:id="0">
    <w:p w:rsidR="00697EB8" w:rsidRDefault="0069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7EB8" w:rsidRDefault="00697EB8"/>
    <w:p w:rsidR="00697EB8" w:rsidRDefault="00697EB8"/>
    <w:p w:rsidR="00697EB8" w:rsidRDefault="00697EB8"/>
    <w:p w:rsidR="00697EB8" w:rsidRDefault="00697EB8"/>
    <w:p w:rsidR="00697EB8" w:rsidRDefault="00697EB8"/>
    <w:p w:rsidR="00697EB8" w:rsidRDefault="00697EB8"/>
    <w:p w:rsidR="00697EB8" w:rsidRDefault="00697EB8">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EB8" w:rsidRDefault="00697E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697EB8" w:rsidRDefault="00697E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697EB8" w:rsidRDefault="00697EB8"/>
    <w:p w:rsidR="00697EB8" w:rsidRDefault="00697EB8"/>
    <w:p w:rsidR="00697EB8" w:rsidRDefault="00697EB8">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EB8" w:rsidRDefault="00697EB8"/>
                          <w:p w:rsidR="00697EB8" w:rsidRDefault="00697E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697EB8" w:rsidRDefault="00697EB8"/>
                    <w:p w:rsidR="00697EB8" w:rsidRDefault="00697EB8">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697EB8" w:rsidRDefault="00697EB8"/>
    <w:p w:rsidR="00697EB8" w:rsidRDefault="00697EB8">
      <w:pPr>
        <w:rPr>
          <w:sz w:val="2"/>
          <w:szCs w:val="2"/>
        </w:rPr>
      </w:pPr>
    </w:p>
    <w:p w:rsidR="00697EB8" w:rsidRDefault="00697EB8"/>
    <w:p w:rsidR="00697EB8" w:rsidRDefault="00697EB8">
      <w:pPr>
        <w:spacing w:after="0" w:line="240" w:lineRule="auto"/>
      </w:pPr>
    </w:p>
  </w:footnote>
  <w:footnote w:type="continuationSeparator" w:id="0">
    <w:p w:rsidR="00697EB8" w:rsidRDefault="0069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D45"/>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DEA"/>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720"/>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EB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AA0"/>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360"/>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6CC"/>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7B0"/>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06D"/>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496"/>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AF"/>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A4"/>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776"/>
    <w:rsid w:val="000D4786"/>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87F"/>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49"/>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7F8"/>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74"/>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ABE"/>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D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970"/>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2"/>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AAD"/>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3"/>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1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34F"/>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33"/>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2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8F8"/>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1F"/>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81"/>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CE"/>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BB4"/>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1F9"/>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0"/>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B67"/>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37"/>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68"/>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B8"/>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D76"/>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69"/>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18"/>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2FEB"/>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0D"/>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3"/>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3D"/>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01"/>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4"/>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CEA"/>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47C"/>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57"/>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A6"/>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8B4"/>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B7"/>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31"/>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7A9"/>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0F0"/>
    <w:rsid w:val="002C018F"/>
    <w:rsid w:val="002C0223"/>
    <w:rsid w:val="002C0250"/>
    <w:rsid w:val="002C030A"/>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7E"/>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8BB"/>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5DA"/>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36"/>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45F"/>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C6"/>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0FF"/>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BD9"/>
    <w:rsid w:val="00306C9E"/>
    <w:rsid w:val="00306CB0"/>
    <w:rsid w:val="00306D93"/>
    <w:rsid w:val="00306DC4"/>
    <w:rsid w:val="00306DE7"/>
    <w:rsid w:val="00306E23"/>
    <w:rsid w:val="00306E94"/>
    <w:rsid w:val="00306EBF"/>
    <w:rsid w:val="00306F2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3C"/>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491"/>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45F"/>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43D"/>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2A"/>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4BA"/>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99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AE"/>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7F"/>
    <w:rsid w:val="003713C8"/>
    <w:rsid w:val="00371403"/>
    <w:rsid w:val="00371423"/>
    <w:rsid w:val="0037143A"/>
    <w:rsid w:val="00371442"/>
    <w:rsid w:val="003714BA"/>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6"/>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82"/>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0B"/>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9E"/>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BB3"/>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20"/>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43"/>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AC1"/>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8AE"/>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C"/>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F"/>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683"/>
    <w:rsid w:val="003E67AF"/>
    <w:rsid w:val="003E6864"/>
    <w:rsid w:val="003E68FC"/>
    <w:rsid w:val="003E69BC"/>
    <w:rsid w:val="003E6A3E"/>
    <w:rsid w:val="003E6B1F"/>
    <w:rsid w:val="003E6B76"/>
    <w:rsid w:val="003E6BA7"/>
    <w:rsid w:val="003E6BAA"/>
    <w:rsid w:val="003E6BB4"/>
    <w:rsid w:val="003E6BD9"/>
    <w:rsid w:val="003E6CCC"/>
    <w:rsid w:val="003E6D34"/>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011"/>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82"/>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37"/>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558"/>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CE3"/>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0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1F8"/>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5D"/>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CB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89"/>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0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1E"/>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59"/>
    <w:rsid w:val="004A7BDA"/>
    <w:rsid w:val="004A7BDC"/>
    <w:rsid w:val="004A7CB4"/>
    <w:rsid w:val="004A7D68"/>
    <w:rsid w:val="004A7D79"/>
    <w:rsid w:val="004A7EFB"/>
    <w:rsid w:val="004A7F3F"/>
    <w:rsid w:val="004A7F43"/>
    <w:rsid w:val="004A7FC4"/>
    <w:rsid w:val="004A7FCD"/>
    <w:rsid w:val="004B0007"/>
    <w:rsid w:val="004B001D"/>
    <w:rsid w:val="004B0090"/>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9FB"/>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E0A"/>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4F"/>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4E"/>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43"/>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E8"/>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8FD"/>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1A"/>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41"/>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7C"/>
    <w:rsid w:val="005416C6"/>
    <w:rsid w:val="005416FC"/>
    <w:rsid w:val="005417FA"/>
    <w:rsid w:val="0054187B"/>
    <w:rsid w:val="0054187E"/>
    <w:rsid w:val="005418AD"/>
    <w:rsid w:val="0054199D"/>
    <w:rsid w:val="005419B4"/>
    <w:rsid w:val="00541C86"/>
    <w:rsid w:val="00541CC0"/>
    <w:rsid w:val="00541F0E"/>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0"/>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56"/>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90A"/>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3A"/>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8C3"/>
    <w:rsid w:val="0059592D"/>
    <w:rsid w:val="00595930"/>
    <w:rsid w:val="00595AD2"/>
    <w:rsid w:val="00595BB7"/>
    <w:rsid w:val="00595BD2"/>
    <w:rsid w:val="00595CCD"/>
    <w:rsid w:val="00595D28"/>
    <w:rsid w:val="00595D3E"/>
    <w:rsid w:val="00595E05"/>
    <w:rsid w:val="00595E31"/>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870"/>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C"/>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39"/>
    <w:rsid w:val="005A5E67"/>
    <w:rsid w:val="005A5F75"/>
    <w:rsid w:val="005A6071"/>
    <w:rsid w:val="005A611A"/>
    <w:rsid w:val="005A611F"/>
    <w:rsid w:val="005A614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8FF"/>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0A"/>
    <w:rsid w:val="005E792C"/>
    <w:rsid w:val="005E7973"/>
    <w:rsid w:val="005E79EF"/>
    <w:rsid w:val="005E7AC6"/>
    <w:rsid w:val="005E7AFF"/>
    <w:rsid w:val="005E7CE7"/>
    <w:rsid w:val="005E7D40"/>
    <w:rsid w:val="005E7DEE"/>
    <w:rsid w:val="005E7E06"/>
    <w:rsid w:val="005E7E20"/>
    <w:rsid w:val="005E7E3B"/>
    <w:rsid w:val="005E7E49"/>
    <w:rsid w:val="005E7F22"/>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8F4"/>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56"/>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3D"/>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8"/>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9E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266"/>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5E6A"/>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68"/>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261"/>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9C"/>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A2A"/>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8C"/>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5AB"/>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B18"/>
    <w:rsid w:val="00694E0B"/>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8"/>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73"/>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99"/>
    <w:rsid w:val="006D42D8"/>
    <w:rsid w:val="006D42E7"/>
    <w:rsid w:val="006D42F1"/>
    <w:rsid w:val="006D4315"/>
    <w:rsid w:val="006D4437"/>
    <w:rsid w:val="006D444A"/>
    <w:rsid w:val="006D459F"/>
    <w:rsid w:val="006D4999"/>
    <w:rsid w:val="006D49E1"/>
    <w:rsid w:val="006D4B20"/>
    <w:rsid w:val="006D4B2C"/>
    <w:rsid w:val="006D4BB3"/>
    <w:rsid w:val="006D4D21"/>
    <w:rsid w:val="006D4E98"/>
    <w:rsid w:val="006D4EA4"/>
    <w:rsid w:val="006D4F32"/>
    <w:rsid w:val="006D4FA9"/>
    <w:rsid w:val="006D5067"/>
    <w:rsid w:val="006D516A"/>
    <w:rsid w:val="006D518A"/>
    <w:rsid w:val="006D51DE"/>
    <w:rsid w:val="006D5202"/>
    <w:rsid w:val="006D5216"/>
    <w:rsid w:val="006D5324"/>
    <w:rsid w:val="006D5335"/>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2C4"/>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287"/>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15"/>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8"/>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17"/>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288"/>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59E"/>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8A6"/>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83"/>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04"/>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14"/>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1FD6"/>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0D"/>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A7"/>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4E9"/>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7C7"/>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5B"/>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1"/>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1C"/>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AD"/>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77B"/>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22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579"/>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6FD"/>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586"/>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16"/>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D31"/>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94"/>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89"/>
    <w:rsid w:val="008915A7"/>
    <w:rsid w:val="008916D8"/>
    <w:rsid w:val="00891718"/>
    <w:rsid w:val="0089175E"/>
    <w:rsid w:val="008917FB"/>
    <w:rsid w:val="0089187F"/>
    <w:rsid w:val="008918BF"/>
    <w:rsid w:val="008918FF"/>
    <w:rsid w:val="008919C4"/>
    <w:rsid w:val="008919EB"/>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73"/>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9C"/>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29"/>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68"/>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6B"/>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BD"/>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EED"/>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53"/>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2A5"/>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C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59"/>
    <w:rsid w:val="009303F1"/>
    <w:rsid w:val="00930499"/>
    <w:rsid w:val="009304E0"/>
    <w:rsid w:val="00930508"/>
    <w:rsid w:val="009305E7"/>
    <w:rsid w:val="0093071C"/>
    <w:rsid w:val="00930783"/>
    <w:rsid w:val="00930789"/>
    <w:rsid w:val="00930799"/>
    <w:rsid w:val="00930B57"/>
    <w:rsid w:val="00930CA4"/>
    <w:rsid w:val="00930DF4"/>
    <w:rsid w:val="00930E9F"/>
    <w:rsid w:val="00930EDB"/>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6B0"/>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7C"/>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5"/>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4BB"/>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2C"/>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52"/>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11"/>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3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49"/>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1F9"/>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A83"/>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7"/>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A08"/>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9C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89"/>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A8"/>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BA"/>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3E4"/>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0E"/>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0B0"/>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64"/>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7A0"/>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BFA"/>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56"/>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79"/>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2C"/>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A3"/>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05D"/>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6A6"/>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BF8"/>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0CA"/>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26"/>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27FA1"/>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28E"/>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15A"/>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51"/>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4DD"/>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0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7BD"/>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B4"/>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BA1"/>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4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7AF"/>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B5"/>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7"/>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09"/>
    <w:rsid w:val="00C3142F"/>
    <w:rsid w:val="00C3147E"/>
    <w:rsid w:val="00C314DF"/>
    <w:rsid w:val="00C3153A"/>
    <w:rsid w:val="00C3169A"/>
    <w:rsid w:val="00C316DD"/>
    <w:rsid w:val="00C3174F"/>
    <w:rsid w:val="00C3175D"/>
    <w:rsid w:val="00C31763"/>
    <w:rsid w:val="00C3179F"/>
    <w:rsid w:val="00C31903"/>
    <w:rsid w:val="00C31943"/>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181"/>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19"/>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6DA"/>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8E0"/>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8"/>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1C9"/>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C2"/>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1C7"/>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1E"/>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7B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1"/>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4FDF"/>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1FE"/>
    <w:rsid w:val="00CF3330"/>
    <w:rsid w:val="00CF333F"/>
    <w:rsid w:val="00CF33DF"/>
    <w:rsid w:val="00CF3530"/>
    <w:rsid w:val="00CF355F"/>
    <w:rsid w:val="00CF358C"/>
    <w:rsid w:val="00CF35BA"/>
    <w:rsid w:val="00CF35C6"/>
    <w:rsid w:val="00CF375A"/>
    <w:rsid w:val="00CF378E"/>
    <w:rsid w:val="00CF37B6"/>
    <w:rsid w:val="00CF37BD"/>
    <w:rsid w:val="00CF37E1"/>
    <w:rsid w:val="00CF3826"/>
    <w:rsid w:val="00CF3842"/>
    <w:rsid w:val="00CF3853"/>
    <w:rsid w:val="00CF3950"/>
    <w:rsid w:val="00CF39A3"/>
    <w:rsid w:val="00CF39B2"/>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CAF"/>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5C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CE"/>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5B"/>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91F"/>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D60"/>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8F"/>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0EB"/>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28"/>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2B"/>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0"/>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77F5F"/>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DE"/>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4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0FE8"/>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49D"/>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62"/>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BCB"/>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384"/>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582"/>
    <w:rsid w:val="00DD4608"/>
    <w:rsid w:val="00DD4690"/>
    <w:rsid w:val="00DD477F"/>
    <w:rsid w:val="00DD4880"/>
    <w:rsid w:val="00DD4895"/>
    <w:rsid w:val="00DD48E5"/>
    <w:rsid w:val="00DD49D6"/>
    <w:rsid w:val="00DD4A94"/>
    <w:rsid w:val="00DD4B54"/>
    <w:rsid w:val="00DD4C6A"/>
    <w:rsid w:val="00DD4CE1"/>
    <w:rsid w:val="00DD4D1C"/>
    <w:rsid w:val="00DD4D57"/>
    <w:rsid w:val="00DD4E8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C0"/>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76"/>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17"/>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D76"/>
    <w:rsid w:val="00DF5E99"/>
    <w:rsid w:val="00DF5F87"/>
    <w:rsid w:val="00DF5FA8"/>
    <w:rsid w:val="00DF6054"/>
    <w:rsid w:val="00DF605F"/>
    <w:rsid w:val="00DF607B"/>
    <w:rsid w:val="00DF612B"/>
    <w:rsid w:val="00DF61BC"/>
    <w:rsid w:val="00DF62B4"/>
    <w:rsid w:val="00DF63C1"/>
    <w:rsid w:val="00DF64CA"/>
    <w:rsid w:val="00DF653D"/>
    <w:rsid w:val="00DF65BB"/>
    <w:rsid w:val="00DF6654"/>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EE3"/>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D8"/>
    <w:rsid w:val="00E436FD"/>
    <w:rsid w:val="00E4376B"/>
    <w:rsid w:val="00E43785"/>
    <w:rsid w:val="00E43815"/>
    <w:rsid w:val="00E4387C"/>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04"/>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DF"/>
    <w:rsid w:val="00E82EFD"/>
    <w:rsid w:val="00E831A8"/>
    <w:rsid w:val="00E832B1"/>
    <w:rsid w:val="00E832B2"/>
    <w:rsid w:val="00E83322"/>
    <w:rsid w:val="00E8340D"/>
    <w:rsid w:val="00E83460"/>
    <w:rsid w:val="00E835EA"/>
    <w:rsid w:val="00E83634"/>
    <w:rsid w:val="00E83653"/>
    <w:rsid w:val="00E8391D"/>
    <w:rsid w:val="00E83A4A"/>
    <w:rsid w:val="00E83A6F"/>
    <w:rsid w:val="00E83C01"/>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88C"/>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37"/>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6DA"/>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20"/>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B7A"/>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E8"/>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3BA"/>
    <w:rsid w:val="00EB7448"/>
    <w:rsid w:val="00EB754E"/>
    <w:rsid w:val="00EB76B1"/>
    <w:rsid w:val="00EB76D1"/>
    <w:rsid w:val="00EB776F"/>
    <w:rsid w:val="00EB7814"/>
    <w:rsid w:val="00EB782F"/>
    <w:rsid w:val="00EB786A"/>
    <w:rsid w:val="00EB7895"/>
    <w:rsid w:val="00EB78DB"/>
    <w:rsid w:val="00EB7945"/>
    <w:rsid w:val="00EB798B"/>
    <w:rsid w:val="00EB79DD"/>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3D8"/>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5EE0"/>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056"/>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5F19"/>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2E5"/>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68"/>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CE0"/>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D51"/>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16"/>
    <w:rsid w:val="00F44C80"/>
    <w:rsid w:val="00F44E1B"/>
    <w:rsid w:val="00F44E1F"/>
    <w:rsid w:val="00F44EE5"/>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41"/>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B0"/>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1"/>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6DE"/>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CE0"/>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CA7"/>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29"/>
    <w:rsid w:val="00FF6ACA"/>
    <w:rsid w:val="00FF6CEA"/>
    <w:rsid w:val="00FF6DF6"/>
    <w:rsid w:val="00FF6FAA"/>
    <w:rsid w:val="00FF7090"/>
    <w:rsid w:val="00FF709B"/>
    <w:rsid w:val="00FF7169"/>
    <w:rsid w:val="00FF7187"/>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ADBAFC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4940">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4673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5965">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5031761">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5800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2767507">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2224252">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67169258">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4669972">
      <w:bodyDiv w:val="1"/>
      <w:marLeft w:val="0"/>
      <w:marRight w:val="0"/>
      <w:marTop w:val="0"/>
      <w:marBottom w:val="0"/>
      <w:divBdr>
        <w:top w:val="none" w:sz="0" w:space="0" w:color="auto"/>
        <w:left w:val="none" w:sz="0" w:space="0" w:color="auto"/>
        <w:bottom w:val="none" w:sz="0" w:space="0" w:color="auto"/>
        <w:right w:val="none" w:sz="0" w:space="0" w:color="auto"/>
      </w:divBdr>
    </w:div>
    <w:div w:id="686441371">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08861501">
      <w:bodyDiv w:val="1"/>
      <w:marLeft w:val="0"/>
      <w:marRight w:val="0"/>
      <w:marTop w:val="0"/>
      <w:marBottom w:val="0"/>
      <w:divBdr>
        <w:top w:val="none" w:sz="0" w:space="0" w:color="auto"/>
        <w:left w:val="none" w:sz="0" w:space="0" w:color="auto"/>
        <w:bottom w:val="none" w:sz="0" w:space="0" w:color="auto"/>
        <w:right w:val="none" w:sz="0" w:space="0" w:color="auto"/>
      </w:divBdr>
    </w:div>
    <w:div w:id="813333790">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7661828">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5140090">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057614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0377973">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399865367">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048411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87953273">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820">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17070566">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3591134">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159561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5809147">
      <w:bodyDiv w:val="1"/>
      <w:marLeft w:val="0"/>
      <w:marRight w:val="0"/>
      <w:marTop w:val="0"/>
      <w:marBottom w:val="0"/>
      <w:divBdr>
        <w:top w:val="none" w:sz="0" w:space="0" w:color="auto"/>
        <w:left w:val="none" w:sz="0" w:space="0" w:color="auto"/>
        <w:bottom w:val="none" w:sz="0" w:space="0" w:color="auto"/>
        <w:right w:val="none" w:sz="0" w:space="0" w:color="auto"/>
      </w:divBdr>
    </w:div>
    <w:div w:id="207723669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3B8CC0-6CCB-4471-8429-F7B196E99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28348</TotalTime>
  <Pages>1</Pages>
  <Words>88</Words>
  <Characters>502</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589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2104</cp:revision>
  <cp:lastPrinted>2009-02-06T05:36:00Z</cp:lastPrinted>
  <dcterms:created xsi:type="dcterms:W3CDTF">2023-09-07T12:38:00Z</dcterms:created>
  <dcterms:modified xsi:type="dcterms:W3CDTF">2023-12-14T15:23:00Z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