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A50B3E" w:rsidRDefault="00A50B3E" w:rsidP="00A50B3E">
      <w:r w:rsidRPr="00657349">
        <w:rPr>
          <w:rFonts w:ascii="Times New Roman" w:eastAsia="Calibri" w:hAnsi="Times New Roman" w:cs="Times New Roman"/>
          <w:b/>
          <w:sz w:val="24"/>
          <w:szCs w:val="24"/>
        </w:rPr>
        <w:t xml:space="preserve">Третяк Олексій Володимирович, </w:t>
      </w:r>
      <w:r w:rsidRPr="00657349">
        <w:rPr>
          <w:rFonts w:ascii="Times New Roman" w:eastAsia="Calibri" w:hAnsi="Times New Roman" w:cs="Times New Roman"/>
          <w:sz w:val="24"/>
          <w:szCs w:val="24"/>
        </w:rPr>
        <w:t>начальник відділу науково-дослідного і проектно-конструкторського відділення турбогенераторів та гідрогенераторів ДП «Завод «Електроважмаш». Назва дисертації: «Міцність вузлів турбогенераторів і гідрогенераторів великої потужності». Шифр та назва спеціальності – 05.02.09 – динам</w:t>
      </w:r>
      <w:r>
        <w:rPr>
          <w:rFonts w:ascii="Times New Roman" w:eastAsia="Calibri" w:hAnsi="Times New Roman" w:cs="Times New Roman"/>
          <w:sz w:val="24"/>
          <w:szCs w:val="24"/>
        </w:rPr>
        <w:t>іка та міцність машин. Спецрада</w:t>
      </w:r>
      <w:r w:rsidRPr="00657349">
        <w:rPr>
          <w:rFonts w:ascii="Times New Roman" w:eastAsia="Calibri" w:hAnsi="Times New Roman" w:cs="Times New Roman"/>
          <w:sz w:val="24"/>
          <w:szCs w:val="24"/>
        </w:rPr>
        <w:t xml:space="preserve"> Д </w:t>
      </w:r>
      <w:r>
        <w:rPr>
          <w:rFonts w:ascii="Times New Roman" w:eastAsia="Calibri" w:hAnsi="Times New Roman" w:cs="Times New Roman"/>
          <w:sz w:val="24"/>
          <w:szCs w:val="24"/>
        </w:rPr>
        <w:t>64.180.01 Інституту проблем машинобудування</w:t>
      </w:r>
      <w:r w:rsidRPr="00657349">
        <w:rPr>
          <w:rFonts w:ascii="Times New Roman" w:eastAsia="Calibri" w:hAnsi="Times New Roman" w:cs="Times New Roman"/>
          <w:sz w:val="24"/>
          <w:szCs w:val="24"/>
        </w:rPr>
        <w:t xml:space="preserve"> ім. А.М. Підгорного</w:t>
      </w:r>
    </w:p>
    <w:sectPr w:rsidR="00F10AB7" w:rsidRPr="00A50B3E"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F10AB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F10AB7">
                <w:pPr>
                  <w:spacing w:line="240" w:lineRule="auto"/>
                </w:pPr>
                <w:fldSimple w:instr=" PAGE \* MERGEFORMAT ">
                  <w:r w:rsidR="00A50B3E" w:rsidRPr="00A50B3E">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F10AB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F10AB7">
                  <w:pPr>
                    <w:spacing w:line="240" w:lineRule="auto"/>
                  </w:pPr>
                  <w:fldSimple w:instr=" PAGE \* MERGEFORMAT ">
                    <w:r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F10AB7">
      <w:pPr>
        <w:rPr>
          <w:sz w:val="2"/>
          <w:szCs w:val="2"/>
        </w:rPr>
      </w:pPr>
      <w:r w:rsidRPr="002926C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E32747-64F8-4C1D-A94D-7B45204A7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60</Words>
  <Characters>347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cp:revision>
  <cp:lastPrinted>2009-02-06T05:36:00Z</cp:lastPrinted>
  <dcterms:created xsi:type="dcterms:W3CDTF">2020-10-08T07:28:00Z</dcterms:created>
  <dcterms:modified xsi:type="dcterms:W3CDTF">2020-10-16T11:46:00Z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