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AF3EF5" w:rsidRDefault="00AF3EF5" w:rsidP="00AF3EF5">
      <w:r w:rsidRPr="001A21F3">
        <w:rPr>
          <w:rFonts w:ascii="Times New Roman" w:hAnsi="Times New Roman" w:cs="Times New Roman"/>
          <w:b/>
          <w:sz w:val="24"/>
          <w:szCs w:val="24"/>
        </w:rPr>
        <w:t>Баглай Роман Олегович</w:t>
      </w:r>
      <w:r w:rsidRPr="001A21F3">
        <w:rPr>
          <w:rFonts w:ascii="Times New Roman" w:hAnsi="Times New Roman" w:cs="Times New Roman"/>
          <w:sz w:val="24"/>
          <w:szCs w:val="24"/>
        </w:rPr>
        <w:t>, асистент кафедри кібернетики та системного аналізу, Київський національний торговельно-економічний університет. Назва дисертації: «Інформаційна архітектура банку на основі хмарних технологій». Шифр та назва спеціальності – 05.13.06 – інформаційні технології. Спецрада Д 64.050.07 Національного технічного університету «Харківський політехнічний інститут»</w:t>
      </w:r>
    </w:p>
    <w:sectPr w:rsidR="006B30A9" w:rsidRPr="00AF3EF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C1981-B047-4D6E-AAFD-6A254C64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2020-06-01T08:43:00Z</dcterms:created>
  <dcterms:modified xsi:type="dcterms:W3CDTF">2020-06-02T14:34:00Z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