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5612B" w14:textId="2C49D75E" w:rsidR="00F81709" w:rsidRDefault="00355BF1" w:rsidP="00355BF1">
      <w:pPr>
        <w:rPr>
          <w:rFonts w:ascii="Times New Roman" w:eastAsia="Arial Unicode MS" w:hAnsi="Times New Roman" w:cs="Times New Roman"/>
          <w:b/>
          <w:bCs/>
          <w:color w:val="000000"/>
          <w:kern w:val="0"/>
          <w:sz w:val="28"/>
          <w:szCs w:val="28"/>
          <w:lang w:eastAsia="ru-RU" w:bidi="uk-UA"/>
        </w:rPr>
      </w:pPr>
      <w:r w:rsidRPr="00355BF1">
        <w:rPr>
          <w:rFonts w:ascii="Times New Roman" w:eastAsia="Arial Unicode MS" w:hAnsi="Times New Roman" w:cs="Times New Roman" w:hint="eastAsia"/>
          <w:b/>
          <w:bCs/>
          <w:color w:val="000000"/>
          <w:kern w:val="0"/>
          <w:sz w:val="28"/>
          <w:szCs w:val="28"/>
          <w:lang w:eastAsia="ru-RU" w:bidi="uk-UA"/>
        </w:rPr>
        <w:t>Голуб</w:t>
      </w:r>
      <w:r w:rsidRPr="00355BF1">
        <w:rPr>
          <w:rFonts w:ascii="Times New Roman" w:eastAsia="Arial Unicode MS" w:hAnsi="Times New Roman" w:cs="Times New Roman"/>
          <w:b/>
          <w:bCs/>
          <w:color w:val="000000"/>
          <w:kern w:val="0"/>
          <w:sz w:val="28"/>
          <w:szCs w:val="28"/>
          <w:lang w:eastAsia="ru-RU" w:bidi="uk-UA"/>
        </w:rPr>
        <w:t xml:space="preserve"> </w:t>
      </w:r>
      <w:r w:rsidRPr="00355BF1">
        <w:rPr>
          <w:rFonts w:ascii="Times New Roman" w:eastAsia="Arial Unicode MS" w:hAnsi="Times New Roman" w:cs="Times New Roman" w:hint="eastAsia"/>
          <w:b/>
          <w:bCs/>
          <w:color w:val="000000"/>
          <w:kern w:val="0"/>
          <w:sz w:val="28"/>
          <w:szCs w:val="28"/>
          <w:lang w:eastAsia="ru-RU" w:bidi="uk-UA"/>
        </w:rPr>
        <w:t>Владимир</w:t>
      </w:r>
      <w:r w:rsidRPr="00355BF1">
        <w:rPr>
          <w:rFonts w:ascii="Times New Roman" w:eastAsia="Arial Unicode MS" w:hAnsi="Times New Roman" w:cs="Times New Roman"/>
          <w:b/>
          <w:bCs/>
          <w:color w:val="000000"/>
          <w:kern w:val="0"/>
          <w:sz w:val="28"/>
          <w:szCs w:val="28"/>
          <w:lang w:eastAsia="ru-RU" w:bidi="uk-UA"/>
        </w:rPr>
        <w:t xml:space="preserve"> </w:t>
      </w:r>
      <w:r w:rsidRPr="00355BF1">
        <w:rPr>
          <w:rFonts w:ascii="Times New Roman" w:eastAsia="Arial Unicode MS" w:hAnsi="Times New Roman" w:cs="Times New Roman" w:hint="eastAsia"/>
          <w:b/>
          <w:bCs/>
          <w:color w:val="000000"/>
          <w:kern w:val="0"/>
          <w:sz w:val="28"/>
          <w:szCs w:val="28"/>
          <w:lang w:eastAsia="ru-RU" w:bidi="uk-UA"/>
        </w:rPr>
        <w:t>Витальевич</w:t>
      </w:r>
      <w:r>
        <w:rPr>
          <w:rFonts w:ascii="Times New Roman" w:eastAsia="Arial Unicode MS" w:hAnsi="Times New Roman" w:cs="Times New Roman" w:hint="eastAsia"/>
          <w:b/>
          <w:bCs/>
          <w:color w:val="000000"/>
          <w:kern w:val="0"/>
          <w:sz w:val="28"/>
          <w:szCs w:val="28"/>
          <w:lang w:eastAsia="ru-RU" w:bidi="uk-UA"/>
        </w:rPr>
        <w:t xml:space="preserve"> </w:t>
      </w:r>
      <w:r w:rsidRPr="00355BF1">
        <w:rPr>
          <w:rFonts w:ascii="Times New Roman" w:eastAsia="Arial Unicode MS" w:hAnsi="Times New Roman" w:cs="Times New Roman" w:hint="eastAsia"/>
          <w:b/>
          <w:bCs/>
          <w:color w:val="000000"/>
          <w:kern w:val="0"/>
          <w:sz w:val="28"/>
          <w:szCs w:val="28"/>
          <w:lang w:eastAsia="ru-RU" w:bidi="uk-UA"/>
        </w:rPr>
        <w:t>Методология</w:t>
      </w:r>
      <w:r w:rsidRPr="00355BF1">
        <w:rPr>
          <w:rFonts w:ascii="Times New Roman" w:eastAsia="Arial Unicode MS" w:hAnsi="Times New Roman" w:cs="Times New Roman"/>
          <w:b/>
          <w:bCs/>
          <w:color w:val="000000"/>
          <w:kern w:val="0"/>
          <w:sz w:val="28"/>
          <w:szCs w:val="28"/>
          <w:lang w:eastAsia="ru-RU" w:bidi="uk-UA"/>
        </w:rPr>
        <w:t xml:space="preserve"> </w:t>
      </w:r>
      <w:r w:rsidRPr="00355BF1">
        <w:rPr>
          <w:rFonts w:ascii="Times New Roman" w:eastAsia="Arial Unicode MS" w:hAnsi="Times New Roman" w:cs="Times New Roman" w:hint="eastAsia"/>
          <w:b/>
          <w:bCs/>
          <w:color w:val="000000"/>
          <w:kern w:val="0"/>
          <w:sz w:val="28"/>
          <w:szCs w:val="28"/>
          <w:lang w:eastAsia="ru-RU" w:bidi="uk-UA"/>
        </w:rPr>
        <w:t>моделирования</w:t>
      </w:r>
      <w:r w:rsidRPr="00355BF1">
        <w:rPr>
          <w:rFonts w:ascii="Times New Roman" w:eastAsia="Arial Unicode MS" w:hAnsi="Times New Roman" w:cs="Times New Roman"/>
          <w:b/>
          <w:bCs/>
          <w:color w:val="000000"/>
          <w:kern w:val="0"/>
          <w:sz w:val="28"/>
          <w:szCs w:val="28"/>
          <w:lang w:eastAsia="ru-RU" w:bidi="uk-UA"/>
        </w:rPr>
        <w:t xml:space="preserve"> </w:t>
      </w:r>
      <w:r w:rsidRPr="00355BF1">
        <w:rPr>
          <w:rFonts w:ascii="Times New Roman" w:eastAsia="Arial Unicode MS" w:hAnsi="Times New Roman" w:cs="Times New Roman" w:hint="eastAsia"/>
          <w:b/>
          <w:bCs/>
          <w:color w:val="000000"/>
          <w:kern w:val="0"/>
          <w:sz w:val="28"/>
          <w:szCs w:val="28"/>
          <w:lang w:eastAsia="ru-RU" w:bidi="uk-UA"/>
        </w:rPr>
        <w:t>пространства</w:t>
      </w:r>
      <w:r w:rsidRPr="00355BF1">
        <w:rPr>
          <w:rFonts w:ascii="Times New Roman" w:eastAsia="Arial Unicode MS" w:hAnsi="Times New Roman" w:cs="Times New Roman"/>
          <w:b/>
          <w:bCs/>
          <w:color w:val="000000"/>
          <w:kern w:val="0"/>
          <w:sz w:val="28"/>
          <w:szCs w:val="28"/>
          <w:lang w:eastAsia="ru-RU" w:bidi="uk-UA"/>
        </w:rPr>
        <w:t xml:space="preserve"> </w:t>
      </w:r>
      <w:r w:rsidRPr="00355BF1">
        <w:rPr>
          <w:rFonts w:ascii="Times New Roman" w:eastAsia="Arial Unicode MS" w:hAnsi="Times New Roman" w:cs="Times New Roman" w:hint="eastAsia"/>
          <w:b/>
          <w:bCs/>
          <w:color w:val="000000"/>
          <w:kern w:val="0"/>
          <w:sz w:val="28"/>
          <w:szCs w:val="28"/>
          <w:lang w:eastAsia="ru-RU" w:bidi="uk-UA"/>
        </w:rPr>
        <w:t>непрерывного</w:t>
      </w:r>
      <w:r w:rsidRPr="00355BF1">
        <w:rPr>
          <w:rFonts w:ascii="Times New Roman" w:eastAsia="Arial Unicode MS" w:hAnsi="Times New Roman" w:cs="Times New Roman"/>
          <w:b/>
          <w:bCs/>
          <w:color w:val="000000"/>
          <w:kern w:val="0"/>
          <w:sz w:val="28"/>
          <w:szCs w:val="28"/>
          <w:lang w:eastAsia="ru-RU" w:bidi="uk-UA"/>
        </w:rPr>
        <w:t xml:space="preserve"> </w:t>
      </w:r>
      <w:r w:rsidRPr="00355BF1">
        <w:rPr>
          <w:rFonts w:ascii="Times New Roman" w:eastAsia="Arial Unicode MS" w:hAnsi="Times New Roman" w:cs="Times New Roman" w:hint="eastAsia"/>
          <w:b/>
          <w:bCs/>
          <w:color w:val="000000"/>
          <w:kern w:val="0"/>
          <w:sz w:val="28"/>
          <w:szCs w:val="28"/>
          <w:lang w:eastAsia="ru-RU" w:bidi="uk-UA"/>
        </w:rPr>
        <w:t>военно</w:t>
      </w:r>
      <w:r w:rsidRPr="00355BF1">
        <w:rPr>
          <w:rFonts w:ascii="Times New Roman" w:eastAsia="Arial Unicode MS" w:hAnsi="Times New Roman" w:cs="Times New Roman"/>
          <w:b/>
          <w:bCs/>
          <w:color w:val="000000"/>
          <w:kern w:val="0"/>
          <w:sz w:val="28"/>
          <w:szCs w:val="28"/>
          <w:lang w:eastAsia="ru-RU" w:bidi="uk-UA"/>
        </w:rPr>
        <w:t>-</w:t>
      </w:r>
      <w:r w:rsidRPr="00355BF1">
        <w:rPr>
          <w:rFonts w:ascii="Times New Roman" w:eastAsia="Arial Unicode MS" w:hAnsi="Times New Roman" w:cs="Times New Roman" w:hint="eastAsia"/>
          <w:b/>
          <w:bCs/>
          <w:color w:val="000000"/>
          <w:kern w:val="0"/>
          <w:sz w:val="28"/>
          <w:szCs w:val="28"/>
          <w:lang w:eastAsia="ru-RU" w:bidi="uk-UA"/>
        </w:rPr>
        <w:t>профессионального</w:t>
      </w:r>
      <w:r w:rsidRPr="00355BF1">
        <w:rPr>
          <w:rFonts w:ascii="Times New Roman" w:eastAsia="Arial Unicode MS" w:hAnsi="Times New Roman" w:cs="Times New Roman"/>
          <w:b/>
          <w:bCs/>
          <w:color w:val="000000"/>
          <w:kern w:val="0"/>
          <w:sz w:val="28"/>
          <w:szCs w:val="28"/>
          <w:lang w:eastAsia="ru-RU" w:bidi="uk-UA"/>
        </w:rPr>
        <w:t xml:space="preserve"> </w:t>
      </w:r>
      <w:r w:rsidRPr="00355BF1">
        <w:rPr>
          <w:rFonts w:ascii="Times New Roman" w:eastAsia="Arial Unicode MS" w:hAnsi="Times New Roman" w:cs="Times New Roman" w:hint="eastAsia"/>
          <w:b/>
          <w:bCs/>
          <w:color w:val="000000"/>
          <w:kern w:val="0"/>
          <w:sz w:val="28"/>
          <w:szCs w:val="28"/>
          <w:lang w:eastAsia="ru-RU" w:bidi="uk-UA"/>
        </w:rPr>
        <w:t>образования</w:t>
      </w:r>
    </w:p>
    <w:p w14:paraId="5A89FAC6" w14:textId="77777777" w:rsidR="00355BF1" w:rsidRDefault="00355BF1" w:rsidP="00355BF1">
      <w:r>
        <w:rPr>
          <w:rFonts w:hint="eastAsia"/>
        </w:rPr>
        <w:t>ОГЛАВЛЕНИЕ</w:t>
      </w:r>
      <w:r>
        <w:t xml:space="preserve"> </w:t>
      </w:r>
      <w:r>
        <w:rPr>
          <w:rFonts w:hint="eastAsia"/>
        </w:rPr>
        <w:t>ДИССЕРТАЦИИ</w:t>
      </w:r>
    </w:p>
    <w:p w14:paraId="7A6654EB" w14:textId="77777777" w:rsidR="00355BF1" w:rsidRDefault="00355BF1" w:rsidP="00355BF1">
      <w:r>
        <w:rPr>
          <w:rFonts w:hint="eastAsia"/>
        </w:rPr>
        <w:t>доктор</w:t>
      </w:r>
      <w:r>
        <w:t xml:space="preserve"> </w:t>
      </w:r>
      <w:r>
        <w:rPr>
          <w:rFonts w:hint="eastAsia"/>
        </w:rPr>
        <w:t>наук</w:t>
      </w:r>
      <w:r>
        <w:t xml:space="preserve"> </w:t>
      </w:r>
      <w:r>
        <w:rPr>
          <w:rFonts w:hint="eastAsia"/>
        </w:rPr>
        <w:t>Голуб</w:t>
      </w:r>
      <w:r>
        <w:t xml:space="preserve"> </w:t>
      </w:r>
      <w:r>
        <w:rPr>
          <w:rFonts w:hint="eastAsia"/>
        </w:rPr>
        <w:t>Владимир</w:t>
      </w:r>
      <w:r>
        <w:t xml:space="preserve"> </w:t>
      </w:r>
      <w:r>
        <w:rPr>
          <w:rFonts w:hint="eastAsia"/>
        </w:rPr>
        <w:t>Витальевич</w:t>
      </w:r>
    </w:p>
    <w:p w14:paraId="42D4B727" w14:textId="77777777" w:rsidR="00355BF1" w:rsidRDefault="00355BF1" w:rsidP="00355BF1">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75832FB4" w14:textId="77777777" w:rsidR="00355BF1" w:rsidRDefault="00355BF1" w:rsidP="00355BF1"/>
    <w:p w14:paraId="44C9F2BE" w14:textId="77777777" w:rsidR="00355BF1" w:rsidRDefault="00355BF1" w:rsidP="00355BF1">
      <w:r>
        <w:rPr>
          <w:rFonts w:hint="eastAsia"/>
        </w:rPr>
        <w:t>ГЛАВА</w:t>
      </w:r>
      <w:r>
        <w:t xml:space="preserve"> 2.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ПРОСТРАНСТВА</w:t>
      </w:r>
      <w:r>
        <w:t xml:space="preserve"> </w:t>
      </w:r>
      <w:r>
        <w:rPr>
          <w:rFonts w:hint="eastAsia"/>
        </w:rPr>
        <w:t>НЕПРЕРЫВНОГО</w:t>
      </w:r>
      <w:r>
        <w:t xml:space="preserve"> </w:t>
      </w:r>
      <w:r>
        <w:rPr>
          <w:rFonts w:hint="eastAsia"/>
        </w:rPr>
        <w:t>ВОЕННО</w:t>
      </w:r>
      <w:r>
        <w:t xml:space="preserve">- </w:t>
      </w:r>
      <w:r>
        <w:rPr>
          <w:rFonts w:hint="eastAsia"/>
        </w:rPr>
        <w:t>ПРОФЕССИОНАЛЬНОГО</w:t>
      </w:r>
      <w:r>
        <w:t xml:space="preserve"> </w:t>
      </w:r>
      <w:r>
        <w:rPr>
          <w:rFonts w:hint="eastAsia"/>
        </w:rPr>
        <w:t>ОБРАЗОВАНИЯ</w:t>
      </w:r>
      <w:r>
        <w:t xml:space="preserve">................................................... 2.1. </w:t>
      </w:r>
      <w:r>
        <w:rPr>
          <w:rFonts w:hint="eastAsia"/>
        </w:rPr>
        <w:t>Теоретико</w:t>
      </w:r>
      <w:r>
        <w:t>-</w:t>
      </w:r>
      <w:r>
        <w:rPr>
          <w:rFonts w:hint="eastAsia"/>
        </w:rPr>
        <w:t>методологические</w:t>
      </w:r>
      <w:r>
        <w:t xml:space="preserve"> </w:t>
      </w:r>
      <w:r>
        <w:rPr>
          <w:rFonts w:hint="eastAsia"/>
        </w:rPr>
        <w:t>основания</w:t>
      </w:r>
      <w:r>
        <w:t xml:space="preserve"> </w:t>
      </w:r>
      <w:r>
        <w:rPr>
          <w:rFonts w:hint="eastAsia"/>
        </w:rPr>
        <w:t>моделирования</w:t>
      </w:r>
      <w:r>
        <w:t xml:space="preserve"> </w:t>
      </w:r>
      <w:r>
        <w:rPr>
          <w:rFonts w:hint="eastAsia"/>
        </w:rPr>
        <w:t>пространства</w:t>
      </w:r>
      <w:r>
        <w:t xml:space="preserve"> </w:t>
      </w:r>
      <w:r>
        <w:rPr>
          <w:rFonts w:hint="eastAsia"/>
        </w:rPr>
        <w:t>непрерывного</w:t>
      </w:r>
      <w:r>
        <w:t xml:space="preserve"> </w:t>
      </w:r>
      <w:r>
        <w:rPr>
          <w:rFonts w:hint="eastAsia"/>
        </w:rPr>
        <w:t>военно</w:t>
      </w:r>
      <w:r>
        <w:t>-</w:t>
      </w:r>
      <w:r>
        <w:rPr>
          <w:rFonts w:hint="eastAsia"/>
        </w:rPr>
        <w:t>профессионального</w:t>
      </w:r>
      <w:r>
        <w:t xml:space="preserve"> </w:t>
      </w:r>
      <w:r>
        <w:rPr>
          <w:rFonts w:hint="eastAsia"/>
        </w:rPr>
        <w:t>образования</w:t>
      </w:r>
    </w:p>
    <w:p w14:paraId="127241A9" w14:textId="77777777" w:rsidR="00355BF1" w:rsidRDefault="00355BF1" w:rsidP="00355BF1"/>
    <w:p w14:paraId="444DB3AE" w14:textId="77777777" w:rsidR="00355BF1" w:rsidRDefault="00355BF1" w:rsidP="00355BF1">
      <w:r>
        <w:t xml:space="preserve">2.2. </w:t>
      </w:r>
      <w:r>
        <w:rPr>
          <w:rFonts w:hint="eastAsia"/>
        </w:rPr>
        <w:t>Сущность</w:t>
      </w:r>
      <w:r>
        <w:t xml:space="preserve"> </w:t>
      </w:r>
      <w:r>
        <w:rPr>
          <w:rFonts w:hint="eastAsia"/>
        </w:rPr>
        <w:t>и</w:t>
      </w:r>
      <w:r>
        <w:t xml:space="preserve"> </w:t>
      </w:r>
      <w:r>
        <w:rPr>
          <w:rFonts w:hint="eastAsia"/>
        </w:rPr>
        <w:t>основные</w:t>
      </w:r>
      <w:r>
        <w:t xml:space="preserve"> </w:t>
      </w:r>
      <w:r>
        <w:rPr>
          <w:rFonts w:hint="eastAsia"/>
        </w:rPr>
        <w:t>характеристики</w:t>
      </w:r>
      <w:r>
        <w:t xml:space="preserve"> </w:t>
      </w:r>
      <w:r>
        <w:rPr>
          <w:rFonts w:hint="eastAsia"/>
        </w:rPr>
        <w:t>пространства</w:t>
      </w:r>
      <w:r>
        <w:t xml:space="preserve"> </w:t>
      </w:r>
      <w:r>
        <w:rPr>
          <w:rFonts w:hint="eastAsia"/>
        </w:rPr>
        <w:t>непрерывного</w:t>
      </w:r>
      <w:r>
        <w:t xml:space="preserve"> </w:t>
      </w:r>
      <w:r>
        <w:rPr>
          <w:rFonts w:hint="eastAsia"/>
        </w:rPr>
        <w:t>военно</w:t>
      </w:r>
      <w:r>
        <w:t>-</w:t>
      </w:r>
      <w:r>
        <w:rPr>
          <w:rFonts w:hint="eastAsia"/>
        </w:rPr>
        <w:t>профессионального</w:t>
      </w:r>
      <w:r>
        <w:t xml:space="preserve"> </w:t>
      </w:r>
      <w:r>
        <w:rPr>
          <w:rFonts w:hint="eastAsia"/>
        </w:rPr>
        <w:t>образования</w:t>
      </w:r>
    </w:p>
    <w:p w14:paraId="73F2F865" w14:textId="77777777" w:rsidR="00355BF1" w:rsidRDefault="00355BF1" w:rsidP="00355BF1"/>
    <w:p w14:paraId="4B3020E5" w14:textId="77777777" w:rsidR="00355BF1" w:rsidRDefault="00355BF1" w:rsidP="00355BF1">
      <w:r>
        <w:t xml:space="preserve">2.3 </w:t>
      </w:r>
      <w:r>
        <w:rPr>
          <w:rFonts w:hint="eastAsia"/>
        </w:rPr>
        <w:t>Моделирование</w:t>
      </w:r>
      <w:r>
        <w:t xml:space="preserve"> </w:t>
      </w:r>
      <w:r>
        <w:rPr>
          <w:rFonts w:hint="eastAsia"/>
        </w:rPr>
        <w:t>и</w:t>
      </w:r>
      <w:r>
        <w:t xml:space="preserve"> </w:t>
      </w:r>
      <w:r>
        <w:rPr>
          <w:rFonts w:hint="eastAsia"/>
        </w:rPr>
        <w:t>проектирование</w:t>
      </w:r>
      <w:r>
        <w:t xml:space="preserve"> </w:t>
      </w:r>
      <w:r>
        <w:rPr>
          <w:rFonts w:hint="eastAsia"/>
        </w:rPr>
        <w:t>пространства</w:t>
      </w:r>
      <w:r>
        <w:t xml:space="preserve"> </w:t>
      </w:r>
      <w:r>
        <w:rPr>
          <w:rFonts w:hint="eastAsia"/>
        </w:rPr>
        <w:t>непрерывного</w:t>
      </w:r>
      <w:r>
        <w:t xml:space="preserve"> </w:t>
      </w:r>
      <w:r>
        <w:rPr>
          <w:rFonts w:hint="eastAsia"/>
        </w:rPr>
        <w:t>военно</w:t>
      </w:r>
      <w:r>
        <w:t>-</w:t>
      </w:r>
      <w:r>
        <w:rPr>
          <w:rFonts w:hint="eastAsia"/>
        </w:rPr>
        <w:t>профессионального</w:t>
      </w:r>
      <w:r>
        <w:t xml:space="preserve"> </w:t>
      </w:r>
      <w:r>
        <w:rPr>
          <w:rFonts w:hint="eastAsia"/>
        </w:rPr>
        <w:t>образования</w:t>
      </w:r>
    </w:p>
    <w:p w14:paraId="106AC1BE" w14:textId="77777777" w:rsidR="00355BF1" w:rsidRDefault="00355BF1" w:rsidP="00355BF1"/>
    <w:p w14:paraId="6A97539D" w14:textId="77777777" w:rsidR="00355BF1" w:rsidRDefault="00355BF1" w:rsidP="00355BF1">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4A6F93B6" w14:textId="77777777" w:rsidR="00355BF1" w:rsidRDefault="00355BF1" w:rsidP="00355BF1"/>
    <w:p w14:paraId="3582999D" w14:textId="77777777" w:rsidR="00355BF1" w:rsidRDefault="00355BF1" w:rsidP="00355BF1">
      <w:r>
        <w:rPr>
          <w:rFonts w:hint="eastAsia"/>
        </w:rPr>
        <w:t>ГЛАВА</w:t>
      </w:r>
      <w:r>
        <w:t xml:space="preserve"> 3. </w:t>
      </w:r>
      <w:r>
        <w:rPr>
          <w:rFonts w:hint="eastAsia"/>
        </w:rPr>
        <w:t>МЕТОДОЛОГИЯ</w:t>
      </w:r>
      <w:r>
        <w:t xml:space="preserve"> </w:t>
      </w:r>
      <w:r>
        <w:rPr>
          <w:rFonts w:hint="eastAsia"/>
        </w:rPr>
        <w:t>МОДЕЛИРОВАНИЯ</w:t>
      </w:r>
      <w:r>
        <w:t xml:space="preserve"> </w:t>
      </w:r>
      <w:r>
        <w:rPr>
          <w:rFonts w:hint="eastAsia"/>
        </w:rPr>
        <w:t>ПРОСТРАНСТВА</w:t>
      </w:r>
      <w:r>
        <w:t xml:space="preserve"> </w:t>
      </w:r>
      <w:r>
        <w:rPr>
          <w:rFonts w:hint="eastAsia"/>
        </w:rPr>
        <w:t>НЕПРЕРЫВНОГО</w:t>
      </w:r>
      <w:r>
        <w:t xml:space="preserve"> </w:t>
      </w:r>
      <w:r>
        <w:rPr>
          <w:rFonts w:hint="eastAsia"/>
        </w:rPr>
        <w:t>ВОЕННО</w:t>
      </w:r>
      <w:r>
        <w:t xml:space="preserve">- </w:t>
      </w:r>
      <w:r>
        <w:rPr>
          <w:rFonts w:hint="eastAsia"/>
        </w:rPr>
        <w:t>ПРОФЕССИОНАЛЬНОГО</w:t>
      </w:r>
      <w:r>
        <w:t xml:space="preserve"> </w:t>
      </w:r>
      <w:r>
        <w:rPr>
          <w:rFonts w:hint="eastAsia"/>
        </w:rPr>
        <w:t>ОБРАЗОВАНИЯ</w:t>
      </w:r>
      <w:r>
        <w:t xml:space="preserve"> </w:t>
      </w:r>
      <w:r>
        <w:rPr>
          <w:rFonts w:hint="eastAsia"/>
        </w:rPr>
        <w:t>В</w:t>
      </w:r>
      <w:r>
        <w:t xml:space="preserve"> </w:t>
      </w:r>
      <w:r>
        <w:rPr>
          <w:rFonts w:hint="eastAsia"/>
        </w:rPr>
        <w:t>ЛОГИКЕ</w:t>
      </w:r>
      <w:r>
        <w:t xml:space="preserve"> </w:t>
      </w:r>
      <w:r>
        <w:rPr>
          <w:rFonts w:hint="eastAsia"/>
        </w:rPr>
        <w:t>ИНТЕГРАТИВНОГО</w:t>
      </w:r>
      <w:r>
        <w:t xml:space="preserve"> </w:t>
      </w:r>
      <w:r>
        <w:rPr>
          <w:rFonts w:hint="eastAsia"/>
        </w:rPr>
        <w:t>ПОДХОДА</w:t>
      </w:r>
      <w:r>
        <w:t xml:space="preserve">........................................................................................ 3.1. </w:t>
      </w:r>
      <w:r>
        <w:rPr>
          <w:rFonts w:hint="eastAsia"/>
        </w:rPr>
        <w:t>Общая</w:t>
      </w:r>
      <w:r>
        <w:t xml:space="preserve"> </w:t>
      </w:r>
      <w:r>
        <w:rPr>
          <w:rFonts w:hint="eastAsia"/>
        </w:rPr>
        <w:t>методология</w:t>
      </w:r>
      <w:r>
        <w:t xml:space="preserve"> </w:t>
      </w:r>
      <w:r>
        <w:rPr>
          <w:rFonts w:hint="eastAsia"/>
        </w:rPr>
        <w:t>моделирования</w:t>
      </w:r>
      <w:r>
        <w:t xml:space="preserve"> </w:t>
      </w:r>
      <w:r>
        <w:rPr>
          <w:rFonts w:hint="eastAsia"/>
        </w:rPr>
        <w:t>пространства</w:t>
      </w:r>
      <w:r>
        <w:t xml:space="preserve"> </w:t>
      </w:r>
      <w:r>
        <w:rPr>
          <w:rFonts w:hint="eastAsia"/>
        </w:rPr>
        <w:t>непрерывного</w:t>
      </w:r>
      <w:r>
        <w:t xml:space="preserve"> </w:t>
      </w:r>
      <w:r>
        <w:rPr>
          <w:rFonts w:hint="eastAsia"/>
        </w:rPr>
        <w:t>военно</w:t>
      </w:r>
      <w:r>
        <w:t xml:space="preserve">- </w:t>
      </w:r>
      <w:r>
        <w:rPr>
          <w:rFonts w:hint="eastAsia"/>
        </w:rPr>
        <w:t>профессионального</w:t>
      </w:r>
      <w:r>
        <w:t xml:space="preserve"> </w:t>
      </w:r>
      <w:r>
        <w:rPr>
          <w:rFonts w:hint="eastAsia"/>
        </w:rPr>
        <w:t>образования</w:t>
      </w:r>
    </w:p>
    <w:p w14:paraId="6E4BF679" w14:textId="77777777" w:rsidR="00355BF1" w:rsidRDefault="00355BF1" w:rsidP="00355BF1"/>
    <w:p w14:paraId="733B6302" w14:textId="77777777" w:rsidR="00355BF1" w:rsidRDefault="00355BF1" w:rsidP="00355BF1">
      <w:r>
        <w:t xml:space="preserve">3.2. </w:t>
      </w:r>
      <w:r>
        <w:rPr>
          <w:rFonts w:hint="eastAsia"/>
        </w:rPr>
        <w:t>Методология</w:t>
      </w:r>
      <w:r>
        <w:t xml:space="preserve"> </w:t>
      </w:r>
      <w:r>
        <w:rPr>
          <w:rFonts w:hint="eastAsia"/>
        </w:rPr>
        <w:t>моделирования</w:t>
      </w:r>
      <w:r>
        <w:t xml:space="preserve"> </w:t>
      </w:r>
      <w:r>
        <w:rPr>
          <w:rFonts w:hint="eastAsia"/>
        </w:rPr>
        <w:t>интегрированной</w:t>
      </w:r>
      <w:r>
        <w:t xml:space="preserve"> </w:t>
      </w:r>
      <w:r>
        <w:rPr>
          <w:rFonts w:hint="eastAsia"/>
        </w:rPr>
        <w:t>подготовки</w:t>
      </w:r>
      <w:r>
        <w:t xml:space="preserve"> </w:t>
      </w:r>
      <w:r>
        <w:rPr>
          <w:rFonts w:hint="eastAsia"/>
        </w:rPr>
        <w:t>специалиста</w:t>
      </w:r>
      <w:r>
        <w:t xml:space="preserve"> </w:t>
      </w:r>
      <w:r>
        <w:rPr>
          <w:rFonts w:hint="eastAsia"/>
        </w:rPr>
        <w:t>в</w:t>
      </w:r>
      <w:r>
        <w:t xml:space="preserve"> </w:t>
      </w:r>
      <w:r>
        <w:rPr>
          <w:rFonts w:hint="eastAsia"/>
        </w:rPr>
        <w:t>пространстве</w:t>
      </w:r>
      <w:r>
        <w:t xml:space="preserve"> </w:t>
      </w:r>
      <w:r>
        <w:rPr>
          <w:rFonts w:hint="eastAsia"/>
        </w:rPr>
        <w:t>непрерывного</w:t>
      </w:r>
      <w:r>
        <w:t xml:space="preserve"> </w:t>
      </w:r>
      <w:r>
        <w:rPr>
          <w:rFonts w:hint="eastAsia"/>
        </w:rPr>
        <w:t>военно</w:t>
      </w:r>
      <w:r>
        <w:t>-</w:t>
      </w:r>
      <w:r>
        <w:rPr>
          <w:rFonts w:hint="eastAsia"/>
        </w:rPr>
        <w:t>профессионального</w:t>
      </w:r>
      <w:r>
        <w:t xml:space="preserve"> </w:t>
      </w:r>
      <w:r>
        <w:rPr>
          <w:rFonts w:hint="eastAsia"/>
        </w:rPr>
        <w:t>образования</w:t>
      </w:r>
    </w:p>
    <w:p w14:paraId="48524906" w14:textId="77777777" w:rsidR="00355BF1" w:rsidRDefault="00355BF1" w:rsidP="00355BF1"/>
    <w:p w14:paraId="17C84A6B" w14:textId="77777777" w:rsidR="00355BF1" w:rsidRDefault="00355BF1" w:rsidP="00355BF1">
      <w:r>
        <w:t xml:space="preserve">3.3. </w:t>
      </w:r>
      <w:r>
        <w:rPr>
          <w:rFonts w:hint="eastAsia"/>
        </w:rPr>
        <w:t>Методология</w:t>
      </w:r>
      <w:r>
        <w:t xml:space="preserve"> </w:t>
      </w:r>
      <w:r>
        <w:rPr>
          <w:rFonts w:hint="eastAsia"/>
        </w:rPr>
        <w:t>моделирования</w:t>
      </w:r>
      <w:r>
        <w:t xml:space="preserve"> </w:t>
      </w:r>
      <w:r>
        <w:rPr>
          <w:rFonts w:hint="eastAsia"/>
        </w:rPr>
        <w:t>интегративного</w:t>
      </w:r>
      <w:r>
        <w:t xml:space="preserve"> </w:t>
      </w:r>
      <w:r>
        <w:rPr>
          <w:rFonts w:hint="eastAsia"/>
        </w:rPr>
        <w:t>пространства</w:t>
      </w:r>
      <w:r>
        <w:t xml:space="preserve"> </w:t>
      </w:r>
      <w:r>
        <w:rPr>
          <w:rFonts w:hint="eastAsia"/>
        </w:rPr>
        <w:t>непрерывного</w:t>
      </w:r>
      <w:r>
        <w:t xml:space="preserve"> </w:t>
      </w:r>
      <w:r>
        <w:rPr>
          <w:rFonts w:hint="eastAsia"/>
        </w:rPr>
        <w:t>военно</w:t>
      </w:r>
      <w:r>
        <w:t>-</w:t>
      </w:r>
      <w:r>
        <w:rPr>
          <w:rFonts w:hint="eastAsia"/>
        </w:rPr>
        <w:t>профессионального</w:t>
      </w:r>
      <w:r>
        <w:t xml:space="preserve"> </w:t>
      </w:r>
      <w:r>
        <w:rPr>
          <w:rFonts w:hint="eastAsia"/>
        </w:rPr>
        <w:t>образования</w:t>
      </w:r>
      <w:r>
        <w:t xml:space="preserve"> </w:t>
      </w:r>
      <w:r>
        <w:rPr>
          <w:rFonts w:hint="eastAsia"/>
        </w:rPr>
        <w:t>на</w:t>
      </w:r>
      <w:r>
        <w:t xml:space="preserve"> </w:t>
      </w:r>
      <w:r>
        <w:rPr>
          <w:rFonts w:hint="eastAsia"/>
        </w:rPr>
        <w:t>основе</w:t>
      </w:r>
      <w:r>
        <w:t xml:space="preserve"> </w:t>
      </w:r>
      <w:r>
        <w:rPr>
          <w:rFonts w:hint="eastAsia"/>
        </w:rPr>
        <w:t>инновационного</w:t>
      </w:r>
      <w:r>
        <w:t xml:space="preserve"> </w:t>
      </w:r>
      <w:r>
        <w:rPr>
          <w:rFonts w:hint="eastAsia"/>
        </w:rPr>
        <w:t>развития</w:t>
      </w:r>
    </w:p>
    <w:p w14:paraId="79DB992C" w14:textId="77777777" w:rsidR="00355BF1" w:rsidRDefault="00355BF1" w:rsidP="00355BF1"/>
    <w:p w14:paraId="789036ED" w14:textId="77777777" w:rsidR="00355BF1" w:rsidRDefault="00355BF1" w:rsidP="00355BF1">
      <w:r>
        <w:rPr>
          <w:rFonts w:hint="eastAsia"/>
        </w:rPr>
        <w:lastRenderedPageBreak/>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4F980B5F" w14:textId="77777777" w:rsidR="00355BF1" w:rsidRDefault="00355BF1" w:rsidP="00355BF1"/>
    <w:p w14:paraId="16F91D4C" w14:textId="77777777" w:rsidR="00355BF1" w:rsidRDefault="00355BF1" w:rsidP="00355BF1">
      <w:r>
        <w:rPr>
          <w:rFonts w:hint="eastAsia"/>
        </w:rPr>
        <w:t>ГЛАВА</w:t>
      </w:r>
      <w:r>
        <w:t xml:space="preserve"> 4. </w:t>
      </w:r>
      <w:r>
        <w:rPr>
          <w:rFonts w:hint="eastAsia"/>
        </w:rPr>
        <w:t>ОПЫТНО</w:t>
      </w:r>
      <w:r>
        <w:t>-</w:t>
      </w:r>
      <w:r>
        <w:rPr>
          <w:rFonts w:hint="eastAsia"/>
        </w:rPr>
        <w:t>ЭКСПЕРИМЕНТАЛЬНАЯ</w:t>
      </w:r>
      <w:r>
        <w:t xml:space="preserve"> </w:t>
      </w:r>
      <w:r>
        <w:rPr>
          <w:rFonts w:hint="eastAsia"/>
        </w:rPr>
        <w:t>АПРОБАЦИЯ</w:t>
      </w:r>
      <w:r>
        <w:t xml:space="preserve"> </w:t>
      </w:r>
      <w:r>
        <w:rPr>
          <w:rFonts w:hint="eastAsia"/>
        </w:rPr>
        <w:t>МЕТОДОЛОГИИ</w:t>
      </w:r>
      <w:r>
        <w:t xml:space="preserve"> </w:t>
      </w:r>
      <w:r>
        <w:rPr>
          <w:rFonts w:hint="eastAsia"/>
        </w:rPr>
        <w:t>МОДЕЛИРОВАНИЯ</w:t>
      </w:r>
      <w:r>
        <w:t xml:space="preserve"> </w:t>
      </w:r>
      <w:r>
        <w:rPr>
          <w:rFonts w:hint="eastAsia"/>
        </w:rPr>
        <w:t>ПРОСТРАНСТВА</w:t>
      </w:r>
      <w:r>
        <w:t xml:space="preserve"> </w:t>
      </w:r>
      <w:r>
        <w:rPr>
          <w:rFonts w:hint="eastAsia"/>
        </w:rPr>
        <w:t>НЕПРЕРЫВНОГО</w:t>
      </w:r>
      <w:r>
        <w:t xml:space="preserve"> </w:t>
      </w:r>
      <w:r>
        <w:rPr>
          <w:rFonts w:hint="eastAsia"/>
        </w:rPr>
        <w:t>ВОЕННО</w:t>
      </w:r>
      <w:r>
        <w:t>-</w:t>
      </w:r>
      <w:r>
        <w:rPr>
          <w:rFonts w:hint="eastAsia"/>
        </w:rPr>
        <w:t>ПРОФЕССИОНЛЬНОГО</w:t>
      </w:r>
      <w:r>
        <w:t xml:space="preserve"> </w:t>
      </w:r>
      <w:r>
        <w:rPr>
          <w:rFonts w:hint="eastAsia"/>
        </w:rPr>
        <w:t>ОБРАЗОВАНИЯ</w:t>
      </w:r>
    </w:p>
    <w:p w14:paraId="6DE5A1A8" w14:textId="77777777" w:rsidR="00355BF1" w:rsidRDefault="00355BF1" w:rsidP="00355BF1"/>
    <w:p w14:paraId="1D779AF3" w14:textId="77777777" w:rsidR="00355BF1" w:rsidRDefault="00355BF1" w:rsidP="00355BF1">
      <w:r>
        <w:t xml:space="preserve">4.1. </w:t>
      </w:r>
      <w:r>
        <w:rPr>
          <w:rFonts w:hint="eastAsia"/>
        </w:rPr>
        <w:t>Содержание</w:t>
      </w:r>
      <w:r>
        <w:t xml:space="preserve"> </w:t>
      </w:r>
      <w:r>
        <w:rPr>
          <w:rFonts w:hint="eastAsia"/>
        </w:rPr>
        <w:t>и</w:t>
      </w:r>
      <w:r>
        <w:t xml:space="preserve"> </w:t>
      </w:r>
      <w:r>
        <w:rPr>
          <w:rFonts w:hint="eastAsia"/>
        </w:rPr>
        <w:t>организация</w:t>
      </w:r>
      <w:r>
        <w:t xml:space="preserve"> </w:t>
      </w:r>
      <w:r>
        <w:rPr>
          <w:rFonts w:hint="eastAsia"/>
        </w:rPr>
        <w:t>опытно</w:t>
      </w:r>
      <w:r>
        <w:t>-</w:t>
      </w:r>
      <w:r>
        <w:rPr>
          <w:rFonts w:hint="eastAsia"/>
        </w:rPr>
        <w:t>экспериментальной</w:t>
      </w:r>
      <w:r>
        <w:t xml:space="preserve"> </w:t>
      </w:r>
      <w:r>
        <w:rPr>
          <w:rFonts w:hint="eastAsia"/>
        </w:rPr>
        <w:t>деятельности</w:t>
      </w:r>
      <w:r>
        <w:t xml:space="preserve"> </w:t>
      </w:r>
      <w:r>
        <w:rPr>
          <w:rFonts w:hint="eastAsia"/>
        </w:rPr>
        <w:t>по</w:t>
      </w:r>
      <w:r>
        <w:t xml:space="preserve"> </w:t>
      </w:r>
      <w:r>
        <w:rPr>
          <w:rFonts w:hint="eastAsia"/>
        </w:rPr>
        <w:t>реализации</w:t>
      </w:r>
      <w:r>
        <w:t xml:space="preserve"> </w:t>
      </w:r>
      <w:r>
        <w:rPr>
          <w:rFonts w:hint="eastAsia"/>
        </w:rPr>
        <w:t>методологии</w:t>
      </w:r>
      <w:r>
        <w:t xml:space="preserve"> </w:t>
      </w:r>
      <w:r>
        <w:rPr>
          <w:rFonts w:hint="eastAsia"/>
        </w:rPr>
        <w:t>моделирования</w:t>
      </w:r>
      <w:r>
        <w:t xml:space="preserve"> </w:t>
      </w:r>
      <w:r>
        <w:rPr>
          <w:rFonts w:hint="eastAsia"/>
        </w:rPr>
        <w:t>пространства</w:t>
      </w:r>
      <w:r>
        <w:t xml:space="preserve"> </w:t>
      </w:r>
      <w:r>
        <w:rPr>
          <w:rFonts w:hint="eastAsia"/>
        </w:rPr>
        <w:t>непрерывного</w:t>
      </w:r>
      <w:r>
        <w:t xml:space="preserve"> </w:t>
      </w:r>
      <w:r>
        <w:rPr>
          <w:rFonts w:hint="eastAsia"/>
        </w:rPr>
        <w:t>военно</w:t>
      </w:r>
      <w:r>
        <w:t>-</w:t>
      </w:r>
      <w:r>
        <w:rPr>
          <w:rFonts w:hint="eastAsia"/>
        </w:rPr>
        <w:t>профессионального</w:t>
      </w:r>
      <w:r>
        <w:t xml:space="preserve"> </w:t>
      </w:r>
      <w:r>
        <w:rPr>
          <w:rFonts w:hint="eastAsia"/>
        </w:rPr>
        <w:t>образования</w:t>
      </w:r>
    </w:p>
    <w:p w14:paraId="10802BEE" w14:textId="77777777" w:rsidR="00355BF1" w:rsidRDefault="00355BF1" w:rsidP="00355BF1"/>
    <w:p w14:paraId="20220029" w14:textId="77777777" w:rsidR="00355BF1" w:rsidRDefault="00355BF1" w:rsidP="00355BF1">
      <w:r>
        <w:t>4.1.1.</w:t>
      </w:r>
      <w:r>
        <w:rPr>
          <w:rFonts w:hint="eastAsia"/>
        </w:rPr>
        <w:t>Апробация</w:t>
      </w:r>
      <w:r>
        <w:t xml:space="preserve"> </w:t>
      </w:r>
      <w:r>
        <w:rPr>
          <w:rFonts w:hint="eastAsia"/>
        </w:rPr>
        <w:t>методологии</w:t>
      </w:r>
      <w:r>
        <w:t xml:space="preserve"> </w:t>
      </w:r>
      <w:r>
        <w:rPr>
          <w:rFonts w:hint="eastAsia"/>
        </w:rPr>
        <w:t>моделирования</w:t>
      </w:r>
      <w:r>
        <w:t xml:space="preserve"> </w:t>
      </w:r>
      <w:r>
        <w:rPr>
          <w:rFonts w:hint="eastAsia"/>
        </w:rPr>
        <w:t>военно</w:t>
      </w:r>
      <w:r>
        <w:t xml:space="preserve">- </w:t>
      </w:r>
      <w:r>
        <w:rPr>
          <w:rFonts w:hint="eastAsia"/>
        </w:rPr>
        <w:t>направленной</w:t>
      </w:r>
      <w:r>
        <w:t xml:space="preserve"> </w:t>
      </w:r>
      <w:r>
        <w:rPr>
          <w:rFonts w:hint="eastAsia"/>
        </w:rPr>
        <w:t>подготовки</w:t>
      </w:r>
      <w:r>
        <w:t xml:space="preserve"> </w:t>
      </w:r>
      <w:r>
        <w:rPr>
          <w:rFonts w:hint="eastAsia"/>
        </w:rPr>
        <w:t>старшеклассников</w:t>
      </w:r>
      <w:r>
        <w:t xml:space="preserve"> </w:t>
      </w:r>
      <w:r>
        <w:rPr>
          <w:rFonts w:hint="eastAsia"/>
        </w:rPr>
        <w:t>в</w:t>
      </w:r>
      <w:r>
        <w:t xml:space="preserve"> </w:t>
      </w:r>
      <w:r>
        <w:rPr>
          <w:rFonts w:hint="eastAsia"/>
        </w:rPr>
        <w:t>пространстве</w:t>
      </w:r>
      <w:r>
        <w:t xml:space="preserve"> </w:t>
      </w:r>
      <w:r>
        <w:rPr>
          <w:rFonts w:hint="eastAsia"/>
        </w:rPr>
        <w:t>непрерывного</w:t>
      </w:r>
      <w:r>
        <w:t xml:space="preserve"> </w:t>
      </w:r>
      <w:r>
        <w:rPr>
          <w:rFonts w:hint="eastAsia"/>
        </w:rPr>
        <w:t>военно</w:t>
      </w:r>
      <w:r>
        <w:t>-</w:t>
      </w:r>
      <w:r>
        <w:rPr>
          <w:rFonts w:hint="eastAsia"/>
        </w:rPr>
        <w:t>профессионального</w:t>
      </w:r>
      <w:r>
        <w:t xml:space="preserve"> </w:t>
      </w:r>
      <w:r>
        <w:rPr>
          <w:rFonts w:hint="eastAsia"/>
        </w:rPr>
        <w:t>образования</w:t>
      </w:r>
    </w:p>
    <w:p w14:paraId="536CEF4C" w14:textId="77777777" w:rsidR="00355BF1" w:rsidRDefault="00355BF1" w:rsidP="00355BF1"/>
    <w:p w14:paraId="15251E9D" w14:textId="77777777" w:rsidR="00355BF1" w:rsidRDefault="00355BF1" w:rsidP="00355BF1">
      <w:r>
        <w:t xml:space="preserve">4.1.2. </w:t>
      </w:r>
      <w:r>
        <w:rPr>
          <w:rFonts w:hint="eastAsia"/>
        </w:rPr>
        <w:t>Апробация</w:t>
      </w:r>
      <w:r>
        <w:t xml:space="preserve"> </w:t>
      </w:r>
      <w:r>
        <w:rPr>
          <w:rFonts w:hint="eastAsia"/>
        </w:rPr>
        <w:t>методологи</w:t>
      </w:r>
      <w:r>
        <w:t xml:space="preserve"> </w:t>
      </w:r>
      <w:r>
        <w:rPr>
          <w:rFonts w:hint="eastAsia"/>
        </w:rPr>
        <w:t>моделирования</w:t>
      </w:r>
      <w:r>
        <w:t xml:space="preserve"> </w:t>
      </w:r>
      <w:r>
        <w:rPr>
          <w:rFonts w:hint="eastAsia"/>
        </w:rPr>
        <w:t>параллельного</w:t>
      </w:r>
      <w:r>
        <w:t xml:space="preserve"> </w:t>
      </w:r>
      <w:r>
        <w:rPr>
          <w:rFonts w:hint="eastAsia"/>
        </w:rPr>
        <w:t>освоения</w:t>
      </w:r>
      <w:r>
        <w:t xml:space="preserve"> </w:t>
      </w:r>
      <w:r>
        <w:rPr>
          <w:rFonts w:hint="eastAsia"/>
        </w:rPr>
        <w:t>курсантами</w:t>
      </w:r>
      <w:r>
        <w:t xml:space="preserve"> </w:t>
      </w:r>
      <w:r>
        <w:rPr>
          <w:rFonts w:hint="eastAsia"/>
        </w:rPr>
        <w:t>военной</w:t>
      </w:r>
      <w:r>
        <w:t xml:space="preserve"> </w:t>
      </w:r>
      <w:r>
        <w:rPr>
          <w:rFonts w:hint="eastAsia"/>
        </w:rPr>
        <w:t>и</w:t>
      </w:r>
      <w:r>
        <w:t xml:space="preserve"> </w:t>
      </w:r>
      <w:r>
        <w:rPr>
          <w:rFonts w:hint="eastAsia"/>
        </w:rPr>
        <w:t>гражданской</w:t>
      </w:r>
      <w:r>
        <w:t xml:space="preserve"> </w:t>
      </w:r>
      <w:r>
        <w:rPr>
          <w:rFonts w:hint="eastAsia"/>
        </w:rPr>
        <w:t>специальностей</w:t>
      </w:r>
      <w:r>
        <w:t xml:space="preserve"> </w:t>
      </w:r>
      <w:r>
        <w:rPr>
          <w:rFonts w:hint="eastAsia"/>
        </w:rPr>
        <w:t>в</w:t>
      </w:r>
      <w:r>
        <w:t xml:space="preserve"> </w:t>
      </w:r>
      <w:r>
        <w:rPr>
          <w:rFonts w:hint="eastAsia"/>
        </w:rPr>
        <w:t>пространственепрерывного</w:t>
      </w:r>
      <w:r>
        <w:t xml:space="preserve"> </w:t>
      </w:r>
      <w:r>
        <w:rPr>
          <w:rFonts w:hint="eastAsia"/>
        </w:rPr>
        <w:t>военно</w:t>
      </w:r>
      <w:r>
        <w:t>-</w:t>
      </w:r>
      <w:r>
        <w:rPr>
          <w:rFonts w:hint="eastAsia"/>
        </w:rPr>
        <w:t>профессионального</w:t>
      </w:r>
      <w:r>
        <w:t xml:space="preserve"> </w:t>
      </w:r>
      <w:r>
        <w:rPr>
          <w:rFonts w:hint="eastAsia"/>
        </w:rPr>
        <w:t>образования</w:t>
      </w:r>
    </w:p>
    <w:p w14:paraId="4C142502" w14:textId="77777777" w:rsidR="00355BF1" w:rsidRDefault="00355BF1" w:rsidP="00355BF1"/>
    <w:p w14:paraId="3BDC8B81" w14:textId="77777777" w:rsidR="00355BF1" w:rsidRDefault="00355BF1" w:rsidP="00355BF1">
      <w:r>
        <w:t xml:space="preserve">4.1.3. </w:t>
      </w:r>
      <w:r>
        <w:rPr>
          <w:rFonts w:hint="eastAsia"/>
        </w:rPr>
        <w:t>Апробация</w:t>
      </w:r>
      <w:r>
        <w:t xml:space="preserve"> </w:t>
      </w:r>
      <w:r>
        <w:rPr>
          <w:rFonts w:hint="eastAsia"/>
        </w:rPr>
        <w:t>методологии</w:t>
      </w:r>
      <w:r>
        <w:t xml:space="preserve"> </w:t>
      </w:r>
      <w:r>
        <w:rPr>
          <w:rFonts w:hint="eastAsia"/>
        </w:rPr>
        <w:t>моделирования</w:t>
      </w:r>
      <w:r>
        <w:t xml:space="preserve"> </w:t>
      </w:r>
      <w:r>
        <w:rPr>
          <w:rFonts w:hint="eastAsia"/>
        </w:rPr>
        <w:t>военно</w:t>
      </w:r>
      <w:r>
        <w:t xml:space="preserve">- </w:t>
      </w:r>
      <w:r>
        <w:rPr>
          <w:rFonts w:hint="eastAsia"/>
        </w:rPr>
        <w:t>гуманитарного</w:t>
      </w:r>
      <w:r>
        <w:t xml:space="preserve"> </w:t>
      </w:r>
      <w:r>
        <w:rPr>
          <w:rFonts w:hint="eastAsia"/>
        </w:rPr>
        <w:t>образования</w:t>
      </w:r>
      <w:r>
        <w:t xml:space="preserve"> </w:t>
      </w:r>
      <w:r>
        <w:rPr>
          <w:rFonts w:hint="eastAsia"/>
        </w:rPr>
        <w:t>в</w:t>
      </w:r>
      <w:r>
        <w:t xml:space="preserve"> </w:t>
      </w:r>
      <w:r>
        <w:rPr>
          <w:rFonts w:hint="eastAsia"/>
        </w:rPr>
        <w:t>военно</w:t>
      </w:r>
      <w:r>
        <w:t>-</w:t>
      </w:r>
      <w:r>
        <w:rPr>
          <w:rFonts w:hint="eastAsia"/>
        </w:rPr>
        <w:t>техническом</w:t>
      </w:r>
      <w:r>
        <w:t xml:space="preserve"> </w:t>
      </w:r>
      <w:r>
        <w:rPr>
          <w:rFonts w:hint="eastAsia"/>
        </w:rPr>
        <w:t>вузе</w:t>
      </w:r>
    </w:p>
    <w:p w14:paraId="16E09C2C" w14:textId="77777777" w:rsidR="00355BF1" w:rsidRDefault="00355BF1" w:rsidP="00355BF1"/>
    <w:p w14:paraId="41D40253" w14:textId="77777777" w:rsidR="00355BF1" w:rsidRDefault="00355BF1" w:rsidP="00355BF1">
      <w:r>
        <w:t xml:space="preserve">4.2. </w:t>
      </w:r>
      <w:r>
        <w:rPr>
          <w:rFonts w:hint="eastAsia"/>
        </w:rPr>
        <w:t>Динамика</w:t>
      </w:r>
      <w:r>
        <w:t xml:space="preserve"> </w:t>
      </w:r>
      <w:r>
        <w:rPr>
          <w:rFonts w:hint="eastAsia"/>
        </w:rPr>
        <w:t>и</w:t>
      </w:r>
      <w:r>
        <w:t xml:space="preserve"> </w:t>
      </w:r>
      <w:r>
        <w:rPr>
          <w:rFonts w:hint="eastAsia"/>
        </w:rPr>
        <w:t>результаты</w:t>
      </w:r>
      <w:r>
        <w:t xml:space="preserve"> </w:t>
      </w:r>
      <w:r>
        <w:rPr>
          <w:rFonts w:hint="eastAsia"/>
        </w:rPr>
        <w:t>опытно</w:t>
      </w:r>
      <w:r>
        <w:t>-</w:t>
      </w:r>
      <w:r>
        <w:rPr>
          <w:rFonts w:hint="eastAsia"/>
        </w:rPr>
        <w:t>экспериментальной</w:t>
      </w:r>
      <w:r>
        <w:t xml:space="preserve"> </w:t>
      </w:r>
      <w:r>
        <w:rPr>
          <w:rFonts w:hint="eastAsia"/>
        </w:rPr>
        <w:t>апробации</w:t>
      </w:r>
      <w:r>
        <w:t xml:space="preserve"> </w:t>
      </w:r>
      <w:r>
        <w:rPr>
          <w:rFonts w:hint="eastAsia"/>
        </w:rPr>
        <w:t>методологии</w:t>
      </w:r>
      <w:r>
        <w:t xml:space="preserve"> </w:t>
      </w:r>
      <w:r>
        <w:rPr>
          <w:rFonts w:hint="eastAsia"/>
        </w:rPr>
        <w:t>моделирования</w:t>
      </w:r>
      <w:r>
        <w:t xml:space="preserve"> </w:t>
      </w:r>
      <w:r>
        <w:rPr>
          <w:rFonts w:hint="eastAsia"/>
        </w:rPr>
        <w:t>пространства</w:t>
      </w:r>
      <w:r>
        <w:t xml:space="preserve"> </w:t>
      </w:r>
      <w:r>
        <w:rPr>
          <w:rFonts w:hint="eastAsia"/>
        </w:rPr>
        <w:t>непрерывного</w:t>
      </w:r>
      <w:r>
        <w:t xml:space="preserve"> </w:t>
      </w:r>
      <w:r>
        <w:rPr>
          <w:rFonts w:hint="eastAsia"/>
        </w:rPr>
        <w:t>военно</w:t>
      </w:r>
      <w:r>
        <w:t xml:space="preserve">- </w:t>
      </w:r>
      <w:r>
        <w:rPr>
          <w:rFonts w:hint="eastAsia"/>
        </w:rPr>
        <w:t>профессионального</w:t>
      </w:r>
      <w:r>
        <w:t xml:space="preserve"> </w:t>
      </w:r>
      <w:r>
        <w:rPr>
          <w:rFonts w:hint="eastAsia"/>
        </w:rPr>
        <w:t>образования</w:t>
      </w:r>
    </w:p>
    <w:p w14:paraId="7D6A08C9" w14:textId="77777777" w:rsidR="00355BF1" w:rsidRDefault="00355BF1" w:rsidP="00355BF1"/>
    <w:p w14:paraId="67DFF0AB" w14:textId="77777777" w:rsidR="00355BF1" w:rsidRDefault="00355BF1" w:rsidP="00355BF1">
      <w:r>
        <w:t xml:space="preserve">4.3. </w:t>
      </w:r>
      <w:r>
        <w:rPr>
          <w:rFonts w:hint="eastAsia"/>
        </w:rPr>
        <w:t>Внедрение</w:t>
      </w:r>
      <w:r>
        <w:t xml:space="preserve"> </w:t>
      </w:r>
      <w:r>
        <w:rPr>
          <w:rFonts w:hint="eastAsia"/>
        </w:rPr>
        <w:t>методологии</w:t>
      </w:r>
      <w:r>
        <w:t xml:space="preserve"> </w:t>
      </w:r>
      <w:r>
        <w:rPr>
          <w:rFonts w:hint="eastAsia"/>
        </w:rPr>
        <w:t>моделирования</w:t>
      </w:r>
      <w:r>
        <w:t xml:space="preserve"> </w:t>
      </w:r>
      <w:r>
        <w:rPr>
          <w:rFonts w:hint="eastAsia"/>
        </w:rPr>
        <w:t>пространства</w:t>
      </w:r>
      <w:r>
        <w:t xml:space="preserve"> </w:t>
      </w:r>
      <w:r>
        <w:rPr>
          <w:rFonts w:hint="eastAsia"/>
        </w:rPr>
        <w:t>непрерывного</w:t>
      </w:r>
      <w:r>
        <w:t xml:space="preserve"> </w:t>
      </w:r>
      <w:r>
        <w:rPr>
          <w:rFonts w:hint="eastAsia"/>
        </w:rPr>
        <w:t>военно</w:t>
      </w:r>
      <w:r>
        <w:t>-</w:t>
      </w:r>
      <w:r>
        <w:rPr>
          <w:rFonts w:hint="eastAsia"/>
        </w:rPr>
        <w:t>профессионального</w:t>
      </w:r>
      <w:r>
        <w:t xml:space="preserve"> </w:t>
      </w:r>
      <w:r>
        <w:rPr>
          <w:rFonts w:hint="eastAsia"/>
        </w:rPr>
        <w:t>образования</w:t>
      </w:r>
    </w:p>
    <w:p w14:paraId="1520AE75" w14:textId="77777777" w:rsidR="00355BF1" w:rsidRDefault="00355BF1" w:rsidP="00355BF1"/>
    <w:p w14:paraId="21D18C48" w14:textId="77777777" w:rsidR="00355BF1" w:rsidRDefault="00355BF1" w:rsidP="00355BF1">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7EFF6E75" w14:textId="77777777" w:rsidR="00355BF1" w:rsidRDefault="00355BF1" w:rsidP="00355BF1"/>
    <w:p w14:paraId="283D8993" w14:textId="77777777" w:rsidR="00355BF1" w:rsidRDefault="00355BF1" w:rsidP="00355BF1">
      <w:r>
        <w:rPr>
          <w:rFonts w:hint="eastAsia"/>
        </w:rPr>
        <w:t>ЗАКЛЮЧЕНИЕ</w:t>
      </w:r>
    </w:p>
    <w:p w14:paraId="5BD384AC" w14:textId="77777777" w:rsidR="00355BF1" w:rsidRDefault="00355BF1" w:rsidP="00355BF1"/>
    <w:p w14:paraId="5C95A422" w14:textId="77777777" w:rsidR="00355BF1" w:rsidRDefault="00355BF1" w:rsidP="00355BF1">
      <w:r>
        <w:rPr>
          <w:rFonts w:hint="eastAsia"/>
        </w:rPr>
        <w:lastRenderedPageBreak/>
        <w:t>СПИСОК</w:t>
      </w:r>
      <w:r>
        <w:t xml:space="preserve"> </w:t>
      </w:r>
      <w:r>
        <w:rPr>
          <w:rFonts w:hint="eastAsia"/>
        </w:rPr>
        <w:t>ИСПОЛЬЗОВАННОИ</w:t>
      </w:r>
      <w:r>
        <w:t xml:space="preserve"> </w:t>
      </w:r>
      <w:r>
        <w:rPr>
          <w:rFonts w:hint="eastAsia"/>
        </w:rPr>
        <w:t>ЛИТЕРАТУРЫ</w:t>
      </w:r>
    </w:p>
    <w:p w14:paraId="73C68A89" w14:textId="77777777" w:rsidR="00355BF1" w:rsidRDefault="00355BF1" w:rsidP="00355BF1"/>
    <w:p w14:paraId="22BD8FF9" w14:textId="77777777" w:rsidR="00355BF1" w:rsidRDefault="00355BF1" w:rsidP="00355BF1">
      <w:r>
        <w:rPr>
          <w:rFonts w:hint="eastAsia"/>
        </w:rPr>
        <w:t>ПРИЛОЖЕНИЯ</w:t>
      </w:r>
    </w:p>
    <w:p w14:paraId="5D491401" w14:textId="77777777" w:rsidR="00355BF1" w:rsidRDefault="00355BF1" w:rsidP="00355BF1"/>
    <w:p w14:paraId="57914E51" w14:textId="77777777" w:rsidR="00355BF1" w:rsidRDefault="00355BF1" w:rsidP="00355BF1">
      <w:r>
        <w:rPr>
          <w:rFonts w:hint="eastAsia"/>
        </w:rPr>
        <w:t>Приложение</w:t>
      </w:r>
    </w:p>
    <w:p w14:paraId="7C765F1A" w14:textId="77777777" w:rsidR="00355BF1" w:rsidRDefault="00355BF1" w:rsidP="00355BF1"/>
    <w:p w14:paraId="642B54F1" w14:textId="77777777" w:rsidR="00355BF1" w:rsidRDefault="00355BF1" w:rsidP="00355BF1">
      <w:r>
        <w:rPr>
          <w:rFonts w:hint="eastAsia"/>
        </w:rPr>
        <w:t>Приложение</w:t>
      </w:r>
    </w:p>
    <w:p w14:paraId="6D667BFD" w14:textId="77777777" w:rsidR="00355BF1" w:rsidRDefault="00355BF1" w:rsidP="00355BF1"/>
    <w:p w14:paraId="0FAF7BF8" w14:textId="77777777" w:rsidR="00355BF1" w:rsidRDefault="00355BF1" w:rsidP="00355BF1">
      <w:r>
        <w:rPr>
          <w:rFonts w:hint="eastAsia"/>
        </w:rPr>
        <w:t>Приложение</w:t>
      </w:r>
    </w:p>
    <w:p w14:paraId="5A3391AA" w14:textId="77777777" w:rsidR="00355BF1" w:rsidRDefault="00355BF1" w:rsidP="00355BF1"/>
    <w:p w14:paraId="230B4189" w14:textId="076805EC" w:rsidR="00355BF1" w:rsidRPr="00355BF1" w:rsidRDefault="00355BF1" w:rsidP="00355BF1">
      <w:r>
        <w:rPr>
          <w:rFonts w:hint="eastAsia"/>
        </w:rPr>
        <w:t>Приложение</w:t>
      </w:r>
    </w:p>
    <w:sectPr w:rsidR="00355BF1" w:rsidRPr="00355BF1" w:rsidSect="00E118E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0E8EE" w14:textId="77777777" w:rsidR="00E118EC" w:rsidRDefault="00E118EC">
      <w:pPr>
        <w:spacing w:after="0" w:line="240" w:lineRule="auto"/>
      </w:pPr>
      <w:r>
        <w:separator/>
      </w:r>
    </w:p>
  </w:endnote>
  <w:endnote w:type="continuationSeparator" w:id="0">
    <w:p w14:paraId="11E48402" w14:textId="77777777" w:rsidR="00E118EC" w:rsidRDefault="00E11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4D183" w14:textId="77777777" w:rsidR="00E118EC" w:rsidRDefault="00E118EC"/>
    <w:p w14:paraId="22867E9C" w14:textId="77777777" w:rsidR="00E118EC" w:rsidRDefault="00E118EC"/>
    <w:p w14:paraId="1CB3EF5B" w14:textId="77777777" w:rsidR="00E118EC" w:rsidRDefault="00E118EC"/>
    <w:p w14:paraId="3DF230E1" w14:textId="77777777" w:rsidR="00E118EC" w:rsidRDefault="00E118EC"/>
    <w:p w14:paraId="0F49F1C5" w14:textId="77777777" w:rsidR="00E118EC" w:rsidRDefault="00E118EC"/>
    <w:p w14:paraId="22CCD7BA" w14:textId="77777777" w:rsidR="00E118EC" w:rsidRDefault="00E118EC"/>
    <w:p w14:paraId="277CC726" w14:textId="77777777" w:rsidR="00E118EC" w:rsidRDefault="00E118E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0B103E" wp14:editId="197B03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B1B4C" w14:textId="77777777" w:rsidR="00E118EC" w:rsidRDefault="00E118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0B103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E8B1B4C" w14:textId="77777777" w:rsidR="00E118EC" w:rsidRDefault="00E118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F0C8B4" w14:textId="77777777" w:rsidR="00E118EC" w:rsidRDefault="00E118EC"/>
    <w:p w14:paraId="4850A1AB" w14:textId="77777777" w:rsidR="00E118EC" w:rsidRDefault="00E118EC"/>
    <w:p w14:paraId="5856F5C3" w14:textId="77777777" w:rsidR="00E118EC" w:rsidRDefault="00E118E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4D8AD1" wp14:editId="7CD3485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EAAAF" w14:textId="77777777" w:rsidR="00E118EC" w:rsidRDefault="00E118EC"/>
                          <w:p w14:paraId="0B26EC58" w14:textId="77777777" w:rsidR="00E118EC" w:rsidRDefault="00E118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4D8AD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C3EAAAF" w14:textId="77777777" w:rsidR="00E118EC" w:rsidRDefault="00E118EC"/>
                    <w:p w14:paraId="0B26EC58" w14:textId="77777777" w:rsidR="00E118EC" w:rsidRDefault="00E118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1F0F1C" w14:textId="77777777" w:rsidR="00E118EC" w:rsidRDefault="00E118EC"/>
    <w:p w14:paraId="119373C6" w14:textId="77777777" w:rsidR="00E118EC" w:rsidRDefault="00E118EC">
      <w:pPr>
        <w:rPr>
          <w:sz w:val="2"/>
          <w:szCs w:val="2"/>
        </w:rPr>
      </w:pPr>
    </w:p>
    <w:p w14:paraId="60CD3B29" w14:textId="77777777" w:rsidR="00E118EC" w:rsidRDefault="00E118EC"/>
    <w:p w14:paraId="3C6371A1" w14:textId="77777777" w:rsidR="00E118EC" w:rsidRDefault="00E118EC">
      <w:pPr>
        <w:spacing w:after="0" w:line="240" w:lineRule="auto"/>
      </w:pPr>
    </w:p>
  </w:footnote>
  <w:footnote w:type="continuationSeparator" w:id="0">
    <w:p w14:paraId="2D9487CA" w14:textId="77777777" w:rsidR="00E118EC" w:rsidRDefault="00E11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8EC"/>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8154</TotalTime>
  <Pages>3</Pages>
  <Words>367</Words>
  <Characters>2098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741</cp:revision>
  <cp:lastPrinted>2009-02-06T05:36:00Z</cp:lastPrinted>
  <dcterms:created xsi:type="dcterms:W3CDTF">2024-01-07T13:43:00Z</dcterms:created>
  <dcterms:modified xsi:type="dcterms:W3CDTF">2024-01-19T19:38:00Z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