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39" w:rsidRDefault="00794E7B" w:rsidP="00794E7B">
      <w:pPr>
        <w:rPr>
          <w:rFonts w:ascii="Times New Roman" w:eastAsia="Arial Narrow" w:hAnsi="Times New Roman" w:cs="Times New Roman"/>
          <w:b/>
          <w:bCs/>
          <w:color w:val="000000"/>
          <w:kern w:val="0"/>
          <w:sz w:val="24"/>
          <w:lang w:val="uk-UA" w:eastAsia="uk-UA" w:bidi="uk-UA"/>
        </w:rPr>
      </w:pPr>
      <w:r w:rsidRPr="00794E7B">
        <w:rPr>
          <w:rFonts w:ascii="Times New Roman" w:eastAsia="Arial Narrow" w:hAnsi="Times New Roman" w:cs="Times New Roman" w:hint="eastAsia"/>
          <w:b/>
          <w:bCs/>
          <w:color w:val="000000"/>
          <w:kern w:val="0"/>
          <w:sz w:val="24"/>
          <w:lang w:val="uk-UA" w:eastAsia="uk-UA" w:bidi="uk-UA"/>
        </w:rPr>
        <w:t>Хрущева</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Оксана</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Александровна</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Универсальные</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и</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лингвокультурные</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особенности</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блендинга</w:t>
      </w:r>
      <w:r w:rsidRPr="00794E7B">
        <w:rPr>
          <w:rFonts w:ascii="Times New Roman" w:eastAsia="Arial Narrow" w:hAnsi="Times New Roman" w:cs="Times New Roman"/>
          <w:b/>
          <w:bCs/>
          <w:color w:val="000000"/>
          <w:kern w:val="0"/>
          <w:sz w:val="24"/>
          <w:lang w:val="uk-UA" w:eastAsia="uk-UA" w:bidi="uk-UA"/>
        </w:rPr>
        <w:t xml:space="preserve"> : </w:t>
      </w:r>
      <w:r w:rsidRPr="00794E7B">
        <w:rPr>
          <w:rFonts w:ascii="Times New Roman" w:eastAsia="Arial Narrow" w:hAnsi="Times New Roman" w:cs="Times New Roman" w:hint="eastAsia"/>
          <w:b/>
          <w:bCs/>
          <w:color w:val="000000"/>
          <w:kern w:val="0"/>
          <w:sz w:val="24"/>
          <w:lang w:val="uk-UA" w:eastAsia="uk-UA" w:bidi="uk-UA"/>
        </w:rPr>
        <w:t>диссертация</w:t>
      </w:r>
      <w:r w:rsidRPr="00794E7B">
        <w:rPr>
          <w:rFonts w:ascii="Times New Roman" w:eastAsia="Arial Narrow" w:hAnsi="Times New Roman" w:cs="Times New Roman"/>
          <w:b/>
          <w:bCs/>
          <w:color w:val="000000"/>
          <w:kern w:val="0"/>
          <w:sz w:val="24"/>
          <w:lang w:val="uk-UA" w:eastAsia="uk-UA" w:bidi="uk-UA"/>
        </w:rPr>
        <w:t xml:space="preserve"> ... </w:t>
      </w:r>
      <w:r w:rsidRPr="00794E7B">
        <w:rPr>
          <w:rFonts w:ascii="Times New Roman" w:eastAsia="Arial Narrow" w:hAnsi="Times New Roman" w:cs="Times New Roman" w:hint="eastAsia"/>
          <w:b/>
          <w:bCs/>
          <w:color w:val="000000"/>
          <w:kern w:val="0"/>
          <w:sz w:val="24"/>
          <w:lang w:val="uk-UA" w:eastAsia="uk-UA" w:bidi="uk-UA"/>
        </w:rPr>
        <w:t>кандидата</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филологических</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наук</w:t>
      </w:r>
      <w:r w:rsidRPr="00794E7B">
        <w:rPr>
          <w:rFonts w:ascii="Times New Roman" w:eastAsia="Arial Narrow" w:hAnsi="Times New Roman" w:cs="Times New Roman"/>
          <w:b/>
          <w:bCs/>
          <w:color w:val="000000"/>
          <w:kern w:val="0"/>
          <w:sz w:val="24"/>
          <w:lang w:val="uk-UA" w:eastAsia="uk-UA" w:bidi="uk-UA"/>
        </w:rPr>
        <w:t xml:space="preserve"> : 10.02.19 / </w:t>
      </w:r>
      <w:r w:rsidRPr="00794E7B">
        <w:rPr>
          <w:rFonts w:ascii="Times New Roman" w:eastAsia="Arial Narrow" w:hAnsi="Times New Roman" w:cs="Times New Roman" w:hint="eastAsia"/>
          <w:b/>
          <w:bCs/>
          <w:color w:val="000000"/>
          <w:kern w:val="0"/>
          <w:sz w:val="24"/>
          <w:lang w:val="uk-UA" w:eastAsia="uk-UA" w:bidi="uk-UA"/>
        </w:rPr>
        <w:t>Хрущева</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Оксана</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Александровна</w:t>
      </w:r>
      <w:r w:rsidRPr="00794E7B">
        <w:rPr>
          <w:rFonts w:ascii="Times New Roman" w:eastAsia="Arial Narrow" w:hAnsi="Times New Roman" w:cs="Times New Roman"/>
          <w:b/>
          <w:bCs/>
          <w:color w:val="000000"/>
          <w:kern w:val="0"/>
          <w:sz w:val="24"/>
          <w:lang w:val="uk-UA" w:eastAsia="uk-UA" w:bidi="uk-UA"/>
        </w:rPr>
        <w:t>; [</w:t>
      </w:r>
      <w:r w:rsidRPr="00794E7B">
        <w:rPr>
          <w:rFonts w:ascii="Times New Roman" w:eastAsia="Arial Narrow" w:hAnsi="Times New Roman" w:cs="Times New Roman" w:hint="eastAsia"/>
          <w:b/>
          <w:bCs/>
          <w:color w:val="000000"/>
          <w:kern w:val="0"/>
          <w:sz w:val="24"/>
          <w:lang w:val="uk-UA" w:eastAsia="uk-UA" w:bidi="uk-UA"/>
        </w:rPr>
        <w:t>Место</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защиты</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Челяб</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гос</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ун</w:t>
      </w:r>
      <w:r w:rsidRPr="00794E7B">
        <w:rPr>
          <w:rFonts w:ascii="Times New Roman" w:eastAsia="Arial Narrow" w:hAnsi="Times New Roman" w:cs="Times New Roman"/>
          <w:b/>
          <w:bCs/>
          <w:color w:val="000000"/>
          <w:kern w:val="0"/>
          <w:sz w:val="24"/>
          <w:lang w:val="uk-UA" w:eastAsia="uk-UA" w:bidi="uk-UA"/>
        </w:rPr>
        <w:t>-</w:t>
      </w:r>
      <w:r w:rsidRPr="00794E7B">
        <w:rPr>
          <w:rFonts w:ascii="Times New Roman" w:eastAsia="Arial Narrow" w:hAnsi="Times New Roman" w:cs="Times New Roman" w:hint="eastAsia"/>
          <w:b/>
          <w:bCs/>
          <w:color w:val="000000"/>
          <w:kern w:val="0"/>
          <w:sz w:val="24"/>
          <w:lang w:val="uk-UA" w:eastAsia="uk-UA" w:bidi="uk-UA"/>
        </w:rPr>
        <w:t>т</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Челябинск</w:t>
      </w:r>
      <w:r w:rsidRPr="00794E7B">
        <w:rPr>
          <w:rFonts w:ascii="Times New Roman" w:eastAsia="Arial Narrow" w:hAnsi="Times New Roman" w:cs="Times New Roman"/>
          <w:b/>
          <w:bCs/>
          <w:color w:val="000000"/>
          <w:kern w:val="0"/>
          <w:sz w:val="24"/>
          <w:lang w:val="uk-UA" w:eastAsia="uk-UA" w:bidi="uk-UA"/>
        </w:rPr>
        <w:t xml:space="preserve">, 2011.- 235 </w:t>
      </w:r>
      <w:r w:rsidRPr="00794E7B">
        <w:rPr>
          <w:rFonts w:ascii="Times New Roman" w:eastAsia="Arial Narrow" w:hAnsi="Times New Roman" w:cs="Times New Roman" w:hint="eastAsia"/>
          <w:b/>
          <w:bCs/>
          <w:color w:val="000000"/>
          <w:kern w:val="0"/>
          <w:sz w:val="24"/>
          <w:lang w:val="uk-UA" w:eastAsia="uk-UA" w:bidi="uk-UA"/>
        </w:rPr>
        <w:t>с</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ил</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РГБ</w:t>
      </w:r>
      <w:r w:rsidRPr="00794E7B">
        <w:rPr>
          <w:rFonts w:ascii="Times New Roman" w:eastAsia="Arial Narrow" w:hAnsi="Times New Roman" w:cs="Times New Roman"/>
          <w:b/>
          <w:bCs/>
          <w:color w:val="000000"/>
          <w:kern w:val="0"/>
          <w:sz w:val="24"/>
          <w:lang w:val="uk-UA" w:eastAsia="uk-UA" w:bidi="uk-UA"/>
        </w:rPr>
        <w:t xml:space="preserve"> </w:t>
      </w:r>
      <w:r w:rsidRPr="00794E7B">
        <w:rPr>
          <w:rFonts w:ascii="Times New Roman" w:eastAsia="Arial Narrow" w:hAnsi="Times New Roman" w:cs="Times New Roman" w:hint="eastAsia"/>
          <w:b/>
          <w:bCs/>
          <w:color w:val="000000"/>
          <w:kern w:val="0"/>
          <w:sz w:val="24"/>
          <w:lang w:val="uk-UA" w:eastAsia="uk-UA" w:bidi="uk-UA"/>
        </w:rPr>
        <w:t>ОД</w:t>
      </w:r>
      <w:r w:rsidRPr="00794E7B">
        <w:rPr>
          <w:rFonts w:ascii="Times New Roman" w:eastAsia="Arial Narrow" w:hAnsi="Times New Roman" w:cs="Times New Roman"/>
          <w:b/>
          <w:bCs/>
          <w:color w:val="000000"/>
          <w:kern w:val="0"/>
          <w:sz w:val="24"/>
          <w:lang w:val="uk-UA" w:eastAsia="uk-UA" w:bidi="uk-UA"/>
        </w:rPr>
        <w:t>, 61 11-10/502</w:t>
      </w:r>
    </w:p>
    <w:p w:rsidR="00794E7B" w:rsidRDefault="00794E7B" w:rsidP="00794E7B">
      <w:pPr>
        <w:rPr>
          <w:rFonts w:ascii="Times New Roman" w:eastAsia="Arial Narrow" w:hAnsi="Times New Roman" w:cs="Times New Roman"/>
          <w:b/>
          <w:bCs/>
          <w:color w:val="000000"/>
          <w:kern w:val="0"/>
          <w:sz w:val="24"/>
          <w:lang w:val="uk-UA" w:eastAsia="uk-UA" w:bidi="uk-UA"/>
        </w:rPr>
      </w:pPr>
    </w:p>
    <w:p w:rsidR="00794E7B" w:rsidRDefault="00794E7B" w:rsidP="00794E7B">
      <w:pPr>
        <w:rPr>
          <w:rFonts w:ascii="Times New Roman" w:eastAsia="Arial Narrow" w:hAnsi="Times New Roman" w:cs="Times New Roman"/>
          <w:b/>
          <w:bCs/>
          <w:color w:val="000000"/>
          <w:kern w:val="0"/>
          <w:sz w:val="24"/>
          <w:lang w:val="uk-UA" w:eastAsia="uk-UA" w:bidi="uk-UA"/>
        </w:rPr>
      </w:pPr>
    </w:p>
    <w:p w:rsidR="00794E7B" w:rsidRDefault="00794E7B" w:rsidP="00794E7B">
      <w:pPr>
        <w:rPr>
          <w:rFonts w:ascii="Times New Roman" w:eastAsia="Arial Narrow" w:hAnsi="Times New Roman" w:cs="Times New Roman"/>
          <w:b/>
          <w:bCs/>
          <w:color w:val="000000"/>
          <w:kern w:val="0"/>
          <w:sz w:val="24"/>
          <w:lang w:val="uk-UA" w:eastAsia="uk-UA" w:bidi="uk-UA"/>
        </w:rPr>
      </w:pPr>
    </w:p>
    <w:p w:rsidR="00794E7B" w:rsidRPr="00794E7B" w:rsidRDefault="00794E7B" w:rsidP="00794E7B">
      <w:pPr>
        <w:tabs>
          <w:tab w:val="clear" w:pos="709"/>
        </w:tabs>
        <w:suppressAutoHyphens w:val="0"/>
        <w:spacing w:after="1102" w:line="593" w:lineRule="exact"/>
        <w:ind w:right="480"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Государственное образовательное учреждение /* </w:t>
      </w:r>
      <w:r w:rsidRPr="00794E7B">
        <w:rPr>
          <w:rFonts w:ascii="Times New Roman" w:eastAsia="Times New Roman" w:hAnsi="Times New Roman" w:cs="Times New Roman"/>
          <w:color w:val="000000"/>
          <w:spacing w:val="10"/>
          <w:kern w:val="0"/>
          <w:sz w:val="23"/>
          <w:szCs w:val="23"/>
          <w:lang w:eastAsia="ru-RU" w:bidi="ru-RU"/>
        </w:rPr>
        <w:t xml:space="preserve">1589742860 */ </w:t>
      </w:r>
      <w:r w:rsidRPr="00794E7B">
        <w:rPr>
          <w:rFonts w:ascii="Times New Roman" w:eastAsia="Times New Roman" w:hAnsi="Times New Roman" w:cs="Times New Roman"/>
          <w:color w:val="000000"/>
          <w:kern w:val="0"/>
          <w:sz w:val="34"/>
          <w:szCs w:val="34"/>
          <w:lang w:eastAsia="ru-RU" w:bidi="ru-RU"/>
        </w:rPr>
        <w:t xml:space="preserve">высшего профессионального образования /* </w:t>
      </w:r>
      <w:r w:rsidRPr="00794E7B">
        <w:rPr>
          <w:rFonts w:ascii="Times New Roman" w:eastAsia="Times New Roman" w:hAnsi="Times New Roman" w:cs="Times New Roman"/>
          <w:color w:val="000000"/>
          <w:spacing w:val="10"/>
          <w:kern w:val="0"/>
          <w:sz w:val="23"/>
          <w:szCs w:val="23"/>
          <w:lang w:eastAsia="ru-RU" w:bidi="ru-RU"/>
        </w:rPr>
        <w:t xml:space="preserve">1589742860 */ </w:t>
      </w:r>
      <w:r w:rsidRPr="00794E7B">
        <w:rPr>
          <w:rFonts w:ascii="Times New Roman" w:eastAsia="Times New Roman" w:hAnsi="Times New Roman" w:cs="Times New Roman"/>
          <w:color w:val="000000"/>
          <w:kern w:val="0"/>
          <w:sz w:val="34"/>
          <w:szCs w:val="34"/>
          <w:lang w:eastAsia="ru-RU" w:bidi="ru-RU"/>
        </w:rPr>
        <w:t xml:space="preserve">«Челябинский государственный университет» /* </w:t>
      </w:r>
      <w:r w:rsidRPr="00794E7B">
        <w:rPr>
          <w:rFonts w:ascii="Times New Roman" w:eastAsia="Times New Roman" w:hAnsi="Times New Roman" w:cs="Times New Roman"/>
          <w:color w:val="000000"/>
          <w:spacing w:val="10"/>
          <w:kern w:val="0"/>
          <w:sz w:val="23"/>
          <w:szCs w:val="23"/>
          <w:lang w:eastAsia="ru-RU" w:bidi="ru-RU"/>
        </w:rPr>
        <w:t>1589742860 */</w:t>
      </w:r>
    </w:p>
    <w:p w:rsidR="00794E7B" w:rsidRPr="00794E7B" w:rsidRDefault="00794E7B" w:rsidP="00794E7B">
      <w:pPr>
        <w:tabs>
          <w:tab w:val="clear" w:pos="709"/>
        </w:tabs>
        <w:suppressAutoHyphens w:val="0"/>
        <w:spacing w:after="0" w:line="340" w:lineRule="exact"/>
        <w:ind w:left="79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На правах рукописи</w:t>
      </w:r>
    </w:p>
    <w:p w:rsidR="00794E7B" w:rsidRPr="00794E7B" w:rsidRDefault="00794E7B" w:rsidP="00794E7B">
      <w:pPr>
        <w:framePr w:h="709" w:hSpace="2306" w:wrap="notBeside" w:vAnchor="text" w:hAnchor="text" w:x="819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78510" cy="457200"/>
            <wp:effectExtent l="19050" t="0" r="2540" b="0"/>
            <wp:docPr id="69" name="Рисунок 69" descr="C:\Users\Pavel\AppData\Local\Temp\Rar$DIa0.325\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avel\AppData\Local\Temp\Rar$DIa0.325\media\image1.jpeg"/>
                    <pic:cNvPicPr>
                      <a:picLocks noChangeAspect="1" noChangeArrowheads="1"/>
                    </pic:cNvPicPr>
                  </pic:nvPicPr>
                  <pic:blipFill>
                    <a:blip r:embed="rId8" cstate="print"/>
                    <a:srcRect/>
                    <a:stretch>
                      <a:fillRect/>
                    </a:stretch>
                  </pic:blipFill>
                  <pic:spPr bwMode="auto">
                    <a:xfrm>
                      <a:off x="0" y="0"/>
                      <a:ext cx="778510" cy="457200"/>
                    </a:xfrm>
                    <a:prstGeom prst="rect">
                      <a:avLst/>
                    </a:prstGeom>
                    <a:noFill/>
                    <a:ln w="9525">
                      <a:noFill/>
                      <a:miter lim="800000"/>
                      <a:headEnd/>
                      <a:tailEnd/>
                    </a:ln>
                  </pic:spPr>
                </pic:pic>
              </a:graphicData>
            </a:graphic>
          </wp:inline>
        </w:drawing>
      </w:r>
    </w:p>
    <w:p w:rsidR="00794E7B" w:rsidRPr="00794E7B" w:rsidRDefault="00794E7B" w:rsidP="00794E7B">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794E7B" w:rsidRPr="00794E7B" w:rsidRDefault="00794E7B" w:rsidP="00794E7B">
      <w:pPr>
        <w:tabs>
          <w:tab w:val="clear" w:pos="709"/>
        </w:tabs>
        <w:suppressAutoHyphens w:val="0"/>
        <w:spacing w:before="1164" w:after="821" w:line="340" w:lineRule="exact"/>
        <w:ind w:right="600"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Хрущева Оксана Александровна /* </w:t>
      </w:r>
      <w:r w:rsidRPr="00794E7B">
        <w:rPr>
          <w:rFonts w:ascii="Times New Roman" w:eastAsia="Times New Roman" w:hAnsi="Times New Roman" w:cs="Times New Roman"/>
          <w:color w:val="000000"/>
          <w:spacing w:val="10"/>
          <w:kern w:val="0"/>
          <w:sz w:val="23"/>
          <w:szCs w:val="23"/>
          <w:lang w:eastAsia="ru-RU" w:bidi="ru-RU"/>
        </w:rPr>
        <w:t xml:space="preserve">1589742860 </w:t>
      </w:r>
      <w:r w:rsidRPr="00794E7B">
        <w:rPr>
          <w:rFonts w:ascii="Times New Roman" w:eastAsia="Times New Roman" w:hAnsi="Times New Roman" w:cs="Times New Roman"/>
          <w:color w:val="000000"/>
          <w:kern w:val="0"/>
          <w:sz w:val="34"/>
          <w:szCs w:val="34"/>
          <w:lang w:eastAsia="ru-RU" w:bidi="ru-RU"/>
        </w:rPr>
        <w:t>*/</w:t>
      </w:r>
    </w:p>
    <w:p w:rsidR="00794E7B" w:rsidRPr="00794E7B" w:rsidRDefault="00794E7B" w:rsidP="00794E7B">
      <w:pPr>
        <w:keepNext/>
        <w:keepLines/>
        <w:tabs>
          <w:tab w:val="clear" w:pos="709"/>
        </w:tabs>
        <w:suppressAutoHyphens w:val="0"/>
        <w:spacing w:after="1643" w:line="380" w:lineRule="exact"/>
        <w:ind w:firstLine="0"/>
        <w:jc w:val="center"/>
        <w:outlineLvl w:val="4"/>
        <w:rPr>
          <w:rFonts w:ascii="Times New Roman" w:eastAsia="Times New Roman" w:hAnsi="Times New Roman" w:cs="Times New Roman"/>
          <w:b/>
          <w:bCs/>
          <w:color w:val="000000"/>
          <w:kern w:val="0"/>
          <w:sz w:val="38"/>
          <w:szCs w:val="38"/>
          <w:lang w:eastAsia="ru-RU" w:bidi="ru-RU"/>
        </w:rPr>
      </w:pPr>
      <w:bookmarkStart w:id="0" w:name="bookmark0"/>
      <w:r w:rsidRPr="00794E7B">
        <w:rPr>
          <w:rFonts w:ascii="Times New Roman" w:eastAsia="Times New Roman" w:hAnsi="Times New Roman" w:cs="Times New Roman"/>
          <w:b/>
          <w:bCs/>
          <w:color w:val="000000"/>
          <w:kern w:val="0"/>
          <w:sz w:val="38"/>
          <w:szCs w:val="38"/>
          <w:lang w:eastAsia="ru-RU" w:bidi="ru-RU"/>
        </w:rPr>
        <w:t>Универсальные и лингвокультурные особенности блендинга</w:t>
      </w:r>
      <w:bookmarkEnd w:id="0"/>
    </w:p>
    <w:p w:rsidR="00794E7B" w:rsidRPr="00794E7B" w:rsidRDefault="00794E7B" w:rsidP="00794E7B">
      <w:pPr>
        <w:tabs>
          <w:tab w:val="clear" w:pos="709"/>
        </w:tabs>
        <w:suppressAutoHyphens w:val="0"/>
        <w:spacing w:after="602" w:line="340"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Специальность 10.02.19 - теория языка</w:t>
      </w:r>
    </w:p>
    <w:p w:rsidR="00794E7B" w:rsidRPr="00794E7B" w:rsidRDefault="00794E7B" w:rsidP="00794E7B">
      <w:pPr>
        <w:tabs>
          <w:tab w:val="clear" w:pos="709"/>
        </w:tabs>
        <w:suppressAutoHyphens w:val="0"/>
        <w:spacing w:after="1737" w:line="593" w:lineRule="exact"/>
        <w:ind w:right="600"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Диссертация на соискание ученой степени /* </w:t>
      </w:r>
      <w:r w:rsidRPr="00794E7B">
        <w:rPr>
          <w:rFonts w:ascii="Times New Roman" w:eastAsia="Times New Roman" w:hAnsi="Times New Roman" w:cs="Times New Roman"/>
          <w:color w:val="000000"/>
          <w:spacing w:val="10"/>
          <w:kern w:val="0"/>
          <w:sz w:val="23"/>
          <w:szCs w:val="23"/>
          <w:lang w:eastAsia="ru-RU" w:bidi="ru-RU"/>
        </w:rPr>
        <w:t xml:space="preserve">1589742860 */ </w:t>
      </w:r>
      <w:r w:rsidRPr="00794E7B">
        <w:rPr>
          <w:rFonts w:ascii="Times New Roman" w:eastAsia="Times New Roman" w:hAnsi="Times New Roman" w:cs="Times New Roman"/>
          <w:color w:val="000000"/>
          <w:kern w:val="0"/>
          <w:sz w:val="34"/>
          <w:szCs w:val="34"/>
          <w:lang w:eastAsia="ru-RU" w:bidi="ru-RU"/>
        </w:rPr>
        <w:t xml:space="preserve">кандидата филологических наук /* </w:t>
      </w:r>
      <w:r w:rsidRPr="00794E7B">
        <w:rPr>
          <w:rFonts w:ascii="Times New Roman" w:eastAsia="Times New Roman" w:hAnsi="Times New Roman" w:cs="Times New Roman"/>
          <w:color w:val="000000"/>
          <w:spacing w:val="10"/>
          <w:kern w:val="0"/>
          <w:sz w:val="23"/>
          <w:szCs w:val="23"/>
          <w:lang w:eastAsia="ru-RU" w:bidi="ru-RU"/>
        </w:rPr>
        <w:t>1589742860 */</w:t>
      </w:r>
    </w:p>
    <w:p w:rsidR="00794E7B" w:rsidRPr="00794E7B" w:rsidRDefault="00794E7B" w:rsidP="00794E7B">
      <w:pPr>
        <w:tabs>
          <w:tab w:val="clear" w:pos="709"/>
        </w:tabs>
        <w:suppressAutoHyphens w:val="0"/>
        <w:spacing w:after="2545" w:line="596" w:lineRule="exact"/>
        <w:ind w:left="6100" w:right="100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Научный руководитель - доктор филологических наук, профессор С.А. Питина</w:t>
      </w:r>
    </w:p>
    <w:p w:rsidR="00794E7B" w:rsidRPr="00794E7B" w:rsidRDefault="00794E7B" w:rsidP="00794E7B">
      <w:pPr>
        <w:tabs>
          <w:tab w:val="clear" w:pos="709"/>
        </w:tabs>
        <w:suppressAutoHyphens w:val="0"/>
        <w:spacing w:after="0" w:line="340" w:lineRule="exact"/>
        <w:ind w:right="480"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Челябинск - 201 1 /* </w:t>
      </w:r>
      <w:r w:rsidRPr="00794E7B">
        <w:rPr>
          <w:rFonts w:ascii="Times New Roman" w:eastAsia="Times New Roman" w:hAnsi="Times New Roman" w:cs="Times New Roman"/>
          <w:color w:val="000000"/>
          <w:spacing w:val="10"/>
          <w:kern w:val="0"/>
          <w:sz w:val="23"/>
          <w:szCs w:val="23"/>
          <w:lang w:eastAsia="ru-RU" w:bidi="ru-RU"/>
        </w:rPr>
        <w:t>1589742860 */</w:t>
      </w:r>
    </w:p>
    <w:p w:rsidR="00794E7B" w:rsidRPr="00794E7B" w:rsidRDefault="00794E7B" w:rsidP="00794E7B">
      <w:pPr>
        <w:tabs>
          <w:tab w:val="clear" w:pos="709"/>
        </w:tabs>
        <w:suppressAutoHyphens w:val="0"/>
        <w:spacing w:after="576" w:line="340" w:lineRule="exact"/>
        <w:ind w:right="40"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СОДЕРЖАНИЕ</w:t>
      </w:r>
    </w:p>
    <w:p w:rsidR="00794E7B" w:rsidRPr="00794E7B" w:rsidRDefault="00794E7B" w:rsidP="00794E7B">
      <w:pPr>
        <w:tabs>
          <w:tab w:val="clear" w:pos="709"/>
          <w:tab w:val="right" w:pos="11901"/>
        </w:tabs>
        <w:suppressAutoHyphens w:val="0"/>
        <w:spacing w:after="0" w:line="593" w:lineRule="exact"/>
        <w:ind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fldChar w:fldCharType="begin"/>
      </w:r>
      <w:r w:rsidRPr="00794E7B">
        <w:rPr>
          <w:rFonts w:ascii="Times New Roman" w:eastAsia="Times New Roman" w:hAnsi="Times New Roman" w:cs="Times New Roman"/>
          <w:color w:val="000000"/>
          <w:kern w:val="0"/>
          <w:sz w:val="34"/>
          <w:szCs w:val="34"/>
          <w:lang w:eastAsia="ru-RU" w:bidi="ru-RU"/>
        </w:rPr>
        <w:instrText xml:space="preserve"> TOC \o "1-5" \h \z </w:instrText>
      </w:r>
      <w:r w:rsidRPr="00794E7B">
        <w:rPr>
          <w:rFonts w:ascii="Times New Roman" w:eastAsia="Times New Roman" w:hAnsi="Times New Roman" w:cs="Times New Roman"/>
          <w:color w:val="000000"/>
          <w:kern w:val="0"/>
          <w:sz w:val="34"/>
          <w:szCs w:val="34"/>
          <w:lang w:eastAsia="ru-RU" w:bidi="ru-RU"/>
        </w:rPr>
        <w:fldChar w:fldCharType="separate"/>
      </w:r>
      <w:r w:rsidRPr="00794E7B">
        <w:rPr>
          <w:rFonts w:ascii="Times New Roman" w:eastAsia="Times New Roman" w:hAnsi="Times New Roman" w:cs="Times New Roman"/>
          <w:color w:val="000000"/>
          <w:kern w:val="0"/>
          <w:sz w:val="34"/>
          <w:szCs w:val="34"/>
          <w:lang w:eastAsia="ru-RU" w:bidi="ru-RU"/>
        </w:rPr>
        <w:t>ВВЕДЕНИЕ</w:t>
      </w:r>
      <w:r w:rsidRPr="00794E7B">
        <w:rPr>
          <w:rFonts w:ascii="Times New Roman" w:eastAsia="Times New Roman" w:hAnsi="Times New Roman" w:cs="Times New Roman"/>
          <w:color w:val="000000"/>
          <w:kern w:val="0"/>
          <w:sz w:val="34"/>
          <w:szCs w:val="34"/>
          <w:lang w:eastAsia="ru-RU" w:bidi="ru-RU"/>
        </w:rPr>
        <w:tab/>
        <w:t>4</w:t>
      </w:r>
    </w:p>
    <w:p w:rsidR="00794E7B" w:rsidRPr="00794E7B" w:rsidRDefault="00794E7B" w:rsidP="00794E7B">
      <w:pPr>
        <w:tabs>
          <w:tab w:val="clear" w:pos="709"/>
          <w:tab w:val="right" w:pos="11981"/>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hyperlink w:anchor="bookmark2" w:tooltip="Current Document">
        <w:r w:rsidRPr="00794E7B">
          <w:rPr>
            <w:rFonts w:ascii="Times New Roman" w:eastAsia="Times New Roman" w:hAnsi="Times New Roman" w:cs="Times New Roman"/>
            <w:color w:val="000000"/>
            <w:kern w:val="0"/>
            <w:sz w:val="34"/>
            <w:szCs w:val="34"/>
            <w:lang w:eastAsia="ru-RU" w:bidi="ru-RU"/>
          </w:rPr>
          <w:t>Глава 1. БЛЕНДИНГ В СИСТЕМЕ СЛОВООБРАЗОВАНИЯ</w:t>
        </w:r>
        <w:r w:rsidRPr="00794E7B">
          <w:rPr>
            <w:rFonts w:ascii="Times New Roman" w:eastAsia="Times New Roman" w:hAnsi="Times New Roman" w:cs="Times New Roman"/>
            <w:color w:val="000000"/>
            <w:kern w:val="0"/>
            <w:sz w:val="34"/>
            <w:szCs w:val="34"/>
            <w:lang w:eastAsia="ru-RU" w:bidi="ru-RU"/>
          </w:rPr>
          <w:tab/>
          <w:t>13</w:t>
        </w:r>
      </w:hyperlink>
    </w:p>
    <w:p w:rsidR="00794E7B" w:rsidRPr="00794E7B" w:rsidRDefault="00794E7B" w:rsidP="00010769">
      <w:pPr>
        <w:numPr>
          <w:ilvl w:val="0"/>
          <w:numId w:val="6"/>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Статус блендинга в системе словообразования</w:t>
      </w:r>
      <w:r w:rsidRPr="00794E7B">
        <w:rPr>
          <w:rFonts w:ascii="Times New Roman" w:eastAsia="Times New Roman" w:hAnsi="Times New Roman" w:cs="Times New Roman"/>
          <w:color w:val="000000"/>
          <w:kern w:val="0"/>
          <w:sz w:val="34"/>
          <w:szCs w:val="34"/>
          <w:lang w:eastAsia="ru-RU" w:bidi="ru-RU"/>
        </w:rPr>
        <w:tab/>
        <w:t>13</w:t>
      </w:r>
    </w:p>
    <w:p w:rsidR="00794E7B" w:rsidRPr="00794E7B" w:rsidRDefault="00794E7B" w:rsidP="00010769">
      <w:pPr>
        <w:numPr>
          <w:ilvl w:val="0"/>
          <w:numId w:val="6"/>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Терминологическая вариативность в исследованиях блендинга</w:t>
      </w:r>
      <w:r w:rsidRPr="00794E7B">
        <w:rPr>
          <w:rFonts w:ascii="Times New Roman" w:eastAsia="Times New Roman" w:hAnsi="Times New Roman" w:cs="Times New Roman"/>
          <w:color w:val="000000"/>
          <w:kern w:val="0"/>
          <w:sz w:val="34"/>
          <w:szCs w:val="34"/>
          <w:lang w:eastAsia="ru-RU" w:bidi="ru-RU"/>
        </w:rPr>
        <w:tab/>
        <w:t>17</w:t>
      </w:r>
    </w:p>
    <w:p w:rsidR="00794E7B" w:rsidRPr="00794E7B" w:rsidRDefault="00794E7B" w:rsidP="00010769">
      <w:pPr>
        <w:numPr>
          <w:ilvl w:val="0"/>
          <w:numId w:val="6"/>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Классификация блендов</w:t>
      </w:r>
      <w:r w:rsidRPr="00794E7B">
        <w:rPr>
          <w:rFonts w:ascii="Times New Roman" w:eastAsia="Times New Roman" w:hAnsi="Times New Roman" w:cs="Times New Roman"/>
          <w:color w:val="000000"/>
          <w:kern w:val="0"/>
          <w:sz w:val="34"/>
          <w:szCs w:val="34"/>
          <w:lang w:eastAsia="ru-RU" w:bidi="ru-RU"/>
        </w:rPr>
        <w:tab/>
        <w:t>21</w:t>
      </w:r>
    </w:p>
    <w:p w:rsidR="00794E7B" w:rsidRPr="00794E7B" w:rsidRDefault="00794E7B" w:rsidP="00010769">
      <w:pPr>
        <w:numPr>
          <w:ilvl w:val="0"/>
          <w:numId w:val="6"/>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Блендинг в системе словообразования</w:t>
      </w:r>
      <w:r w:rsidRPr="00794E7B">
        <w:rPr>
          <w:rFonts w:ascii="Times New Roman" w:eastAsia="Times New Roman" w:hAnsi="Times New Roman" w:cs="Times New Roman"/>
          <w:color w:val="000000"/>
          <w:kern w:val="0"/>
          <w:sz w:val="34"/>
          <w:szCs w:val="34"/>
          <w:lang w:eastAsia="ru-RU" w:bidi="ru-RU"/>
        </w:rPr>
        <w:tab/>
        <w:t>28</w:t>
      </w:r>
    </w:p>
    <w:p w:rsidR="00794E7B" w:rsidRPr="00794E7B" w:rsidRDefault="00794E7B" w:rsidP="00010769">
      <w:pPr>
        <w:numPr>
          <w:ilvl w:val="0"/>
          <w:numId w:val="7"/>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hyperlink w:anchor="bookmark3" w:tooltip="Current Document">
        <w:r w:rsidRPr="00794E7B">
          <w:rPr>
            <w:rFonts w:ascii="Times New Roman" w:eastAsia="Times New Roman" w:hAnsi="Times New Roman" w:cs="Times New Roman"/>
            <w:color w:val="000000"/>
            <w:kern w:val="0"/>
            <w:sz w:val="34"/>
            <w:szCs w:val="34"/>
            <w:lang w:eastAsia="ru-RU" w:bidi="ru-RU"/>
          </w:rPr>
          <w:t xml:space="preserve"> Блендинг и словосложение</w:t>
        </w:r>
        <w:r w:rsidRPr="00794E7B">
          <w:rPr>
            <w:rFonts w:ascii="Times New Roman" w:eastAsia="Times New Roman" w:hAnsi="Times New Roman" w:cs="Times New Roman"/>
            <w:color w:val="000000"/>
            <w:kern w:val="0"/>
            <w:sz w:val="34"/>
            <w:szCs w:val="34"/>
            <w:lang w:eastAsia="ru-RU" w:bidi="ru-RU"/>
          </w:rPr>
          <w:tab/>
          <w:t>30</w:t>
        </w:r>
      </w:hyperlink>
    </w:p>
    <w:p w:rsidR="00794E7B" w:rsidRPr="00794E7B" w:rsidRDefault="00794E7B" w:rsidP="00010769">
      <w:pPr>
        <w:numPr>
          <w:ilvl w:val="0"/>
          <w:numId w:val="7"/>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Блендинг и аббревиация</w:t>
      </w:r>
      <w:r w:rsidRPr="00794E7B">
        <w:rPr>
          <w:rFonts w:ascii="Times New Roman" w:eastAsia="Times New Roman" w:hAnsi="Times New Roman" w:cs="Times New Roman"/>
          <w:color w:val="000000"/>
          <w:kern w:val="0"/>
          <w:sz w:val="34"/>
          <w:szCs w:val="34"/>
          <w:lang w:eastAsia="ru-RU" w:bidi="ru-RU"/>
        </w:rPr>
        <w:tab/>
        <w:t>34</w:t>
      </w:r>
    </w:p>
    <w:p w:rsidR="00794E7B" w:rsidRPr="00794E7B" w:rsidRDefault="00794E7B" w:rsidP="00010769">
      <w:pPr>
        <w:numPr>
          <w:ilvl w:val="0"/>
          <w:numId w:val="7"/>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Блендинг и аффиксация</w:t>
      </w:r>
      <w:r w:rsidRPr="00794E7B">
        <w:rPr>
          <w:rFonts w:ascii="Times New Roman" w:eastAsia="Times New Roman" w:hAnsi="Times New Roman" w:cs="Times New Roman"/>
          <w:color w:val="000000"/>
          <w:kern w:val="0"/>
          <w:sz w:val="34"/>
          <w:szCs w:val="34"/>
          <w:lang w:eastAsia="ru-RU" w:bidi="ru-RU"/>
        </w:rPr>
        <w:tab/>
        <w:t>39</w:t>
      </w:r>
    </w:p>
    <w:p w:rsidR="00794E7B" w:rsidRPr="00794E7B" w:rsidRDefault="00794E7B" w:rsidP="00010769">
      <w:pPr>
        <w:numPr>
          <w:ilvl w:val="0"/>
          <w:numId w:val="7"/>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Блендинг и фонестемика</w:t>
      </w:r>
      <w:r w:rsidRPr="00794E7B">
        <w:rPr>
          <w:rFonts w:ascii="Times New Roman" w:eastAsia="Times New Roman" w:hAnsi="Times New Roman" w:cs="Times New Roman"/>
          <w:color w:val="000000"/>
          <w:kern w:val="0"/>
          <w:sz w:val="34"/>
          <w:szCs w:val="34"/>
          <w:lang w:eastAsia="ru-RU" w:bidi="ru-RU"/>
        </w:rPr>
        <w:tab/>
        <w:t>44</w:t>
      </w:r>
    </w:p>
    <w:p w:rsidR="00794E7B" w:rsidRPr="00794E7B" w:rsidRDefault="00794E7B" w:rsidP="00794E7B">
      <w:pPr>
        <w:tabs>
          <w:tab w:val="clear" w:pos="709"/>
          <w:tab w:val="right" w:pos="11981"/>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Выводы по главе 1</w:t>
      </w:r>
      <w:r w:rsidRPr="00794E7B">
        <w:rPr>
          <w:rFonts w:ascii="Times New Roman" w:eastAsia="Times New Roman" w:hAnsi="Times New Roman" w:cs="Times New Roman"/>
          <w:color w:val="000000"/>
          <w:kern w:val="0"/>
          <w:sz w:val="34"/>
          <w:szCs w:val="34"/>
          <w:lang w:eastAsia="ru-RU" w:bidi="ru-RU"/>
        </w:rPr>
        <w:tab/>
        <w:t>48</w:t>
      </w:r>
    </w:p>
    <w:p w:rsidR="00794E7B" w:rsidRPr="00794E7B" w:rsidRDefault="00794E7B" w:rsidP="00794E7B">
      <w:pPr>
        <w:tabs>
          <w:tab w:val="clear" w:pos="709"/>
          <w:tab w:val="right" w:pos="11981"/>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Глава 2. БЛЕНДИНГ В ИСТОРИЧЕСКОМ И СТРУКТУРНО-</w:t>
      </w:r>
      <w:r w:rsidRPr="00794E7B">
        <w:rPr>
          <w:rFonts w:ascii="Times New Roman" w:eastAsia="Times New Roman" w:hAnsi="Times New Roman" w:cs="Times New Roman"/>
          <w:color w:val="000000"/>
          <w:kern w:val="0"/>
          <w:sz w:val="34"/>
          <w:szCs w:val="34"/>
          <w:lang w:eastAsia="ru-RU" w:bidi="ru-RU"/>
        </w:rPr>
        <w:tab/>
        <w:t>^</w:t>
      </w:r>
    </w:p>
    <w:p w:rsidR="00794E7B" w:rsidRPr="00794E7B" w:rsidRDefault="00794E7B" w:rsidP="00794E7B">
      <w:pPr>
        <w:tabs>
          <w:tab w:val="clear" w:pos="709"/>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ФУНКЦИОНАЛЬНОМ АСПЕКТАХ</w:t>
      </w:r>
    </w:p>
    <w:p w:rsidR="00794E7B" w:rsidRPr="00794E7B" w:rsidRDefault="00794E7B" w:rsidP="00010769">
      <w:pPr>
        <w:numPr>
          <w:ilvl w:val="0"/>
          <w:numId w:val="8"/>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Блендинг в диахроническом аспекте</w:t>
      </w:r>
      <w:r w:rsidRPr="00794E7B">
        <w:rPr>
          <w:rFonts w:ascii="Times New Roman" w:eastAsia="Times New Roman" w:hAnsi="Times New Roman" w:cs="Times New Roman"/>
          <w:color w:val="000000"/>
          <w:kern w:val="0"/>
          <w:sz w:val="34"/>
          <w:szCs w:val="34"/>
          <w:lang w:eastAsia="ru-RU" w:bidi="ru-RU"/>
        </w:rPr>
        <w:tab/>
        <w:t>50</w:t>
      </w:r>
    </w:p>
    <w:p w:rsidR="00794E7B" w:rsidRPr="00794E7B" w:rsidRDefault="00794E7B" w:rsidP="00010769">
      <w:pPr>
        <w:numPr>
          <w:ilvl w:val="0"/>
          <w:numId w:val="8"/>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Принципы образования блендов</w:t>
      </w:r>
      <w:r w:rsidRPr="00794E7B">
        <w:rPr>
          <w:rFonts w:ascii="Times New Roman" w:eastAsia="Times New Roman" w:hAnsi="Times New Roman" w:cs="Times New Roman"/>
          <w:color w:val="000000"/>
          <w:kern w:val="0"/>
          <w:sz w:val="34"/>
          <w:szCs w:val="34"/>
          <w:lang w:eastAsia="ru-RU" w:bidi="ru-RU"/>
        </w:rPr>
        <w:tab/>
        <w:t>56</w:t>
      </w:r>
    </w:p>
    <w:p w:rsidR="00794E7B" w:rsidRPr="00794E7B" w:rsidRDefault="00794E7B" w:rsidP="00010769">
      <w:pPr>
        <w:numPr>
          <w:ilvl w:val="0"/>
          <w:numId w:val="8"/>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Структурные характеристики блендов</w:t>
      </w:r>
      <w:r w:rsidRPr="00794E7B">
        <w:rPr>
          <w:rFonts w:ascii="Times New Roman" w:eastAsia="Times New Roman" w:hAnsi="Times New Roman" w:cs="Times New Roman"/>
          <w:color w:val="000000"/>
          <w:kern w:val="0"/>
          <w:sz w:val="34"/>
          <w:szCs w:val="34"/>
          <w:lang w:eastAsia="ru-RU" w:bidi="ru-RU"/>
        </w:rPr>
        <w:tab/>
        <w:t>62</w:t>
      </w:r>
    </w:p>
    <w:p w:rsidR="00794E7B" w:rsidRPr="00794E7B" w:rsidRDefault="00794E7B" w:rsidP="00010769">
      <w:pPr>
        <w:numPr>
          <w:ilvl w:val="0"/>
          <w:numId w:val="8"/>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Морфологические характеристики блендов</w:t>
      </w:r>
      <w:r w:rsidRPr="00794E7B">
        <w:rPr>
          <w:rFonts w:ascii="Times New Roman" w:eastAsia="Times New Roman" w:hAnsi="Times New Roman" w:cs="Times New Roman"/>
          <w:color w:val="000000"/>
          <w:kern w:val="0"/>
          <w:sz w:val="34"/>
          <w:szCs w:val="34"/>
          <w:lang w:eastAsia="ru-RU" w:bidi="ru-RU"/>
        </w:rPr>
        <w:tab/>
        <w:t>68</w:t>
      </w:r>
    </w:p>
    <w:p w:rsidR="00794E7B" w:rsidRPr="00794E7B" w:rsidRDefault="00794E7B" w:rsidP="00010769">
      <w:pPr>
        <w:numPr>
          <w:ilvl w:val="0"/>
          <w:numId w:val="8"/>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Семантические характеристики блендов</w:t>
      </w:r>
      <w:r w:rsidRPr="00794E7B">
        <w:rPr>
          <w:rFonts w:ascii="Times New Roman" w:eastAsia="Times New Roman" w:hAnsi="Times New Roman" w:cs="Times New Roman"/>
          <w:color w:val="000000"/>
          <w:kern w:val="0"/>
          <w:sz w:val="34"/>
          <w:szCs w:val="34"/>
          <w:lang w:eastAsia="ru-RU" w:bidi="ru-RU"/>
        </w:rPr>
        <w:tab/>
        <w:t>72</w:t>
      </w:r>
    </w:p>
    <w:p w:rsidR="00794E7B" w:rsidRPr="00794E7B" w:rsidRDefault="00794E7B" w:rsidP="00010769">
      <w:pPr>
        <w:numPr>
          <w:ilvl w:val="0"/>
          <w:numId w:val="8"/>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Дискурсивные характеристики блендов</w:t>
      </w:r>
      <w:r w:rsidRPr="00794E7B">
        <w:rPr>
          <w:rFonts w:ascii="Times New Roman" w:eastAsia="Times New Roman" w:hAnsi="Times New Roman" w:cs="Times New Roman"/>
          <w:color w:val="000000"/>
          <w:kern w:val="0"/>
          <w:sz w:val="34"/>
          <w:szCs w:val="34"/>
          <w:lang w:eastAsia="ru-RU" w:bidi="ru-RU"/>
        </w:rPr>
        <w:tab/>
        <w:t>76</w:t>
      </w:r>
    </w:p>
    <w:p w:rsidR="00794E7B" w:rsidRPr="00794E7B" w:rsidRDefault="00794E7B" w:rsidP="00794E7B">
      <w:pPr>
        <w:tabs>
          <w:tab w:val="clear" w:pos="709"/>
          <w:tab w:val="right" w:pos="11981"/>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Выводы по главе 2</w:t>
      </w:r>
      <w:r w:rsidRPr="00794E7B">
        <w:rPr>
          <w:rFonts w:ascii="Times New Roman" w:eastAsia="Times New Roman" w:hAnsi="Times New Roman" w:cs="Times New Roman"/>
          <w:color w:val="000000"/>
          <w:kern w:val="0"/>
          <w:sz w:val="34"/>
          <w:szCs w:val="34"/>
          <w:lang w:eastAsia="ru-RU" w:bidi="ru-RU"/>
        </w:rPr>
        <w:tab/>
        <w:t>84</w:t>
      </w:r>
    </w:p>
    <w:p w:rsidR="00794E7B" w:rsidRPr="00794E7B" w:rsidRDefault="00794E7B" w:rsidP="00794E7B">
      <w:pPr>
        <w:tabs>
          <w:tab w:val="clear" w:pos="709"/>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Глава 3. БЛЕНДИНГ В ЛИНГВОКУЛЬТУРОЛОГИЧЕСКОМ</w:t>
      </w:r>
    </w:p>
    <w:p w:rsidR="00794E7B" w:rsidRPr="00794E7B" w:rsidRDefault="00794E7B" w:rsidP="00794E7B">
      <w:pPr>
        <w:tabs>
          <w:tab w:val="clear" w:pos="709"/>
        </w:tabs>
        <w:suppressAutoHyphens w:val="0"/>
        <w:spacing w:after="0" w:line="593" w:lineRule="exact"/>
        <w:ind w:left="8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АСПЕКТЕ</w:t>
      </w:r>
    </w:p>
    <w:p w:rsidR="00794E7B" w:rsidRPr="00794E7B" w:rsidRDefault="00794E7B" w:rsidP="00010769">
      <w:pPr>
        <w:numPr>
          <w:ilvl w:val="0"/>
          <w:numId w:val="9"/>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Отражение национальной культуры в блендах</w:t>
      </w:r>
      <w:r w:rsidRPr="00794E7B">
        <w:rPr>
          <w:rFonts w:ascii="Times New Roman" w:eastAsia="Times New Roman" w:hAnsi="Times New Roman" w:cs="Times New Roman"/>
          <w:color w:val="000000"/>
          <w:kern w:val="0"/>
          <w:sz w:val="34"/>
          <w:szCs w:val="34"/>
          <w:lang w:eastAsia="ru-RU" w:bidi="ru-RU"/>
        </w:rPr>
        <w:tab/>
        <w:t>86</w:t>
      </w:r>
    </w:p>
    <w:p w:rsidR="00794E7B" w:rsidRPr="00794E7B" w:rsidRDefault="00794E7B" w:rsidP="00010769">
      <w:pPr>
        <w:numPr>
          <w:ilvl w:val="0"/>
          <w:numId w:val="9"/>
        </w:numPr>
        <w:tabs>
          <w:tab w:val="clear" w:pos="709"/>
          <w:tab w:val="right" w:pos="11981"/>
        </w:tabs>
        <w:suppressAutoHyphens w:val="0"/>
        <w:spacing w:after="0" w:line="593"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Национально-культурные особенности блендов в русском языке</w:t>
      </w:r>
      <w:r w:rsidRPr="00794E7B">
        <w:rPr>
          <w:rFonts w:ascii="Times New Roman" w:eastAsia="Times New Roman" w:hAnsi="Times New Roman" w:cs="Times New Roman"/>
          <w:color w:val="000000"/>
          <w:kern w:val="0"/>
          <w:sz w:val="34"/>
          <w:szCs w:val="34"/>
          <w:lang w:eastAsia="ru-RU" w:bidi="ru-RU"/>
        </w:rPr>
        <w:tab/>
        <w:t>90</w:t>
      </w:r>
    </w:p>
    <w:p w:rsidR="00794E7B" w:rsidRPr="00794E7B" w:rsidRDefault="00794E7B" w:rsidP="00010769">
      <w:pPr>
        <w:numPr>
          <w:ilvl w:val="0"/>
          <w:numId w:val="10"/>
        </w:numPr>
        <w:tabs>
          <w:tab w:val="clear" w:pos="709"/>
          <w:tab w:val="right" w:pos="11981"/>
        </w:tabs>
        <w:suppressAutoHyphens w:val="0"/>
        <w:spacing w:after="0" w:line="593"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 как результат заимствования</w:t>
      </w:r>
      <w:r w:rsidRPr="00794E7B">
        <w:rPr>
          <w:rFonts w:ascii="Times New Roman" w:eastAsia="Times New Roman" w:hAnsi="Times New Roman" w:cs="Times New Roman"/>
          <w:color w:val="000000"/>
          <w:kern w:val="0"/>
          <w:sz w:val="34"/>
          <w:szCs w:val="34"/>
          <w:lang w:eastAsia="ru-RU" w:bidi="ru-RU"/>
        </w:rPr>
        <w:tab/>
        <w:t>90</w:t>
      </w:r>
    </w:p>
    <w:p w:rsidR="00794E7B" w:rsidRPr="00794E7B" w:rsidRDefault="00794E7B" w:rsidP="00010769">
      <w:pPr>
        <w:numPr>
          <w:ilvl w:val="0"/>
          <w:numId w:val="10"/>
        </w:numPr>
        <w:tabs>
          <w:tab w:val="clear" w:pos="709"/>
          <w:tab w:val="right" w:pos="11981"/>
        </w:tabs>
        <w:suppressAutoHyphens w:val="0"/>
        <w:spacing w:after="0" w:line="593"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Бленды-культуремы</w:t>
      </w:r>
      <w:r w:rsidRPr="00794E7B">
        <w:rPr>
          <w:rFonts w:ascii="Times New Roman" w:eastAsia="Times New Roman" w:hAnsi="Times New Roman" w:cs="Times New Roman"/>
          <w:color w:val="000000"/>
          <w:kern w:val="0"/>
          <w:sz w:val="34"/>
          <w:szCs w:val="34"/>
          <w:lang w:eastAsia="ru-RU" w:bidi="ru-RU"/>
        </w:rPr>
        <w:tab/>
        <w:t>95</w:t>
      </w:r>
    </w:p>
    <w:p w:rsidR="00794E7B" w:rsidRPr="00794E7B" w:rsidRDefault="00794E7B" w:rsidP="00010769">
      <w:pPr>
        <w:numPr>
          <w:ilvl w:val="0"/>
          <w:numId w:val="10"/>
        </w:numPr>
        <w:tabs>
          <w:tab w:val="clear" w:pos="709"/>
          <w:tab w:val="right" w:pos="11981"/>
        </w:tabs>
        <w:suppressAutoHyphens w:val="0"/>
        <w:spacing w:after="0" w:line="593"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Бленды-имена собственные</w:t>
      </w:r>
      <w:r w:rsidRPr="00794E7B">
        <w:rPr>
          <w:rFonts w:ascii="Times New Roman" w:eastAsia="Times New Roman" w:hAnsi="Times New Roman" w:cs="Times New Roman"/>
          <w:color w:val="000000"/>
          <w:kern w:val="0"/>
          <w:sz w:val="34"/>
          <w:szCs w:val="34"/>
          <w:lang w:eastAsia="ru-RU" w:bidi="ru-RU"/>
        </w:rPr>
        <w:tab/>
        <w:t>109</w:t>
      </w:r>
      <w:r w:rsidRPr="00794E7B">
        <w:rPr>
          <w:rFonts w:ascii="Times New Roman" w:eastAsia="Times New Roman" w:hAnsi="Times New Roman" w:cs="Times New Roman"/>
          <w:color w:val="000000"/>
          <w:kern w:val="0"/>
          <w:sz w:val="34"/>
          <w:szCs w:val="34"/>
          <w:lang w:eastAsia="ru-RU" w:bidi="ru-RU"/>
        </w:rPr>
        <w:fldChar w:fldCharType="end"/>
      </w:r>
    </w:p>
    <w:p w:rsidR="00794E7B" w:rsidRPr="00794E7B" w:rsidRDefault="00794E7B" w:rsidP="00010769">
      <w:pPr>
        <w:numPr>
          <w:ilvl w:val="1"/>
          <w:numId w:val="10"/>
        </w:numPr>
        <w:tabs>
          <w:tab w:val="clear" w:pos="709"/>
        </w:tabs>
        <w:suppressAutoHyphens w:val="0"/>
        <w:spacing w:after="0" w:line="593" w:lineRule="exact"/>
        <w:ind w:right="4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Национально-культурные особенности блендов в английском языке 112</w:t>
      </w:r>
    </w:p>
    <w:tbl>
      <w:tblPr>
        <w:tblOverlap w:val="never"/>
        <w:tblW w:w="0" w:type="auto"/>
        <w:jc w:val="center"/>
        <w:tblLayout w:type="fixed"/>
        <w:tblCellMar>
          <w:left w:w="10" w:type="dxa"/>
          <w:right w:w="10" w:type="dxa"/>
        </w:tblCellMar>
        <w:tblLook w:val="04A0"/>
      </w:tblPr>
      <w:tblGrid>
        <w:gridCol w:w="10845"/>
        <w:gridCol w:w="1283"/>
      </w:tblGrid>
      <w:tr w:rsidR="00794E7B" w:rsidRPr="00794E7B" w:rsidTr="00794E7B">
        <w:tblPrEx>
          <w:tblCellMar>
            <w:top w:w="0" w:type="dxa"/>
            <w:bottom w:w="0" w:type="dxa"/>
          </w:tblCellMar>
        </w:tblPrEx>
        <w:trPr>
          <w:trHeight w:hRule="exact" w:val="566"/>
          <w:jc w:val="center"/>
        </w:trPr>
        <w:tc>
          <w:tcPr>
            <w:tcW w:w="10845"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0" w:line="340" w:lineRule="exact"/>
              <w:ind w:left="30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1 </w:t>
            </w:r>
            <w:r w:rsidRPr="00794E7B">
              <w:rPr>
                <w:rFonts w:ascii="MS Mincho" w:eastAsia="MS Mincho" w:hAnsi="MS Mincho" w:cs="MS Mincho" w:hint="eastAsia"/>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 xml:space="preserve"> </w:t>
            </w:r>
            <w:r w:rsidRPr="00794E7B">
              <w:rPr>
                <w:rFonts w:ascii="Times New Roman" w:eastAsia="Times New Roman" w:hAnsi="Times New Roman" w:cs="Times New Roman"/>
                <w:i/>
                <w:iCs/>
                <w:color w:val="000000"/>
                <w:kern w:val="0"/>
                <w:sz w:val="34"/>
                <w:szCs w:val="34"/>
                <w:vertAlign w:val="subscript"/>
                <w:lang w:val="en-US" w:eastAsia="en-US" w:bidi="en-US"/>
              </w:rPr>
              <w:t>t</w:t>
            </w:r>
            <w:r w:rsidRPr="00794E7B">
              <w:rPr>
                <w:rFonts w:ascii="Times New Roman" w:eastAsia="Times New Roman" w:hAnsi="Times New Roman" w:cs="Times New Roman"/>
                <w:color w:val="000000"/>
                <w:kern w:val="0"/>
                <w:sz w:val="34"/>
                <w:szCs w:val="34"/>
                <w:lang w:eastAsia="en-US" w:bidi="en-US"/>
              </w:rPr>
              <w:t xml:space="preserve"> 1 </w:t>
            </w:r>
            <w:r w:rsidRPr="00794E7B">
              <w:rPr>
                <w:rFonts w:ascii="MS Mincho" w:eastAsia="MS Mincho" w:hAnsi="MS Mincho" w:cs="MS Mincho" w:hint="eastAsia"/>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eastAsia="en-US" w:bidi="en-US"/>
              </w:rPr>
              <w:t xml:space="preserve"> , </w:t>
            </w:r>
            <w:r w:rsidRPr="00794E7B">
              <w:rPr>
                <w:rFonts w:ascii="Franklin Gothic Heavy" w:eastAsia="Franklin Gothic Heavy" w:hAnsi="Franklin Gothic Heavy" w:cs="Franklin Gothic Heavy"/>
                <w:color w:val="000000"/>
                <w:kern w:val="0"/>
                <w:sz w:val="20"/>
                <w:szCs w:val="20"/>
                <w:vertAlign w:val="superscript"/>
                <w:lang w:eastAsia="en-US" w:bidi="en-US"/>
              </w:rPr>
              <w:t>1</w:t>
            </w:r>
          </w:p>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3:3.-Г Бленд как образец английского юмора ; ] ; ---т-</w:t>
            </w:r>
          </w:p>
          <w:p w:rsidR="00794E7B" w:rsidRPr="00794E7B" w:rsidRDefault="00794E7B" w:rsidP="00794E7B">
            <w:pPr>
              <w:framePr w:w="12128" w:wrap="notBeside" w:vAnchor="text" w:hAnchor="text" w:xAlign="center" w:y="1"/>
              <w:tabs>
                <w:tab w:val="clear" w:pos="709"/>
              </w:tabs>
              <w:suppressAutoHyphens w:val="0"/>
              <w:spacing w:after="0" w:line="340"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1 ■ </w:t>
            </w:r>
            <w:r w:rsidRPr="00794E7B">
              <w:rPr>
                <w:rFonts w:ascii="Times New Roman" w:eastAsia="Times New Roman" w:hAnsi="Times New Roman" w:cs="Times New Roman"/>
                <w:b/>
                <w:bCs/>
                <w:color w:val="000000"/>
                <w:spacing w:val="370"/>
                <w:kern w:val="0"/>
                <w:sz w:val="32"/>
                <w:szCs w:val="32"/>
                <w:lang w:eastAsia="ru-RU" w:bidi="ru-RU"/>
              </w:rPr>
              <w:t xml:space="preserve">' </w:t>
            </w:r>
            <w:r w:rsidRPr="00794E7B">
              <w:rPr>
                <w:rFonts w:ascii="Times New Roman" w:eastAsia="Times New Roman" w:hAnsi="Times New Roman" w:cs="Times New Roman"/>
                <w:color w:val="000000"/>
                <w:kern w:val="0"/>
                <w:sz w:val="34"/>
                <w:szCs w:val="34"/>
                <w:lang w:eastAsia="ru-RU" w:bidi="ru-RU"/>
              </w:rPr>
              <w:t xml:space="preserve">/ </w:t>
            </w:r>
            <w:r w:rsidRPr="00794E7B">
              <w:rPr>
                <w:rFonts w:ascii="Times New Roman" w:eastAsia="Times New Roman" w:hAnsi="Times New Roman" w:cs="Times New Roman"/>
                <w:b/>
                <w:bCs/>
                <w:color w:val="000000"/>
                <w:spacing w:val="370"/>
                <w:kern w:val="0"/>
                <w:sz w:val="32"/>
                <w:szCs w:val="32"/>
                <w:lang w:eastAsia="ru-RU" w:bidi="ru-RU"/>
              </w:rPr>
              <w:t xml:space="preserve">^ , * . </w:t>
            </w:r>
            <w:r w:rsidRPr="00794E7B">
              <w:rPr>
                <w:rFonts w:ascii="Times New Roman" w:eastAsia="Times New Roman" w:hAnsi="Times New Roman" w:cs="Times New Roman"/>
                <w:color w:val="000000"/>
                <w:kern w:val="0"/>
                <w:sz w:val="34"/>
                <w:szCs w:val="34"/>
                <w:lang w:eastAsia="ru-RU" w:bidi="ru-RU"/>
              </w:rPr>
              <w:t>•</w:t>
            </w:r>
          </w:p>
        </w:tc>
        <w:tc>
          <w:tcPr>
            <w:tcW w:w="1283"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112</w:t>
            </w:r>
          </w:p>
          <w:p w:rsidR="00794E7B" w:rsidRPr="00794E7B" w:rsidRDefault="00794E7B" w:rsidP="00794E7B">
            <w:pPr>
              <w:framePr w:w="12128" w:wrap="notBeside" w:vAnchor="text" w:hAnchor="text" w:xAlign="center" w:y="1"/>
              <w:tabs>
                <w:tab w:val="clear" w:pos="709"/>
              </w:tabs>
              <w:suppressAutoHyphens w:val="0"/>
              <w:spacing w:after="0" w:line="340"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Г</w:t>
            </w:r>
          </w:p>
          <w:p w:rsidR="00794E7B" w:rsidRPr="00794E7B" w:rsidRDefault="00794E7B" w:rsidP="00794E7B">
            <w:pPr>
              <w:framePr w:w="12128" w:wrap="notBeside" w:vAnchor="text" w:hAnchor="text" w:xAlign="center" w:y="1"/>
              <w:tabs>
                <w:tab w:val="clear" w:pos="709"/>
              </w:tabs>
              <w:suppressAutoHyphens w:val="0"/>
              <w:spacing w:after="0" w:line="340" w:lineRule="exact"/>
              <w:ind w:left="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1</w:t>
            </w:r>
          </w:p>
        </w:tc>
      </w:tr>
      <w:tr w:rsidR="00794E7B" w:rsidRPr="00794E7B" w:rsidTr="00794E7B">
        <w:tblPrEx>
          <w:tblCellMar>
            <w:top w:w="0" w:type="dxa"/>
            <w:bottom w:w="0" w:type="dxa"/>
          </w:tblCellMar>
        </w:tblPrEx>
        <w:trPr>
          <w:trHeight w:hRule="exact" w:val="581"/>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218" w:lineRule="exact"/>
              <w:ind w:left="120" w:firstLine="580"/>
              <w:jc w:val="left"/>
              <w:rPr>
                <w:rFonts w:ascii="Times New Roman" w:eastAsia="Times New Roman" w:hAnsi="Times New Roman" w:cs="Times New Roman"/>
                <w:color w:val="000000"/>
                <w:kern w:val="0"/>
                <w:sz w:val="34"/>
                <w:szCs w:val="34"/>
                <w:lang w:eastAsia="ru-RU" w:bidi="ru-RU"/>
              </w:rPr>
            </w:pP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 xml:space="preserve"> </w:t>
            </w:r>
            <w:r w:rsidRPr="00794E7B">
              <w:rPr>
                <w:rFonts w:ascii="Times New Roman" w:eastAsia="Times New Roman" w:hAnsi="Times New Roman" w:cs="Times New Roman"/>
                <w:color w:val="000000"/>
                <w:kern w:val="0"/>
                <w:sz w:val="34"/>
                <w:szCs w:val="34"/>
                <w:lang w:eastAsia="ru-RU" w:bidi="ru-RU"/>
              </w:rPr>
              <w:t xml:space="preserve">1 </w:t>
            </w:r>
            <w:r w:rsidRPr="00794E7B">
              <w:rPr>
                <w:rFonts w:ascii="Times New Roman" w:eastAsia="Times New Roman" w:hAnsi="Times New Roman" w:cs="Times New Roman"/>
                <w:color w:val="000000"/>
                <w:kern w:val="0"/>
                <w:sz w:val="34"/>
                <w:szCs w:val="34"/>
                <w:vertAlign w:val="superscript"/>
                <w:lang w:eastAsia="ru-RU" w:bidi="ru-RU"/>
              </w:rPr>
              <w:t xml:space="preserve">1 </w:t>
            </w:r>
            <w:r w:rsidRPr="00794E7B">
              <w:rPr>
                <w:rFonts w:ascii="Times New Roman" w:eastAsia="Times New Roman" w:hAnsi="Times New Roman" w:cs="Times New Roman"/>
                <w:i/>
                <w:iCs/>
                <w:color w:val="000000"/>
                <w:kern w:val="0"/>
                <w:sz w:val="34"/>
                <w:szCs w:val="34"/>
                <w:vertAlign w:val="superscript"/>
                <w:lang w:eastAsia="ru-RU" w:bidi="ru-RU"/>
              </w:rPr>
              <w:t>9</w:t>
            </w:r>
            <w:r w:rsidRPr="00794E7B">
              <w:rPr>
                <w:rFonts w:ascii="Times New Roman" w:eastAsia="Times New Roman" w:hAnsi="Times New Roman" w:cs="Times New Roman"/>
                <w:i/>
                <w:iCs/>
                <w:color w:val="000000"/>
                <w:kern w:val="0"/>
                <w:sz w:val="34"/>
                <w:szCs w:val="34"/>
                <w:lang w:eastAsia="ru-RU" w:bidi="ru-RU"/>
              </w:rPr>
              <w:t xml:space="preserve"> \ \ </w:t>
            </w:r>
            <w:r w:rsidRPr="00794E7B">
              <w:rPr>
                <w:rFonts w:ascii="Times New Roman" w:eastAsia="Times New Roman" w:hAnsi="Times New Roman" w:cs="Times New Roman"/>
                <w:i/>
                <w:iCs/>
                <w:color w:val="000000"/>
                <w:kern w:val="0"/>
                <w:sz w:val="34"/>
                <w:szCs w:val="34"/>
                <w:vertAlign w:val="superscript"/>
                <w:lang w:eastAsia="ru-RU" w:bidi="ru-RU"/>
              </w:rPr>
              <w:t>1</w:t>
            </w:r>
            <w:r w:rsidRPr="00794E7B">
              <w:rPr>
                <w:rFonts w:ascii="Times New Roman" w:eastAsia="Times New Roman" w:hAnsi="Times New Roman" w:cs="Times New Roman"/>
                <w:i/>
                <w:iCs/>
                <w:color w:val="000000"/>
                <w:kern w:val="0"/>
                <w:sz w:val="34"/>
                <w:szCs w:val="34"/>
                <w:lang w:eastAsia="ru-RU" w:bidi="ru-RU"/>
              </w:rPr>
              <w:t xml:space="preserve"> </w:t>
            </w:r>
            <w:r w:rsidRPr="00794E7B">
              <w:rPr>
                <w:rFonts w:ascii="Consolas" w:eastAsia="Consolas" w:hAnsi="Consolas" w:cs="Consolas"/>
                <w:i/>
                <w:iCs/>
                <w:color w:val="000000"/>
                <w:kern w:val="0"/>
                <w:sz w:val="9"/>
                <w:szCs w:val="9"/>
                <w:lang w:eastAsia="ru-RU" w:bidi="ru-RU"/>
              </w:rPr>
              <w:t xml:space="preserve">' </w:t>
            </w:r>
            <w:r w:rsidRPr="00794E7B">
              <w:rPr>
                <w:rFonts w:ascii="Times New Roman" w:eastAsia="Times New Roman" w:hAnsi="Times New Roman" w:cs="Times New Roman"/>
                <w:color w:val="000000"/>
                <w:kern w:val="0"/>
                <w:sz w:val="34"/>
                <w:szCs w:val="34"/>
                <w:lang w:eastAsia="ru-RU" w:bidi="ru-RU"/>
              </w:rPr>
              <w:t>3.3.2 Номинативные бленды - - - -</w:t>
            </w:r>
          </w:p>
        </w:tc>
        <w:tc>
          <w:tcPr>
            <w:tcW w:w="1283"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116</w:t>
            </w:r>
          </w:p>
        </w:tc>
      </w:tr>
      <w:tr w:rsidR="00794E7B" w:rsidRPr="00794E7B" w:rsidTr="00794E7B">
        <w:tblPrEx>
          <w:tblCellMar>
            <w:top w:w="0" w:type="dxa"/>
            <w:bottom w:w="0" w:type="dxa"/>
          </w:tblCellMar>
        </w:tblPrEx>
        <w:trPr>
          <w:trHeight w:hRule="exact" w:val="593"/>
          <w:jc w:val="center"/>
        </w:trPr>
        <w:tc>
          <w:tcPr>
            <w:tcW w:w="10845"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3.3.3 Фразовые сращения как подтип английских блендов</w:t>
            </w:r>
          </w:p>
        </w:tc>
        <w:tc>
          <w:tcPr>
            <w:tcW w:w="1283"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121</w:t>
            </w:r>
          </w:p>
        </w:tc>
      </w:tr>
      <w:tr w:rsidR="00794E7B" w:rsidRPr="00794E7B" w:rsidTr="00794E7B">
        <w:tblPrEx>
          <w:tblCellMar>
            <w:top w:w="0" w:type="dxa"/>
            <w:bottom w:w="0" w:type="dxa"/>
          </w:tblCellMar>
        </w:tblPrEx>
        <w:trPr>
          <w:trHeight w:hRule="exact" w:val="574"/>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Выводы по главе 3</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130</w:t>
            </w:r>
          </w:p>
        </w:tc>
      </w:tr>
      <w:tr w:rsidR="00794E7B" w:rsidRPr="00794E7B" w:rsidTr="00794E7B">
        <w:tblPrEx>
          <w:tblCellMar>
            <w:top w:w="0" w:type="dxa"/>
            <w:bottom w:w="0" w:type="dxa"/>
          </w:tblCellMar>
        </w:tblPrEx>
        <w:trPr>
          <w:trHeight w:hRule="exact" w:val="593"/>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ЗАКЛЮЧЕНИЕ</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132</w:t>
            </w:r>
          </w:p>
        </w:tc>
      </w:tr>
      <w:tr w:rsidR="00794E7B" w:rsidRPr="00794E7B" w:rsidTr="00794E7B">
        <w:tblPrEx>
          <w:tblCellMar>
            <w:top w:w="0" w:type="dxa"/>
            <w:bottom w:w="0" w:type="dxa"/>
          </w:tblCellMar>
        </w:tblPrEx>
        <w:trPr>
          <w:trHeight w:hRule="exact" w:val="600"/>
          <w:jc w:val="center"/>
        </w:trPr>
        <w:tc>
          <w:tcPr>
            <w:tcW w:w="10845"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0" w:line="101"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50"/>
                <w:szCs w:val="50"/>
                <w:lang w:eastAsia="ru-RU" w:bidi="ru-RU"/>
              </w:rPr>
              <w:t xml:space="preserve">список </w:t>
            </w:r>
            <w:r w:rsidRPr="00794E7B">
              <w:rPr>
                <w:rFonts w:ascii="Times New Roman" w:eastAsia="Times New Roman" w:hAnsi="Times New Roman" w:cs="Times New Roman"/>
                <w:color w:val="000000"/>
                <w:kern w:val="0"/>
                <w:sz w:val="34"/>
                <w:szCs w:val="34"/>
                <w:lang w:eastAsia="ru-RU" w:bidi="ru-RU"/>
              </w:rPr>
              <w:t>литературы , /, ' , ' ■</w:t>
            </w:r>
          </w:p>
          <w:p w:rsidR="00794E7B" w:rsidRPr="00794E7B" w:rsidRDefault="00794E7B" w:rsidP="00794E7B">
            <w:pPr>
              <w:framePr w:w="12128" w:wrap="notBeside" w:vAnchor="text" w:hAnchor="text" w:xAlign="center" w:y="1"/>
              <w:tabs>
                <w:tab w:val="clear" w:pos="709"/>
              </w:tabs>
              <w:suppressAutoHyphens w:val="0"/>
              <w:spacing w:after="0" w:line="101" w:lineRule="exact"/>
              <w:ind w:left="120" w:firstLine="84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spacing w:val="370"/>
                <w:kern w:val="0"/>
                <w:sz w:val="32"/>
                <w:szCs w:val="32"/>
                <w:lang w:eastAsia="ru-RU" w:bidi="ru-RU"/>
              </w:rPr>
              <w:t xml:space="preserve">/ </w:t>
            </w:r>
            <w:r w:rsidRPr="00794E7B">
              <w:rPr>
                <w:rFonts w:ascii="Times New Roman" w:eastAsia="Times New Roman" w:hAnsi="Times New Roman" w:cs="Times New Roman"/>
                <w:b/>
                <w:bCs/>
                <w:color w:val="000000"/>
                <w:spacing w:val="370"/>
                <w:kern w:val="0"/>
                <w:sz w:val="32"/>
                <w:szCs w:val="32"/>
                <w:vertAlign w:val="superscript"/>
                <w:lang w:eastAsia="ru-RU" w:bidi="ru-RU"/>
              </w:rPr>
              <w:t>1 1</w:t>
            </w:r>
            <w:r w:rsidRPr="00794E7B">
              <w:rPr>
                <w:rFonts w:ascii="Times New Roman" w:eastAsia="Times New Roman" w:hAnsi="Times New Roman" w:cs="Times New Roman"/>
                <w:b/>
                <w:bCs/>
                <w:color w:val="000000"/>
                <w:spacing w:val="370"/>
                <w:kern w:val="0"/>
                <w:sz w:val="32"/>
                <w:szCs w:val="32"/>
                <w:lang w:eastAsia="ru-RU" w:bidi="ru-RU"/>
              </w:rPr>
              <w:t xml:space="preserve"> , </w:t>
            </w:r>
            <w:r w:rsidRPr="00794E7B">
              <w:rPr>
                <w:rFonts w:ascii="Times New Roman" w:eastAsia="Times New Roman" w:hAnsi="Times New Roman" w:cs="Times New Roman"/>
                <w:color w:val="000000"/>
                <w:kern w:val="0"/>
                <w:sz w:val="34"/>
                <w:szCs w:val="34"/>
                <w:lang w:eastAsia="ru-RU" w:bidi="ru-RU"/>
              </w:rPr>
              <w:t xml:space="preserve">1 </w:t>
            </w:r>
            <w:r w:rsidRPr="00794E7B">
              <w:rPr>
                <w:rFonts w:ascii="MS Mincho" w:eastAsia="MS Mincho" w:hAnsi="MS Mincho" w:cs="MS Mincho" w:hint="eastAsia"/>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 xml:space="preserve"> ,1 </w:t>
            </w:r>
            <w:r w:rsidRPr="00794E7B">
              <w:rPr>
                <w:rFonts w:ascii="MS Mincho" w:eastAsia="MS Mincho" w:hAnsi="MS Mincho" w:cs="MS Mincho" w:hint="eastAsia"/>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 xml:space="preserve"> у </w:t>
            </w:r>
            <w:r w:rsidRPr="00794E7B">
              <w:rPr>
                <w:rFonts w:ascii="Times New Roman" w:eastAsia="Times New Roman" w:hAnsi="Times New Roman" w:cs="Times New Roman"/>
                <w:color w:val="000000"/>
                <w:spacing w:val="580"/>
                <w:kern w:val="0"/>
                <w:sz w:val="34"/>
                <w:szCs w:val="34"/>
                <w:lang w:val="uk-UA" w:eastAsia="uk-UA" w:bidi="uk-UA"/>
              </w:rPr>
              <w:t xml:space="preserve">ііі/ і і </w:t>
            </w:r>
            <w:r w:rsidRPr="00794E7B">
              <w:rPr>
                <w:rFonts w:ascii="Times New Roman" w:eastAsia="Times New Roman" w:hAnsi="Times New Roman" w:cs="Times New Roman"/>
                <w:color w:val="000000"/>
                <w:spacing w:val="580"/>
                <w:kern w:val="0"/>
                <w:sz w:val="34"/>
                <w:szCs w:val="34"/>
                <w:lang w:eastAsia="ru-RU" w:bidi="ru-RU"/>
              </w:rPr>
              <w:t>У</w:t>
            </w:r>
          </w:p>
        </w:tc>
        <w:tc>
          <w:tcPr>
            <w:tcW w:w="1283"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spacing w:val="580"/>
                <w:kern w:val="0"/>
                <w:sz w:val="34"/>
                <w:szCs w:val="34"/>
                <w:lang w:eastAsia="ru-RU" w:bidi="ru-RU"/>
              </w:rPr>
              <w:t>137</w:t>
            </w:r>
          </w:p>
        </w:tc>
      </w:tr>
      <w:tr w:rsidR="00794E7B" w:rsidRPr="00794E7B" w:rsidTr="00794E7B">
        <w:tblPrEx>
          <w:tblCellMar>
            <w:top w:w="0" w:type="dxa"/>
            <w:bottom w:w="0" w:type="dxa"/>
          </w:tblCellMar>
        </w:tblPrEx>
        <w:trPr>
          <w:trHeight w:hRule="exact" w:val="608"/>
          <w:jc w:val="center"/>
        </w:trPr>
        <w:tc>
          <w:tcPr>
            <w:tcW w:w="10845"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0" w:line="500"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приложения </w:t>
            </w:r>
            <w:r w:rsidRPr="00794E7B">
              <w:rPr>
                <w:rFonts w:ascii="Times New Roman" w:eastAsia="Times New Roman" w:hAnsi="Times New Roman" w:cs="Times New Roman"/>
                <w:b/>
                <w:bCs/>
                <w:color w:val="000000"/>
                <w:spacing w:val="370"/>
                <w:kern w:val="0"/>
                <w:sz w:val="32"/>
                <w:szCs w:val="32"/>
                <w:lang w:eastAsia="ru-RU" w:bidi="ru-RU"/>
              </w:rPr>
              <w:t xml:space="preserve">; • ; ‘т • / : ' </w:t>
            </w:r>
            <w:r w:rsidRPr="00794E7B">
              <w:rPr>
                <w:rFonts w:ascii="Times New Roman" w:eastAsia="Times New Roman" w:hAnsi="Times New Roman" w:cs="Times New Roman"/>
                <w:color w:val="000000"/>
                <w:kern w:val="0"/>
                <w:sz w:val="50"/>
                <w:szCs w:val="50"/>
                <w:lang w:eastAsia="ru-RU" w:bidi="ru-RU"/>
              </w:rPr>
              <w:t xml:space="preserve">г </w:t>
            </w:r>
            <w:r w:rsidRPr="00794E7B">
              <w:rPr>
                <w:rFonts w:ascii="Times New Roman" w:eastAsia="Times New Roman" w:hAnsi="Times New Roman" w:cs="Times New Roman"/>
                <w:b/>
                <w:bCs/>
                <w:color w:val="000000"/>
                <w:spacing w:val="370"/>
                <w:kern w:val="0"/>
                <w:sz w:val="32"/>
                <w:szCs w:val="32"/>
                <w:lang w:eastAsia="ru-RU" w:bidi="ru-RU"/>
              </w:rPr>
              <w:t>/</w:t>
            </w:r>
          </w:p>
          <w:p w:rsidR="00794E7B" w:rsidRPr="00794E7B" w:rsidRDefault="00794E7B" w:rsidP="00794E7B">
            <w:pPr>
              <w:framePr w:w="12128" w:wrap="notBeside" w:vAnchor="text" w:hAnchor="text" w:xAlign="center" w:y="1"/>
              <w:tabs>
                <w:tab w:val="clear" w:pos="709"/>
              </w:tabs>
              <w:suppressAutoHyphens w:val="0"/>
              <w:spacing w:after="0" w:line="32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 xml:space="preserve"> </w:t>
            </w:r>
            <w:r w:rsidRPr="00794E7B">
              <w:rPr>
                <w:rFonts w:ascii="Times New Roman" w:eastAsia="Times New Roman" w:hAnsi="Times New Roman" w:cs="Times New Roman"/>
                <w:b/>
                <w:bCs/>
                <w:color w:val="000000"/>
                <w:spacing w:val="370"/>
                <w:kern w:val="0"/>
                <w:sz w:val="32"/>
                <w:szCs w:val="32"/>
                <w:lang w:val="uk-UA" w:eastAsia="uk-UA" w:bidi="uk-UA"/>
              </w:rPr>
              <w:t xml:space="preserve">і </w:t>
            </w: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 xml:space="preserve"> , </w:t>
            </w:r>
            <w:r w:rsidRPr="00794E7B">
              <w:rPr>
                <w:rFonts w:ascii="Times New Roman" w:eastAsia="Times New Roman" w:hAnsi="Times New Roman" w:cs="Times New Roman"/>
                <w:b/>
                <w:bCs/>
                <w:color w:val="000000"/>
                <w:spacing w:val="370"/>
                <w:kern w:val="0"/>
                <w:sz w:val="32"/>
                <w:szCs w:val="32"/>
                <w:lang w:val="uk-UA" w:eastAsia="uk-UA" w:bidi="uk-UA"/>
              </w:rPr>
              <w:t xml:space="preserve">і </w:t>
            </w:r>
            <w:r w:rsidRPr="00794E7B">
              <w:rPr>
                <w:rFonts w:ascii="Franklin Gothic Heavy" w:eastAsia="Franklin Gothic Heavy" w:hAnsi="Franklin Gothic Heavy" w:cs="Franklin Gothic Heavy"/>
                <w:i/>
                <w:iCs/>
                <w:color w:val="000000"/>
                <w:kern w:val="0"/>
                <w:sz w:val="20"/>
                <w:szCs w:val="20"/>
                <w:vertAlign w:val="superscript"/>
                <w:lang w:eastAsia="ru-RU" w:bidi="ru-RU"/>
              </w:rPr>
              <w:t>&gt;</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158</w:t>
            </w:r>
          </w:p>
        </w:tc>
      </w:tr>
      <w:tr w:rsidR="00794E7B" w:rsidRPr="00794E7B" w:rsidTr="00794E7B">
        <w:tblPrEx>
          <w:tblCellMar>
            <w:top w:w="0" w:type="dxa"/>
            <w:bottom w:w="0" w:type="dxa"/>
          </w:tblCellMar>
        </w:tblPrEx>
        <w:trPr>
          <w:trHeight w:hRule="exact" w:val="608"/>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60" w:line="320"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Consolas" w:eastAsia="Consolas" w:hAnsi="Consolas" w:cs="Consolas"/>
                <w:i/>
                <w:iCs/>
                <w:color w:val="000000"/>
                <w:kern w:val="0"/>
                <w:sz w:val="9"/>
                <w:szCs w:val="9"/>
                <w:lang w:val="en-US" w:eastAsia="en-US" w:bidi="en-US"/>
              </w:rPr>
              <w:t>t</w:t>
            </w:r>
            <w:r w:rsidRPr="00794E7B">
              <w:rPr>
                <w:rFonts w:ascii="Times New Roman" w:eastAsia="Times New Roman" w:hAnsi="Times New Roman" w:cs="Times New Roman"/>
                <w:b/>
                <w:bCs/>
                <w:color w:val="000000"/>
                <w:spacing w:val="370"/>
                <w:kern w:val="0"/>
                <w:sz w:val="32"/>
                <w:szCs w:val="32"/>
                <w:lang w:eastAsia="en-US" w:bidi="en-US"/>
              </w:rPr>
              <w:t xml:space="preserve"> </w:t>
            </w:r>
            <w:r w:rsidRPr="00794E7B">
              <w:rPr>
                <w:rFonts w:ascii="Times New Roman" w:eastAsia="Times New Roman" w:hAnsi="Times New Roman" w:cs="Times New Roman"/>
                <w:b/>
                <w:bCs/>
                <w:color w:val="000000"/>
                <w:spacing w:val="370"/>
                <w:kern w:val="0"/>
                <w:sz w:val="32"/>
                <w:szCs w:val="32"/>
                <w:lang w:eastAsia="ru-RU" w:bidi="ru-RU"/>
              </w:rPr>
              <w:t xml:space="preserve">' - - - - ' _ ' . </w:t>
            </w:r>
            <w:r w:rsidRPr="00794E7B">
              <w:rPr>
                <w:rFonts w:ascii="Consolas" w:eastAsia="Consolas" w:hAnsi="Consolas" w:cs="Consolas"/>
                <w:i/>
                <w:iCs/>
                <w:color w:val="000000"/>
                <w:kern w:val="0"/>
                <w:sz w:val="9"/>
                <w:szCs w:val="9"/>
                <w:lang w:val="en-US" w:eastAsia="en-US" w:bidi="en-US"/>
              </w:rPr>
              <w:t>t</w:t>
            </w:r>
            <w:r w:rsidRPr="00794E7B">
              <w:rPr>
                <w:rFonts w:ascii="Times New Roman" w:eastAsia="Times New Roman" w:hAnsi="Times New Roman" w:cs="Times New Roman"/>
                <w:b/>
                <w:bCs/>
                <w:color w:val="000000"/>
                <w:spacing w:val="370"/>
                <w:kern w:val="0"/>
                <w:sz w:val="32"/>
                <w:szCs w:val="32"/>
                <w:lang w:eastAsia="en-US" w:bidi="en-US"/>
              </w:rPr>
              <w:t xml:space="preserve"> </w:t>
            </w:r>
            <w:r w:rsidRPr="00794E7B">
              <w:rPr>
                <w:rFonts w:ascii="Times New Roman" w:eastAsia="Times New Roman" w:hAnsi="Times New Roman" w:cs="Times New Roman"/>
                <w:b/>
                <w:bCs/>
                <w:color w:val="000000"/>
                <w:spacing w:val="370"/>
                <w:kern w:val="0"/>
                <w:sz w:val="32"/>
                <w:szCs w:val="32"/>
                <w:lang w:eastAsia="ru-RU" w:bidi="ru-RU"/>
              </w:rPr>
              <w:t>' _ - . .а- . / ' . - .</w:t>
            </w:r>
          </w:p>
          <w:p w:rsidR="00794E7B" w:rsidRPr="00794E7B" w:rsidRDefault="00794E7B" w:rsidP="00794E7B">
            <w:pPr>
              <w:framePr w:w="12128" w:wrap="notBeside" w:vAnchor="text" w:hAnchor="text" w:xAlign="center" w:y="1"/>
              <w:tabs>
                <w:tab w:val="clear" w:pos="709"/>
              </w:tabs>
              <w:suppressAutoHyphens w:val="0"/>
              <w:spacing w:before="60"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ПРИЛОЖЕНИЕ А Словарь блендов английского языка</w:t>
            </w:r>
          </w:p>
        </w:tc>
        <w:tc>
          <w:tcPr>
            <w:tcW w:w="1283"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158</w:t>
            </w:r>
          </w:p>
        </w:tc>
      </w:tr>
      <w:tr w:rsidR="00794E7B" w:rsidRPr="00794E7B" w:rsidTr="00794E7B">
        <w:tblPrEx>
          <w:tblCellMar>
            <w:top w:w="0" w:type="dxa"/>
            <w:bottom w:w="0" w:type="dxa"/>
          </w:tblCellMar>
        </w:tblPrEx>
        <w:trPr>
          <w:trHeight w:hRule="exact" w:val="596"/>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ПРИЛОЖЕНИЕ А1 Английские бленды-географические названия</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204</w:t>
            </w:r>
          </w:p>
        </w:tc>
      </w:tr>
      <w:tr w:rsidR="00794E7B" w:rsidRPr="00794E7B" w:rsidTr="00794E7B">
        <w:tblPrEx>
          <w:tblCellMar>
            <w:top w:w="0" w:type="dxa"/>
            <w:bottom w:w="0" w:type="dxa"/>
          </w:tblCellMar>
        </w:tblPrEx>
        <w:trPr>
          <w:trHeight w:hRule="exact" w:val="585"/>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ПРИЛОЖЕНИЕ А2 Английские бленды-имена собственные</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205</w:t>
            </w:r>
          </w:p>
        </w:tc>
      </w:tr>
      <w:tr w:rsidR="00794E7B" w:rsidRPr="00794E7B" w:rsidTr="00794E7B">
        <w:tblPrEx>
          <w:tblCellMar>
            <w:top w:w="0" w:type="dxa"/>
            <w:bottom w:w="0" w:type="dxa"/>
          </w:tblCellMar>
        </w:tblPrEx>
        <w:trPr>
          <w:trHeight w:hRule="exact" w:val="604"/>
          <w:jc w:val="center"/>
        </w:trPr>
        <w:tc>
          <w:tcPr>
            <w:tcW w:w="10845"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6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ПРИЛОЖЕНИЕ АЗ Английские бленды-бренды</w:t>
            </w:r>
          </w:p>
          <w:p w:rsidR="00794E7B" w:rsidRPr="00794E7B" w:rsidRDefault="00794E7B" w:rsidP="00794E7B">
            <w:pPr>
              <w:framePr w:w="12128" w:wrap="notBeside" w:vAnchor="text" w:hAnchor="text" w:xAlign="center" w:y="1"/>
              <w:tabs>
                <w:tab w:val="clear" w:pos="709"/>
              </w:tabs>
              <w:suppressAutoHyphens w:val="0"/>
              <w:spacing w:before="60" w:after="0" w:line="320" w:lineRule="exact"/>
              <w:ind w:left="226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spacing w:val="370"/>
                <w:kern w:val="0"/>
                <w:sz w:val="32"/>
                <w:szCs w:val="32"/>
                <w:lang w:eastAsia="ru-RU" w:bidi="ru-RU"/>
              </w:rPr>
              <w:t xml:space="preserve">■* </w:t>
            </w:r>
            <w:r w:rsidRPr="00794E7B">
              <w:rPr>
                <w:rFonts w:ascii="Consolas" w:eastAsia="Consolas" w:hAnsi="Consolas" w:cs="Consolas"/>
                <w:i/>
                <w:iCs/>
                <w:color w:val="000000"/>
                <w:kern w:val="0"/>
                <w:sz w:val="9"/>
                <w:szCs w:val="9"/>
                <w:lang w:eastAsia="ru-RU" w:bidi="ru-RU"/>
              </w:rPr>
              <w:t>4 ~ Л А ~</w:t>
            </w:r>
          </w:p>
        </w:tc>
        <w:tc>
          <w:tcPr>
            <w:tcW w:w="1283"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207</w:t>
            </w:r>
          </w:p>
        </w:tc>
      </w:tr>
      <w:tr w:rsidR="00794E7B" w:rsidRPr="00794E7B" w:rsidTr="00794E7B">
        <w:tblPrEx>
          <w:tblCellMar>
            <w:top w:w="0" w:type="dxa"/>
            <w:bottom w:w="0" w:type="dxa"/>
          </w:tblCellMar>
        </w:tblPrEx>
        <w:trPr>
          <w:trHeight w:hRule="exact" w:val="604"/>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20" w:lineRule="exact"/>
              <w:ind w:right="26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spacing w:val="370"/>
                <w:kern w:val="0"/>
                <w:sz w:val="32"/>
                <w:szCs w:val="32"/>
                <w:lang w:eastAsia="ru-RU" w:bidi="ru-RU"/>
              </w:rPr>
              <w:t>^ . / . /Ч , ч</w:t>
            </w:r>
          </w:p>
          <w:p w:rsidR="00794E7B" w:rsidRPr="00794E7B" w:rsidRDefault="00794E7B" w:rsidP="00794E7B">
            <w:pPr>
              <w:framePr w:w="12128" w:wrap="notBeside" w:vAnchor="text" w:hAnchor="text" w:xAlign="center" w:y="1"/>
              <w:tabs>
                <w:tab w:val="clear" w:pos="709"/>
              </w:tabs>
              <w:suppressAutoHyphens w:val="0"/>
              <w:spacing w:after="0" w:line="320" w:lineRule="exact"/>
              <w:ind w:left="388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spacing w:val="370"/>
                <w:kern w:val="0"/>
                <w:sz w:val="32"/>
                <w:szCs w:val="32"/>
                <w:lang w:eastAsia="ru-RU" w:bidi="ru-RU"/>
              </w:rPr>
              <w:t xml:space="preserve">/ 1 / </w:t>
            </w:r>
            <w:r w:rsidRPr="00794E7B">
              <w:rPr>
                <w:rFonts w:ascii="Franklin Gothic Heavy" w:eastAsia="Franklin Gothic Heavy" w:hAnsi="Franklin Gothic Heavy" w:cs="Franklin Gothic Heavy"/>
                <w:color w:val="000000"/>
                <w:kern w:val="0"/>
                <w:sz w:val="20"/>
                <w:szCs w:val="20"/>
                <w:vertAlign w:val="superscript"/>
                <w:lang w:eastAsia="ru-RU" w:bidi="ru-RU"/>
              </w:rPr>
              <w:t>/</w:t>
            </w:r>
          </w:p>
          <w:p w:rsidR="00794E7B" w:rsidRPr="00794E7B" w:rsidRDefault="00794E7B" w:rsidP="00794E7B">
            <w:pPr>
              <w:framePr w:w="12128" w:wrap="notBeside" w:vAnchor="text" w:hAnchor="text" w:xAlign="center" w:y="1"/>
              <w:tabs>
                <w:tab w:val="clear" w:pos="709"/>
              </w:tabs>
              <w:suppressAutoHyphens w:val="0"/>
              <w:spacing w:after="60" w:line="340" w:lineRule="exact"/>
              <w:ind w:right="26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ПРИЛОЖЕНИЕ А4 Английские фразовые сращения </w:t>
            </w:r>
            <w:r w:rsidRPr="00794E7B">
              <w:rPr>
                <w:rFonts w:ascii="Times New Roman" w:eastAsia="Times New Roman" w:hAnsi="Times New Roman" w:cs="Times New Roman"/>
                <w:color w:val="000000"/>
                <w:kern w:val="0"/>
                <w:sz w:val="34"/>
                <w:szCs w:val="34"/>
                <w:lang w:val="uk-UA" w:eastAsia="uk-UA" w:bidi="uk-UA"/>
              </w:rPr>
              <w:t>і</w:t>
            </w:r>
          </w:p>
          <w:p w:rsidR="00794E7B" w:rsidRPr="00794E7B" w:rsidRDefault="00794E7B" w:rsidP="00794E7B">
            <w:pPr>
              <w:framePr w:w="12128" w:wrap="notBeside" w:vAnchor="text" w:hAnchor="text" w:xAlign="center" w:y="1"/>
              <w:tabs>
                <w:tab w:val="clear" w:pos="709"/>
              </w:tabs>
              <w:suppressAutoHyphens w:val="0"/>
              <w:spacing w:before="60" w:after="0" w:line="320" w:lineRule="exact"/>
              <w:ind w:right="26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spacing w:val="370"/>
                <w:kern w:val="0"/>
                <w:sz w:val="32"/>
                <w:szCs w:val="32"/>
                <w:lang w:eastAsia="ru-RU" w:bidi="ru-RU"/>
              </w:rPr>
              <w:t xml:space="preserve">- т “ . / | - </w:t>
            </w:r>
            <w:r w:rsidRPr="00794E7B">
              <w:rPr>
                <w:rFonts w:ascii="Times New Roman" w:eastAsia="Times New Roman" w:hAnsi="Times New Roman" w:cs="Times New Roman"/>
                <w:b/>
                <w:bCs/>
                <w:color w:val="000000"/>
                <w:spacing w:val="370"/>
                <w:kern w:val="0"/>
                <w:sz w:val="32"/>
                <w:szCs w:val="32"/>
                <w:vertAlign w:val="subscript"/>
                <w:lang w:eastAsia="ru-RU" w:bidi="ru-RU"/>
              </w:rPr>
              <w:t>т</w:t>
            </w:r>
            <w:r w:rsidRPr="00794E7B">
              <w:rPr>
                <w:rFonts w:ascii="Times New Roman" w:eastAsia="Times New Roman" w:hAnsi="Times New Roman" w:cs="Times New Roman"/>
                <w:b/>
                <w:bCs/>
                <w:color w:val="000000"/>
                <w:spacing w:val="370"/>
                <w:kern w:val="0"/>
                <w:sz w:val="32"/>
                <w:szCs w:val="32"/>
                <w:lang w:eastAsia="ru-RU" w:bidi="ru-RU"/>
              </w:rPr>
              <w:t xml:space="preserve"> - </w:t>
            </w:r>
            <w:r w:rsidRPr="00794E7B">
              <w:rPr>
                <w:rFonts w:ascii="Times New Roman" w:eastAsia="Times New Roman" w:hAnsi="Times New Roman" w:cs="Times New Roman"/>
                <w:b/>
                <w:bCs/>
                <w:color w:val="000000"/>
                <w:spacing w:val="370"/>
                <w:kern w:val="0"/>
                <w:sz w:val="32"/>
                <w:szCs w:val="32"/>
                <w:vertAlign w:val="subscript"/>
                <w:lang w:val="en-US" w:eastAsia="en-US" w:bidi="en-US"/>
              </w:rPr>
              <w:t>v</w:t>
            </w:r>
            <w:r w:rsidRPr="00794E7B">
              <w:rPr>
                <w:rFonts w:ascii="Times New Roman" w:eastAsia="Times New Roman" w:hAnsi="Times New Roman" w:cs="Times New Roman"/>
                <w:b/>
                <w:bCs/>
                <w:color w:val="000000"/>
                <w:spacing w:val="370"/>
                <w:kern w:val="0"/>
                <w:sz w:val="32"/>
                <w:szCs w:val="32"/>
                <w:lang w:val="en-US" w:eastAsia="en-US" w:bidi="en-US"/>
              </w:rPr>
              <w:t xml:space="preserve"> </w:t>
            </w:r>
            <w:r w:rsidRPr="00794E7B">
              <w:rPr>
                <w:rFonts w:ascii="Times New Roman" w:eastAsia="Times New Roman" w:hAnsi="Times New Roman" w:cs="Times New Roman"/>
                <w:b/>
                <w:bCs/>
                <w:color w:val="000000"/>
                <w:spacing w:val="370"/>
                <w:kern w:val="0"/>
                <w:sz w:val="32"/>
                <w:szCs w:val="32"/>
                <w:lang w:eastAsia="ru-RU" w:bidi="ru-RU"/>
              </w:rPr>
              <w:t>/</w:t>
            </w:r>
          </w:p>
          <w:p w:rsidR="00794E7B" w:rsidRPr="00794E7B" w:rsidRDefault="00794E7B" w:rsidP="00794E7B">
            <w:pPr>
              <w:framePr w:w="12128" w:wrap="notBeside" w:vAnchor="text" w:hAnchor="text" w:xAlign="center" w:y="1"/>
              <w:tabs>
                <w:tab w:val="clear" w:pos="709"/>
              </w:tabs>
              <w:suppressAutoHyphens w:val="0"/>
              <w:spacing w:after="0" w:line="320"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spacing w:val="370"/>
                <w:kern w:val="0"/>
                <w:sz w:val="32"/>
                <w:szCs w:val="32"/>
                <w:lang w:eastAsia="ru-RU" w:bidi="ru-RU"/>
              </w:rPr>
              <w:t xml:space="preserve">1 , 1 , </w:t>
            </w:r>
            <w:r w:rsidRPr="00794E7B">
              <w:rPr>
                <w:rFonts w:ascii="Times New Roman" w:eastAsia="Times New Roman" w:hAnsi="Times New Roman" w:cs="Times New Roman"/>
                <w:b/>
                <w:bCs/>
                <w:color w:val="000000"/>
                <w:spacing w:val="370"/>
                <w:kern w:val="0"/>
                <w:sz w:val="32"/>
                <w:szCs w:val="32"/>
                <w:vertAlign w:val="superscript"/>
                <w:lang w:eastAsia="ru-RU" w:bidi="ru-RU"/>
              </w:rPr>
              <w:t>1</w:t>
            </w:r>
            <w:r w:rsidRPr="00794E7B">
              <w:rPr>
                <w:rFonts w:ascii="Times New Roman" w:eastAsia="Times New Roman" w:hAnsi="Times New Roman" w:cs="Times New Roman"/>
                <w:b/>
                <w:bCs/>
                <w:color w:val="000000"/>
                <w:spacing w:val="370"/>
                <w:kern w:val="0"/>
                <w:sz w:val="32"/>
                <w:szCs w:val="32"/>
                <w:lang w:eastAsia="ru-RU" w:bidi="ru-RU"/>
              </w:rPr>
              <w:t xml:space="preserve"> ^ У </w:t>
            </w:r>
            <w:r w:rsidRPr="00794E7B">
              <w:rPr>
                <w:rFonts w:ascii="Times New Roman" w:eastAsia="Times New Roman" w:hAnsi="Times New Roman" w:cs="Times New Roman"/>
                <w:b/>
                <w:bCs/>
                <w:color w:val="000000"/>
                <w:spacing w:val="370"/>
                <w:kern w:val="0"/>
                <w:sz w:val="32"/>
                <w:szCs w:val="32"/>
                <w:vertAlign w:val="superscript"/>
                <w:lang w:eastAsia="ru-RU" w:bidi="ru-RU"/>
              </w:rPr>
              <w:t>1</w:t>
            </w:r>
            <w:r w:rsidRPr="00794E7B">
              <w:rPr>
                <w:rFonts w:ascii="Times New Roman" w:eastAsia="Times New Roman" w:hAnsi="Times New Roman" w:cs="Times New Roman"/>
                <w:b/>
                <w:bCs/>
                <w:color w:val="000000"/>
                <w:spacing w:val="370"/>
                <w:kern w:val="0"/>
                <w:sz w:val="32"/>
                <w:szCs w:val="32"/>
                <w:lang w:eastAsia="ru-RU" w:bidi="ru-RU"/>
              </w:rPr>
              <w:t xml:space="preserve"> /</w:t>
            </w:r>
          </w:p>
        </w:tc>
        <w:tc>
          <w:tcPr>
            <w:tcW w:w="1283" w:type="dxa"/>
            <w:shd w:val="clear" w:color="auto" w:fill="FFFFFF"/>
            <w:vAlign w:val="center"/>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210</w:t>
            </w:r>
          </w:p>
        </w:tc>
      </w:tr>
      <w:tr w:rsidR="00794E7B" w:rsidRPr="00794E7B" w:rsidTr="00794E7B">
        <w:tblPrEx>
          <w:tblCellMar>
            <w:top w:w="0" w:type="dxa"/>
            <w:bottom w:w="0" w:type="dxa"/>
          </w:tblCellMar>
        </w:tblPrEx>
        <w:trPr>
          <w:trHeight w:hRule="exact" w:val="596"/>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90" w:lineRule="exact"/>
              <w:ind w:firstLine="0"/>
              <w:jc w:val="center"/>
              <w:rPr>
                <w:rFonts w:ascii="Times New Roman" w:eastAsia="Times New Roman" w:hAnsi="Times New Roman" w:cs="Times New Roman"/>
                <w:color w:val="000000"/>
                <w:kern w:val="0"/>
                <w:sz w:val="34"/>
                <w:szCs w:val="34"/>
                <w:lang w:eastAsia="ru-RU" w:bidi="ru-RU"/>
              </w:rPr>
            </w:pPr>
            <w:r w:rsidRPr="00794E7B">
              <w:rPr>
                <w:rFonts w:ascii="Consolas" w:eastAsia="Consolas" w:hAnsi="Consolas" w:cs="Consolas"/>
                <w:i/>
                <w:iCs/>
                <w:color w:val="000000"/>
                <w:kern w:val="0"/>
                <w:sz w:val="9"/>
                <w:szCs w:val="9"/>
                <w:lang w:eastAsia="ru-RU" w:bidi="ru-RU"/>
              </w:rPr>
              <w:t xml:space="preserve">&gt; </w:t>
            </w:r>
            <w:r w:rsidRPr="00794E7B">
              <w:rPr>
                <w:rFonts w:ascii="Consolas" w:eastAsia="Consolas" w:hAnsi="Consolas" w:cs="Consolas"/>
                <w:i/>
                <w:iCs/>
                <w:color w:val="000000"/>
                <w:kern w:val="0"/>
                <w:sz w:val="9"/>
                <w:szCs w:val="9"/>
                <w:vertAlign w:val="superscript"/>
                <w:lang w:eastAsia="ru-RU" w:bidi="ru-RU"/>
              </w:rPr>
              <w:t>1</w:t>
            </w:r>
            <w:r w:rsidRPr="00794E7B">
              <w:rPr>
                <w:rFonts w:ascii="Consolas" w:eastAsia="Consolas" w:hAnsi="Consolas" w:cs="Consolas"/>
                <w:i/>
                <w:iCs/>
                <w:color w:val="000000"/>
                <w:kern w:val="0"/>
                <w:sz w:val="9"/>
                <w:szCs w:val="9"/>
                <w:lang w:eastAsia="ru-RU" w:bidi="ru-RU"/>
              </w:rPr>
              <w:t xml:space="preserve"> г г</w:t>
            </w:r>
          </w:p>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ПРИЛОЖЕНИЕ Б Английские аффдксоиды </w:t>
            </w:r>
            <w:r w:rsidRPr="00794E7B">
              <w:rPr>
                <w:rFonts w:ascii="Times New Roman" w:eastAsia="Times New Roman" w:hAnsi="Times New Roman" w:cs="Times New Roman"/>
                <w:b/>
                <w:bCs/>
                <w:color w:val="000000"/>
                <w:spacing w:val="370"/>
                <w:kern w:val="0"/>
                <w:sz w:val="32"/>
                <w:szCs w:val="32"/>
                <w:lang w:eastAsia="ru-RU" w:bidi="ru-RU"/>
              </w:rPr>
              <w:t xml:space="preserve">; </w:t>
            </w:r>
            <w:r w:rsidRPr="00794E7B">
              <w:rPr>
                <w:rFonts w:ascii="Consolas" w:eastAsia="Consolas" w:hAnsi="Consolas" w:cs="Consolas"/>
                <w:i/>
                <w:iCs/>
                <w:color w:val="000000"/>
                <w:kern w:val="0"/>
                <w:sz w:val="9"/>
                <w:szCs w:val="9"/>
                <w:lang w:eastAsia="ru-RU" w:bidi="ru-RU"/>
              </w:rPr>
              <w:t xml:space="preserve">! </w:t>
            </w:r>
            <w:r w:rsidRPr="00794E7B">
              <w:rPr>
                <w:rFonts w:ascii="Times New Roman" w:eastAsia="Times New Roman" w:hAnsi="Times New Roman" w:cs="Times New Roman"/>
                <w:i/>
                <w:iCs/>
                <w:color w:val="000000"/>
                <w:kern w:val="0"/>
                <w:sz w:val="34"/>
                <w:szCs w:val="34"/>
                <w:lang w:eastAsia="ru-RU" w:bidi="ru-RU"/>
              </w:rPr>
              <w:t>....</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213,</w:t>
            </w:r>
          </w:p>
        </w:tc>
      </w:tr>
      <w:tr w:rsidR="00794E7B" w:rsidRPr="00794E7B" w:rsidTr="00794E7B">
        <w:tblPrEx>
          <w:tblCellMar>
            <w:top w:w="0" w:type="dxa"/>
            <w:bottom w:w="0" w:type="dxa"/>
          </w:tblCellMar>
        </w:tblPrEx>
        <w:trPr>
          <w:trHeight w:hRule="exact" w:val="600"/>
          <w:jc w:val="center"/>
        </w:trPr>
        <w:tc>
          <w:tcPr>
            <w:tcW w:w="10845"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ПРИЛОЖЕНИЕ В Словарь блендов русского языка</w:t>
            </w:r>
          </w:p>
        </w:tc>
        <w:tc>
          <w:tcPr>
            <w:tcW w:w="1283" w:type="dxa"/>
            <w:shd w:val="clear" w:color="auto" w:fill="FFFFFF"/>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214</w:t>
            </w:r>
          </w:p>
        </w:tc>
      </w:tr>
      <w:tr w:rsidR="00794E7B" w:rsidRPr="00794E7B" w:rsidTr="00794E7B">
        <w:tblPrEx>
          <w:tblCellMar>
            <w:top w:w="0" w:type="dxa"/>
            <w:bottom w:w="0" w:type="dxa"/>
          </w:tblCellMar>
        </w:tblPrEx>
        <w:trPr>
          <w:trHeight w:hRule="exact" w:val="503"/>
          <w:jc w:val="center"/>
        </w:trPr>
        <w:tc>
          <w:tcPr>
            <w:tcW w:w="10845"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0" w:line="340" w:lineRule="exact"/>
              <w:ind w:left="1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ПРИЛОЖЕНИЕ Г Двуязычные бленды-гибриды</w:t>
            </w:r>
          </w:p>
        </w:tc>
        <w:tc>
          <w:tcPr>
            <w:tcW w:w="1283" w:type="dxa"/>
            <w:shd w:val="clear" w:color="auto" w:fill="FFFFFF"/>
            <w:vAlign w:val="bottom"/>
          </w:tcPr>
          <w:p w:rsidR="00794E7B" w:rsidRPr="00794E7B" w:rsidRDefault="00794E7B" w:rsidP="00794E7B">
            <w:pPr>
              <w:framePr w:w="12128" w:wrap="notBeside" w:vAnchor="text" w:hAnchor="text" w:xAlign="center" w:y="1"/>
              <w:tabs>
                <w:tab w:val="clear" w:pos="709"/>
              </w:tabs>
              <w:suppressAutoHyphens w:val="0"/>
              <w:spacing w:after="0" w:line="340" w:lineRule="exact"/>
              <w:ind w:right="10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227</w:t>
            </w:r>
          </w:p>
        </w:tc>
      </w:tr>
    </w:tbl>
    <w:p w:rsidR="00794E7B" w:rsidRPr="00794E7B" w:rsidRDefault="00794E7B" w:rsidP="00794E7B">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794E7B" w:rsidRPr="00794E7B" w:rsidRDefault="00794E7B" w:rsidP="00794E7B">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794E7B" w:rsidRPr="00794E7B" w:rsidSect="00794E7B">
          <w:headerReference w:type="even" r:id="rId9"/>
          <w:footnotePr>
            <w:numRestart w:val="eachPage"/>
          </w:footnotePr>
          <w:pgSz w:w="16838" w:h="23810"/>
          <w:pgMar w:top="3349" w:right="2338" w:bottom="2809" w:left="2364" w:header="0" w:footer="3" w:gutter="0"/>
          <w:cols w:space="720"/>
          <w:noEndnote/>
          <w:docGrid w:linePitch="360"/>
        </w:sectPr>
      </w:pPr>
    </w:p>
    <w:p w:rsidR="00794E7B" w:rsidRPr="00794E7B" w:rsidRDefault="00794E7B" w:rsidP="00794E7B">
      <w:pPr>
        <w:tabs>
          <w:tab w:val="clear" w:pos="709"/>
        </w:tabs>
        <w:suppressAutoHyphens w:val="0"/>
        <w:spacing w:after="564" w:line="340" w:lineRule="exact"/>
        <w:ind w:right="100" w:firstLine="0"/>
        <w:jc w:val="center"/>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ВВЕДЕНИЕ</w:t>
      </w:r>
    </w:p>
    <w:p w:rsidR="00794E7B" w:rsidRPr="00794E7B" w:rsidRDefault="00794E7B" w:rsidP="00794E7B">
      <w:pPr>
        <w:tabs>
          <w:tab w:val="clear" w:pos="709"/>
        </w:tabs>
        <w:suppressAutoHyphens w:val="0"/>
        <w:spacing w:after="0" w:line="593" w:lineRule="exact"/>
        <w:ind w:left="100" w:right="2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В современной зарубежной и отечественной лингвистике блендинг как самостоятельный способ словообразования остается объектом дискуссий, не</w:t>
      </w:r>
      <w:r w:rsidRPr="00794E7B">
        <w:rPr>
          <w:rFonts w:ascii="Times New Roman" w:eastAsia="Times New Roman" w:hAnsi="Times New Roman" w:cs="Times New Roman"/>
          <w:color w:val="000000"/>
          <w:kern w:val="0"/>
          <w:sz w:val="34"/>
          <w:szCs w:val="34"/>
          <w:lang w:eastAsia="ru-RU" w:bidi="ru-RU"/>
        </w:rPr>
        <w:softHyphen/>
        <w:t>смотря на значительное количество работ, посвященных разнообразным ас</w:t>
      </w:r>
      <w:r w:rsidRPr="00794E7B">
        <w:rPr>
          <w:rFonts w:ascii="Times New Roman" w:eastAsia="Times New Roman" w:hAnsi="Times New Roman" w:cs="Times New Roman"/>
          <w:color w:val="000000"/>
          <w:kern w:val="0"/>
          <w:sz w:val="34"/>
          <w:szCs w:val="34"/>
          <w:lang w:eastAsia="ru-RU" w:bidi="ru-RU"/>
        </w:rPr>
        <w:softHyphen/>
        <w:t xml:space="preserve">пектам исследуемого явления: структурным характеристикам (Н.А. Лаврова 2007-2010, О.Н. Сухорукова 2004, О. </w:t>
      </w:r>
      <w:r w:rsidRPr="00794E7B">
        <w:rPr>
          <w:rFonts w:ascii="Times New Roman" w:eastAsia="Times New Roman" w:hAnsi="Times New Roman" w:cs="Times New Roman"/>
          <w:color w:val="000000"/>
          <w:kern w:val="0"/>
          <w:sz w:val="34"/>
          <w:szCs w:val="34"/>
          <w:lang w:val="en-US" w:eastAsia="en-US" w:bidi="en-US"/>
        </w:rPr>
        <w:t>Bat</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El</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2010, </w:t>
      </w:r>
      <w:r w:rsidRPr="00794E7B">
        <w:rPr>
          <w:rFonts w:ascii="Times New Roman" w:eastAsia="Times New Roman" w:hAnsi="Times New Roman" w:cs="Times New Roman"/>
          <w:color w:val="000000"/>
          <w:kern w:val="0"/>
          <w:sz w:val="34"/>
          <w:szCs w:val="34"/>
          <w:lang w:val="en-US" w:eastAsia="en-US" w:bidi="en-US"/>
        </w:rPr>
        <w:t>P</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Frath</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2005, </w:t>
      </w:r>
      <w:r w:rsidRPr="00794E7B">
        <w:rPr>
          <w:rFonts w:ascii="Times New Roman" w:eastAsia="Times New Roman" w:hAnsi="Times New Roman" w:cs="Times New Roman"/>
          <w:color w:val="000000"/>
          <w:kern w:val="0"/>
          <w:sz w:val="34"/>
          <w:szCs w:val="34"/>
          <w:lang w:val="en-US" w:eastAsia="en-US" w:bidi="en-US"/>
        </w:rPr>
        <w:t>S</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Gries</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2004, </w:t>
      </w:r>
      <w:r w:rsidRPr="00794E7B">
        <w:rPr>
          <w:rFonts w:ascii="Times New Roman" w:eastAsia="Times New Roman" w:hAnsi="Times New Roman" w:cs="Times New Roman"/>
          <w:color w:val="000000"/>
          <w:kern w:val="0"/>
          <w:sz w:val="34"/>
          <w:szCs w:val="34"/>
          <w:lang w:val="en-US" w:eastAsia="en-US" w:bidi="en-US"/>
        </w:rPr>
        <w:t>A</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Lehrer</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2007, </w:t>
      </w:r>
      <w:r w:rsidRPr="00794E7B">
        <w:rPr>
          <w:rFonts w:ascii="Times New Roman" w:eastAsia="Times New Roman" w:hAnsi="Times New Roman" w:cs="Times New Roman"/>
          <w:color w:val="000000"/>
          <w:kern w:val="0"/>
          <w:sz w:val="34"/>
          <w:szCs w:val="34"/>
          <w:lang w:val="en-US" w:eastAsia="en-US" w:bidi="en-US"/>
        </w:rPr>
        <w:t>P</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Lopez</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Rtia</w:t>
      </w:r>
      <w:r w:rsidRPr="00794E7B">
        <w:rPr>
          <w:rFonts w:ascii="Times New Roman" w:eastAsia="Times New Roman" w:hAnsi="Times New Roman" w:cs="Times New Roman"/>
          <w:color w:val="000000"/>
          <w:kern w:val="0"/>
          <w:sz w:val="34"/>
          <w:szCs w:val="34"/>
          <w:lang w:eastAsia="en-US" w:bidi="en-US"/>
        </w:rPr>
        <w:t xml:space="preserve"> 2002, </w:t>
      </w:r>
      <w:r w:rsidRPr="00794E7B">
        <w:rPr>
          <w:rFonts w:ascii="Times New Roman" w:eastAsia="Times New Roman" w:hAnsi="Times New Roman" w:cs="Times New Roman"/>
          <w:color w:val="000000"/>
          <w:kern w:val="0"/>
          <w:sz w:val="34"/>
          <w:szCs w:val="34"/>
          <w:lang w:val="en-US" w:eastAsia="en-US" w:bidi="en-US"/>
        </w:rPr>
        <w:t>E</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Ronneberger</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Sibold</w:t>
      </w:r>
      <w:r w:rsidRPr="00794E7B">
        <w:rPr>
          <w:rFonts w:ascii="Times New Roman" w:eastAsia="Times New Roman" w:hAnsi="Times New Roman" w:cs="Times New Roman"/>
          <w:color w:val="000000"/>
          <w:kern w:val="0"/>
          <w:sz w:val="34"/>
          <w:szCs w:val="34"/>
          <w:lang w:eastAsia="en-US" w:bidi="en-US"/>
        </w:rPr>
        <w:t xml:space="preserve"> 2006), </w:t>
      </w:r>
      <w:r w:rsidRPr="00794E7B">
        <w:rPr>
          <w:rFonts w:ascii="Times New Roman" w:eastAsia="Times New Roman" w:hAnsi="Times New Roman" w:cs="Times New Roman"/>
          <w:color w:val="000000"/>
          <w:kern w:val="0"/>
          <w:sz w:val="34"/>
          <w:szCs w:val="34"/>
          <w:lang w:eastAsia="ru-RU" w:bidi="ru-RU"/>
        </w:rPr>
        <w:t xml:space="preserve">фонетическим особенностям </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P</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M</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Bertinetto</w:t>
      </w:r>
      <w:r w:rsidRPr="00794E7B">
        <w:rPr>
          <w:rFonts w:ascii="Times New Roman" w:eastAsia="Times New Roman" w:hAnsi="Times New Roman" w:cs="Times New Roman"/>
          <w:color w:val="000000"/>
          <w:kern w:val="0"/>
          <w:sz w:val="34"/>
          <w:szCs w:val="34"/>
          <w:lang w:eastAsia="en-US" w:bidi="en-US"/>
        </w:rPr>
        <w:t xml:space="preserve"> 2001, </w:t>
      </w:r>
      <w:r w:rsidRPr="00794E7B">
        <w:rPr>
          <w:rFonts w:ascii="Times New Roman" w:eastAsia="Times New Roman" w:hAnsi="Times New Roman" w:cs="Times New Roman"/>
          <w:color w:val="000000"/>
          <w:kern w:val="0"/>
          <w:sz w:val="34"/>
          <w:szCs w:val="34"/>
          <w:lang w:val="en-US" w:eastAsia="en-US" w:bidi="en-US"/>
        </w:rPr>
        <w:t>H</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Kubozono</w:t>
      </w:r>
      <w:r w:rsidRPr="00794E7B">
        <w:rPr>
          <w:rFonts w:ascii="Times New Roman" w:eastAsia="Times New Roman" w:hAnsi="Times New Roman" w:cs="Times New Roman"/>
          <w:color w:val="000000"/>
          <w:kern w:val="0"/>
          <w:sz w:val="34"/>
          <w:szCs w:val="34"/>
          <w:lang w:eastAsia="en-US" w:bidi="en-US"/>
        </w:rPr>
        <w:t xml:space="preserve"> 1990, </w:t>
      </w:r>
      <w:r w:rsidRPr="00794E7B">
        <w:rPr>
          <w:rFonts w:ascii="Times New Roman" w:eastAsia="Times New Roman" w:hAnsi="Times New Roman" w:cs="Times New Roman"/>
          <w:color w:val="000000"/>
          <w:kern w:val="0"/>
          <w:sz w:val="34"/>
          <w:szCs w:val="34"/>
          <w:lang w:val="en-US" w:eastAsia="en-US" w:bidi="en-US"/>
        </w:rPr>
        <w:t>E</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Tomaszewicz</w:t>
      </w:r>
      <w:r w:rsidRPr="00794E7B">
        <w:rPr>
          <w:rFonts w:ascii="Times New Roman" w:eastAsia="Times New Roman" w:hAnsi="Times New Roman" w:cs="Times New Roman"/>
          <w:color w:val="000000"/>
          <w:kern w:val="0"/>
          <w:sz w:val="34"/>
          <w:szCs w:val="34"/>
          <w:lang w:eastAsia="en-US" w:bidi="en-US"/>
        </w:rPr>
        <w:t xml:space="preserve"> 2008), </w:t>
      </w:r>
      <w:r w:rsidRPr="00794E7B">
        <w:rPr>
          <w:rFonts w:ascii="Times New Roman" w:eastAsia="Times New Roman" w:hAnsi="Times New Roman" w:cs="Times New Roman"/>
          <w:color w:val="000000"/>
          <w:kern w:val="0"/>
          <w:sz w:val="34"/>
          <w:szCs w:val="34"/>
          <w:lang w:eastAsia="ru-RU" w:bidi="ru-RU"/>
        </w:rPr>
        <w:t xml:space="preserve">семантическим чертам (Н.А. Лаврова 2007-2010, О.М. Лашкевич 2005, А.П. Прокопец 2006, </w:t>
      </w:r>
      <w:r w:rsidRPr="00794E7B">
        <w:rPr>
          <w:rFonts w:ascii="Times New Roman" w:eastAsia="Times New Roman" w:hAnsi="Times New Roman" w:cs="Times New Roman"/>
          <w:color w:val="000000"/>
          <w:kern w:val="0"/>
          <w:sz w:val="34"/>
          <w:szCs w:val="34"/>
          <w:lang w:val="en-US" w:eastAsia="en-US" w:bidi="en-US"/>
        </w:rPr>
        <w:t>S</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Kemmer</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2000, </w:t>
      </w:r>
      <w:r w:rsidRPr="00794E7B">
        <w:rPr>
          <w:rFonts w:ascii="Times New Roman" w:eastAsia="Times New Roman" w:hAnsi="Times New Roman" w:cs="Times New Roman"/>
          <w:color w:val="000000"/>
          <w:kern w:val="0"/>
          <w:sz w:val="34"/>
          <w:szCs w:val="34"/>
          <w:lang w:val="en-US" w:eastAsia="en-US" w:bidi="en-US"/>
        </w:rPr>
        <w:t>A</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Lehrer</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2003), когнитивным показа</w:t>
      </w:r>
      <w:r w:rsidRPr="00794E7B">
        <w:rPr>
          <w:rFonts w:ascii="Times New Roman" w:eastAsia="Times New Roman" w:hAnsi="Times New Roman" w:cs="Times New Roman"/>
          <w:color w:val="000000"/>
          <w:kern w:val="0"/>
          <w:sz w:val="34"/>
          <w:szCs w:val="34"/>
          <w:lang w:eastAsia="ru-RU" w:bidi="ru-RU"/>
        </w:rPr>
        <w:softHyphen/>
        <w:t xml:space="preserve">телям (Л.Р. Хасанова 2006, А.Н. Шевелева 2003), определению статуса блен- динга в языковой системе </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R</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Brdar</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Szabo</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2008, </w:t>
      </w:r>
      <w:r w:rsidRPr="00794E7B">
        <w:rPr>
          <w:rFonts w:ascii="Times New Roman" w:eastAsia="Times New Roman" w:hAnsi="Times New Roman" w:cs="Times New Roman"/>
          <w:color w:val="000000"/>
          <w:kern w:val="0"/>
          <w:sz w:val="34"/>
          <w:szCs w:val="34"/>
          <w:lang w:val="en-US" w:eastAsia="en-US" w:bidi="en-US"/>
        </w:rPr>
        <w:t>D</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Danks</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2003), эксперимен</w:t>
      </w:r>
      <w:r w:rsidRPr="00794E7B">
        <w:rPr>
          <w:rFonts w:ascii="Times New Roman" w:eastAsia="Times New Roman" w:hAnsi="Times New Roman" w:cs="Times New Roman"/>
          <w:color w:val="000000"/>
          <w:kern w:val="0"/>
          <w:sz w:val="34"/>
          <w:szCs w:val="34"/>
          <w:lang w:eastAsia="ru-RU" w:bidi="ru-RU"/>
        </w:rPr>
        <w:softHyphen/>
        <w:t xml:space="preserve">тальным исследованиям блендинга </w:t>
      </w:r>
      <w:r w:rsidRPr="00794E7B">
        <w:rPr>
          <w:rFonts w:ascii="Times New Roman" w:eastAsia="Times New Roman" w:hAnsi="Times New Roman" w:cs="Times New Roman"/>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val="en-US" w:eastAsia="en-US" w:bidi="en-US"/>
        </w:rPr>
        <w:t>P</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Cook</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S</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Stevenson</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eastAsia="ru-RU" w:bidi="ru-RU"/>
        </w:rPr>
        <w:t xml:space="preserve">2007, </w:t>
      </w:r>
      <w:r w:rsidRPr="00794E7B">
        <w:rPr>
          <w:rFonts w:ascii="Times New Roman" w:eastAsia="Times New Roman" w:hAnsi="Times New Roman" w:cs="Times New Roman"/>
          <w:color w:val="000000"/>
          <w:kern w:val="0"/>
          <w:sz w:val="34"/>
          <w:szCs w:val="34"/>
          <w:lang w:val="en-US" w:eastAsia="en-US" w:bidi="en-US"/>
        </w:rPr>
        <w:t>S</w:t>
      </w:r>
      <w:r w:rsidRPr="00794E7B">
        <w:rPr>
          <w:rFonts w:ascii="Times New Roman" w:eastAsia="Times New Roman" w:hAnsi="Times New Roman" w:cs="Times New Roman"/>
          <w:color w:val="000000"/>
          <w:kern w:val="0"/>
          <w:sz w:val="34"/>
          <w:szCs w:val="34"/>
          <w:lang w:eastAsia="en-US" w:bidi="en-US"/>
        </w:rPr>
        <w:t xml:space="preserve">. </w:t>
      </w:r>
      <w:r w:rsidRPr="00794E7B">
        <w:rPr>
          <w:rFonts w:ascii="Times New Roman" w:eastAsia="Times New Roman" w:hAnsi="Times New Roman" w:cs="Times New Roman"/>
          <w:color w:val="000000"/>
          <w:kern w:val="0"/>
          <w:sz w:val="34"/>
          <w:szCs w:val="34"/>
          <w:lang w:val="en-US" w:eastAsia="en-US" w:bidi="en-US"/>
        </w:rPr>
        <w:t>Gries</w:t>
      </w:r>
      <w:r w:rsidRPr="00794E7B">
        <w:rPr>
          <w:rFonts w:ascii="Times New Roman" w:eastAsia="Times New Roman" w:hAnsi="Times New Roman" w:cs="Times New Roman"/>
          <w:color w:val="000000"/>
          <w:kern w:val="0"/>
          <w:sz w:val="34"/>
          <w:szCs w:val="34"/>
          <w:lang w:eastAsia="en-US" w:bidi="en-US"/>
        </w:rPr>
        <w:t xml:space="preserve"> 2010); </w:t>
      </w:r>
      <w:r w:rsidRPr="00794E7B">
        <w:rPr>
          <w:rFonts w:ascii="Times New Roman" w:eastAsia="Times New Roman" w:hAnsi="Times New Roman" w:cs="Times New Roman"/>
          <w:color w:val="000000"/>
          <w:kern w:val="0"/>
          <w:sz w:val="34"/>
          <w:szCs w:val="34"/>
          <w:lang w:eastAsia="ru-RU" w:bidi="ru-RU"/>
        </w:rPr>
        <w:t>лингвокреативному характеру блендов (В.З. Санников 1999, И.А. Столярова,</w:t>
      </w:r>
    </w:p>
    <w:p w:rsidR="00794E7B" w:rsidRPr="00794E7B" w:rsidRDefault="00794E7B" w:rsidP="00794E7B">
      <w:pPr>
        <w:tabs>
          <w:tab w:val="clear" w:pos="709"/>
          <w:tab w:val="left" w:pos="873"/>
        </w:tabs>
        <w:suppressAutoHyphens w:val="0"/>
        <w:spacing w:after="0" w:line="593"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Н.А. Шехтман 2003). /* 1589743829 */</w:t>
      </w:r>
    </w:p>
    <w:p w:rsidR="00794E7B" w:rsidRPr="00794E7B" w:rsidRDefault="00794E7B" w:rsidP="00794E7B">
      <w:pPr>
        <w:tabs>
          <w:tab w:val="clear" w:pos="709"/>
        </w:tabs>
        <w:suppressAutoHyphens w:val="0"/>
        <w:spacing w:after="0" w:line="593" w:lineRule="exact"/>
        <w:ind w:left="100" w:right="2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Гипотезой, </w:t>
      </w:r>
      <w:r w:rsidRPr="00794E7B">
        <w:rPr>
          <w:rFonts w:ascii="Times New Roman" w:eastAsia="Times New Roman" w:hAnsi="Times New Roman" w:cs="Times New Roman"/>
          <w:color w:val="000000"/>
          <w:kern w:val="0"/>
          <w:sz w:val="34"/>
          <w:szCs w:val="34"/>
          <w:lang w:eastAsia="ru-RU" w:bidi="ru-RU"/>
        </w:rPr>
        <w:t>положенной в основу настоящего исследования, является предположение о том, что блендинг представляет собой самостоятельный способ словообразования, порождающий своеобразные единицы — бленды, которые обладают как универсальными, так и лингвокультурны</w:t>
      </w:r>
      <w:r w:rsidRPr="00794E7B">
        <w:rPr>
          <w:rFonts w:ascii="Times New Roman" w:eastAsia="Times New Roman" w:hAnsi="Times New Roman" w:cs="Times New Roman"/>
          <w:color w:val="000000"/>
          <w:kern w:val="0"/>
          <w:sz w:val="34"/>
          <w:szCs w:val="34"/>
          <w:lang w:eastAsia="ru-RU" w:bidi="ru-RU"/>
        </w:rPr>
        <w:softHyphen/>
        <w:t>ми особенностями. /* 1589743829 */</w:t>
      </w:r>
    </w:p>
    <w:p w:rsidR="00794E7B" w:rsidRPr="00794E7B" w:rsidRDefault="00794E7B" w:rsidP="00794E7B">
      <w:pPr>
        <w:tabs>
          <w:tab w:val="clear" w:pos="709"/>
        </w:tabs>
        <w:suppressAutoHyphens w:val="0"/>
        <w:spacing w:after="0" w:line="593" w:lineRule="exact"/>
        <w:ind w:left="100" w:right="20" w:firstLine="900"/>
        <w:rPr>
          <w:rFonts w:ascii="Times New Roman" w:eastAsia="Times New Roman" w:hAnsi="Times New Roman" w:cs="Times New Roman"/>
          <w:color w:val="000000"/>
          <w:kern w:val="0"/>
          <w:sz w:val="34"/>
          <w:szCs w:val="34"/>
          <w:lang w:eastAsia="ru-RU" w:bidi="ru-RU"/>
        </w:rPr>
        <w:sectPr w:rsidR="00794E7B" w:rsidRPr="00794E7B">
          <w:type w:val="continuous"/>
          <w:pgSz w:w="16838" w:h="23810"/>
          <w:pgMar w:top="3072" w:right="1854" w:bottom="2784" w:left="1547" w:header="0" w:footer="3" w:gutter="0"/>
          <w:cols w:space="720"/>
          <w:noEndnote/>
          <w:docGrid w:linePitch="360"/>
        </w:sectPr>
      </w:pPr>
      <w:r w:rsidRPr="00794E7B">
        <w:rPr>
          <w:rFonts w:ascii="Times New Roman" w:eastAsia="Times New Roman" w:hAnsi="Times New Roman" w:cs="Times New Roman"/>
          <w:color w:val="000000"/>
          <w:kern w:val="0"/>
          <w:sz w:val="34"/>
          <w:szCs w:val="34"/>
          <w:lang w:eastAsia="ru-RU" w:bidi="ru-RU"/>
        </w:rPr>
        <w:t>Диссертация посвящена исследованию блендинга и выявлению уни</w:t>
      </w:r>
      <w:r w:rsidRPr="00794E7B">
        <w:rPr>
          <w:rFonts w:ascii="Times New Roman" w:eastAsia="Times New Roman" w:hAnsi="Times New Roman" w:cs="Times New Roman"/>
          <w:color w:val="000000"/>
          <w:kern w:val="0"/>
          <w:sz w:val="34"/>
          <w:szCs w:val="34"/>
          <w:lang w:eastAsia="ru-RU" w:bidi="ru-RU"/>
        </w:rPr>
        <w:softHyphen/>
        <w:t>версальных и лингвокультурных особенностей блендов, функционирующих в английском и русском языках, что позволяет рассматривать блендинг в ши</w:t>
      </w:r>
      <w:r w:rsidRPr="00794E7B">
        <w:rPr>
          <w:rFonts w:ascii="Times New Roman" w:eastAsia="Times New Roman" w:hAnsi="Times New Roman" w:cs="Times New Roman"/>
          <w:color w:val="000000"/>
          <w:kern w:val="0"/>
          <w:sz w:val="34"/>
          <w:szCs w:val="34"/>
          <w:lang w:eastAsia="ru-RU" w:bidi="ru-RU"/>
        </w:rPr>
        <w:softHyphen/>
        <w:t>роком смысле в рамках общей лингвистики как самостоятельный способ сло</w:t>
      </w:r>
      <w:r w:rsidRPr="00794E7B">
        <w:rPr>
          <w:rFonts w:ascii="Times New Roman" w:eastAsia="Times New Roman" w:hAnsi="Times New Roman" w:cs="Times New Roman"/>
          <w:color w:val="000000"/>
          <w:kern w:val="0"/>
          <w:sz w:val="34"/>
          <w:szCs w:val="34"/>
          <w:lang w:eastAsia="ru-RU" w:bidi="ru-RU"/>
        </w:rPr>
        <w:softHyphen/>
        <w:t>вообразования, обладающий рядом отличительных особенностей. В то же время единицы, созданные по типу блендинга, могут быть проанализированы в узком смысле в рамках лингвокультурологии как характеризующиеся на</w:t>
      </w:r>
      <w:r w:rsidRPr="00794E7B">
        <w:rPr>
          <w:rFonts w:ascii="Times New Roman" w:eastAsia="Times New Roman" w:hAnsi="Times New Roman" w:cs="Times New Roman"/>
          <w:color w:val="000000"/>
          <w:kern w:val="0"/>
          <w:sz w:val="34"/>
          <w:szCs w:val="34"/>
          <w:lang w:eastAsia="ru-RU" w:bidi="ru-RU"/>
        </w:rPr>
        <w:softHyphen/>
        <w:t>личием национально-культурного компонента. /* 1589743829 */</w:t>
      </w:r>
    </w:p>
    <w:p w:rsidR="00794E7B" w:rsidRPr="00794E7B" w:rsidRDefault="00794E7B" w:rsidP="00794E7B">
      <w:pPr>
        <w:tabs>
          <w:tab w:val="clear" w:pos="709"/>
          <w:tab w:val="right" w:pos="2450"/>
          <w:tab w:val="center" w:pos="3363"/>
          <w:tab w:val="right" w:pos="3461"/>
          <w:tab w:val="left" w:pos="4289"/>
          <w:tab w:val="right" w:pos="7721"/>
          <w:tab w:val="right" w:pos="8115"/>
          <w:tab w:val="center" w:pos="8440"/>
          <w:tab w:val="right" w:pos="8908"/>
          <w:tab w:val="center" w:pos="9513"/>
          <w:tab w:val="right" w:pos="9698"/>
          <w:tab w:val="right" w:pos="10064"/>
          <w:tab w:val="right" w:pos="10527"/>
        </w:tabs>
        <w:suppressAutoHyphens w:val="0"/>
        <w:spacing w:after="0" w:line="300" w:lineRule="exact"/>
        <w:ind w:left="100" w:firstLine="0"/>
        <w:rPr>
          <w:rFonts w:ascii="Times New Roman" w:eastAsia="Times New Roman" w:hAnsi="Times New Roman" w:cs="Times New Roman"/>
          <w:color w:val="000000"/>
          <w:spacing w:val="30"/>
          <w:kern w:val="0"/>
          <w:sz w:val="30"/>
          <w:szCs w:val="30"/>
          <w:lang w:val="en-US" w:eastAsia="ru-RU" w:bidi="ru-RU"/>
        </w:rPr>
      </w:pPr>
      <w:r w:rsidRPr="00794E7B">
        <w:rPr>
          <w:rFonts w:ascii="Times New Roman" w:eastAsia="Times New Roman" w:hAnsi="Times New Roman" w:cs="Times New Roman"/>
          <w:color w:val="000000"/>
          <w:spacing w:val="30"/>
          <w:kern w:val="0"/>
          <w:sz w:val="30"/>
          <w:szCs w:val="30"/>
          <w:lang w:eastAsia="ru-RU" w:bidi="ru-RU"/>
        </w:rPr>
        <w:fldChar w:fldCharType="begin"/>
      </w:r>
      <w:r w:rsidRPr="00794E7B">
        <w:rPr>
          <w:rFonts w:ascii="Times New Roman" w:eastAsia="Times New Roman" w:hAnsi="Times New Roman" w:cs="Times New Roman"/>
          <w:color w:val="000000"/>
          <w:spacing w:val="30"/>
          <w:kern w:val="0"/>
          <w:sz w:val="30"/>
          <w:szCs w:val="30"/>
          <w:lang w:val="en-US" w:eastAsia="ru-RU" w:bidi="ru-RU"/>
        </w:rPr>
        <w:instrText xml:space="preserve"> TOC \o "1-5" \h \z </w:instrText>
      </w:r>
      <w:r w:rsidRPr="00794E7B">
        <w:rPr>
          <w:rFonts w:ascii="Times New Roman" w:eastAsia="Times New Roman" w:hAnsi="Times New Roman" w:cs="Times New Roman"/>
          <w:color w:val="000000"/>
          <w:spacing w:val="30"/>
          <w:kern w:val="0"/>
          <w:sz w:val="30"/>
          <w:szCs w:val="30"/>
          <w:lang w:eastAsia="ru-RU" w:bidi="ru-RU"/>
        </w:rPr>
        <w:fldChar w:fldCharType="separate"/>
      </w:r>
      <w:r w:rsidRPr="00794E7B">
        <w:rPr>
          <w:rFonts w:ascii="Times New Roman" w:eastAsia="Times New Roman" w:hAnsi="Times New Roman" w:cs="Times New Roman"/>
          <w:color w:val="000000"/>
          <w:spacing w:val="110"/>
          <w:kern w:val="0"/>
          <w:sz w:val="30"/>
          <w:szCs w:val="30"/>
          <w:lang w:val="en-US" w:eastAsia="en-US" w:bidi="en-US"/>
        </w:rPr>
        <w:t>•</w:t>
      </w:r>
      <w:r w:rsidRPr="00794E7B">
        <w:rPr>
          <w:rFonts w:ascii="Times New Roman" w:eastAsia="Times New Roman" w:hAnsi="Times New Roman" w:cs="Times New Roman"/>
          <w:color w:val="000000"/>
          <w:spacing w:val="110"/>
          <w:kern w:val="0"/>
          <w:sz w:val="30"/>
          <w:szCs w:val="30"/>
          <w:lang w:val="en-US" w:eastAsia="en-US" w:bidi="en-US"/>
        </w:rPr>
        <w:tab/>
      </w:r>
      <w:r w:rsidRPr="00794E7B">
        <w:rPr>
          <w:rFonts w:ascii="Times New Roman" w:eastAsia="Times New Roman" w:hAnsi="Times New Roman" w:cs="Times New Roman"/>
          <w:color w:val="000000"/>
          <w:spacing w:val="320"/>
          <w:kern w:val="0"/>
          <w:sz w:val="30"/>
          <w:szCs w:val="30"/>
          <w:vertAlign w:val="superscript"/>
          <w:lang w:val="en-US" w:eastAsia="ru-RU" w:bidi="ru-RU"/>
        </w:rPr>
        <w:t>1</w:t>
      </w:r>
      <w:r w:rsidRPr="00794E7B">
        <w:rPr>
          <w:rFonts w:ascii="Times New Roman" w:eastAsia="Times New Roman" w:hAnsi="Times New Roman" w:cs="Times New Roman"/>
          <w:color w:val="000000"/>
          <w:spacing w:val="110"/>
          <w:kern w:val="0"/>
          <w:sz w:val="30"/>
          <w:szCs w:val="30"/>
          <w:lang w:val="en-US" w:eastAsia="ru-RU" w:bidi="ru-RU"/>
        </w:rPr>
        <w:tab/>
        <w:t>'</w:t>
      </w:r>
      <w:r w:rsidRPr="00794E7B">
        <w:rPr>
          <w:rFonts w:ascii="Times New Roman" w:eastAsia="Times New Roman" w:hAnsi="Times New Roman" w:cs="Times New Roman"/>
          <w:color w:val="000000"/>
          <w:spacing w:val="110"/>
          <w:kern w:val="0"/>
          <w:sz w:val="30"/>
          <w:szCs w:val="30"/>
          <w:lang w:val="en-US" w:eastAsia="ru-RU" w:bidi="ru-RU"/>
        </w:rPr>
        <w:tab/>
      </w:r>
      <w:r w:rsidRPr="00794E7B">
        <w:rPr>
          <w:rFonts w:ascii="Times New Roman" w:eastAsia="Times New Roman" w:hAnsi="Times New Roman" w:cs="Times New Roman"/>
          <w:color w:val="000000"/>
          <w:spacing w:val="320"/>
          <w:kern w:val="0"/>
          <w:sz w:val="30"/>
          <w:szCs w:val="30"/>
          <w:vertAlign w:val="superscript"/>
          <w:lang w:val="en-US" w:eastAsia="ru-RU" w:bidi="ru-RU"/>
        </w:rPr>
        <w:t>1</w:t>
      </w:r>
      <w:r w:rsidRPr="00794E7B">
        <w:rPr>
          <w:rFonts w:ascii="Times New Roman" w:eastAsia="Times New Roman" w:hAnsi="Times New Roman" w:cs="Times New Roman"/>
          <w:color w:val="000000"/>
          <w:spacing w:val="110"/>
          <w:kern w:val="0"/>
          <w:sz w:val="30"/>
          <w:szCs w:val="30"/>
          <w:lang w:val="en-US" w:eastAsia="ru-RU" w:bidi="ru-RU"/>
        </w:rPr>
        <w:tab/>
      </w:r>
      <w:r w:rsidRPr="00794E7B">
        <w:rPr>
          <w:rFonts w:ascii="Times New Roman" w:eastAsia="Times New Roman" w:hAnsi="Times New Roman" w:cs="Times New Roman"/>
          <w:color w:val="000000"/>
          <w:spacing w:val="110"/>
          <w:kern w:val="0"/>
          <w:sz w:val="30"/>
          <w:szCs w:val="30"/>
          <w:lang w:val="en-US" w:eastAsia="en-US" w:bidi="en-US"/>
        </w:rPr>
        <w:t>t</w:t>
      </w:r>
      <w:r w:rsidRPr="00794E7B">
        <w:rPr>
          <w:rFonts w:ascii="Times New Roman" w:eastAsia="Times New Roman" w:hAnsi="Times New Roman" w:cs="Times New Roman"/>
          <w:color w:val="000000"/>
          <w:spacing w:val="110"/>
          <w:kern w:val="0"/>
          <w:sz w:val="30"/>
          <w:szCs w:val="30"/>
          <w:lang w:val="en-US" w:eastAsia="en-US" w:bidi="en-US"/>
        </w:rPr>
        <w:tab/>
      </w:r>
      <w:r w:rsidRPr="00794E7B">
        <w:rPr>
          <w:rFonts w:ascii="Times New Roman" w:eastAsia="Times New Roman" w:hAnsi="Times New Roman" w:cs="Times New Roman"/>
          <w:i/>
          <w:iCs/>
          <w:color w:val="000000"/>
          <w:spacing w:val="390"/>
          <w:kern w:val="0"/>
          <w:sz w:val="30"/>
          <w:szCs w:val="30"/>
          <w:lang w:val="en-US" w:eastAsia="en-US" w:bidi="en-US"/>
        </w:rPr>
        <w:t>t</w:t>
      </w:r>
      <w:r w:rsidRPr="00794E7B">
        <w:rPr>
          <w:rFonts w:ascii="Times New Roman" w:eastAsia="Times New Roman" w:hAnsi="Times New Roman" w:cs="Times New Roman"/>
          <w:i/>
          <w:iCs/>
          <w:color w:val="000000"/>
          <w:spacing w:val="390"/>
          <w:kern w:val="0"/>
          <w:sz w:val="30"/>
          <w:szCs w:val="30"/>
          <w:lang w:val="en-US" w:eastAsia="en-US" w:bidi="en-US"/>
        </w:rPr>
        <w:tab/>
        <w:t>.</w:t>
      </w:r>
      <w:r w:rsidRPr="00794E7B">
        <w:rPr>
          <w:rFonts w:ascii="Times New Roman" w:eastAsia="Times New Roman" w:hAnsi="Times New Roman" w:cs="Times New Roman"/>
          <w:i/>
          <w:iCs/>
          <w:color w:val="000000"/>
          <w:spacing w:val="390"/>
          <w:kern w:val="0"/>
          <w:sz w:val="30"/>
          <w:szCs w:val="30"/>
          <w:lang w:val="en-US" w:eastAsia="en-US" w:bidi="en-US"/>
        </w:rPr>
        <w:tab/>
        <w:t>•</w:t>
      </w:r>
      <w:r w:rsidRPr="00794E7B">
        <w:rPr>
          <w:rFonts w:ascii="Times New Roman" w:eastAsia="Times New Roman" w:hAnsi="Times New Roman" w:cs="Times New Roman"/>
          <w:i/>
          <w:iCs/>
          <w:color w:val="000000"/>
          <w:spacing w:val="390"/>
          <w:kern w:val="0"/>
          <w:sz w:val="30"/>
          <w:szCs w:val="30"/>
          <w:lang w:val="en-US" w:eastAsia="en-US" w:bidi="en-US"/>
        </w:rPr>
        <w:tab/>
        <w:t>.</w:t>
      </w:r>
      <w:r w:rsidRPr="00794E7B">
        <w:rPr>
          <w:rFonts w:ascii="Times New Roman" w:eastAsia="Times New Roman" w:hAnsi="Times New Roman" w:cs="Times New Roman"/>
          <w:i/>
          <w:iCs/>
          <w:color w:val="000000"/>
          <w:spacing w:val="390"/>
          <w:kern w:val="0"/>
          <w:sz w:val="30"/>
          <w:szCs w:val="30"/>
          <w:lang w:val="en-US" w:eastAsia="en-US" w:bidi="en-US"/>
        </w:rPr>
        <w:tab/>
        <w:t>'</w:t>
      </w:r>
      <w:r w:rsidRPr="00794E7B">
        <w:rPr>
          <w:rFonts w:ascii="Times New Roman" w:eastAsia="Times New Roman" w:hAnsi="Times New Roman" w:cs="Times New Roman"/>
          <w:color w:val="000000"/>
          <w:spacing w:val="110"/>
          <w:kern w:val="0"/>
          <w:sz w:val="30"/>
          <w:szCs w:val="30"/>
          <w:lang w:val="en-US" w:eastAsia="en-US" w:bidi="en-US"/>
        </w:rPr>
        <w:tab/>
        <w:t>*</w:t>
      </w:r>
      <w:r w:rsidRPr="00794E7B">
        <w:rPr>
          <w:rFonts w:ascii="Times New Roman" w:eastAsia="Times New Roman" w:hAnsi="Times New Roman" w:cs="Times New Roman"/>
          <w:color w:val="000000"/>
          <w:spacing w:val="110"/>
          <w:kern w:val="0"/>
          <w:sz w:val="30"/>
          <w:szCs w:val="30"/>
          <w:lang w:val="en-US" w:eastAsia="en-US" w:bidi="en-US"/>
        </w:rPr>
        <w:tab/>
        <w:t>I</w:t>
      </w:r>
      <w:r w:rsidRPr="00794E7B">
        <w:rPr>
          <w:rFonts w:ascii="Times New Roman" w:eastAsia="Times New Roman" w:hAnsi="Times New Roman" w:cs="Times New Roman"/>
          <w:color w:val="000000"/>
          <w:spacing w:val="110"/>
          <w:kern w:val="0"/>
          <w:sz w:val="30"/>
          <w:szCs w:val="30"/>
          <w:lang w:val="en-US" w:eastAsia="en-US" w:bidi="en-US"/>
        </w:rPr>
        <w:tab/>
        <w:t>'</w:t>
      </w:r>
    </w:p>
    <w:p w:rsidR="00794E7B" w:rsidRPr="00794E7B" w:rsidRDefault="00794E7B" w:rsidP="00794E7B">
      <w:pPr>
        <w:tabs>
          <w:tab w:val="clear" w:pos="709"/>
          <w:tab w:val="center" w:pos="1840"/>
          <w:tab w:val="right" w:pos="2450"/>
          <w:tab w:val="center" w:pos="3363"/>
          <w:tab w:val="right" w:pos="3393"/>
          <w:tab w:val="left" w:pos="4289"/>
          <w:tab w:val="center" w:pos="5048"/>
          <w:tab w:val="right" w:pos="7721"/>
          <w:tab w:val="right" w:pos="8115"/>
          <w:tab w:val="center" w:pos="8440"/>
          <w:tab w:val="right" w:pos="8908"/>
          <w:tab w:val="center" w:pos="9513"/>
          <w:tab w:val="right" w:pos="9611"/>
          <w:tab w:val="right" w:pos="10527"/>
          <w:tab w:val="center" w:pos="11296"/>
          <w:tab w:val="center" w:pos="11637"/>
          <w:tab w:val="right" w:pos="11929"/>
        </w:tabs>
        <w:suppressAutoHyphens w:val="0"/>
        <w:spacing w:after="0" w:line="340" w:lineRule="exact"/>
        <w:ind w:left="100" w:firstLine="0"/>
        <w:rPr>
          <w:rFonts w:ascii="Times New Roman" w:eastAsia="Times New Roman" w:hAnsi="Times New Roman" w:cs="Times New Roman"/>
          <w:color w:val="000000"/>
          <w:kern w:val="0"/>
          <w:sz w:val="34"/>
          <w:szCs w:val="34"/>
          <w:lang w:val="en-US" w:eastAsia="ru-RU" w:bidi="ru-RU"/>
        </w:rPr>
      </w:pPr>
      <w:r w:rsidRPr="00794E7B">
        <w:rPr>
          <w:rFonts w:ascii="Times New Roman" w:eastAsia="Times New Roman" w:hAnsi="Times New Roman" w:cs="Times New Roman"/>
          <w:color w:val="000000"/>
          <w:kern w:val="0"/>
          <w:sz w:val="34"/>
          <w:szCs w:val="34"/>
          <w:lang w:val="en-US" w:eastAsia="en-US" w:bidi="en-US"/>
        </w:rPr>
        <w:t xml:space="preserve">. </w:t>
      </w:r>
      <w:r w:rsidRPr="00794E7B">
        <w:rPr>
          <w:rFonts w:ascii="Times New Roman" w:eastAsia="Times New Roman" w:hAnsi="Times New Roman" w:cs="Times New Roman"/>
          <w:color w:val="000000"/>
          <w:kern w:val="0"/>
          <w:sz w:val="34"/>
          <w:szCs w:val="34"/>
          <w:vertAlign w:val="subscript"/>
          <w:lang w:eastAsia="ru-RU" w:bidi="ru-RU"/>
        </w:rPr>
        <w:t>ч</w:t>
      </w:r>
      <w:r w:rsidRPr="00794E7B">
        <w:rPr>
          <w:rFonts w:ascii="Times New Roman" w:eastAsia="Times New Roman" w:hAnsi="Times New Roman" w:cs="Times New Roman"/>
          <w:color w:val="000000"/>
          <w:kern w:val="0"/>
          <w:sz w:val="34"/>
          <w:szCs w:val="34"/>
          <w:lang w:val="en-US" w:eastAsia="ru-RU" w:bidi="ru-RU"/>
        </w:rPr>
        <w:t xml:space="preserve"> </w:t>
      </w:r>
      <w:r w:rsidRPr="00794E7B">
        <w:rPr>
          <w:rFonts w:ascii="Times New Roman" w:eastAsia="Times New Roman" w:hAnsi="Times New Roman" w:cs="Times New Roman"/>
          <w:color w:val="000000"/>
          <w:kern w:val="0"/>
          <w:sz w:val="34"/>
          <w:szCs w:val="34"/>
          <w:lang w:val="en-US" w:eastAsia="en-US" w:bidi="en-US"/>
        </w:rPr>
        <w:t>j</w:t>
      </w:r>
      <w:r w:rsidRPr="00794E7B">
        <w:rPr>
          <w:rFonts w:ascii="Times New Roman" w:eastAsia="Times New Roman" w:hAnsi="Times New Roman" w:cs="Times New Roman"/>
          <w:color w:val="000000"/>
          <w:kern w:val="0"/>
          <w:sz w:val="34"/>
          <w:szCs w:val="34"/>
          <w:lang w:val="en-US" w:eastAsia="en-US" w:bidi="en-US"/>
        </w:rPr>
        <w:tab/>
        <w:t>'</w:t>
      </w:r>
      <w:r w:rsidRPr="00794E7B">
        <w:rPr>
          <w:rFonts w:ascii="Times New Roman" w:eastAsia="Times New Roman" w:hAnsi="Times New Roman" w:cs="Times New Roman"/>
          <w:color w:val="000000"/>
          <w:kern w:val="0"/>
          <w:sz w:val="34"/>
          <w:szCs w:val="34"/>
          <w:lang w:val="en-US" w:eastAsia="en-US" w:bidi="en-US"/>
        </w:rPr>
        <w:tab/>
        <w:t>•</w:t>
      </w:r>
      <w:r w:rsidRPr="00794E7B">
        <w:rPr>
          <w:rFonts w:ascii="Times New Roman" w:eastAsia="Times New Roman" w:hAnsi="Times New Roman" w:cs="Times New Roman"/>
          <w:color w:val="000000"/>
          <w:kern w:val="0"/>
          <w:sz w:val="34"/>
          <w:szCs w:val="34"/>
          <w:lang w:val="en-US" w:eastAsia="en-US" w:bidi="en-US"/>
        </w:rPr>
        <w:tab/>
      </w:r>
      <w:r w:rsidRPr="00794E7B">
        <w:rPr>
          <w:rFonts w:ascii="Times New Roman" w:eastAsia="Times New Roman" w:hAnsi="Times New Roman" w:cs="Times New Roman"/>
          <w:i/>
          <w:iCs/>
          <w:color w:val="000000"/>
          <w:kern w:val="0"/>
          <w:sz w:val="34"/>
          <w:szCs w:val="34"/>
          <w:lang w:val="en-US" w:eastAsia="en-US" w:bidi="en-US"/>
        </w:rPr>
        <w:t>*</w:t>
      </w:r>
      <w:r w:rsidRPr="00794E7B">
        <w:rPr>
          <w:rFonts w:ascii="Times New Roman" w:eastAsia="Times New Roman" w:hAnsi="Times New Roman" w:cs="Times New Roman"/>
          <w:color w:val="000000"/>
          <w:kern w:val="0"/>
          <w:sz w:val="34"/>
          <w:szCs w:val="34"/>
          <w:lang w:val="en-US" w:eastAsia="en-US" w:bidi="en-US"/>
        </w:rPr>
        <w:tab/>
      </w:r>
      <w:r w:rsidRPr="00794E7B">
        <w:rPr>
          <w:rFonts w:ascii="Times New Roman" w:eastAsia="Times New Roman" w:hAnsi="Times New Roman" w:cs="Times New Roman"/>
          <w:color w:val="000000"/>
          <w:kern w:val="0"/>
          <w:sz w:val="34"/>
          <w:szCs w:val="34"/>
          <w:lang w:val="uk-UA" w:eastAsia="uk-UA" w:bidi="uk-UA"/>
        </w:rPr>
        <w:t>і</w:t>
      </w:r>
      <w:r w:rsidRPr="00794E7B">
        <w:rPr>
          <w:rFonts w:ascii="Times New Roman" w:eastAsia="Times New Roman" w:hAnsi="Times New Roman" w:cs="Times New Roman"/>
          <w:color w:val="000000"/>
          <w:kern w:val="0"/>
          <w:sz w:val="34"/>
          <w:szCs w:val="34"/>
          <w:lang w:val="uk-UA" w:eastAsia="uk-UA" w:bidi="uk-UA"/>
        </w:rPr>
        <w:tab/>
      </w:r>
      <w:r w:rsidRPr="00794E7B">
        <w:rPr>
          <w:rFonts w:ascii="Times New Roman" w:eastAsia="Times New Roman" w:hAnsi="Times New Roman" w:cs="Times New Roman"/>
          <w:color w:val="000000"/>
          <w:kern w:val="0"/>
          <w:sz w:val="34"/>
          <w:szCs w:val="34"/>
          <w:lang w:eastAsia="ru-RU" w:bidi="ru-RU"/>
        </w:rPr>
        <w:t>у</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lang w:val="en-US" w:eastAsia="en-US" w:bidi="en-US"/>
        </w:rPr>
        <w:t>,</w:t>
      </w:r>
      <w:r w:rsidRPr="00794E7B">
        <w:rPr>
          <w:rFonts w:ascii="Times New Roman" w:eastAsia="Times New Roman" w:hAnsi="Times New Roman" w:cs="Times New Roman"/>
          <w:color w:val="000000"/>
          <w:kern w:val="0"/>
          <w:sz w:val="34"/>
          <w:szCs w:val="34"/>
          <w:lang w:val="en-US" w:eastAsia="en-US" w:bidi="en-US"/>
        </w:rPr>
        <w:tab/>
        <w:t>&gt;</w:t>
      </w:r>
      <w:r w:rsidRPr="00794E7B">
        <w:rPr>
          <w:rFonts w:ascii="Times New Roman" w:eastAsia="Times New Roman" w:hAnsi="Times New Roman" w:cs="Times New Roman"/>
          <w:color w:val="000000"/>
          <w:kern w:val="0"/>
          <w:sz w:val="34"/>
          <w:szCs w:val="34"/>
          <w:lang w:val="en-US" w:eastAsia="en-US" w:bidi="en-US"/>
        </w:rPr>
        <w:tab/>
        <w:t>,</w:t>
      </w:r>
      <w:r w:rsidRPr="00794E7B">
        <w:rPr>
          <w:rFonts w:ascii="Times New Roman" w:eastAsia="Times New Roman" w:hAnsi="Times New Roman" w:cs="Times New Roman"/>
          <w:color w:val="000000"/>
          <w:kern w:val="0"/>
          <w:sz w:val="34"/>
          <w:szCs w:val="34"/>
          <w:lang w:val="en-US" w:eastAsia="en-US" w:bidi="en-US"/>
        </w:rPr>
        <w:tab/>
        <w:t>'</w:t>
      </w:r>
      <w:r w:rsidRPr="00794E7B">
        <w:rPr>
          <w:rFonts w:ascii="Times New Roman" w:eastAsia="Times New Roman" w:hAnsi="Times New Roman" w:cs="Times New Roman"/>
          <w:color w:val="000000"/>
          <w:kern w:val="0"/>
          <w:sz w:val="34"/>
          <w:szCs w:val="34"/>
          <w:lang w:val="en-US" w:eastAsia="en-US" w:bidi="en-US"/>
        </w:rPr>
        <w:tab/>
        <w:t>.</w:t>
      </w:r>
      <w:r w:rsidRPr="00794E7B">
        <w:rPr>
          <w:rFonts w:ascii="Times New Roman" w:eastAsia="Times New Roman" w:hAnsi="Times New Roman" w:cs="Times New Roman"/>
          <w:color w:val="000000"/>
          <w:kern w:val="0"/>
          <w:sz w:val="34"/>
          <w:szCs w:val="34"/>
          <w:lang w:val="en-US" w:eastAsia="en-US" w:bidi="en-US"/>
        </w:rPr>
        <w:tab/>
      </w:r>
      <w:r w:rsidRPr="00794E7B">
        <w:rPr>
          <w:rFonts w:ascii="Times New Roman" w:eastAsia="Times New Roman" w:hAnsi="Times New Roman" w:cs="Times New Roman"/>
          <w:i/>
          <w:iCs/>
          <w:color w:val="000000"/>
          <w:kern w:val="0"/>
          <w:sz w:val="34"/>
          <w:szCs w:val="34"/>
          <w:lang w:val="uk-UA" w:eastAsia="uk-UA" w:bidi="uk-UA"/>
        </w:rPr>
        <w:t>і</w:t>
      </w:r>
      <w:r w:rsidRPr="00794E7B">
        <w:rPr>
          <w:rFonts w:ascii="Times New Roman" w:eastAsia="Times New Roman" w:hAnsi="Times New Roman" w:cs="Times New Roman"/>
          <w:i/>
          <w:iCs/>
          <w:color w:val="000000"/>
          <w:kern w:val="0"/>
          <w:sz w:val="34"/>
          <w:szCs w:val="34"/>
          <w:lang w:val="uk-UA" w:eastAsia="uk-UA" w:bidi="uk-UA"/>
        </w:rPr>
        <w:tab/>
      </w:r>
      <w:r w:rsidRPr="00794E7B">
        <w:rPr>
          <w:rFonts w:ascii="Times New Roman" w:eastAsia="Times New Roman" w:hAnsi="Times New Roman" w:cs="Times New Roman"/>
          <w:i/>
          <w:iCs/>
          <w:color w:val="000000"/>
          <w:kern w:val="0"/>
          <w:sz w:val="34"/>
          <w:szCs w:val="34"/>
          <w:lang w:val="en-US" w:eastAsia="en-US" w:bidi="en-US"/>
        </w:rPr>
        <w:t>''</w:t>
      </w:r>
      <w:r w:rsidRPr="00794E7B">
        <w:rPr>
          <w:rFonts w:ascii="Times New Roman" w:eastAsia="Times New Roman" w:hAnsi="Times New Roman" w:cs="Times New Roman"/>
          <w:i/>
          <w:iCs/>
          <w:color w:val="000000"/>
          <w:kern w:val="0"/>
          <w:sz w:val="34"/>
          <w:szCs w:val="34"/>
          <w:lang w:val="en-US" w:eastAsia="en-US" w:bidi="en-US"/>
        </w:rPr>
        <w:tab/>
        <w:t>fZ</w:t>
      </w:r>
      <w:r w:rsidRPr="00794E7B">
        <w:rPr>
          <w:rFonts w:ascii="Times New Roman" w:eastAsia="Times New Roman" w:hAnsi="Times New Roman" w:cs="Times New Roman"/>
          <w:i/>
          <w:iCs/>
          <w:color w:val="000000"/>
          <w:kern w:val="0"/>
          <w:sz w:val="34"/>
          <w:szCs w:val="34"/>
          <w:lang w:val="en-US" w:eastAsia="en-US" w:bidi="en-US"/>
        </w:rPr>
        <w:tab/>
        <w:t>‘</w:t>
      </w:r>
    </w:p>
    <w:p w:rsidR="00794E7B" w:rsidRPr="00794E7B" w:rsidRDefault="00794E7B" w:rsidP="00794E7B">
      <w:pPr>
        <w:tabs>
          <w:tab w:val="clear" w:pos="709"/>
        </w:tabs>
        <w:suppressAutoHyphens w:val="0"/>
        <w:spacing w:after="0" w:line="340"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i/>
          <w:iCs/>
          <w:color w:val="000000"/>
          <w:kern w:val="0"/>
          <w:sz w:val="34"/>
          <w:szCs w:val="34"/>
          <w:lang w:eastAsia="ru-RU" w:bidi="ru-RU"/>
        </w:rPr>
        <w:t xml:space="preserve">у </w:t>
      </w:r>
      <w:r w:rsidRPr="00794E7B">
        <w:rPr>
          <w:rFonts w:ascii="Times New Roman" w:eastAsia="Times New Roman" w:hAnsi="Times New Roman" w:cs="Times New Roman"/>
          <w:i/>
          <w:iCs/>
          <w:color w:val="000000"/>
          <w:kern w:val="0"/>
          <w:sz w:val="34"/>
          <w:szCs w:val="34"/>
          <w:lang w:eastAsia="en-US" w:bidi="en-US"/>
        </w:rPr>
        <w:t>'</w:t>
      </w:r>
      <w:r w:rsidRPr="00794E7B">
        <w:rPr>
          <w:rFonts w:ascii="Times New Roman" w:eastAsia="Times New Roman" w:hAnsi="Times New Roman" w:cs="Times New Roman"/>
          <w:color w:val="000000"/>
          <w:kern w:val="0"/>
          <w:sz w:val="34"/>
          <w:szCs w:val="34"/>
          <w:lang w:eastAsia="en-US" w:bidi="en-US"/>
        </w:rPr>
        <w:t xml:space="preserve"> ' ’ 6. </w:t>
      </w:r>
      <w:r w:rsidRPr="00794E7B">
        <w:rPr>
          <w:rFonts w:ascii="Times New Roman" w:eastAsia="Times New Roman" w:hAnsi="Times New Roman" w:cs="Times New Roman"/>
          <w:color w:val="000000"/>
          <w:kern w:val="0"/>
          <w:sz w:val="34"/>
          <w:szCs w:val="34"/>
          <w:lang w:eastAsia="ru-RU" w:bidi="ru-RU"/>
        </w:rPr>
        <w:t>Хрущева, О; А. Квазцовфемизмы в системе блендйнговых новооора-</w:t>
      </w:r>
    </w:p>
    <w:p w:rsidR="00794E7B" w:rsidRPr="00794E7B" w:rsidRDefault="00794E7B" w:rsidP="00794E7B">
      <w:pPr>
        <w:tabs>
          <w:tab w:val="clear" w:pos="709"/>
          <w:tab w:val="left" w:pos="1364"/>
          <w:tab w:val="right" w:pos="2450"/>
          <w:tab w:val="center" w:pos="3363"/>
          <w:tab w:val="center" w:pos="4698"/>
          <w:tab w:val="right" w:pos="7721"/>
          <w:tab w:val="right" w:pos="8115"/>
          <w:tab w:val="center" w:pos="8440"/>
          <w:tab w:val="right" w:pos="8908"/>
          <w:tab w:val="right" w:pos="9611"/>
          <w:tab w:val="right" w:pos="10527"/>
          <w:tab w:val="right" w:pos="11928"/>
        </w:tabs>
        <w:suppressAutoHyphens w:val="0"/>
        <w:spacing w:after="0" w:line="340" w:lineRule="exact"/>
        <w:ind w:left="10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b/>
          <w:bCs/>
          <w:color w:val="000000"/>
          <w:spacing w:val="370"/>
          <w:kern w:val="0"/>
          <w:sz w:val="32"/>
          <w:szCs w:val="32"/>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ab/>
      </w:r>
      <w:r w:rsidRPr="00794E7B">
        <w:rPr>
          <w:rFonts w:ascii="Times New Roman" w:eastAsia="Times New Roman" w:hAnsi="Times New Roman" w:cs="Times New Roman"/>
          <w:i/>
          <w:iCs/>
          <w:color w:val="000000"/>
          <w:kern w:val="0"/>
          <w:sz w:val="34"/>
          <w:szCs w:val="34"/>
          <w:lang w:eastAsia="ru-RU" w:bidi="ru-RU"/>
        </w:rPr>
        <w:t>I</w:t>
      </w:r>
      <w:r w:rsidRPr="00794E7B">
        <w:rPr>
          <w:rFonts w:ascii="Times New Roman" w:eastAsia="Times New Roman" w:hAnsi="Times New Roman" w:cs="Times New Roman"/>
          <w:i/>
          <w:iCs/>
          <w:color w:val="000000"/>
          <w:kern w:val="0"/>
          <w:sz w:val="34"/>
          <w:szCs w:val="34"/>
          <w:lang w:eastAsia="ru-RU" w:bidi="ru-RU"/>
        </w:rPr>
        <w:tab/>
        <w:t>[</w:t>
      </w:r>
      <w:r w:rsidRPr="00794E7B">
        <w:rPr>
          <w:rFonts w:ascii="Times New Roman" w:eastAsia="Times New Roman" w:hAnsi="Times New Roman" w:cs="Times New Roman"/>
          <w:i/>
          <w:iCs/>
          <w:color w:val="000000"/>
          <w:kern w:val="0"/>
          <w:sz w:val="34"/>
          <w:szCs w:val="34"/>
          <w:lang w:eastAsia="ru-RU" w:bidi="ru-RU"/>
        </w:rPr>
        <w:tab/>
      </w: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ab/>
        <w:t>Ч</w:t>
      </w:r>
      <w:r w:rsidRPr="00794E7B">
        <w:rPr>
          <w:rFonts w:ascii="Times New Roman" w:eastAsia="Times New Roman" w:hAnsi="Times New Roman" w:cs="Times New Roman"/>
          <w:b/>
          <w:bCs/>
          <w:color w:val="000000"/>
          <w:spacing w:val="370"/>
          <w:kern w:val="0"/>
          <w:sz w:val="32"/>
          <w:szCs w:val="32"/>
          <w:lang w:eastAsia="ru-RU" w:bidi="ru-RU"/>
        </w:rPr>
        <w:tab/>
        <w:t>у</w:t>
      </w:r>
      <w:r w:rsidRPr="00794E7B">
        <w:rPr>
          <w:rFonts w:ascii="Times New Roman" w:eastAsia="Times New Roman" w:hAnsi="Times New Roman" w:cs="Times New Roman"/>
          <w:b/>
          <w:bCs/>
          <w:color w:val="000000"/>
          <w:spacing w:val="370"/>
          <w:kern w:val="0"/>
          <w:sz w:val="32"/>
          <w:szCs w:val="32"/>
          <w:lang w:eastAsia="ru-RU" w:bidi="ru-RU"/>
        </w:rPr>
        <w:tab/>
        <w:t>Ч</w:t>
      </w:r>
      <w:r w:rsidRPr="00794E7B">
        <w:rPr>
          <w:rFonts w:ascii="Times New Roman" w:eastAsia="Times New Roman" w:hAnsi="Times New Roman" w:cs="Times New Roman"/>
          <w:b/>
          <w:bCs/>
          <w:color w:val="000000"/>
          <w:spacing w:val="370"/>
          <w:kern w:val="0"/>
          <w:sz w:val="32"/>
          <w:szCs w:val="32"/>
          <w:lang w:eastAsia="ru-RU" w:bidi="ru-RU"/>
        </w:rPr>
        <w:tab/>
        <w:t>/</w:t>
      </w:r>
      <w:r w:rsidRPr="00794E7B">
        <w:rPr>
          <w:rFonts w:ascii="Times New Roman" w:eastAsia="Times New Roman" w:hAnsi="Times New Roman" w:cs="Times New Roman"/>
          <w:b/>
          <w:bCs/>
          <w:color w:val="000000"/>
          <w:spacing w:val="370"/>
          <w:kern w:val="0"/>
          <w:sz w:val="32"/>
          <w:szCs w:val="32"/>
          <w:lang w:eastAsia="ru-RU" w:bidi="ru-RU"/>
        </w:rPr>
        <w:tab/>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b/>
          <w:bCs/>
          <w:color w:val="000000"/>
          <w:spacing w:val="370"/>
          <w:kern w:val="0"/>
          <w:sz w:val="32"/>
          <w:szCs w:val="32"/>
          <w:lang w:eastAsia="ru-RU" w:bidi="ru-RU"/>
        </w:rPr>
        <w:t>•</w:t>
      </w:r>
      <w:r w:rsidRPr="00794E7B">
        <w:rPr>
          <w:rFonts w:ascii="Times New Roman" w:eastAsia="Times New Roman" w:hAnsi="Times New Roman" w:cs="Times New Roman"/>
          <w:b/>
          <w:bCs/>
          <w:color w:val="000000"/>
          <w:spacing w:val="420"/>
          <w:kern w:val="0"/>
          <w:sz w:val="32"/>
          <w:szCs w:val="32"/>
          <w:lang w:eastAsia="ru-RU" w:bidi="ru-RU"/>
        </w:rPr>
        <w:fldChar w:fldCharType="end"/>
      </w:r>
    </w:p>
    <w:p w:rsidR="00794E7B" w:rsidRPr="00794E7B" w:rsidRDefault="00794E7B" w:rsidP="00794E7B">
      <w:pPr>
        <w:framePr w:w="4250" w:h="1075" w:vSpace="125" w:wrap="around" w:vAnchor="text" w:hAnchor="margin" w:x="8390" w:y="2222"/>
        <w:tabs>
          <w:tab w:val="clear" w:pos="709"/>
        </w:tabs>
        <w:suppressAutoHyphens w:val="0"/>
        <w:spacing w:after="0" w:line="200" w:lineRule="exact"/>
        <w:ind w:left="820" w:firstLine="0"/>
        <w:jc w:val="left"/>
        <w:rPr>
          <w:rFonts w:ascii="Franklin Gothic Heavy" w:eastAsia="Franklin Gothic Heavy" w:hAnsi="Franklin Gothic Heavy" w:cs="Franklin Gothic Heavy"/>
          <w:i/>
          <w:iCs/>
          <w:color w:val="000000"/>
          <w:kern w:val="0"/>
          <w:sz w:val="20"/>
          <w:szCs w:val="20"/>
          <w:lang w:eastAsia="ru-RU" w:bidi="ru-RU"/>
        </w:rPr>
      </w:pPr>
      <w:r w:rsidRPr="00794E7B">
        <w:rPr>
          <w:rFonts w:ascii="Franklin Gothic Heavy" w:eastAsia="Franklin Gothic Heavy" w:hAnsi="Franklin Gothic Heavy" w:cs="Franklin Gothic Heavy"/>
          <w:i/>
          <w:iCs/>
          <w:color w:val="000000"/>
          <w:kern w:val="0"/>
          <w:sz w:val="20"/>
          <w:szCs w:val="20"/>
          <w:vertAlign w:val="superscript"/>
          <w:lang w:eastAsia="ru-RU" w:bidi="ru-RU"/>
        </w:rPr>
        <w:t>А</w:t>
      </w:r>
    </w:p>
    <w:p w:rsidR="00794E7B" w:rsidRPr="00794E7B" w:rsidRDefault="00794E7B" w:rsidP="00794E7B">
      <w:pPr>
        <w:framePr w:w="4250" w:h="1075" w:vSpace="125" w:wrap="around" w:vAnchor="text" w:hAnchor="margin" w:x="8390" w:y="2222"/>
        <w:tabs>
          <w:tab w:val="clear" w:pos="709"/>
        </w:tabs>
        <w:suppressAutoHyphens w:val="0"/>
        <w:spacing w:after="111" w:line="300" w:lineRule="exact"/>
        <w:ind w:left="16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0"/>
          <w:szCs w:val="30"/>
          <w:lang w:eastAsia="ru-RU" w:bidi="ru-RU"/>
        </w:rPr>
        <w:t>процессе коммуникации</w:t>
      </w:r>
    </w:p>
    <w:p w:rsidR="00794E7B" w:rsidRPr="00794E7B" w:rsidRDefault="00794E7B" w:rsidP="00794E7B">
      <w:pPr>
        <w:framePr w:w="4250" w:h="1075" w:vSpace="125" w:wrap="around" w:vAnchor="text" w:hAnchor="margin" w:x="8390" w:y="2222"/>
        <w:tabs>
          <w:tab w:val="clear" w:pos="709"/>
        </w:tabs>
        <w:suppressAutoHyphens w:val="0"/>
        <w:spacing w:after="0" w:line="110" w:lineRule="exact"/>
        <w:ind w:left="700" w:firstLine="0"/>
        <w:jc w:val="left"/>
        <w:rPr>
          <w:rFonts w:ascii="Times New Roman" w:eastAsia="Times New Roman" w:hAnsi="Times New Roman" w:cs="Times New Roman"/>
          <w:color w:val="000000"/>
          <w:spacing w:val="32"/>
          <w:kern w:val="0"/>
          <w:sz w:val="11"/>
          <w:szCs w:val="11"/>
          <w:lang w:eastAsia="ru-RU" w:bidi="ru-RU"/>
        </w:rPr>
      </w:pPr>
      <w:r w:rsidRPr="00794E7B">
        <w:rPr>
          <w:rFonts w:ascii="Times New Roman" w:eastAsia="Times New Roman" w:hAnsi="Times New Roman" w:cs="Times New Roman"/>
          <w:color w:val="000000"/>
          <w:spacing w:val="30"/>
          <w:kern w:val="0"/>
          <w:sz w:val="11"/>
          <w:szCs w:val="11"/>
          <w:lang w:eastAsia="ru-RU" w:bidi="ru-RU"/>
        </w:rPr>
        <w:t>- г-</w:t>
      </w:r>
    </w:p>
    <w:p w:rsidR="00794E7B" w:rsidRPr="00794E7B" w:rsidRDefault="00794E7B" w:rsidP="00794E7B">
      <w:pPr>
        <w:framePr w:w="4250" w:h="1075" w:vSpace="125" w:wrap="around" w:vAnchor="text" w:hAnchor="margin" w:x="8390" w:y="2222"/>
        <w:tabs>
          <w:tab w:val="clear" w:pos="709"/>
        </w:tabs>
        <w:suppressAutoHyphens w:val="0"/>
        <w:spacing w:after="0" w:line="300" w:lineRule="exact"/>
        <w:ind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0"/>
          <w:szCs w:val="30"/>
          <w:lang w:eastAsia="ru-RU" w:bidi="ru-RU"/>
        </w:rPr>
        <w:t>: материалы Международ-</w:t>
      </w:r>
    </w:p>
    <w:p w:rsidR="00794E7B" w:rsidRPr="00794E7B" w:rsidRDefault="00794E7B" w:rsidP="00794E7B">
      <w:pPr>
        <w:tabs>
          <w:tab w:val="clear" w:pos="709"/>
        </w:tabs>
        <w:suppressAutoHyphens w:val="0"/>
        <w:spacing w:after="0" w:line="589" w:lineRule="exact"/>
        <w:ind w:left="100" w:right="4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зований [Текст] / О. А. Хрущева // Актуальные проблемы лингводидактики и лингвистики: сущность, концепции, перспективы : материалы II Междуна</w:t>
      </w:r>
      <w:r w:rsidRPr="00794E7B">
        <w:rPr>
          <w:rFonts w:ascii="Times New Roman" w:eastAsia="Times New Roman" w:hAnsi="Times New Roman" w:cs="Times New Roman"/>
          <w:color w:val="000000"/>
          <w:kern w:val="0"/>
          <w:sz w:val="34"/>
          <w:szCs w:val="34"/>
          <w:lang w:eastAsia="ru-RU" w:bidi="ru-RU"/>
        </w:rPr>
        <w:softHyphen/>
        <w:t>родной научно-практической конференции. Т.2. Актуальные проблемы лин</w:t>
      </w:r>
      <w:r w:rsidRPr="00794E7B">
        <w:rPr>
          <w:rFonts w:ascii="Times New Roman" w:eastAsia="Times New Roman" w:hAnsi="Times New Roman" w:cs="Times New Roman"/>
          <w:color w:val="000000"/>
          <w:kern w:val="0"/>
          <w:sz w:val="34"/>
          <w:szCs w:val="34"/>
          <w:lang w:eastAsia="ru-RU" w:bidi="ru-RU"/>
        </w:rPr>
        <w:softHyphen/>
        <w:t>гвистики. - Волгоград : Парадигма, 2009. - С. 319 - 323.</w:t>
      </w:r>
    </w:p>
    <w:p w:rsidR="00794E7B" w:rsidRPr="00794E7B" w:rsidRDefault="00794E7B" w:rsidP="00010769">
      <w:pPr>
        <w:numPr>
          <w:ilvl w:val="0"/>
          <w:numId w:val="11"/>
        </w:numPr>
        <w:tabs>
          <w:tab w:val="clear" w:pos="709"/>
        </w:tabs>
        <w:suppressAutoHyphens w:val="0"/>
        <w:spacing w:after="0" w:line="340"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Хрущева, О.' </w:t>
      </w:r>
      <w:r w:rsidRPr="00794E7B">
        <w:rPr>
          <w:rFonts w:ascii="Times New Roman" w:eastAsia="Times New Roman" w:hAnsi="Times New Roman" w:cs="Times New Roman"/>
          <w:color w:val="000000"/>
          <w:kern w:val="0"/>
          <w:sz w:val="34"/>
          <w:szCs w:val="34"/>
          <w:lang w:val="uk-UA" w:eastAsia="uk-UA" w:bidi="uk-UA"/>
        </w:rPr>
        <w:t xml:space="preserve">А'.* Перцеггцияі </w:t>
      </w:r>
      <w:r w:rsidRPr="00794E7B">
        <w:rPr>
          <w:rFonts w:ascii="Times New Roman" w:eastAsia="Times New Roman" w:hAnsi="Times New Roman" w:cs="Times New Roman"/>
          <w:color w:val="000000"/>
          <w:kern w:val="0"/>
          <w:sz w:val="34"/>
          <w:szCs w:val="34"/>
          <w:lang w:eastAsia="ru-RU" w:bidi="ru-RU"/>
        </w:rPr>
        <w:t>брендов в</w:t>
      </w:r>
    </w:p>
    <w:p w:rsidR="00794E7B" w:rsidRPr="00794E7B" w:rsidRDefault="00794E7B" w:rsidP="00794E7B">
      <w:pPr>
        <w:tabs>
          <w:tab w:val="clear" w:pos="709"/>
        </w:tabs>
        <w:suppressAutoHyphens w:val="0"/>
        <w:spacing w:after="0" w:line="340"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 ' </w:t>
      </w:r>
      <w:r w:rsidRPr="00794E7B">
        <w:rPr>
          <w:rFonts w:ascii="Times New Roman" w:eastAsia="Times New Roman" w:hAnsi="Times New Roman" w:cs="Times New Roman"/>
          <w:color w:val="000000"/>
          <w:kern w:val="0"/>
          <w:sz w:val="34"/>
          <w:szCs w:val="34"/>
          <w:vertAlign w:val="superscript"/>
          <w:lang w:eastAsia="ru-RU" w:bidi="ru-RU"/>
        </w:rPr>
        <w:t>1 1</w:t>
      </w:r>
      <w:r w:rsidRPr="00794E7B">
        <w:rPr>
          <w:rFonts w:ascii="Times New Roman" w:eastAsia="Times New Roman" w:hAnsi="Times New Roman" w:cs="Times New Roman"/>
          <w:color w:val="000000"/>
          <w:kern w:val="0"/>
          <w:sz w:val="34"/>
          <w:szCs w:val="34"/>
          <w:lang w:eastAsia="ru-RU" w:bidi="ru-RU"/>
        </w:rPr>
        <w:t xml:space="preserve"> ' !</w:t>
      </w:r>
    </w:p>
    <w:p w:rsidR="00794E7B" w:rsidRPr="00794E7B" w:rsidRDefault="00794E7B" w:rsidP="00794E7B">
      <w:pPr>
        <w:tabs>
          <w:tab w:val="clear" w:pos="709"/>
          <w:tab w:val="center" w:pos="2894"/>
          <w:tab w:val="right" w:pos="3393"/>
          <w:tab w:val="left" w:pos="3626"/>
          <w:tab w:val="center" w:pos="4214"/>
          <w:tab w:val="center" w:pos="6351"/>
        </w:tabs>
        <w:suppressAutoHyphens w:val="0"/>
        <w:spacing w:after="0" w:line="320" w:lineRule="exact"/>
        <w:ind w:left="10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smallCaps/>
          <w:color w:val="000000"/>
          <w:spacing w:val="370"/>
          <w:kern w:val="0"/>
          <w:sz w:val="32"/>
          <w:szCs w:val="32"/>
          <w:lang w:eastAsia="ru-RU" w:bidi="ru-RU"/>
        </w:rPr>
        <w:t>/</w:t>
      </w:r>
      <w:r w:rsidRPr="00794E7B">
        <w:rPr>
          <w:rFonts w:ascii="Times New Roman" w:eastAsia="Times New Roman" w:hAnsi="Times New Roman" w:cs="Times New Roman"/>
          <w:b/>
          <w:bCs/>
          <w:smallCaps/>
          <w:color w:val="000000"/>
          <w:spacing w:val="370"/>
          <w:kern w:val="0"/>
          <w:sz w:val="32"/>
          <w:szCs w:val="32"/>
          <w:lang w:eastAsia="ru-RU" w:bidi="ru-RU"/>
        </w:rPr>
        <w:tab/>
        <w:t>•</w:t>
      </w:r>
      <w:r w:rsidRPr="00794E7B">
        <w:rPr>
          <w:rFonts w:ascii="Times New Roman" w:eastAsia="Times New Roman" w:hAnsi="Times New Roman" w:cs="Times New Roman"/>
          <w:b/>
          <w:bCs/>
          <w:smallCaps/>
          <w:color w:val="000000"/>
          <w:spacing w:val="370"/>
          <w:kern w:val="0"/>
          <w:sz w:val="32"/>
          <w:szCs w:val="32"/>
          <w:lang w:eastAsia="ru-RU" w:bidi="ru-RU"/>
        </w:rPr>
        <w:tab/>
        <w:t>/</w:t>
      </w:r>
      <w:r w:rsidRPr="00794E7B">
        <w:rPr>
          <w:rFonts w:ascii="Times New Roman" w:eastAsia="Times New Roman" w:hAnsi="Times New Roman" w:cs="Times New Roman"/>
          <w:b/>
          <w:bCs/>
          <w:smallCaps/>
          <w:color w:val="000000"/>
          <w:spacing w:val="370"/>
          <w:kern w:val="0"/>
          <w:sz w:val="32"/>
          <w:szCs w:val="32"/>
          <w:lang w:eastAsia="ru-RU" w:bidi="ru-RU"/>
        </w:rPr>
        <w:tab/>
      </w:r>
      <w:r w:rsidRPr="00794E7B">
        <w:rPr>
          <w:rFonts w:ascii="Times New Roman" w:eastAsia="Times New Roman" w:hAnsi="Times New Roman" w:cs="Times New Roman"/>
          <w:b/>
          <w:bCs/>
          <w:smallCaps/>
          <w:color w:val="000000"/>
          <w:spacing w:val="370"/>
          <w:kern w:val="0"/>
          <w:sz w:val="32"/>
          <w:szCs w:val="32"/>
          <w:lang w:val="uk-UA" w:eastAsia="uk-UA" w:bidi="uk-UA"/>
        </w:rPr>
        <w:t>і</w:t>
      </w:r>
      <w:r w:rsidRPr="00794E7B">
        <w:rPr>
          <w:rFonts w:ascii="Times New Roman" w:eastAsia="Times New Roman" w:hAnsi="Times New Roman" w:cs="Times New Roman"/>
          <w:b/>
          <w:bCs/>
          <w:color w:val="000000"/>
          <w:spacing w:val="370"/>
          <w:kern w:val="0"/>
          <w:sz w:val="32"/>
          <w:szCs w:val="32"/>
          <w:lang w:val="uk-UA" w:eastAsia="uk-UA" w:bidi="uk-UA"/>
        </w:rPr>
        <w:tab/>
      </w:r>
      <w:r w:rsidRPr="00794E7B">
        <w:rPr>
          <w:rFonts w:ascii="Times New Roman" w:eastAsia="Times New Roman" w:hAnsi="Times New Roman" w:cs="Times New Roman"/>
          <w:b/>
          <w:bCs/>
          <w:color w:val="000000"/>
          <w:spacing w:val="370"/>
          <w:kern w:val="0"/>
          <w:sz w:val="32"/>
          <w:szCs w:val="32"/>
          <w:lang w:val="en-US" w:eastAsia="en-US" w:bidi="en-US"/>
        </w:rPr>
        <w:t>j</w:t>
      </w:r>
      <w:r w:rsidRPr="00794E7B">
        <w:rPr>
          <w:rFonts w:ascii="Times New Roman" w:eastAsia="Times New Roman" w:hAnsi="Times New Roman" w:cs="Times New Roman"/>
          <w:b/>
          <w:bCs/>
          <w:color w:val="000000"/>
          <w:spacing w:val="370"/>
          <w:kern w:val="0"/>
          <w:sz w:val="32"/>
          <w:szCs w:val="32"/>
          <w:lang w:eastAsia="en-US" w:bidi="en-US"/>
        </w:rPr>
        <w:tab/>
      </w:r>
      <w:r w:rsidRPr="00794E7B">
        <w:rPr>
          <w:rFonts w:ascii="Times New Roman" w:eastAsia="Times New Roman" w:hAnsi="Times New Roman" w:cs="Times New Roman"/>
          <w:b/>
          <w:bCs/>
          <w:color w:val="000000"/>
          <w:spacing w:val="370"/>
          <w:kern w:val="0"/>
          <w:sz w:val="32"/>
          <w:szCs w:val="32"/>
          <w:lang w:eastAsia="ru-RU" w:bidi="ru-RU"/>
        </w:rPr>
        <w:t>/</w:t>
      </w:r>
    </w:p>
    <w:p w:rsidR="00794E7B" w:rsidRPr="00794E7B" w:rsidRDefault="00794E7B" w:rsidP="00794E7B">
      <w:pPr>
        <w:tabs>
          <w:tab w:val="clear" w:pos="709"/>
        </w:tabs>
        <w:suppressAutoHyphens w:val="0"/>
        <w:spacing w:after="0" w:line="589" w:lineRule="exact"/>
        <w:ind w:left="100" w:right="4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[.Текст] / О. А. Хрущева // Филологические чтения ной научно-практической конференции. — Оренбург : ИПК ГОУ </w:t>
      </w:r>
      <w:r w:rsidRPr="00794E7B">
        <w:rPr>
          <w:rFonts w:ascii="Times New Roman" w:eastAsia="Times New Roman" w:hAnsi="Times New Roman" w:cs="Times New Roman"/>
          <w:color w:val="000000"/>
          <w:kern w:val="0"/>
          <w:sz w:val="34"/>
          <w:szCs w:val="34"/>
          <w:lang w:val="uk-UA" w:eastAsia="uk-UA" w:bidi="uk-UA"/>
        </w:rPr>
        <w:t>ОІ У</w:t>
      </w:r>
      <w:r w:rsidRPr="00794E7B">
        <w:rPr>
          <w:rFonts w:ascii="Times New Roman" w:eastAsia="Times New Roman" w:hAnsi="Times New Roman" w:cs="Times New Roman"/>
          <w:color w:val="000000"/>
          <w:kern w:val="0"/>
          <w:sz w:val="34"/>
          <w:szCs w:val="34"/>
          <w:lang w:eastAsia="ru-RU" w:bidi="ru-RU"/>
        </w:rPr>
        <w:t>, 2009. — С. 195-200.</w:t>
      </w:r>
    </w:p>
    <w:p w:rsidR="00794E7B" w:rsidRPr="00794E7B" w:rsidRDefault="00794E7B" w:rsidP="00010769">
      <w:pPr>
        <w:numPr>
          <w:ilvl w:val="0"/>
          <w:numId w:val="11"/>
        </w:numPr>
        <w:tabs>
          <w:tab w:val="clear" w:pos="709"/>
        </w:tabs>
        <w:suppressAutoHyphens w:val="0"/>
        <w:spacing w:after="0" w:line="589"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Хрущева, О. А. Блендинг в системе словообразования [Т ёкст] /</w:t>
      </w:r>
    </w:p>
    <w:p w:rsidR="00794E7B" w:rsidRPr="00794E7B" w:rsidRDefault="00794E7B" w:rsidP="00794E7B">
      <w:pPr>
        <w:tabs>
          <w:tab w:val="clear" w:pos="709"/>
          <w:tab w:val="left" w:pos="615"/>
        </w:tabs>
        <w:suppressAutoHyphens w:val="0"/>
        <w:spacing w:after="0" w:line="589"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О.</w:t>
      </w:r>
      <w:r w:rsidRPr="00794E7B">
        <w:rPr>
          <w:rFonts w:ascii="Times New Roman" w:eastAsia="Times New Roman" w:hAnsi="Times New Roman" w:cs="Times New Roman"/>
          <w:color w:val="000000"/>
          <w:kern w:val="0"/>
          <w:sz w:val="34"/>
          <w:szCs w:val="34"/>
          <w:lang w:eastAsia="ru-RU" w:bidi="ru-RU"/>
        </w:rPr>
        <w:tab/>
        <w:t>А. Хрущева // Вестник Оренбургского государственного университета. -</w:t>
      </w:r>
    </w:p>
    <w:p w:rsidR="00794E7B" w:rsidRPr="00794E7B" w:rsidRDefault="00794E7B" w:rsidP="00794E7B">
      <w:pPr>
        <w:tabs>
          <w:tab w:val="clear" w:pos="709"/>
          <w:tab w:val="center" w:pos="2894"/>
          <w:tab w:val="right" w:pos="4139"/>
          <w:tab w:val="center" w:pos="4698"/>
          <w:tab w:val="center" w:pos="5506"/>
          <w:tab w:val="center" w:pos="7372"/>
          <w:tab w:val="left" w:pos="8232"/>
          <w:tab w:val="right" w:pos="11666"/>
        </w:tabs>
        <w:suppressAutoHyphens w:val="0"/>
        <w:spacing w:after="0" w:line="240" w:lineRule="auto"/>
        <w:ind w:left="214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420"/>
          <w:kern w:val="0"/>
          <w:sz w:val="32"/>
          <w:szCs w:val="32"/>
          <w:lang w:eastAsia="ru-RU" w:bidi="ru-RU"/>
        </w:rPr>
        <w:fldChar w:fldCharType="begin"/>
      </w:r>
      <w:r w:rsidRPr="00794E7B">
        <w:rPr>
          <w:rFonts w:ascii="Times New Roman" w:eastAsia="Times New Roman" w:hAnsi="Times New Roman" w:cs="Times New Roman"/>
          <w:b/>
          <w:bCs/>
          <w:color w:val="000000"/>
          <w:spacing w:val="420"/>
          <w:kern w:val="0"/>
          <w:sz w:val="32"/>
          <w:szCs w:val="32"/>
          <w:lang w:eastAsia="ru-RU" w:bidi="ru-RU"/>
        </w:rPr>
        <w:instrText xml:space="preserve"> TOC \o "1-5" \h \z </w:instrText>
      </w:r>
      <w:r w:rsidRPr="00794E7B">
        <w:rPr>
          <w:rFonts w:ascii="Times New Roman" w:eastAsia="Times New Roman" w:hAnsi="Times New Roman" w:cs="Times New Roman"/>
          <w:b/>
          <w:bCs/>
          <w:color w:val="000000"/>
          <w:spacing w:val="420"/>
          <w:kern w:val="0"/>
          <w:sz w:val="32"/>
          <w:szCs w:val="32"/>
          <w:lang w:eastAsia="ru-RU" w:bidi="ru-RU"/>
        </w:rPr>
        <w:fldChar w:fldCharType="separate"/>
      </w:r>
      <w:r w:rsidRPr="00794E7B">
        <w:rPr>
          <w:rFonts w:ascii="Times New Roman" w:eastAsia="Times New Roman" w:hAnsi="Times New Roman" w:cs="Times New Roman"/>
          <w:b/>
          <w:bCs/>
          <w:color w:val="000000"/>
          <w:spacing w:val="370"/>
          <w:kern w:val="0"/>
          <w:sz w:val="32"/>
          <w:szCs w:val="32"/>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ab/>
        <w:t>/</w:t>
      </w:r>
      <w:r w:rsidRPr="00794E7B">
        <w:rPr>
          <w:rFonts w:ascii="Times New Roman" w:eastAsia="Times New Roman" w:hAnsi="Times New Roman" w:cs="Times New Roman"/>
          <w:b/>
          <w:bCs/>
          <w:color w:val="000000"/>
          <w:spacing w:val="370"/>
          <w:kern w:val="0"/>
          <w:sz w:val="32"/>
          <w:szCs w:val="32"/>
          <w:lang w:eastAsia="ru-RU" w:bidi="ru-RU"/>
        </w:rPr>
        <w:tab/>
      </w:r>
      <w:r w:rsidRPr="00794E7B">
        <w:rPr>
          <w:rFonts w:ascii="Consolas" w:eastAsia="Consolas" w:hAnsi="Consolas" w:cs="Consolas"/>
          <w:i/>
          <w:iCs/>
          <w:color w:val="000000"/>
          <w:kern w:val="0"/>
          <w:sz w:val="9"/>
          <w:szCs w:val="9"/>
          <w:vertAlign w:val="superscript"/>
          <w:lang w:eastAsia="ru-RU" w:bidi="ru-RU"/>
        </w:rPr>
        <w:t>А</w:t>
      </w:r>
      <w:r w:rsidRPr="00794E7B">
        <w:rPr>
          <w:rFonts w:ascii="Times New Roman" w:eastAsia="Times New Roman" w:hAnsi="Times New Roman" w:cs="Times New Roman"/>
          <w:b/>
          <w:bCs/>
          <w:color w:val="000000"/>
          <w:spacing w:val="370"/>
          <w:kern w:val="0"/>
          <w:sz w:val="32"/>
          <w:szCs w:val="32"/>
          <w:lang w:eastAsia="ru-RU" w:bidi="ru-RU"/>
        </w:rPr>
        <w:tab/>
        <w:t>.4</w:t>
      </w:r>
      <w:r w:rsidRPr="00794E7B">
        <w:rPr>
          <w:rFonts w:ascii="Times New Roman" w:eastAsia="Times New Roman" w:hAnsi="Times New Roman" w:cs="Times New Roman"/>
          <w:b/>
          <w:bCs/>
          <w:color w:val="000000"/>
          <w:spacing w:val="370"/>
          <w:kern w:val="0"/>
          <w:sz w:val="32"/>
          <w:szCs w:val="32"/>
          <w:lang w:eastAsia="ru-RU" w:bidi="ru-RU"/>
        </w:rPr>
        <w:tab/>
      </w: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370"/>
          <w:kern w:val="0"/>
          <w:sz w:val="32"/>
          <w:szCs w:val="32"/>
          <w:lang w:eastAsia="ru-RU" w:bidi="ru-RU"/>
        </w:rPr>
        <w:tab/>
        <w:t>^</w:t>
      </w:r>
      <w:r w:rsidRPr="00794E7B">
        <w:rPr>
          <w:rFonts w:ascii="Times New Roman" w:eastAsia="Times New Roman" w:hAnsi="Times New Roman" w:cs="Times New Roman"/>
          <w:b/>
          <w:bCs/>
          <w:color w:val="000000"/>
          <w:spacing w:val="370"/>
          <w:kern w:val="0"/>
          <w:sz w:val="32"/>
          <w:szCs w:val="32"/>
          <w:lang w:eastAsia="ru-RU" w:bidi="ru-RU"/>
        </w:rPr>
        <w:tab/>
        <w:t>\</w:t>
      </w:r>
      <w:r w:rsidRPr="00794E7B">
        <w:rPr>
          <w:rFonts w:ascii="Times New Roman" w:eastAsia="Times New Roman" w:hAnsi="Times New Roman" w:cs="Times New Roman"/>
          <w:b/>
          <w:bCs/>
          <w:color w:val="000000"/>
          <w:spacing w:val="370"/>
          <w:kern w:val="0"/>
          <w:sz w:val="32"/>
          <w:szCs w:val="32"/>
          <w:lang w:eastAsia="ru-RU" w:bidi="ru-RU"/>
        </w:rPr>
        <w:tab/>
        <w:t>/</w:t>
      </w:r>
    </w:p>
    <w:p w:rsidR="00794E7B" w:rsidRPr="00794E7B" w:rsidRDefault="00794E7B" w:rsidP="00794E7B">
      <w:pPr>
        <w:tabs>
          <w:tab w:val="clear" w:pos="709"/>
          <w:tab w:val="left" w:pos="6393"/>
        </w:tabs>
        <w:suppressAutoHyphens w:val="0"/>
        <w:spacing w:after="13" w:line="131" w:lineRule="exact"/>
        <w:ind w:left="2500" w:firstLine="0"/>
        <w:rPr>
          <w:rFonts w:ascii="FrankRuehl" w:eastAsia="FrankRuehl" w:hAnsi="FrankRuehl" w:cs="FrankRuehl"/>
          <w:color w:val="000000"/>
          <w:spacing w:val="760"/>
          <w:kern w:val="0"/>
          <w:sz w:val="8"/>
          <w:szCs w:val="8"/>
          <w:lang w:eastAsia="ru-RU" w:bidi="ru-RU"/>
        </w:rPr>
      </w:pPr>
      <w:r w:rsidRPr="00794E7B">
        <w:rPr>
          <w:rFonts w:ascii="FrankRuehl" w:eastAsia="FrankRuehl" w:hAnsi="FrankRuehl" w:cs="FrankRuehl"/>
          <w:color w:val="000000"/>
          <w:spacing w:val="760"/>
          <w:kern w:val="0"/>
          <w:sz w:val="8"/>
          <w:szCs w:val="8"/>
          <w:lang w:eastAsia="ru-RU" w:bidi="ru-RU"/>
        </w:rPr>
        <w:t>\\</w:t>
      </w:r>
      <w:r w:rsidRPr="00794E7B">
        <w:rPr>
          <w:rFonts w:ascii="FrankRuehl" w:eastAsia="FrankRuehl" w:hAnsi="FrankRuehl" w:cs="FrankRuehl"/>
          <w:color w:val="000000"/>
          <w:spacing w:val="760"/>
          <w:kern w:val="0"/>
          <w:sz w:val="8"/>
          <w:szCs w:val="8"/>
          <w:lang w:eastAsia="ru-RU" w:bidi="ru-RU"/>
        </w:rPr>
        <w:tab/>
        <w:t>I/</w:t>
      </w:r>
    </w:p>
    <w:p w:rsidR="00794E7B" w:rsidRPr="00794E7B" w:rsidRDefault="00794E7B" w:rsidP="00794E7B">
      <w:pPr>
        <w:tabs>
          <w:tab w:val="clear" w:pos="709"/>
        </w:tabs>
        <w:suppressAutoHyphens w:val="0"/>
        <w:spacing w:after="0" w:line="340"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11 (105). - 2009. - ОренбургИПК ГОУ ОГУ, </w:t>
      </w:r>
      <w:r w:rsidRPr="00794E7B">
        <w:rPr>
          <w:rFonts w:ascii="Times New Roman" w:eastAsia="Times New Roman" w:hAnsi="Times New Roman" w:cs="Times New Roman"/>
          <w:color w:val="000000"/>
          <w:kern w:val="0"/>
          <w:sz w:val="34"/>
          <w:szCs w:val="34"/>
          <w:lang w:val="uk-UA" w:eastAsia="uk-UA" w:bidi="uk-UA"/>
        </w:rPr>
        <w:t xml:space="preserve">І009. </w:t>
      </w:r>
      <w:r w:rsidRPr="00794E7B">
        <w:rPr>
          <w:rFonts w:ascii="Times New Roman" w:eastAsia="Times New Roman" w:hAnsi="Times New Roman" w:cs="Times New Roman"/>
          <w:color w:val="000000"/>
          <w:kern w:val="0"/>
          <w:sz w:val="34"/>
          <w:szCs w:val="34"/>
          <w:lang w:eastAsia="ru-RU" w:bidi="ru-RU"/>
        </w:rPr>
        <w:t>- С'. 95-101.</w:t>
      </w:r>
    </w:p>
    <w:p w:rsidR="00794E7B" w:rsidRPr="00794E7B" w:rsidRDefault="00794E7B" w:rsidP="00794E7B">
      <w:pPr>
        <w:tabs>
          <w:tab w:val="clear" w:pos="709"/>
          <w:tab w:val="left" w:pos="8232"/>
          <w:tab w:val="right" w:pos="12198"/>
        </w:tabs>
        <w:suppressAutoHyphens w:val="0"/>
        <w:spacing w:after="0" w:line="320" w:lineRule="exact"/>
        <w:ind w:left="266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370"/>
          <w:kern w:val="0"/>
          <w:sz w:val="32"/>
          <w:szCs w:val="32"/>
          <w:lang w:eastAsia="ru-RU" w:bidi="ru-RU"/>
        </w:rPr>
        <w:t>II,</w:t>
      </w:r>
      <w:r w:rsidRPr="00794E7B">
        <w:rPr>
          <w:rFonts w:ascii="Times New Roman" w:eastAsia="Times New Roman" w:hAnsi="Times New Roman" w:cs="Times New Roman"/>
          <w:b/>
          <w:bCs/>
          <w:color w:val="000000"/>
          <w:spacing w:val="370"/>
          <w:kern w:val="0"/>
          <w:sz w:val="32"/>
          <w:szCs w:val="32"/>
          <w:lang w:eastAsia="ru-RU" w:bidi="ru-RU"/>
        </w:rPr>
        <w:tab/>
      </w:r>
      <w:r w:rsidRPr="00794E7B">
        <w:rPr>
          <w:rFonts w:ascii="Times New Roman" w:eastAsia="Times New Roman" w:hAnsi="Times New Roman" w:cs="Times New Roman"/>
          <w:b/>
          <w:bCs/>
          <w:color w:val="000000"/>
          <w:spacing w:val="370"/>
          <w:kern w:val="0"/>
          <w:sz w:val="32"/>
          <w:szCs w:val="32"/>
          <w:lang w:val="en-US" w:eastAsia="en-US" w:bidi="en-US"/>
        </w:rPr>
        <w:t>j</w:t>
      </w:r>
      <w:r w:rsidRPr="00794E7B">
        <w:rPr>
          <w:rFonts w:ascii="Times New Roman" w:eastAsia="Times New Roman" w:hAnsi="Times New Roman" w:cs="Times New Roman"/>
          <w:b/>
          <w:bCs/>
          <w:color w:val="000000"/>
          <w:spacing w:val="370"/>
          <w:kern w:val="0"/>
          <w:sz w:val="32"/>
          <w:szCs w:val="32"/>
          <w:lang w:val="en-US" w:eastAsia="en-US" w:bidi="en-US"/>
        </w:rPr>
        <w:tab/>
      </w:r>
      <w:r w:rsidRPr="00794E7B">
        <w:rPr>
          <w:rFonts w:ascii="Times New Roman" w:eastAsia="Times New Roman" w:hAnsi="Times New Roman" w:cs="Times New Roman"/>
          <w:b/>
          <w:bCs/>
          <w:color w:val="000000"/>
          <w:spacing w:val="370"/>
          <w:kern w:val="0"/>
          <w:sz w:val="32"/>
          <w:szCs w:val="32"/>
          <w:lang w:eastAsia="ru-RU" w:bidi="ru-RU"/>
        </w:rPr>
        <w:t>•</w:t>
      </w:r>
    </w:p>
    <w:p w:rsidR="00794E7B" w:rsidRPr="00794E7B" w:rsidRDefault="00794E7B" w:rsidP="00794E7B">
      <w:pPr>
        <w:tabs>
          <w:tab w:val="clear" w:pos="709"/>
          <w:tab w:val="right" w:pos="2696"/>
          <w:tab w:val="right" w:pos="3005"/>
          <w:tab w:val="center" w:pos="3475"/>
          <w:tab w:val="right" w:pos="4139"/>
          <w:tab w:val="center" w:pos="5048"/>
          <w:tab w:val="center" w:pos="5506"/>
          <w:tab w:val="right" w:pos="6635"/>
          <w:tab w:val="center" w:pos="7372"/>
          <w:tab w:val="left" w:pos="8232"/>
          <w:tab w:val="right" w:pos="8908"/>
          <w:tab w:val="center" w:pos="11637"/>
          <w:tab w:val="left" w:pos="11976"/>
          <w:tab w:val="right" w:pos="12469"/>
        </w:tabs>
        <w:suppressAutoHyphens w:val="0"/>
        <w:spacing w:after="0" w:line="300" w:lineRule="exact"/>
        <w:ind w:left="2140" w:firstLine="0"/>
        <w:rPr>
          <w:rFonts w:ascii="Times New Roman" w:eastAsia="Times New Roman" w:hAnsi="Times New Roman" w:cs="Times New Roman"/>
          <w:color w:val="000000"/>
          <w:spacing w:val="30"/>
          <w:kern w:val="0"/>
          <w:sz w:val="30"/>
          <w:szCs w:val="30"/>
          <w:lang w:eastAsia="ru-RU" w:bidi="ru-RU"/>
        </w:rPr>
      </w:pPr>
      <w:r w:rsidRPr="00794E7B">
        <w:rPr>
          <w:rFonts w:ascii="Times New Roman" w:eastAsia="Times New Roman" w:hAnsi="Times New Roman" w:cs="Times New Roman"/>
          <w:color w:val="000000"/>
          <w:spacing w:val="110"/>
          <w:kern w:val="0"/>
          <w:sz w:val="30"/>
          <w:szCs w:val="30"/>
          <w:lang w:eastAsia="ru-RU" w:bidi="ru-RU"/>
        </w:rPr>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i/>
          <w:iCs/>
          <w:color w:val="000000"/>
          <w:kern w:val="0"/>
          <w:sz w:val="30"/>
          <w:szCs w:val="30"/>
          <w:vertAlign w:val="superscript"/>
          <w:lang w:eastAsia="ru-RU" w:bidi="ru-RU"/>
        </w:rPr>
        <w:t>9</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i/>
          <w:iCs/>
          <w:color w:val="000000"/>
          <w:spacing w:val="390"/>
          <w:kern w:val="0"/>
          <w:sz w:val="30"/>
          <w:szCs w:val="30"/>
          <w:lang w:eastAsia="ru-RU" w:bidi="ru-RU"/>
        </w:rPr>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320"/>
          <w:kern w:val="0"/>
          <w:sz w:val="30"/>
          <w:szCs w:val="30"/>
          <w:vertAlign w:val="superscript"/>
          <w:lang w:eastAsia="ru-RU" w:bidi="ru-RU"/>
        </w:rPr>
        <w:t>1</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i/>
          <w:iCs/>
          <w:color w:val="000000"/>
          <w:spacing w:val="390"/>
          <w:kern w:val="0"/>
          <w:sz w:val="30"/>
          <w:szCs w:val="30"/>
          <w:vertAlign w:val="superscript"/>
          <w:lang w:eastAsia="ru-RU" w:bidi="ru-RU"/>
        </w:rPr>
        <w:t>/</w:t>
      </w:r>
      <w:r w:rsidRPr="00794E7B">
        <w:rPr>
          <w:rFonts w:ascii="Times New Roman" w:eastAsia="Times New Roman" w:hAnsi="Times New Roman" w:cs="Times New Roman"/>
          <w:color w:val="000000"/>
          <w:spacing w:val="110"/>
          <w:kern w:val="0"/>
          <w:sz w:val="30"/>
          <w:szCs w:val="30"/>
          <w:vertAlign w:val="superscript"/>
          <w:lang w:eastAsia="ru-RU" w:bidi="ru-RU"/>
        </w:rPr>
        <w:tab/>
      </w:r>
      <w:r w:rsidRPr="00794E7B">
        <w:rPr>
          <w:rFonts w:ascii="Times New Roman" w:eastAsia="Times New Roman" w:hAnsi="Times New Roman" w:cs="Times New Roman"/>
          <w:color w:val="000000"/>
          <w:spacing w:val="320"/>
          <w:kern w:val="0"/>
          <w:sz w:val="30"/>
          <w:szCs w:val="30"/>
          <w:vertAlign w:val="superscript"/>
          <w:lang w:eastAsia="ru-RU" w:bidi="ru-RU"/>
        </w:rPr>
        <w:t>1</w:t>
      </w:r>
      <w:r w:rsidRPr="00794E7B">
        <w:rPr>
          <w:rFonts w:ascii="Times New Roman" w:eastAsia="Times New Roman" w:hAnsi="Times New Roman" w:cs="Times New Roman"/>
          <w:color w:val="000000"/>
          <w:spacing w:val="110"/>
          <w:kern w:val="0"/>
          <w:sz w:val="30"/>
          <w:szCs w:val="30"/>
          <w:vertAlign w:val="superscript"/>
          <w:lang w:eastAsia="ru-RU" w:bidi="ru-RU"/>
        </w:rPr>
        <w:tab/>
      </w:r>
      <w:r w:rsidRPr="00794E7B">
        <w:rPr>
          <w:rFonts w:ascii="Times New Roman" w:eastAsia="Times New Roman" w:hAnsi="Times New Roman" w:cs="Times New Roman"/>
          <w:i/>
          <w:iCs/>
          <w:color w:val="000000"/>
          <w:kern w:val="0"/>
          <w:sz w:val="30"/>
          <w:szCs w:val="30"/>
          <w:vertAlign w:val="superscript"/>
          <w:lang w:eastAsia="ru-RU" w:bidi="ru-RU"/>
        </w:rPr>
        <w:t>9</w:t>
      </w:r>
      <w:r w:rsidRPr="00794E7B">
        <w:rPr>
          <w:rFonts w:ascii="Times New Roman" w:eastAsia="Times New Roman" w:hAnsi="Times New Roman" w:cs="Times New Roman"/>
          <w:i/>
          <w:iCs/>
          <w:color w:val="000000"/>
          <w:spacing w:val="390"/>
          <w:kern w:val="0"/>
          <w:sz w:val="30"/>
          <w:szCs w:val="30"/>
          <w:lang w:eastAsia="ru-RU" w:bidi="ru-RU"/>
        </w:rPr>
        <w:tab/>
        <w:t>*</w:t>
      </w:r>
      <w:r w:rsidRPr="00794E7B">
        <w:rPr>
          <w:rFonts w:ascii="Times New Roman" w:eastAsia="Times New Roman" w:hAnsi="Times New Roman" w:cs="Times New Roman"/>
          <w:i/>
          <w:iCs/>
          <w:color w:val="000000"/>
          <w:spacing w:val="390"/>
          <w:kern w:val="0"/>
          <w:sz w:val="30"/>
          <w:szCs w:val="30"/>
          <w:lang w:eastAsia="ru-RU" w:bidi="ru-RU"/>
        </w:rPr>
        <w:tab/>
      </w:r>
      <w:r w:rsidRPr="00794E7B">
        <w:rPr>
          <w:rFonts w:ascii="Times New Roman" w:eastAsia="Times New Roman" w:hAnsi="Times New Roman" w:cs="Times New Roman"/>
          <w:i/>
          <w:iCs/>
          <w:color w:val="000000"/>
          <w:spacing w:val="390"/>
          <w:kern w:val="0"/>
          <w:sz w:val="30"/>
          <w:szCs w:val="30"/>
          <w:vertAlign w:val="superscript"/>
          <w:lang w:eastAsia="ru-RU" w:bidi="ru-RU"/>
        </w:rPr>
        <w:t>/</w:t>
      </w:r>
      <w:r w:rsidRPr="00794E7B">
        <w:rPr>
          <w:rFonts w:ascii="Times New Roman" w:eastAsia="Times New Roman" w:hAnsi="Times New Roman" w:cs="Times New Roman"/>
          <w:i/>
          <w:iCs/>
          <w:color w:val="000000"/>
          <w:spacing w:val="390"/>
          <w:kern w:val="0"/>
          <w:sz w:val="30"/>
          <w:szCs w:val="30"/>
          <w:vertAlign w:val="superscript"/>
          <w:lang w:eastAsia="ru-RU" w:bidi="ru-RU"/>
        </w:rPr>
        <w:tab/>
        <w:t>К</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110"/>
          <w:kern w:val="0"/>
          <w:sz w:val="30"/>
          <w:szCs w:val="30"/>
          <w:u w:val="single"/>
          <w:lang w:eastAsia="ru-RU" w:bidi="ru-RU"/>
        </w:rPr>
        <w:t>--</w:t>
      </w:r>
      <w:r w:rsidRPr="00794E7B">
        <w:rPr>
          <w:rFonts w:ascii="Times New Roman" w:eastAsia="Times New Roman" w:hAnsi="Times New Roman" w:cs="Times New Roman"/>
          <w:color w:val="000000"/>
          <w:spacing w:val="110"/>
          <w:kern w:val="0"/>
          <w:sz w:val="30"/>
          <w:szCs w:val="30"/>
          <w:u w:val="single"/>
          <w:lang w:val="en-US" w:eastAsia="en-US" w:bidi="en-US"/>
        </w:rPr>
        <w:t>'-</w:t>
      </w:r>
      <w:r w:rsidRPr="00794E7B">
        <w:rPr>
          <w:rFonts w:ascii="Times New Roman" w:eastAsia="Times New Roman" w:hAnsi="Times New Roman" w:cs="Times New Roman"/>
          <w:color w:val="000000"/>
          <w:spacing w:val="110"/>
          <w:kern w:val="0"/>
          <w:sz w:val="30"/>
          <w:szCs w:val="30"/>
          <w:lang w:val="en-US" w:eastAsia="en-US" w:bidi="en-US"/>
        </w:rPr>
        <w:t>L</w:t>
      </w:r>
      <w:r w:rsidRPr="00794E7B">
        <w:rPr>
          <w:rFonts w:ascii="Times New Roman" w:eastAsia="Times New Roman" w:hAnsi="Times New Roman" w:cs="Times New Roman"/>
          <w:color w:val="000000"/>
          <w:spacing w:val="110"/>
          <w:kern w:val="0"/>
          <w:sz w:val="30"/>
          <w:szCs w:val="30"/>
          <w:lang w:val="en-US" w:eastAsia="en-US" w:bidi="en-US"/>
        </w:rPr>
        <w:tab/>
      </w:r>
      <w:r w:rsidRPr="00794E7B">
        <w:rPr>
          <w:rFonts w:ascii="Times New Roman" w:eastAsia="Times New Roman" w:hAnsi="Times New Roman" w:cs="Times New Roman"/>
          <w:color w:val="000000"/>
          <w:spacing w:val="110"/>
          <w:kern w:val="0"/>
          <w:sz w:val="30"/>
          <w:szCs w:val="30"/>
          <w:lang w:eastAsia="ru-RU" w:bidi="ru-RU"/>
        </w:rPr>
        <w:t>'</w:t>
      </w:r>
      <w:r w:rsidRPr="00794E7B">
        <w:rPr>
          <w:rFonts w:ascii="Times New Roman" w:eastAsia="Times New Roman" w:hAnsi="Times New Roman" w:cs="Times New Roman"/>
          <w:color w:val="000000"/>
          <w:spacing w:val="30"/>
          <w:kern w:val="0"/>
          <w:sz w:val="30"/>
          <w:szCs w:val="30"/>
          <w:lang w:eastAsia="ru-RU" w:bidi="ru-RU"/>
        </w:rPr>
        <w:fldChar w:fldCharType="end"/>
      </w:r>
    </w:p>
    <w:p w:rsidR="00794E7B" w:rsidRPr="00794E7B" w:rsidRDefault="00794E7B" w:rsidP="00010769">
      <w:pPr>
        <w:numPr>
          <w:ilvl w:val="0"/>
          <w:numId w:val="11"/>
        </w:numPr>
        <w:tabs>
          <w:tab w:val="clear" w:pos="709"/>
        </w:tabs>
        <w:suppressAutoHyphens w:val="0"/>
        <w:spacing w:after="0" w:line="596" w:lineRule="exact"/>
        <w:ind w:right="46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Хрущева, О: А. Терминологическая вариативность в исследованиях блендинга [Текст] / О. А. Хрущева // Актуальные проблемы германистики, романистики и русистики : Материалы ежегодной международной научной конференции, Екатеринбург, 5-6 февраля 2010 г. / Урал. гос. пед. ун-т- — Ека</w:t>
      </w:r>
      <w:r w:rsidRPr="00794E7B">
        <w:rPr>
          <w:rFonts w:ascii="Times New Roman" w:eastAsia="Times New Roman" w:hAnsi="Times New Roman" w:cs="Times New Roman"/>
          <w:color w:val="000000"/>
          <w:kern w:val="0"/>
          <w:sz w:val="34"/>
          <w:szCs w:val="34"/>
          <w:lang w:eastAsia="ru-RU" w:bidi="ru-RU"/>
        </w:rPr>
        <w:softHyphen/>
        <w:t>теринбург, 2010. - 4.1. - С.,237 - 242.</w:t>
      </w:r>
    </w:p>
    <w:p w:rsidR="00794E7B" w:rsidRPr="00794E7B" w:rsidRDefault="00794E7B" w:rsidP="00794E7B">
      <w:pPr>
        <w:tabs>
          <w:tab w:val="clear" w:pos="709"/>
          <w:tab w:val="left" w:pos="1023"/>
          <w:tab w:val="right" w:pos="1893"/>
          <w:tab w:val="right" w:pos="2450"/>
          <w:tab w:val="right" w:pos="3005"/>
          <w:tab w:val="center" w:pos="3475"/>
          <w:tab w:val="right" w:pos="4139"/>
          <w:tab w:val="right" w:pos="5758"/>
          <w:tab w:val="right" w:pos="6208"/>
          <w:tab w:val="right" w:pos="6635"/>
          <w:tab w:val="center" w:pos="7372"/>
          <w:tab w:val="left" w:pos="9980"/>
          <w:tab w:val="right" w:pos="10527"/>
          <w:tab w:val="center" w:pos="11296"/>
          <w:tab w:val="right" w:pos="11928"/>
          <w:tab w:val="right" w:pos="11976"/>
        </w:tabs>
        <w:suppressAutoHyphens w:val="0"/>
        <w:spacing w:after="0" w:line="340" w:lineRule="exact"/>
        <w:ind w:left="500" w:firstLine="0"/>
        <w:rPr>
          <w:rFonts w:ascii="Times New Roman" w:eastAsia="Times New Roman" w:hAnsi="Times New Roman" w:cs="Times New Roman"/>
          <w:color w:val="000000"/>
          <w:kern w:val="0"/>
          <w:sz w:val="34"/>
          <w:szCs w:val="34"/>
          <w:lang w:val="en-US" w:eastAsia="ru-RU" w:bidi="ru-RU"/>
        </w:rPr>
      </w:pPr>
      <w:r w:rsidRPr="00794E7B">
        <w:rPr>
          <w:rFonts w:ascii="Times New Roman" w:eastAsia="Times New Roman" w:hAnsi="Times New Roman" w:cs="Times New Roman"/>
          <w:color w:val="000000"/>
          <w:kern w:val="0"/>
          <w:sz w:val="34"/>
          <w:szCs w:val="34"/>
          <w:lang w:val="en-US" w:eastAsia="ru-RU" w:bidi="ru-RU"/>
        </w:rPr>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vertAlign w:val="superscript"/>
          <w:lang w:val="en-US" w:eastAsia="ru-RU" w:bidi="ru-RU"/>
        </w:rPr>
        <w:t>1</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lang w:val="uk-UA" w:eastAsia="uk-UA" w:bidi="uk-UA"/>
        </w:rPr>
        <w:t>і</w:t>
      </w:r>
      <w:r w:rsidRPr="00794E7B">
        <w:rPr>
          <w:rFonts w:ascii="Times New Roman" w:eastAsia="Times New Roman" w:hAnsi="Times New Roman" w:cs="Times New Roman"/>
          <w:color w:val="000000"/>
          <w:kern w:val="0"/>
          <w:sz w:val="34"/>
          <w:szCs w:val="34"/>
          <w:lang w:val="uk-UA" w:eastAsia="uk-UA" w:bidi="uk-UA"/>
        </w:rPr>
        <w:tab/>
      </w:r>
      <w:r w:rsidRPr="00794E7B">
        <w:rPr>
          <w:rFonts w:ascii="Times New Roman" w:eastAsia="Times New Roman" w:hAnsi="Times New Roman" w:cs="Times New Roman"/>
          <w:color w:val="000000"/>
          <w:kern w:val="0"/>
          <w:sz w:val="34"/>
          <w:szCs w:val="34"/>
          <w:lang w:val="en-US" w:eastAsia="ru-RU" w:bidi="ru-RU"/>
        </w:rPr>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vertAlign w:val="superscript"/>
          <w:lang w:val="en-US" w:eastAsia="ru-RU" w:bidi="ru-RU"/>
        </w:rPr>
        <w:t>1</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lang w:val="uk-UA" w:eastAsia="uk-UA" w:bidi="uk-UA"/>
        </w:rPr>
        <w:t>і</w:t>
      </w:r>
      <w:r w:rsidRPr="00794E7B">
        <w:rPr>
          <w:rFonts w:ascii="Times New Roman" w:eastAsia="Times New Roman" w:hAnsi="Times New Roman" w:cs="Times New Roman"/>
          <w:color w:val="000000"/>
          <w:kern w:val="0"/>
          <w:sz w:val="34"/>
          <w:szCs w:val="34"/>
          <w:lang w:val="uk-UA" w:eastAsia="uk-UA" w:bidi="uk-UA"/>
        </w:rPr>
        <w:tab/>
      </w:r>
      <w:r w:rsidRPr="00794E7B">
        <w:rPr>
          <w:rFonts w:ascii="Times New Roman" w:eastAsia="Times New Roman" w:hAnsi="Times New Roman" w:cs="Times New Roman"/>
          <w:color w:val="000000"/>
          <w:kern w:val="0"/>
          <w:sz w:val="34"/>
          <w:szCs w:val="34"/>
          <w:vertAlign w:val="superscript"/>
          <w:lang w:val="en-US" w:eastAsia="ru-RU" w:bidi="ru-RU"/>
        </w:rPr>
        <w:t>1</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p>
    <w:p w:rsidR="00794E7B" w:rsidRPr="00794E7B" w:rsidRDefault="00794E7B" w:rsidP="00794E7B">
      <w:pPr>
        <w:tabs>
          <w:tab w:val="clear" w:pos="709"/>
          <w:tab w:val="left" w:pos="1023"/>
          <w:tab w:val="right" w:pos="1893"/>
          <w:tab w:val="right" w:pos="3005"/>
          <w:tab w:val="center" w:pos="3475"/>
          <w:tab w:val="right" w:pos="4139"/>
          <w:tab w:val="center" w:pos="4698"/>
          <w:tab w:val="right" w:pos="6635"/>
          <w:tab w:val="center" w:pos="7372"/>
          <w:tab w:val="center" w:pos="9999"/>
          <w:tab w:val="right" w:pos="10527"/>
          <w:tab w:val="right" w:pos="12198"/>
        </w:tabs>
        <w:suppressAutoHyphens w:val="0"/>
        <w:spacing w:after="0" w:line="340" w:lineRule="exact"/>
        <w:ind w:left="500" w:firstLine="0"/>
        <w:rPr>
          <w:rFonts w:ascii="Times New Roman" w:eastAsia="Times New Roman" w:hAnsi="Times New Roman" w:cs="Times New Roman"/>
          <w:color w:val="000000"/>
          <w:kern w:val="0"/>
          <w:sz w:val="34"/>
          <w:szCs w:val="34"/>
          <w:lang w:val="en-US" w:eastAsia="ru-RU" w:bidi="ru-RU"/>
        </w:rPr>
      </w:pPr>
      <w:r w:rsidRPr="00794E7B">
        <w:rPr>
          <w:rFonts w:ascii="Times New Roman" w:eastAsia="Times New Roman" w:hAnsi="Times New Roman" w:cs="Times New Roman"/>
          <w:color w:val="000000"/>
          <w:kern w:val="0"/>
          <w:sz w:val="34"/>
          <w:szCs w:val="34"/>
          <w:lang w:val="en-US" w:eastAsia="ru-RU" w:bidi="ru-RU"/>
        </w:rPr>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i/>
          <w:iCs/>
          <w:color w:val="000000"/>
          <w:kern w:val="0"/>
          <w:sz w:val="34"/>
          <w:szCs w:val="34"/>
          <w:lang w:val="en-US" w:eastAsia="ru-RU" w:bidi="ru-RU"/>
        </w:rPr>
        <w:t>4</w:t>
      </w:r>
      <w:r w:rsidRPr="00794E7B">
        <w:rPr>
          <w:rFonts w:ascii="Times New Roman" w:eastAsia="Times New Roman" w:hAnsi="Times New Roman" w:cs="Times New Roman"/>
          <w:color w:val="000000"/>
          <w:kern w:val="0"/>
          <w:sz w:val="34"/>
          <w:szCs w:val="34"/>
          <w:lang w:val="en-US" w:eastAsia="ru-RU" w:bidi="ru-RU"/>
        </w:rPr>
        <w:t xml:space="preserve"> '</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i/>
          <w:iCs/>
          <w:color w:val="000000"/>
          <w:kern w:val="0"/>
          <w:sz w:val="34"/>
          <w:szCs w:val="34"/>
          <w:lang w:val="en-US" w:eastAsia="ru-RU" w:bidi="ru-RU"/>
        </w:rPr>
        <w:t>\</w:t>
      </w:r>
      <w:r w:rsidRPr="00794E7B">
        <w:rPr>
          <w:rFonts w:ascii="Times New Roman" w:eastAsia="Times New Roman" w:hAnsi="Times New Roman" w:cs="Times New Roman"/>
          <w:i/>
          <w:iCs/>
          <w:color w:val="000000"/>
          <w:kern w:val="0"/>
          <w:sz w:val="34"/>
          <w:szCs w:val="34"/>
          <w:lang w:val="en-US" w:eastAsia="ru-RU" w:bidi="ru-RU"/>
        </w:rPr>
        <w:tab/>
        <w:t>I</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lang w:val="en-US" w:eastAsia="en-US" w:bidi="en-US"/>
        </w:rPr>
        <w:t>f</w:t>
      </w:r>
      <w:r w:rsidRPr="00794E7B">
        <w:rPr>
          <w:rFonts w:ascii="Times New Roman" w:eastAsia="Times New Roman" w:hAnsi="Times New Roman" w:cs="Times New Roman"/>
          <w:color w:val="000000"/>
          <w:kern w:val="0"/>
          <w:sz w:val="34"/>
          <w:szCs w:val="34"/>
          <w:lang w:val="en-US" w:eastAsia="en-US" w:bidi="en-US"/>
        </w:rPr>
        <w:tab/>
      </w:r>
      <w:r w:rsidRPr="00794E7B">
        <w:rPr>
          <w:rFonts w:ascii="Times New Roman" w:eastAsia="Times New Roman" w:hAnsi="Times New Roman" w:cs="Times New Roman"/>
          <w:color w:val="000000"/>
          <w:kern w:val="0"/>
          <w:sz w:val="34"/>
          <w:szCs w:val="34"/>
          <w:lang w:val="en-US" w:eastAsia="ru-RU" w:bidi="ru-RU"/>
        </w:rPr>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i/>
          <w:iCs/>
          <w:color w:val="000000"/>
          <w:kern w:val="0"/>
          <w:sz w:val="34"/>
          <w:szCs w:val="34"/>
          <w:lang w:val="uk-UA" w:eastAsia="uk-UA" w:bidi="uk-UA"/>
        </w:rPr>
        <w:t>їх*</w:t>
      </w:r>
    </w:p>
    <w:p w:rsidR="00794E7B" w:rsidRPr="00794E7B" w:rsidRDefault="00794E7B" w:rsidP="00010769">
      <w:pPr>
        <w:numPr>
          <w:ilvl w:val="0"/>
          <w:numId w:val="11"/>
        </w:numPr>
        <w:tabs>
          <w:tab w:val="clear" w:pos="709"/>
        </w:tabs>
        <w:suppressAutoHyphens w:val="0"/>
        <w:spacing w:after="0" w:line="593" w:lineRule="exact"/>
        <w:ind w:right="32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val="en-US" w:eastAsia="ru-RU" w:bidi="ru-RU"/>
        </w:rPr>
        <w:t xml:space="preserve"> </w:t>
      </w:r>
      <w:r w:rsidRPr="00794E7B">
        <w:rPr>
          <w:rFonts w:ascii="Times New Roman" w:eastAsia="Times New Roman" w:hAnsi="Times New Roman" w:cs="Times New Roman"/>
          <w:color w:val="000000"/>
          <w:kern w:val="0"/>
          <w:sz w:val="34"/>
          <w:szCs w:val="34"/>
          <w:lang w:eastAsia="ru-RU" w:bidi="ru-RU"/>
        </w:rPr>
        <w:t xml:space="preserve">Хрущева, О,'А., К вопросу ;о разграничении </w:t>
      </w:r>
      <w:r w:rsidRPr="00794E7B">
        <w:rPr>
          <w:rFonts w:ascii="Times New Roman" w:eastAsia="Times New Roman" w:hAnsi="Times New Roman" w:cs="Times New Roman"/>
          <w:color w:val="000000"/>
          <w:kern w:val="0"/>
          <w:sz w:val="34"/>
          <w:szCs w:val="34"/>
          <w:lang w:val="uk-UA" w:eastAsia="uk-UA" w:bidi="uk-UA"/>
        </w:rPr>
        <w:t xml:space="preserve">бленди </w:t>
      </w:r>
      <w:r w:rsidRPr="00794E7B">
        <w:rPr>
          <w:rFonts w:ascii="Times New Roman" w:eastAsia="Times New Roman" w:hAnsi="Times New Roman" w:cs="Times New Roman"/>
          <w:color w:val="000000"/>
          <w:kern w:val="0"/>
          <w:sz w:val="34"/>
          <w:szCs w:val="34"/>
          <w:lang w:eastAsia="ru-RU" w:bidi="ru-RU"/>
        </w:rPr>
        <w:t>нговых и Ф</w:t>
      </w:r>
      <w:r w:rsidRPr="00794E7B">
        <w:rPr>
          <w:rFonts w:ascii="Times New Roman" w:eastAsia="Times New Roman" w:hAnsi="Times New Roman" w:cs="Times New Roman"/>
          <w:color w:val="000000"/>
          <w:kern w:val="0"/>
          <w:sz w:val="34"/>
          <w:szCs w:val="34"/>
          <w:vertAlign w:val="superscript"/>
          <w:lang w:eastAsia="ru-RU" w:bidi="ru-RU"/>
        </w:rPr>
        <w:t>оне</w:t>
      </w:r>
      <w:r w:rsidRPr="00794E7B">
        <w:rPr>
          <w:rFonts w:ascii="Times New Roman" w:eastAsia="Times New Roman" w:hAnsi="Times New Roman" w:cs="Times New Roman"/>
          <w:color w:val="000000"/>
          <w:kern w:val="0"/>
          <w:sz w:val="34"/>
          <w:szCs w:val="34"/>
          <w:lang w:eastAsia="ru-RU" w:bidi="ru-RU"/>
        </w:rPr>
        <w:t xml:space="preserve">' стемных образований [Электр, ресурс] / О. А. Хрущева // Интеграция науки и практики в профессиональном развитии педагога: материалы всероссийской научно-практической конференции / Оренбургский гос. ун-т. — Оренбург . ОГУ, 2010. - С. 1001 - 1004 </w:t>
      </w:r>
      <w:r w:rsidRPr="00794E7B">
        <w:rPr>
          <w:rFonts w:ascii="Times New Roman" w:eastAsia="Times New Roman" w:hAnsi="Times New Roman" w:cs="Times New Roman"/>
          <w:color w:val="000000"/>
          <w:kern w:val="0"/>
          <w:sz w:val="34"/>
          <w:szCs w:val="34"/>
          <w:lang w:val="en-US" w:eastAsia="en-US" w:bidi="en-US"/>
        </w:rPr>
        <w:t>(CD-ROM).</w:t>
      </w:r>
    </w:p>
    <w:p w:rsidR="00794E7B" w:rsidRPr="00794E7B" w:rsidRDefault="00794E7B" w:rsidP="00010769">
      <w:pPr>
        <w:numPr>
          <w:ilvl w:val="0"/>
          <w:numId w:val="11"/>
        </w:numPr>
        <w:tabs>
          <w:tab w:val="clear" w:pos="709"/>
        </w:tabs>
        <w:suppressAutoHyphens w:val="0"/>
        <w:spacing w:after="0" w:line="340"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Хрущева, О.- А. Семантические особенности ; блендов; [Текст] /</w:t>
      </w:r>
    </w:p>
    <w:p w:rsidR="00794E7B" w:rsidRPr="00794E7B" w:rsidRDefault="00794E7B" w:rsidP="00794E7B">
      <w:pPr>
        <w:tabs>
          <w:tab w:val="clear" w:pos="709"/>
          <w:tab w:val="left" w:pos="1364"/>
          <w:tab w:val="right" w:pos="2450"/>
          <w:tab w:val="right" w:pos="2696"/>
          <w:tab w:val="center" w:pos="3363"/>
          <w:tab w:val="right" w:pos="5981"/>
          <w:tab w:val="right" w:pos="6635"/>
          <w:tab w:val="center" w:pos="7372"/>
          <w:tab w:val="right" w:pos="7721"/>
          <w:tab w:val="left" w:pos="7938"/>
          <w:tab w:val="right" w:pos="8508"/>
          <w:tab w:val="right" w:pos="8908"/>
          <w:tab w:val="center" w:pos="9513"/>
          <w:tab w:val="left" w:pos="10881"/>
          <w:tab w:val="right" w:pos="11928"/>
          <w:tab w:val="right" w:pos="12198"/>
        </w:tabs>
        <w:suppressAutoHyphens w:val="0"/>
        <w:spacing w:after="0" w:line="240" w:lineRule="auto"/>
        <w:ind w:left="100" w:firstLine="0"/>
        <w:rPr>
          <w:rFonts w:ascii="Times New Roman" w:eastAsia="Times New Roman" w:hAnsi="Times New Roman" w:cs="Times New Roman"/>
          <w:color w:val="000000"/>
          <w:spacing w:val="30"/>
          <w:kern w:val="0"/>
          <w:sz w:val="30"/>
          <w:szCs w:val="30"/>
          <w:lang w:eastAsia="ru-RU" w:bidi="ru-RU"/>
        </w:rPr>
      </w:pPr>
      <w:r w:rsidRPr="00794E7B">
        <w:rPr>
          <w:rFonts w:ascii="Times New Roman" w:eastAsia="Times New Roman" w:hAnsi="Times New Roman" w:cs="Times New Roman"/>
          <w:i/>
          <w:iCs/>
          <w:color w:val="000000"/>
          <w:spacing w:val="390"/>
          <w:kern w:val="0"/>
          <w:sz w:val="30"/>
          <w:szCs w:val="30"/>
          <w:lang w:eastAsia="ru-RU" w:bidi="ru-RU"/>
        </w:rPr>
        <w:t>•</w:t>
      </w:r>
      <w:r w:rsidRPr="00794E7B">
        <w:rPr>
          <w:rFonts w:ascii="Times New Roman" w:eastAsia="Times New Roman" w:hAnsi="Times New Roman" w:cs="Times New Roman"/>
          <w:i/>
          <w:iCs/>
          <w:color w:val="000000"/>
          <w:spacing w:val="39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110"/>
          <w:kern w:val="0"/>
          <w:sz w:val="30"/>
          <w:szCs w:val="30"/>
          <w:lang w:val="uk-UA" w:eastAsia="uk-UA" w:bidi="uk-UA"/>
        </w:rPr>
        <w:t>і</w:t>
      </w:r>
      <w:r w:rsidRPr="00794E7B">
        <w:rPr>
          <w:rFonts w:ascii="Times New Roman" w:eastAsia="Times New Roman" w:hAnsi="Times New Roman" w:cs="Times New Roman"/>
          <w:color w:val="000000"/>
          <w:spacing w:val="110"/>
          <w:kern w:val="0"/>
          <w:sz w:val="30"/>
          <w:szCs w:val="30"/>
          <w:lang w:val="uk-UA" w:eastAsia="uk-UA" w:bidi="uk-UA"/>
        </w:rPr>
        <w:tab/>
      </w:r>
      <w:r w:rsidRPr="00794E7B">
        <w:rPr>
          <w:rFonts w:ascii="Times New Roman" w:eastAsia="Times New Roman" w:hAnsi="Times New Roman" w:cs="Times New Roman"/>
          <w:color w:val="000000"/>
          <w:spacing w:val="110"/>
          <w:kern w:val="0"/>
          <w:sz w:val="30"/>
          <w:szCs w:val="30"/>
          <w:lang w:eastAsia="ru-RU" w:bidi="ru-RU"/>
        </w:rPr>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i/>
          <w:iCs/>
          <w:color w:val="000000"/>
          <w:spacing w:val="390"/>
          <w:kern w:val="0"/>
          <w:sz w:val="30"/>
          <w:szCs w:val="30"/>
          <w:lang w:eastAsia="ru-RU" w:bidi="ru-RU"/>
        </w:rPr>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320"/>
          <w:kern w:val="0"/>
          <w:sz w:val="30"/>
          <w:szCs w:val="30"/>
          <w:vertAlign w:val="superscript"/>
          <w:lang w:eastAsia="ru-RU" w:bidi="ru-RU"/>
        </w:rPr>
        <w:t>1</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х</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110"/>
          <w:kern w:val="0"/>
          <w:sz w:val="30"/>
          <w:szCs w:val="30"/>
          <w:lang w:val="uk-UA" w:eastAsia="uk-UA" w:bidi="uk-UA"/>
        </w:rPr>
        <w:t>і</w:t>
      </w:r>
    </w:p>
    <w:p w:rsidR="00794E7B" w:rsidRPr="00794E7B" w:rsidRDefault="00794E7B" w:rsidP="00794E7B">
      <w:pPr>
        <w:tabs>
          <w:tab w:val="clear" w:pos="709"/>
          <w:tab w:val="right" w:pos="2450"/>
          <w:tab w:val="right" w:pos="2753"/>
          <w:tab w:val="center" w:pos="3363"/>
          <w:tab w:val="right" w:pos="5981"/>
          <w:tab w:val="right" w:pos="6635"/>
          <w:tab w:val="right" w:pos="6888"/>
          <w:tab w:val="right" w:pos="7721"/>
          <w:tab w:val="left" w:pos="8048"/>
          <w:tab w:val="right" w:pos="8908"/>
          <w:tab w:val="right" w:pos="9138"/>
          <w:tab w:val="center" w:pos="9513"/>
          <w:tab w:val="right" w:pos="10527"/>
          <w:tab w:val="center" w:pos="11058"/>
          <w:tab w:val="center" w:pos="11299"/>
          <w:tab w:val="center" w:pos="11438"/>
          <w:tab w:val="right" w:pos="11928"/>
          <w:tab w:val="right" w:pos="12233"/>
        </w:tabs>
        <w:suppressAutoHyphens w:val="0"/>
        <w:spacing w:after="0" w:line="240" w:lineRule="auto"/>
        <w:ind w:left="1540" w:firstLine="0"/>
        <w:rPr>
          <w:rFonts w:ascii="Times New Roman" w:eastAsia="Times New Roman" w:hAnsi="Times New Roman" w:cs="Times New Roman"/>
          <w:color w:val="000000"/>
          <w:spacing w:val="30"/>
          <w:kern w:val="0"/>
          <w:sz w:val="30"/>
          <w:szCs w:val="30"/>
          <w:lang w:eastAsia="ru-RU" w:bidi="ru-RU"/>
        </w:rPr>
      </w:pPr>
      <w:r w:rsidRPr="00794E7B">
        <w:rPr>
          <w:rFonts w:ascii="Times New Roman" w:eastAsia="Times New Roman" w:hAnsi="Times New Roman" w:cs="Times New Roman"/>
          <w:color w:val="000000"/>
          <w:spacing w:val="110"/>
          <w:kern w:val="0"/>
          <w:sz w:val="30"/>
          <w:szCs w:val="30"/>
          <w:lang w:eastAsia="ru-RU" w:bidi="ru-RU"/>
        </w:rPr>
        <w:t>- - т-</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i/>
          <w:iCs/>
          <w:color w:val="000000"/>
          <w:spacing w:val="390"/>
          <w:kern w:val="0"/>
          <w:sz w:val="30"/>
          <w:szCs w:val="30"/>
          <w:lang w:eastAsia="ru-RU" w:bidi="ru-RU"/>
        </w:rPr>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 Т-</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Т-</w:t>
      </w:r>
      <w:r w:rsidRPr="00794E7B">
        <w:rPr>
          <w:rFonts w:ascii="Times New Roman" w:eastAsia="Times New Roman" w:hAnsi="Times New Roman" w:cs="Times New Roman"/>
          <w:color w:val="000000"/>
          <w:spacing w:val="110"/>
          <w:kern w:val="0"/>
          <w:sz w:val="30"/>
          <w:szCs w:val="30"/>
          <w:lang w:eastAsia="ru-RU" w:bidi="ru-RU"/>
        </w:rPr>
        <w:tab/>
        <w:t>-</w:t>
      </w:r>
      <w:r w:rsidRPr="00794E7B">
        <w:rPr>
          <w:rFonts w:ascii="Times New Roman" w:eastAsia="Times New Roman" w:hAnsi="Times New Roman" w:cs="Times New Roman"/>
          <w:color w:val="000000"/>
          <w:spacing w:val="110"/>
          <w:kern w:val="0"/>
          <w:sz w:val="30"/>
          <w:szCs w:val="30"/>
          <w:lang w:eastAsia="ru-RU" w:bidi="ru-RU"/>
        </w:rPr>
        <w:tab/>
        <w:t>'</w:t>
      </w:r>
    </w:p>
    <w:p w:rsidR="00794E7B" w:rsidRPr="00794E7B" w:rsidRDefault="00794E7B" w:rsidP="00794E7B">
      <w:pPr>
        <w:tabs>
          <w:tab w:val="clear" w:pos="709"/>
          <w:tab w:val="left" w:pos="630"/>
        </w:tabs>
        <w:suppressAutoHyphens w:val="0"/>
        <w:spacing w:after="0" w:line="593" w:lineRule="exact"/>
        <w:ind w:left="100" w:right="32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О.</w:t>
      </w:r>
      <w:r w:rsidRPr="00794E7B">
        <w:rPr>
          <w:rFonts w:ascii="Times New Roman" w:eastAsia="Times New Roman" w:hAnsi="Times New Roman" w:cs="Times New Roman"/>
          <w:color w:val="000000"/>
          <w:kern w:val="0"/>
          <w:sz w:val="34"/>
          <w:szCs w:val="34"/>
          <w:lang w:eastAsia="ru-RU" w:bidi="ru-RU"/>
        </w:rPr>
        <w:tab/>
        <w:t>А. Хрущева // Слойо, высказывание, текст в когнйтивном, прагмати^^</w:t>
      </w:r>
      <w:r w:rsidRPr="00794E7B">
        <w:rPr>
          <w:rFonts w:ascii="Times New Roman" w:eastAsia="Times New Roman" w:hAnsi="Times New Roman" w:cs="Times New Roman"/>
          <w:color w:val="000000"/>
          <w:kern w:val="0"/>
          <w:sz w:val="34"/>
          <w:szCs w:val="34"/>
          <w:vertAlign w:val="superscript"/>
          <w:lang w:eastAsia="ru-RU" w:bidi="ru-RU"/>
        </w:rPr>
        <w:t>ско</w:t>
      </w:r>
      <w:r w:rsidRPr="00794E7B">
        <w:rPr>
          <w:rFonts w:ascii="Times New Roman" w:eastAsia="Times New Roman" w:hAnsi="Times New Roman" w:cs="Times New Roman"/>
          <w:color w:val="000000"/>
          <w:kern w:val="0"/>
          <w:sz w:val="34"/>
          <w:szCs w:val="34"/>
          <w:lang w:eastAsia="ru-RU" w:bidi="ru-RU"/>
        </w:rPr>
        <w:t>У и культурологическом аспектах : сб. ст. участников V Междунар. науч~ конф. (Челябинск, 26-27 апреля 2010 г.). Т.2 / редкол. : д. филол. н., проф. Е. Н- Аз- начеева и др. - Челябинск : Энциклопедия, 2010. - С. 218 - 220.</w:t>
      </w:r>
    </w:p>
    <w:p w:rsidR="00794E7B" w:rsidRPr="00794E7B" w:rsidRDefault="00794E7B" w:rsidP="00010769">
      <w:pPr>
        <w:numPr>
          <w:ilvl w:val="0"/>
          <w:numId w:val="11"/>
        </w:numPr>
        <w:tabs>
          <w:tab w:val="clear" w:pos="709"/>
        </w:tabs>
        <w:suppressAutoHyphens w:val="0"/>
        <w:spacing w:after="0" w:line="593" w:lineRule="exact"/>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Хрущева, О. А</w:t>
      </w:r>
      <w:r w:rsidRPr="00794E7B">
        <w:rPr>
          <w:rFonts w:ascii="Times New Roman" w:eastAsia="Times New Roman" w:hAnsi="Times New Roman" w:cs="Times New Roman"/>
          <w:color w:val="000000"/>
          <w:kern w:val="0"/>
          <w:sz w:val="34"/>
          <w:szCs w:val="34"/>
          <w:vertAlign w:val="subscript"/>
          <w:lang w:eastAsia="ru-RU" w:bidi="ru-RU"/>
        </w:rPr>
        <w:t>%</w:t>
      </w:r>
      <w:r w:rsidRPr="00794E7B">
        <w:rPr>
          <w:rFonts w:ascii="Times New Roman" w:eastAsia="Times New Roman" w:hAnsi="Times New Roman" w:cs="Times New Roman"/>
          <w:color w:val="000000"/>
          <w:kern w:val="0"/>
          <w:sz w:val="34"/>
          <w:szCs w:val="34"/>
          <w:lang w:eastAsia="ru-RU" w:bidi="ru-RU"/>
        </w:rPr>
        <w:t xml:space="preserve"> Дискурсивные особенности блендов [Тек:от] /</w:t>
      </w:r>
    </w:p>
    <w:p w:rsidR="00794E7B" w:rsidRPr="00794E7B" w:rsidRDefault="00794E7B" w:rsidP="00794E7B">
      <w:pPr>
        <w:tabs>
          <w:tab w:val="clear" w:pos="709"/>
        </w:tabs>
        <w:suppressAutoHyphens w:val="0"/>
        <w:spacing w:after="0" w:line="320" w:lineRule="exact"/>
        <w:ind w:left="2300" w:firstLine="0"/>
        <w:jc w:val="left"/>
        <w:rPr>
          <w:rFonts w:ascii="Times New Roman" w:eastAsia="Times New Roman" w:hAnsi="Times New Roman" w:cs="Times New Roman"/>
          <w:b/>
          <w:bCs/>
          <w:color w:val="000000"/>
          <w:spacing w:val="420"/>
          <w:kern w:val="0"/>
          <w:sz w:val="32"/>
          <w:szCs w:val="32"/>
          <w:lang w:val="en-US" w:eastAsia="ru-RU" w:bidi="ru-RU"/>
        </w:rPr>
      </w:pPr>
      <w:r w:rsidRPr="00794E7B">
        <w:rPr>
          <w:rFonts w:ascii="Consolas" w:eastAsia="Consolas" w:hAnsi="Consolas" w:cs="Consolas"/>
          <w:i/>
          <w:iCs/>
          <w:color w:val="000000"/>
          <w:kern w:val="0"/>
          <w:sz w:val="9"/>
          <w:szCs w:val="9"/>
          <w:lang w:val="en-US" w:eastAsia="ru-RU" w:bidi="ru-RU"/>
        </w:rPr>
        <w:t>•</w:t>
      </w:r>
      <w:r w:rsidRPr="00794E7B">
        <w:rPr>
          <w:rFonts w:ascii="Times New Roman" w:eastAsia="Times New Roman" w:hAnsi="Times New Roman" w:cs="Times New Roman"/>
          <w:b/>
          <w:bCs/>
          <w:color w:val="000000"/>
          <w:spacing w:val="370"/>
          <w:kern w:val="0"/>
          <w:sz w:val="32"/>
          <w:szCs w:val="32"/>
          <w:lang w:val="en-US" w:eastAsia="ru-RU" w:bidi="ru-RU"/>
        </w:rPr>
        <w:t xml:space="preserve"> \ * \ </w:t>
      </w:r>
      <w:r w:rsidRPr="00794E7B">
        <w:rPr>
          <w:rFonts w:ascii="Times New Roman" w:eastAsia="Times New Roman" w:hAnsi="Times New Roman" w:cs="Times New Roman"/>
          <w:b/>
          <w:bCs/>
          <w:color w:val="000000"/>
          <w:spacing w:val="150"/>
          <w:kern w:val="0"/>
          <w:sz w:val="32"/>
          <w:szCs w:val="32"/>
          <w:lang w:val="en-US" w:eastAsia="ru-RU" w:bidi="ru-RU"/>
        </w:rPr>
        <w:t>'</w:t>
      </w:r>
      <w:r w:rsidRPr="00794E7B">
        <w:rPr>
          <w:rFonts w:ascii="Times New Roman" w:eastAsia="Times New Roman" w:hAnsi="Times New Roman" w:cs="Times New Roman"/>
          <w:b/>
          <w:bCs/>
          <w:color w:val="000000"/>
          <w:spacing w:val="150"/>
          <w:kern w:val="0"/>
          <w:sz w:val="32"/>
          <w:szCs w:val="32"/>
          <w:vertAlign w:val="superscript"/>
          <w:lang w:eastAsia="ru-RU" w:bidi="ru-RU"/>
        </w:rPr>
        <w:t>ч</w:t>
      </w:r>
      <w:r w:rsidRPr="00794E7B">
        <w:rPr>
          <w:rFonts w:ascii="Times New Roman" w:eastAsia="Times New Roman" w:hAnsi="Times New Roman" w:cs="Times New Roman"/>
          <w:b/>
          <w:bCs/>
          <w:color w:val="000000"/>
          <w:spacing w:val="150"/>
          <w:kern w:val="0"/>
          <w:sz w:val="32"/>
          <w:szCs w:val="32"/>
          <w:lang w:val="en-US" w:eastAsia="ru-RU" w:bidi="ru-RU"/>
        </w:rPr>
        <w:t>/^ * '</w:t>
      </w:r>
    </w:p>
    <w:p w:rsidR="00794E7B" w:rsidRPr="00794E7B" w:rsidRDefault="00794E7B" w:rsidP="00794E7B">
      <w:pPr>
        <w:tabs>
          <w:tab w:val="clear" w:pos="709"/>
          <w:tab w:val="right" w:pos="2696"/>
          <w:tab w:val="right" w:pos="3005"/>
          <w:tab w:val="center" w:pos="3475"/>
          <w:tab w:val="right" w:pos="4139"/>
          <w:tab w:val="right" w:pos="4241"/>
          <w:tab w:val="center" w:pos="4698"/>
          <w:tab w:val="center" w:pos="5048"/>
          <w:tab w:val="right" w:pos="5981"/>
          <w:tab w:val="center" w:pos="7372"/>
          <w:tab w:val="center" w:pos="7489"/>
          <w:tab w:val="right" w:pos="7721"/>
          <w:tab w:val="left" w:pos="8232"/>
          <w:tab w:val="right" w:pos="9138"/>
          <w:tab w:val="right" w:pos="11666"/>
          <w:tab w:val="right" w:pos="11928"/>
          <w:tab w:val="right" w:pos="12161"/>
          <w:tab w:val="right" w:pos="12255"/>
          <w:tab w:val="right" w:pos="12371"/>
        </w:tabs>
        <w:suppressAutoHyphens w:val="0"/>
        <w:spacing w:after="0" w:line="340" w:lineRule="exact"/>
        <w:ind w:left="2140" w:firstLine="0"/>
        <w:rPr>
          <w:rFonts w:ascii="Times New Roman" w:eastAsia="Times New Roman" w:hAnsi="Times New Roman" w:cs="Times New Roman"/>
          <w:color w:val="000000"/>
          <w:kern w:val="0"/>
          <w:sz w:val="34"/>
          <w:szCs w:val="34"/>
          <w:lang w:val="en-US" w:eastAsia="ru-RU" w:bidi="ru-RU"/>
        </w:rPr>
      </w:pPr>
      <w:r w:rsidRPr="00794E7B">
        <w:rPr>
          <w:rFonts w:ascii="Times New Roman" w:eastAsia="Times New Roman" w:hAnsi="Times New Roman" w:cs="Times New Roman"/>
          <w:i/>
          <w:iCs/>
          <w:color w:val="000000"/>
          <w:kern w:val="0"/>
          <w:sz w:val="34"/>
          <w:szCs w:val="34"/>
          <w:lang w:val="en-US" w:eastAsia="ru-RU" w:bidi="ru-RU"/>
        </w:rPr>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color w:val="000000"/>
          <w:kern w:val="0"/>
          <w:sz w:val="34"/>
          <w:szCs w:val="34"/>
          <w:vertAlign w:val="superscript"/>
          <w:lang w:val="en-US" w:eastAsia="ru-RU" w:bidi="ru-RU"/>
        </w:rPr>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I</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r>
      <w:r w:rsidRPr="00794E7B">
        <w:rPr>
          <w:rFonts w:ascii="Times New Roman" w:eastAsia="Times New Roman" w:hAnsi="Times New Roman" w:cs="Times New Roman"/>
          <w:i/>
          <w:iCs/>
          <w:color w:val="000000"/>
          <w:kern w:val="0"/>
          <w:sz w:val="34"/>
          <w:szCs w:val="34"/>
          <w:lang w:val="en-US" w:eastAsia="ru-RU" w:bidi="ru-RU"/>
        </w:rPr>
        <w:t>'</w:t>
      </w:r>
      <w:r w:rsidRPr="00794E7B">
        <w:rPr>
          <w:rFonts w:ascii="Times New Roman" w:eastAsia="Times New Roman" w:hAnsi="Times New Roman" w:cs="Times New Roman"/>
          <w:i/>
          <w:iCs/>
          <w:color w:val="000000"/>
          <w:kern w:val="0"/>
          <w:sz w:val="34"/>
          <w:szCs w:val="34"/>
          <w:lang w:val="en-US" w:eastAsia="ru-RU" w:bidi="ru-RU"/>
        </w:rPr>
        <w:tab/>
      </w:r>
      <w:r w:rsidRPr="00794E7B">
        <w:rPr>
          <w:rFonts w:ascii="Times New Roman" w:eastAsia="Times New Roman" w:hAnsi="Times New Roman" w:cs="Times New Roman"/>
          <w:i/>
          <w:iCs/>
          <w:color w:val="000000"/>
          <w:kern w:val="0"/>
          <w:sz w:val="34"/>
          <w:szCs w:val="34"/>
          <w:vertAlign w:val="superscript"/>
          <w:lang w:val="en-US" w:eastAsia="ru-RU" w:bidi="ru-RU"/>
        </w:rPr>
        <w:t>1</w:t>
      </w:r>
      <w:r w:rsidRPr="00794E7B">
        <w:rPr>
          <w:rFonts w:ascii="Times New Roman" w:eastAsia="Times New Roman" w:hAnsi="Times New Roman" w:cs="Times New Roman"/>
          <w:i/>
          <w:iCs/>
          <w:color w:val="000000"/>
          <w:kern w:val="0"/>
          <w:sz w:val="34"/>
          <w:szCs w:val="34"/>
          <w:lang w:val="en-US" w:eastAsia="ru-RU" w:bidi="ru-RU"/>
        </w:rPr>
        <w:tab/>
        <w:t>I</w:t>
      </w:r>
      <w:r w:rsidRPr="00794E7B">
        <w:rPr>
          <w:rFonts w:ascii="Times New Roman" w:eastAsia="Times New Roman" w:hAnsi="Times New Roman" w:cs="Times New Roman"/>
          <w:i/>
          <w:iCs/>
          <w:color w:val="000000"/>
          <w:kern w:val="0"/>
          <w:sz w:val="34"/>
          <w:szCs w:val="34"/>
          <w:lang w:val="en-US" w:eastAsia="ru-RU" w:bidi="ru-RU"/>
        </w:rPr>
        <w:tab/>
        <w:t>'</w:t>
      </w:r>
      <w:r w:rsidRPr="00794E7B">
        <w:rPr>
          <w:rFonts w:ascii="Times New Roman" w:eastAsia="Times New Roman" w:hAnsi="Times New Roman" w:cs="Times New Roman"/>
          <w:i/>
          <w:iCs/>
          <w:color w:val="000000"/>
          <w:kern w:val="0"/>
          <w:sz w:val="34"/>
          <w:szCs w:val="34"/>
          <w:lang w:val="en-US" w:eastAsia="ru-RU" w:bidi="ru-RU"/>
        </w:rPr>
        <w:tab/>
        <w:t>,</w:t>
      </w:r>
      <w:r w:rsidRPr="00794E7B">
        <w:rPr>
          <w:rFonts w:ascii="Times New Roman" w:eastAsia="Times New Roman" w:hAnsi="Times New Roman" w:cs="Times New Roman"/>
          <w:i/>
          <w:iCs/>
          <w:color w:val="000000"/>
          <w:kern w:val="0"/>
          <w:sz w:val="34"/>
          <w:szCs w:val="34"/>
          <w:lang w:val="en-US" w:eastAsia="ru-RU" w:bidi="ru-RU"/>
        </w:rPr>
        <w:tab/>
        <w:t>’</w:t>
      </w:r>
      <w:r w:rsidRPr="00794E7B">
        <w:rPr>
          <w:rFonts w:ascii="Times New Roman" w:eastAsia="Times New Roman" w:hAnsi="Times New Roman" w:cs="Times New Roman"/>
          <w:i/>
          <w:iCs/>
          <w:color w:val="000000"/>
          <w:kern w:val="0"/>
          <w:sz w:val="34"/>
          <w:szCs w:val="34"/>
          <w:lang w:val="en-US" w:eastAsia="ru-RU" w:bidi="ru-RU"/>
        </w:rPr>
        <w:tab/>
      </w:r>
      <w:r w:rsidRPr="00794E7B">
        <w:rPr>
          <w:rFonts w:ascii="Times New Roman" w:eastAsia="Times New Roman" w:hAnsi="Times New Roman" w:cs="Times New Roman"/>
          <w:i/>
          <w:iCs/>
          <w:color w:val="000000"/>
          <w:kern w:val="0"/>
          <w:sz w:val="34"/>
          <w:szCs w:val="34"/>
          <w:lang w:val="en-US" w:eastAsia="en-US" w:bidi="en-US"/>
        </w:rPr>
        <w:t>g</w:t>
      </w:r>
      <w:r w:rsidRPr="00794E7B">
        <w:rPr>
          <w:rFonts w:ascii="Times New Roman" w:eastAsia="Times New Roman" w:hAnsi="Times New Roman" w:cs="Times New Roman"/>
          <w:i/>
          <w:iCs/>
          <w:color w:val="000000"/>
          <w:kern w:val="0"/>
          <w:sz w:val="34"/>
          <w:szCs w:val="34"/>
          <w:lang w:val="en-US" w:eastAsia="en-US" w:bidi="en-US"/>
        </w:rPr>
        <w:tab/>
      </w:r>
      <w:r w:rsidRPr="00794E7B">
        <w:rPr>
          <w:rFonts w:ascii="Times New Roman" w:eastAsia="Times New Roman" w:hAnsi="Times New Roman" w:cs="Times New Roman"/>
          <w:i/>
          <w:iCs/>
          <w:color w:val="000000"/>
          <w:kern w:val="0"/>
          <w:sz w:val="34"/>
          <w:szCs w:val="34"/>
          <w:lang w:eastAsia="ru-RU" w:bidi="ru-RU"/>
        </w:rPr>
        <w:t>ш</w:t>
      </w:r>
      <w:r w:rsidRPr="00794E7B">
        <w:rPr>
          <w:rFonts w:ascii="Times New Roman" w:eastAsia="Times New Roman" w:hAnsi="Times New Roman" w:cs="Times New Roman"/>
          <w:color w:val="000000"/>
          <w:kern w:val="0"/>
          <w:sz w:val="34"/>
          <w:szCs w:val="34"/>
          <w:lang w:val="en-US" w:eastAsia="ru-RU" w:bidi="ru-RU"/>
        </w:rPr>
        <w:tab/>
        <w:t>'</w:t>
      </w:r>
      <w:r w:rsidRPr="00794E7B">
        <w:rPr>
          <w:rFonts w:ascii="Times New Roman" w:eastAsia="Times New Roman" w:hAnsi="Times New Roman" w:cs="Times New Roman"/>
          <w:color w:val="000000"/>
          <w:kern w:val="0"/>
          <w:sz w:val="34"/>
          <w:szCs w:val="34"/>
          <w:lang w:val="en-US" w:eastAsia="ru-RU" w:bidi="ru-RU"/>
        </w:rPr>
        <w:tab/>
        <w:t>•</w:t>
      </w:r>
    </w:p>
    <w:p w:rsidR="00794E7B" w:rsidRPr="00794E7B" w:rsidRDefault="00794E7B" w:rsidP="00794E7B">
      <w:pPr>
        <w:tabs>
          <w:tab w:val="clear" w:pos="709"/>
          <w:tab w:val="left" w:pos="615"/>
        </w:tabs>
        <w:suppressAutoHyphens w:val="0"/>
        <w:spacing w:after="0" w:line="340"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О.</w:t>
      </w:r>
      <w:r w:rsidRPr="00794E7B">
        <w:rPr>
          <w:rFonts w:ascii="Times New Roman" w:eastAsia="Times New Roman" w:hAnsi="Times New Roman" w:cs="Times New Roman"/>
          <w:color w:val="000000"/>
          <w:kern w:val="0"/>
          <w:sz w:val="34"/>
          <w:szCs w:val="34"/>
          <w:lang w:eastAsia="ru-RU" w:bidi="ru-RU"/>
        </w:rPr>
        <w:tab/>
        <w:t xml:space="preserve">А. Хрущева // Приоритетные . Направления развития современной </w:t>
      </w:r>
      <w:r w:rsidRPr="00794E7B">
        <w:rPr>
          <w:rFonts w:ascii="Times New Roman" w:eastAsia="Times New Roman" w:hAnsi="Times New Roman" w:cs="Times New Roman"/>
          <w:color w:val="000000"/>
          <w:kern w:val="0"/>
          <w:sz w:val="34"/>
          <w:szCs w:val="34"/>
          <w:lang w:val="uk-UA" w:eastAsia="uk-UA" w:bidi="uk-UA"/>
        </w:rPr>
        <w:t>іт&amp;У</w:t>
      </w:r>
      <w:r w:rsidRPr="00794E7B">
        <w:rPr>
          <w:rFonts w:ascii="Times New Roman" w:eastAsia="Times New Roman" w:hAnsi="Times New Roman" w:cs="Times New Roman"/>
          <w:color w:val="000000"/>
          <w:kern w:val="0"/>
          <w:sz w:val="34"/>
          <w:szCs w:val="34"/>
          <w:vertAlign w:val="superscript"/>
          <w:lang w:val="uk-UA" w:eastAsia="uk-UA" w:bidi="uk-UA"/>
        </w:rPr>
        <w:t>ки</w:t>
      </w:r>
      <w:r w:rsidRPr="00794E7B">
        <w:rPr>
          <w:rFonts w:ascii="Times New Roman" w:eastAsia="Times New Roman" w:hAnsi="Times New Roman" w:cs="Times New Roman"/>
          <w:color w:val="000000"/>
          <w:kern w:val="0"/>
          <w:sz w:val="34"/>
          <w:szCs w:val="34"/>
          <w:lang w:val="uk-UA" w:eastAsia="uk-UA" w:bidi="uk-UA"/>
        </w:rPr>
        <w:t xml:space="preserve"> </w:t>
      </w:r>
      <w:r w:rsidRPr="00794E7B">
        <w:rPr>
          <w:rFonts w:ascii="Times New Roman" w:eastAsia="Times New Roman" w:hAnsi="Times New Roman" w:cs="Times New Roman"/>
          <w:color w:val="000000"/>
          <w:kern w:val="0"/>
          <w:sz w:val="34"/>
          <w:szCs w:val="34"/>
          <w:lang w:eastAsia="ru-RU" w:bidi="ru-RU"/>
        </w:rPr>
        <w:t>•</w:t>
      </w:r>
    </w:p>
    <w:p w:rsidR="00794E7B" w:rsidRPr="00794E7B" w:rsidRDefault="00794E7B" w:rsidP="00794E7B">
      <w:pPr>
        <w:tabs>
          <w:tab w:val="clear" w:pos="709"/>
          <w:tab w:val="right" w:pos="3005"/>
          <w:tab w:val="right" w:pos="6635"/>
          <w:tab w:val="center" w:pos="7372"/>
          <w:tab w:val="right" w:pos="11666"/>
        </w:tabs>
        <w:suppressAutoHyphens w:val="0"/>
        <w:spacing w:after="0" w:line="340" w:lineRule="exact"/>
        <w:ind w:left="26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lang w:val="en-US" w:eastAsia="en-US" w:bidi="en-US"/>
        </w:rPr>
        <w:t>j</w:t>
      </w:r>
      <w:r w:rsidRPr="00794E7B">
        <w:rPr>
          <w:rFonts w:ascii="Times New Roman" w:eastAsia="Times New Roman" w:hAnsi="Times New Roman" w:cs="Times New Roman"/>
          <w:color w:val="000000"/>
          <w:kern w:val="0"/>
          <w:sz w:val="34"/>
          <w:szCs w:val="34"/>
          <w:lang w:eastAsia="en-US" w:bidi="en-US"/>
        </w:rPr>
        <w:tab/>
      </w:r>
      <w:r w:rsidRPr="00794E7B">
        <w:rPr>
          <w:rFonts w:ascii="Times New Roman" w:eastAsia="Times New Roman" w:hAnsi="Times New Roman" w:cs="Times New Roman"/>
          <w:color w:val="000000"/>
          <w:kern w:val="0"/>
          <w:sz w:val="34"/>
          <w:szCs w:val="34"/>
          <w:lang w:eastAsia="ru-RU" w:bidi="ru-RU"/>
        </w:rPr>
        <w:t>•</w:t>
      </w:r>
    </w:p>
    <w:p w:rsidR="00794E7B" w:rsidRPr="00794E7B" w:rsidRDefault="00794E7B" w:rsidP="00794E7B">
      <w:pPr>
        <w:tabs>
          <w:tab w:val="clear" w:pos="709"/>
        </w:tabs>
        <w:suppressAutoHyphens w:val="0"/>
        <w:spacing w:after="0" w:line="340" w:lineRule="exact"/>
        <w:ind w:left="1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материалы Международной заочной- научно-практической конференции.</w:t>
      </w:r>
      <w:r w:rsidRPr="00794E7B">
        <w:rPr>
          <w:rFonts w:ascii="Times New Roman" w:eastAsia="Times New Roman" w:hAnsi="Times New Roman" w:cs="Times New Roman"/>
          <w:color w:val="000000"/>
          <w:kern w:val="0"/>
          <w:sz w:val="34"/>
          <w:szCs w:val="34"/>
          <w:lang w:eastAsia="ru-RU" w:bidi="ru-RU"/>
        </w:rPr>
        <w:br w:type="page"/>
      </w:r>
    </w:p>
    <w:p w:rsidR="00794E7B" w:rsidRPr="00794E7B" w:rsidRDefault="00794E7B" w:rsidP="00794E7B">
      <w:pPr>
        <w:tabs>
          <w:tab w:val="clear" w:pos="709"/>
        </w:tabs>
        <w:suppressAutoHyphens w:val="0"/>
        <w:spacing w:after="0" w:line="585" w:lineRule="exact"/>
        <w:ind w:left="160" w:right="54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18. Хрущева, О. А. К вопросу о переводе блендов [Текст] / О. А. Хру</w:t>
      </w:r>
      <w:r w:rsidRPr="00794E7B">
        <w:rPr>
          <w:rFonts w:ascii="Times New Roman" w:eastAsia="Times New Roman" w:hAnsi="Times New Roman" w:cs="Times New Roman"/>
          <w:color w:val="000000"/>
          <w:kern w:val="0"/>
          <w:sz w:val="34"/>
          <w:szCs w:val="34"/>
          <w:lang w:eastAsia="ru-RU" w:bidi="ru-RU"/>
        </w:rPr>
        <w:softHyphen/>
        <w:t>щева // Язык и культура : материалы международной научно-практической конференции Борисоглебск, 16-17 ноября 2010 г. В 2-х ч. 4.2. / под ред.</w:t>
      </w:r>
    </w:p>
    <w:p w:rsidR="00794E7B" w:rsidRPr="00794E7B" w:rsidRDefault="00794E7B" w:rsidP="00794E7B">
      <w:pPr>
        <w:tabs>
          <w:tab w:val="clear" w:pos="709"/>
        </w:tabs>
        <w:suppressAutoHyphens w:val="0"/>
        <w:spacing w:after="0" w:line="585" w:lineRule="exact"/>
        <w:ind w:left="4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Т. А. Благодарной, - Борисоглебск ГОУ ВПО «Борисоглебский государст-</w:t>
      </w:r>
    </w:p>
    <w:p w:rsidR="00794E7B" w:rsidRPr="00794E7B" w:rsidRDefault="00794E7B" w:rsidP="00794E7B">
      <w:pPr>
        <w:tabs>
          <w:tab w:val="clear" w:pos="709"/>
          <w:tab w:val="right" w:pos="2712"/>
          <w:tab w:val="center" w:pos="3068"/>
          <w:tab w:val="center" w:pos="3404"/>
          <w:tab w:val="right" w:pos="3922"/>
          <w:tab w:val="left" w:pos="4311"/>
          <w:tab w:val="center" w:pos="5024"/>
          <w:tab w:val="left" w:pos="5366"/>
          <w:tab w:val="center" w:pos="6298"/>
          <w:tab w:val="center" w:pos="6853"/>
          <w:tab w:val="right" w:pos="7500"/>
          <w:tab w:val="left" w:pos="7860"/>
          <w:tab w:val="right" w:pos="8286"/>
          <w:tab w:val="right" w:pos="8849"/>
          <w:tab w:val="right" w:pos="9770"/>
          <w:tab w:val="right" w:pos="12096"/>
          <w:tab w:val="right" w:pos="12495"/>
        </w:tabs>
        <w:suppressAutoHyphens w:val="0"/>
        <w:spacing w:after="0" w:line="240" w:lineRule="exact"/>
        <w:ind w:left="4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i/>
          <w:iCs/>
          <w:color w:val="000000"/>
          <w:kern w:val="0"/>
          <w:sz w:val="34"/>
          <w:szCs w:val="34"/>
          <w:lang w:eastAsia="ru-RU" w:bidi="ru-RU"/>
        </w:rPr>
        <w:t>‘</w:t>
      </w:r>
      <w:r w:rsidRPr="00794E7B">
        <w:rPr>
          <w:rFonts w:ascii="Times New Roman" w:eastAsia="Times New Roman" w:hAnsi="Times New Roman" w:cs="Times New Roman"/>
          <w:i/>
          <w:iCs/>
          <w:color w:val="000000"/>
          <w:kern w:val="0"/>
          <w:sz w:val="34"/>
          <w:szCs w:val="34"/>
          <w:lang w:eastAsia="ru-RU" w:bidi="ru-RU"/>
        </w:rPr>
        <w:tab/>
        <w:t>'</w:t>
      </w:r>
      <w:r w:rsidRPr="00794E7B">
        <w:rPr>
          <w:rFonts w:ascii="Times New Roman" w:eastAsia="Times New Roman" w:hAnsi="Times New Roman" w:cs="Times New Roman"/>
          <w:i/>
          <w:iCs/>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i/>
          <w:iCs/>
          <w:color w:val="000000"/>
          <w:kern w:val="0"/>
          <w:sz w:val="34"/>
          <w:szCs w:val="34"/>
          <w:lang w:eastAsia="ru-RU" w:bidi="ru-RU"/>
        </w:rPr>
        <w:t>'</w:t>
      </w:r>
      <w:r w:rsidRPr="00794E7B">
        <w:rPr>
          <w:rFonts w:ascii="Times New Roman" w:eastAsia="Times New Roman" w:hAnsi="Times New Roman" w:cs="Times New Roman"/>
          <w:i/>
          <w:iCs/>
          <w:color w:val="000000"/>
          <w:kern w:val="0"/>
          <w:sz w:val="34"/>
          <w:szCs w:val="34"/>
          <w:lang w:eastAsia="ru-RU" w:bidi="ru-RU"/>
        </w:rPr>
        <w:tab/>
      </w:r>
      <w:r w:rsidRPr="00794E7B">
        <w:rPr>
          <w:rFonts w:ascii="Times New Roman" w:eastAsia="Times New Roman" w:hAnsi="Times New Roman" w:cs="Times New Roman"/>
          <w:i/>
          <w:iCs/>
          <w:color w:val="000000"/>
          <w:kern w:val="0"/>
          <w:sz w:val="34"/>
          <w:szCs w:val="34"/>
          <w:vertAlign w:val="superscript"/>
          <w:lang w:eastAsia="ru-RU" w:bidi="ru-RU"/>
        </w:rPr>
        <w:t>1</w:t>
      </w:r>
      <w:r w:rsidRPr="00794E7B">
        <w:rPr>
          <w:rFonts w:ascii="Times New Roman" w:eastAsia="Times New Roman" w:hAnsi="Times New Roman" w:cs="Times New Roman"/>
          <w:i/>
          <w:iCs/>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&lt;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1</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lang w:val="uk-UA" w:eastAsia="uk-UA" w:bidi="uk-UA"/>
        </w:rPr>
        <w:t>і</w:t>
      </w:r>
      <w:r w:rsidRPr="00794E7B">
        <w:rPr>
          <w:rFonts w:ascii="Times New Roman" w:eastAsia="Times New Roman" w:hAnsi="Times New Roman" w:cs="Times New Roman"/>
          <w:color w:val="000000"/>
          <w:kern w:val="0"/>
          <w:sz w:val="34"/>
          <w:szCs w:val="34"/>
          <w:lang w:val="uk-UA" w:eastAsia="uk-UA" w:bidi="uk-UA"/>
        </w:rPr>
        <w:tab/>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i/>
          <w:iCs/>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p>
    <w:p w:rsidR="00794E7B" w:rsidRPr="00794E7B" w:rsidRDefault="00794E7B" w:rsidP="00794E7B">
      <w:pPr>
        <w:tabs>
          <w:tab w:val="clear" w:pos="709"/>
        </w:tabs>
        <w:suppressAutoHyphens w:val="0"/>
        <w:spacing w:after="0" w:line="240"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венный педагогический институт»,; 2010. - С. 233’~ 236,</w:t>
      </w:r>
      <w:r w:rsidRPr="00794E7B">
        <w:rPr>
          <w:rFonts w:ascii="Times New Roman" w:eastAsia="Times New Roman" w:hAnsi="Times New Roman" w:cs="Times New Roman"/>
          <w:color w:val="000000"/>
          <w:kern w:val="0"/>
          <w:sz w:val="34"/>
          <w:szCs w:val="34"/>
          <w:vertAlign w:val="superscript"/>
          <w:lang w:eastAsia="ru-RU" w:bidi="ru-RU"/>
        </w:rPr>
        <w:t>!</w:t>
      </w:r>
      <w:r w:rsidRPr="00794E7B">
        <w:rPr>
          <w:rFonts w:ascii="Times New Roman" w:eastAsia="Times New Roman" w:hAnsi="Times New Roman" w:cs="Times New Roman"/>
          <w:color w:val="000000"/>
          <w:kern w:val="0"/>
          <w:sz w:val="34"/>
          <w:szCs w:val="34"/>
          <w:lang w:eastAsia="ru-RU" w:bidi="ru-RU"/>
        </w:rPr>
        <w:t xml:space="preserve"> /* -1589743854 */</w:t>
      </w:r>
    </w:p>
    <w:p w:rsidR="00794E7B" w:rsidRPr="00794E7B" w:rsidRDefault="00794E7B" w:rsidP="00794E7B">
      <w:pPr>
        <w:tabs>
          <w:tab w:val="clear" w:pos="709"/>
          <w:tab w:val="left" w:pos="3850"/>
          <w:tab w:val="left" w:pos="4521"/>
          <w:tab w:val="right" w:pos="9216"/>
          <w:tab w:val="right" w:pos="12096"/>
        </w:tabs>
        <w:suppressAutoHyphens w:val="0"/>
        <w:spacing w:after="0" w:line="320" w:lineRule="exact"/>
        <w:ind w:left="304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150"/>
          <w:kern w:val="0"/>
          <w:sz w:val="32"/>
          <w:szCs w:val="32"/>
          <w:lang w:eastAsia="ru-RU" w:bidi="ru-RU"/>
        </w:rPr>
        <w:t>Г V</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w:t>
      </w:r>
    </w:p>
    <w:p w:rsidR="00794E7B" w:rsidRPr="00794E7B" w:rsidRDefault="00794E7B" w:rsidP="00794E7B">
      <w:pPr>
        <w:tabs>
          <w:tab w:val="clear" w:pos="709"/>
        </w:tabs>
        <w:suppressAutoHyphens w:val="0"/>
        <w:spacing w:after="0" w:line="320" w:lineRule="exact"/>
        <w:ind w:left="4520" w:firstLine="0"/>
        <w:jc w:val="left"/>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150"/>
          <w:kern w:val="0"/>
          <w:sz w:val="32"/>
          <w:szCs w:val="32"/>
          <w:lang w:eastAsia="ru-RU" w:bidi="ru-RU"/>
        </w:rPr>
        <w:t xml:space="preserve">' ’ </w:t>
      </w:r>
      <w:r w:rsidRPr="00794E7B">
        <w:rPr>
          <w:rFonts w:ascii="Franklin Gothic Heavy" w:eastAsia="Franklin Gothic Heavy" w:hAnsi="Franklin Gothic Heavy" w:cs="Franklin Gothic Heavy"/>
          <w:color w:val="000000"/>
          <w:kern w:val="0"/>
          <w:sz w:val="20"/>
          <w:szCs w:val="20"/>
          <w:lang w:eastAsia="ru-RU" w:bidi="ru-RU"/>
        </w:rPr>
        <w:t>,</w:t>
      </w:r>
    </w:p>
    <w:p w:rsidR="00794E7B" w:rsidRPr="00794E7B" w:rsidRDefault="00794E7B" w:rsidP="00794E7B">
      <w:pPr>
        <w:tabs>
          <w:tab w:val="clear" w:pos="709"/>
        </w:tabs>
        <w:suppressAutoHyphens w:val="0"/>
        <w:spacing w:after="0" w:line="593" w:lineRule="exact"/>
        <w:ind w:left="160" w:right="54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Структура диссертации </w:t>
      </w:r>
      <w:r w:rsidRPr="00794E7B">
        <w:rPr>
          <w:rFonts w:ascii="Times New Roman" w:eastAsia="Times New Roman" w:hAnsi="Times New Roman" w:cs="Times New Roman"/>
          <w:color w:val="000000"/>
          <w:kern w:val="0"/>
          <w:sz w:val="34"/>
          <w:szCs w:val="34"/>
          <w:lang w:eastAsia="ru-RU" w:bidi="ru-RU"/>
        </w:rPr>
        <w:t>определяется ее задачами и отражает логику и основные этапы исследования. Диссертация состоит из введения, трех глав, заключения, библиографического списка и восьми приложений.</w:t>
      </w:r>
    </w:p>
    <w:p w:rsidR="00794E7B" w:rsidRPr="00794E7B" w:rsidRDefault="00794E7B" w:rsidP="00794E7B">
      <w:pPr>
        <w:tabs>
          <w:tab w:val="clear" w:pos="709"/>
        </w:tabs>
        <w:suppressAutoHyphens w:val="0"/>
        <w:spacing w:after="0" w:line="593" w:lineRule="exact"/>
        <w:ind w:left="16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Во </w:t>
      </w:r>
      <w:r w:rsidRPr="00794E7B">
        <w:rPr>
          <w:rFonts w:ascii="Times New Roman" w:eastAsia="Times New Roman" w:hAnsi="Times New Roman" w:cs="Times New Roman"/>
          <w:b/>
          <w:bCs/>
          <w:color w:val="000000"/>
          <w:kern w:val="0"/>
          <w:sz w:val="34"/>
          <w:szCs w:val="34"/>
          <w:lang w:eastAsia="ru-RU" w:bidi="ru-RU"/>
        </w:rPr>
        <w:t xml:space="preserve">введении </w:t>
      </w:r>
      <w:r w:rsidRPr="00794E7B">
        <w:rPr>
          <w:rFonts w:ascii="Times New Roman" w:eastAsia="Times New Roman" w:hAnsi="Times New Roman" w:cs="Times New Roman"/>
          <w:color w:val="000000"/>
          <w:kern w:val="0"/>
          <w:sz w:val="34"/>
          <w:szCs w:val="34"/>
          <w:lang w:eastAsia="ru-RU" w:bidi="ru-RU"/>
        </w:rPr>
        <w:t>отражены основные параметры работы: определены</w:t>
      </w:r>
    </w:p>
    <w:p w:rsidR="00794E7B" w:rsidRPr="00794E7B" w:rsidRDefault="00794E7B" w:rsidP="00794E7B">
      <w:pPr>
        <w:tabs>
          <w:tab w:val="clear" w:pos="709"/>
        </w:tabs>
        <w:suppressAutoHyphens w:val="0"/>
        <w:spacing w:after="0" w:line="593"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предмет й объект, исследования, описаны используемые методы, </w:t>
      </w:r>
      <w:r w:rsidRPr="00794E7B">
        <w:rPr>
          <w:rFonts w:ascii="Times New Roman" w:eastAsia="Times New Roman" w:hAnsi="Times New Roman" w:cs="Times New Roman"/>
          <w:color w:val="000000"/>
          <w:kern w:val="0"/>
          <w:sz w:val="34"/>
          <w:szCs w:val="34"/>
          <w:lang w:val="uk-UA" w:eastAsia="uk-UA" w:bidi="uk-UA"/>
        </w:rPr>
        <w:t>^характери-'</w:t>
      </w:r>
    </w:p>
    <w:p w:rsidR="00794E7B" w:rsidRPr="00794E7B" w:rsidRDefault="00794E7B" w:rsidP="00794E7B">
      <w:pPr>
        <w:tabs>
          <w:tab w:val="clear" w:pos="709"/>
        </w:tabs>
        <w:suppressAutoHyphens w:val="0"/>
        <w:spacing w:after="0" w:line="340" w:lineRule="exact"/>
        <w:ind w:left="92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w:t>
      </w:r>
      <w:r w:rsidRPr="00794E7B">
        <w:rPr>
          <w:rFonts w:ascii="Times New Roman" w:eastAsia="Times New Roman" w:hAnsi="Times New Roman" w:cs="Times New Roman"/>
          <w:color w:val="000000"/>
          <w:spacing w:val="35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 xml:space="preserve"> / / ’ , </w:t>
      </w:r>
      <w:r w:rsidRPr="00794E7B">
        <w:rPr>
          <w:rFonts w:ascii="Times New Roman" w:eastAsia="Times New Roman" w:hAnsi="Times New Roman" w:cs="Times New Roman"/>
          <w:i/>
          <w:iCs/>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 xml:space="preserve"> /</w:t>
      </w:r>
    </w:p>
    <w:p w:rsidR="00794E7B" w:rsidRPr="00794E7B" w:rsidRDefault="00794E7B" w:rsidP="00794E7B">
      <w:pPr>
        <w:keepNext/>
        <w:keepLines/>
        <w:tabs>
          <w:tab w:val="clear" w:pos="709"/>
          <w:tab w:val="left" w:pos="1792"/>
          <w:tab w:val="center" w:pos="3068"/>
          <w:tab w:val="center" w:pos="3258"/>
          <w:tab w:val="right" w:pos="3922"/>
          <w:tab w:val="center" w:pos="4696"/>
          <w:tab w:val="right" w:pos="5404"/>
          <w:tab w:val="right" w:pos="5571"/>
          <w:tab w:val="right" w:pos="5746"/>
          <w:tab w:val="center" w:pos="6298"/>
          <w:tab w:val="center" w:pos="6509"/>
          <w:tab w:val="center" w:pos="7199"/>
          <w:tab w:val="right" w:pos="9770"/>
          <w:tab w:val="right" w:pos="10437"/>
          <w:tab w:val="right" w:pos="10743"/>
          <w:tab w:val="right" w:pos="11493"/>
          <w:tab w:val="center" w:pos="11796"/>
          <w:tab w:val="right" w:pos="12096"/>
        </w:tabs>
        <w:suppressAutoHyphens w:val="0"/>
        <w:spacing w:after="0" w:line="340" w:lineRule="exact"/>
        <w:ind w:left="920" w:firstLine="0"/>
        <w:outlineLvl w:val="1"/>
        <w:rPr>
          <w:rFonts w:ascii="Times New Roman" w:eastAsia="Times New Roman" w:hAnsi="Times New Roman" w:cs="Times New Roman"/>
          <w:color w:val="000000"/>
          <w:kern w:val="0"/>
          <w:sz w:val="34"/>
          <w:szCs w:val="34"/>
          <w:lang w:eastAsia="ru-RU" w:bidi="ru-RU"/>
        </w:rPr>
      </w:pPr>
      <w:bookmarkStart w:id="1" w:name="bookmark1"/>
      <w:r w:rsidRPr="00794E7B">
        <w:rPr>
          <w:rFonts w:ascii="Times New Roman" w:eastAsia="Times New Roman" w:hAnsi="Times New Roman" w:cs="Times New Roman"/>
          <w:color w:val="000000"/>
          <w:kern w:val="0"/>
          <w:sz w:val="34"/>
          <w:szCs w:val="34"/>
          <w:lang w:eastAsia="ru-RU" w:bidi="ru-RU"/>
        </w:rPr>
        <w:t>, .</w:t>
      </w:r>
      <w:r w:rsidRPr="00794E7B">
        <w:rPr>
          <w:rFonts w:ascii="Times New Roman" w:eastAsia="Times New Roman" w:hAnsi="Times New Roman" w:cs="Times New Roman"/>
          <w:color w:val="000000"/>
          <w:kern w:val="0"/>
          <w:sz w:val="34"/>
          <w:szCs w:val="34"/>
          <w:lang w:eastAsia="ru-RU" w:bidi="ru-RU"/>
        </w:rPr>
        <w:tab/>
        <w:t xml:space="preserve">, * " </w:t>
      </w:r>
      <w:r w:rsidRPr="00794E7B">
        <w:rPr>
          <w:rFonts w:ascii="Times New Roman" w:eastAsia="Times New Roman" w:hAnsi="Times New Roman" w:cs="Times New Roman"/>
          <w:color w:val="000000"/>
          <w:kern w:val="0"/>
          <w:sz w:val="34"/>
          <w:szCs w:val="34"/>
          <w:vertAlign w:val="superscript"/>
          <w:lang w:eastAsia="ru-RU" w:bidi="ru-RU"/>
        </w:rPr>
        <w:t>т</w:t>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1</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т-</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т•</w:t>
      </w:r>
      <w:bookmarkEnd w:id="1"/>
    </w:p>
    <w:p w:rsidR="00794E7B" w:rsidRPr="00794E7B" w:rsidRDefault="00794E7B" w:rsidP="00794E7B">
      <w:pPr>
        <w:tabs>
          <w:tab w:val="clear" w:pos="709"/>
        </w:tabs>
        <w:suppressAutoHyphens w:val="0"/>
        <w:spacing w:after="0" w:line="593" w:lineRule="exact"/>
        <w:ind w:left="160" w:right="54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зован материал, обоснованы актуальность, научная, теоретическая и практи- ческая значимость, цель, задачи, указаны формы апробации исследования и изложены основные положения, выносимые на защиту. /* 1589743854 */</w:t>
      </w:r>
    </w:p>
    <w:p w:rsidR="00794E7B" w:rsidRPr="00794E7B" w:rsidRDefault="00794E7B" w:rsidP="00794E7B">
      <w:pPr>
        <w:tabs>
          <w:tab w:val="clear" w:pos="709"/>
        </w:tabs>
        <w:suppressAutoHyphens w:val="0"/>
        <w:spacing w:after="0" w:line="593" w:lineRule="exact"/>
        <w:ind w:left="16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В первой главе </w:t>
      </w:r>
      <w:r w:rsidRPr="00794E7B">
        <w:rPr>
          <w:rFonts w:ascii="Times New Roman" w:eastAsia="Times New Roman" w:hAnsi="Times New Roman" w:cs="Times New Roman"/>
          <w:color w:val="000000"/>
          <w:kern w:val="0"/>
          <w:sz w:val="34"/>
          <w:szCs w:val="34"/>
          <w:lang w:eastAsia="ru-RU" w:bidi="ru-RU"/>
        </w:rPr>
        <w:t>диссертации рассматриваются дискуссионные вопросы</w:t>
      </w:r>
    </w:p>
    <w:p w:rsidR="00794E7B" w:rsidRPr="00794E7B" w:rsidRDefault="00794E7B" w:rsidP="00794E7B">
      <w:pPr>
        <w:tabs>
          <w:tab w:val="clear" w:pos="709"/>
        </w:tabs>
        <w:suppressAutoHyphens w:val="0"/>
        <w:spacing w:after="0" w:line="593"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терминологической вариативности в исследованиях </w:t>
      </w:r>
      <w:r w:rsidRPr="00794E7B">
        <w:rPr>
          <w:rFonts w:ascii="Times New Roman" w:eastAsia="Times New Roman" w:hAnsi="Times New Roman" w:cs="Times New Roman"/>
          <w:color w:val="000000"/>
          <w:kern w:val="0"/>
          <w:sz w:val="34"/>
          <w:szCs w:val="34"/>
          <w:lang w:val="uk-UA" w:eastAsia="uk-UA" w:bidi="uk-UA"/>
        </w:rPr>
        <w:t>бленди</w:t>
      </w:r>
      <w:r w:rsidRPr="00794E7B">
        <w:rPr>
          <w:rFonts w:ascii="Times New Roman" w:eastAsia="Times New Roman" w:hAnsi="Times New Roman" w:cs="Times New Roman"/>
          <w:color w:val="000000"/>
          <w:kern w:val="0"/>
          <w:sz w:val="34"/>
          <w:szCs w:val="34"/>
          <w:lang w:eastAsia="ru-RU" w:bidi="ru-RU"/>
        </w:rPr>
        <w:t>нга, определении</w:t>
      </w:r>
    </w:p>
    <w:p w:rsidR="00794E7B" w:rsidRPr="00794E7B" w:rsidRDefault="00794E7B" w:rsidP="00794E7B">
      <w:pPr>
        <w:tabs>
          <w:tab w:val="clear" w:pos="709"/>
          <w:tab w:val="left" w:pos="5366"/>
          <w:tab w:val="right" w:pos="7500"/>
          <w:tab w:val="left" w:pos="7860"/>
          <w:tab w:val="right" w:pos="9770"/>
          <w:tab w:val="right" w:pos="10743"/>
          <w:tab w:val="right" w:pos="12096"/>
          <w:tab w:val="right" w:pos="12495"/>
        </w:tabs>
        <w:suppressAutoHyphens w:val="0"/>
        <w:spacing w:after="0" w:line="263" w:lineRule="exact"/>
        <w:ind w:left="20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fldChar w:fldCharType="begin"/>
      </w:r>
      <w:r w:rsidRPr="00794E7B">
        <w:rPr>
          <w:rFonts w:ascii="Times New Roman" w:eastAsia="Times New Roman" w:hAnsi="Times New Roman" w:cs="Times New Roman"/>
          <w:color w:val="000000"/>
          <w:kern w:val="0"/>
          <w:sz w:val="34"/>
          <w:szCs w:val="34"/>
          <w:lang w:eastAsia="ru-RU" w:bidi="ru-RU"/>
        </w:rPr>
        <w:instrText xml:space="preserve"> TOC \o "1-5" \h \z </w:instrText>
      </w:r>
      <w:r w:rsidRPr="00794E7B">
        <w:rPr>
          <w:rFonts w:ascii="Times New Roman" w:eastAsia="Times New Roman" w:hAnsi="Times New Roman" w:cs="Times New Roman"/>
          <w:color w:val="000000"/>
          <w:kern w:val="0"/>
          <w:sz w:val="34"/>
          <w:szCs w:val="34"/>
          <w:lang w:eastAsia="ru-RU" w:bidi="ru-RU"/>
        </w:rPr>
        <w:fldChar w:fldCharType="separate"/>
      </w:r>
      <w:r w:rsidRPr="00794E7B">
        <w:rPr>
          <w:rFonts w:ascii="Times New Roman" w:eastAsia="Times New Roman" w:hAnsi="Times New Roman" w:cs="Times New Roman"/>
          <w:color w:val="000000"/>
          <w:kern w:val="0"/>
          <w:sz w:val="34"/>
          <w:szCs w:val="34"/>
          <w:lang w:eastAsia="ru-RU" w:bidi="ru-RU"/>
        </w:rPr>
        <w:t>\ '' ''</w:t>
      </w:r>
      <w:r w:rsidRPr="00794E7B">
        <w:rPr>
          <w:rFonts w:ascii="Times New Roman" w:eastAsia="Times New Roman" w:hAnsi="Times New Roman" w:cs="Times New Roman"/>
          <w:color w:val="000000"/>
          <w:kern w:val="0"/>
          <w:sz w:val="34"/>
          <w:szCs w:val="34"/>
          <w:lang w:eastAsia="ru-RU" w:bidi="ru-RU"/>
        </w:rPr>
        <w:tab/>
        <w:t>/ ’' / '</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 * \ '' ’ •</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i/>
          <w:iCs/>
          <w:color w:val="000000"/>
          <w:kern w:val="0"/>
          <w:sz w:val="34"/>
          <w:szCs w:val="34"/>
          <w:lang w:eastAsia="ru-RU" w:bidi="ru-RU"/>
        </w:rPr>
        <w:t>Л</w:t>
      </w:r>
      <w:r w:rsidRPr="00794E7B">
        <w:rPr>
          <w:rFonts w:ascii="Times New Roman" w:eastAsia="Times New Roman" w:hAnsi="Times New Roman" w:cs="Times New Roman"/>
          <w:color w:val="000000"/>
          <w:kern w:val="0"/>
          <w:sz w:val="34"/>
          <w:szCs w:val="34"/>
          <w:lang w:eastAsia="ru-RU" w:bidi="ru-RU"/>
        </w:rPr>
        <w:tab/>
        <w:t>' ’ \ ''</w:t>
      </w:r>
      <w:r w:rsidRPr="00794E7B">
        <w:rPr>
          <w:rFonts w:ascii="Times New Roman" w:eastAsia="Times New Roman" w:hAnsi="Times New Roman" w:cs="Times New Roman"/>
          <w:color w:val="000000"/>
          <w:kern w:val="0"/>
          <w:sz w:val="34"/>
          <w:szCs w:val="34"/>
          <w:lang w:eastAsia="ru-RU" w:bidi="ru-RU"/>
        </w:rPr>
        <w:tab/>
        <w:t>*»</w:t>
      </w:r>
    </w:p>
    <w:p w:rsidR="00794E7B" w:rsidRPr="00794E7B" w:rsidRDefault="00794E7B" w:rsidP="00794E7B">
      <w:pPr>
        <w:tabs>
          <w:tab w:val="clear" w:pos="709"/>
        </w:tabs>
        <w:suppressAutoHyphens w:val="0"/>
        <w:spacing w:after="0" w:line="263"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статуса блендинга в системе словообразования путем сопоставления анал</w:t>
      </w:r>
      <w:r w:rsidRPr="00794E7B">
        <w:rPr>
          <w:rFonts w:ascii="Times New Roman" w:eastAsia="Times New Roman" w:hAnsi="Times New Roman" w:cs="Times New Roman"/>
          <w:color w:val="000000"/>
          <w:kern w:val="0"/>
          <w:sz w:val="34"/>
          <w:szCs w:val="34"/>
          <w:vertAlign w:val="superscript"/>
          <w:lang w:eastAsia="ru-RU" w:bidi="ru-RU"/>
        </w:rPr>
        <w:t>и</w:t>
      </w:r>
      <w:r w:rsidRPr="00794E7B">
        <w:rPr>
          <w:rFonts w:ascii="Times New Roman" w:eastAsia="Times New Roman" w:hAnsi="Times New Roman" w:cs="Times New Roman"/>
          <w:color w:val="000000"/>
          <w:kern w:val="0"/>
          <w:sz w:val="34"/>
          <w:szCs w:val="34"/>
          <w:lang w:eastAsia="ru-RU" w:bidi="ru-RU"/>
        </w:rPr>
        <w:t>:</w:t>
      </w:r>
    </w:p>
    <w:p w:rsidR="00794E7B" w:rsidRPr="00794E7B" w:rsidRDefault="00794E7B" w:rsidP="00794E7B">
      <w:pPr>
        <w:tabs>
          <w:tab w:val="clear" w:pos="709"/>
          <w:tab w:val="left" w:pos="1792"/>
          <w:tab w:val="right" w:pos="2712"/>
          <w:tab w:val="right" w:pos="5404"/>
          <w:tab w:val="left" w:pos="6009"/>
          <w:tab w:val="center" w:pos="6298"/>
          <w:tab w:val="center" w:pos="6853"/>
          <w:tab w:val="center" w:pos="7199"/>
          <w:tab w:val="center" w:pos="7413"/>
          <w:tab w:val="center" w:pos="7559"/>
          <w:tab w:val="center" w:pos="8116"/>
          <w:tab w:val="right" w:pos="8998"/>
          <w:tab w:val="right" w:pos="9770"/>
          <w:tab w:val="right" w:pos="10437"/>
          <w:tab w:val="right" w:pos="10743"/>
          <w:tab w:val="right" w:pos="10806"/>
          <w:tab w:val="right" w:pos="11493"/>
        </w:tabs>
        <w:suppressAutoHyphens w:val="0"/>
        <w:spacing w:after="0" w:line="195" w:lineRule="exact"/>
        <w:ind w:left="92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 Т-</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lang w:val="uk-UA" w:eastAsia="uk-UA" w:bidi="uk-UA"/>
        </w:rPr>
        <w:t>і</w:t>
      </w:r>
      <w:r w:rsidRPr="00794E7B">
        <w:rPr>
          <w:rFonts w:ascii="Times New Roman" w:eastAsia="Times New Roman" w:hAnsi="Times New Roman" w:cs="Times New Roman"/>
          <w:color w:val="000000"/>
          <w:kern w:val="0"/>
          <w:sz w:val="34"/>
          <w:szCs w:val="34"/>
          <w:lang w:val="uk-UA" w:eastAsia="uk-UA" w:bidi="uk-UA"/>
        </w:rPr>
        <w:tab/>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Т</w:t>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1</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Т_</w:t>
      </w:r>
      <w:r w:rsidRPr="00794E7B">
        <w:rPr>
          <w:rFonts w:ascii="Times New Roman" w:eastAsia="Times New Roman" w:hAnsi="Times New Roman" w:cs="Times New Roman"/>
          <w:color w:val="000000"/>
          <w:kern w:val="0"/>
          <w:sz w:val="34"/>
          <w:szCs w:val="34"/>
          <w:lang w:eastAsia="ru-RU" w:bidi="ru-RU"/>
        </w:rPr>
        <w:tab/>
        <w:t>-</w:t>
      </w:r>
    </w:p>
    <w:p w:rsidR="00794E7B" w:rsidRPr="00794E7B" w:rsidRDefault="00794E7B" w:rsidP="00794E7B">
      <w:pPr>
        <w:tabs>
          <w:tab w:val="clear" w:pos="709"/>
          <w:tab w:val="left" w:pos="5366"/>
          <w:tab w:val="right" w:pos="7500"/>
          <w:tab w:val="right" w:pos="9770"/>
          <w:tab w:val="right" w:pos="10743"/>
          <w:tab w:val="right" w:pos="12096"/>
        </w:tabs>
        <w:suppressAutoHyphens w:val="0"/>
        <w:spacing w:after="0" w:line="195"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 '</w:t>
      </w:r>
      <w:r w:rsidRPr="00794E7B">
        <w:rPr>
          <w:rFonts w:ascii="Times New Roman" w:eastAsia="Times New Roman" w:hAnsi="Times New Roman" w:cs="Times New Roman"/>
          <w:color w:val="000000"/>
          <w:kern w:val="0"/>
          <w:sz w:val="34"/>
          <w:szCs w:val="34"/>
          <w:lang w:eastAsia="ru-RU" w:bidi="ru-RU"/>
        </w:rPr>
        <w:tab/>
        <w:t>. , * .</w:t>
      </w:r>
      <w:r w:rsidRPr="00794E7B">
        <w:rPr>
          <w:rFonts w:ascii="Times New Roman" w:eastAsia="Times New Roman" w:hAnsi="Times New Roman" w:cs="Times New Roman"/>
          <w:color w:val="000000"/>
          <w:kern w:val="0"/>
          <w:sz w:val="34"/>
          <w:szCs w:val="34"/>
          <w:lang w:eastAsia="ru-RU" w:bidi="ru-RU"/>
        </w:rPr>
        <w:tab/>
        <w:t>' /</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1</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fldChar w:fldCharType="end"/>
      </w:r>
    </w:p>
    <w:p w:rsidR="00794E7B" w:rsidRPr="00794E7B" w:rsidRDefault="00794E7B" w:rsidP="00794E7B">
      <w:pPr>
        <w:tabs>
          <w:tab w:val="clear" w:pos="709"/>
        </w:tabs>
        <w:suppressAutoHyphens w:val="0"/>
        <w:spacing w:after="0" w:line="593" w:lineRule="exact"/>
        <w:ind w:left="160" w:right="54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зируемого явления с такими типами словообразования* как аффиксация, ело- восложение, аббревиация, а также классификационные характеристики блен</w:t>
      </w:r>
      <w:r w:rsidRPr="00794E7B">
        <w:rPr>
          <w:rFonts w:ascii="Times New Roman" w:eastAsia="Times New Roman" w:hAnsi="Times New Roman" w:cs="Times New Roman"/>
          <w:color w:val="000000"/>
          <w:kern w:val="0"/>
          <w:sz w:val="34"/>
          <w:szCs w:val="34"/>
          <w:lang w:eastAsia="ru-RU" w:bidi="ru-RU"/>
        </w:rPr>
        <w:softHyphen/>
        <w:t>дов, выделение которых позволяет отграничить указанные единицы от еди</w:t>
      </w:r>
      <w:r w:rsidRPr="00794E7B">
        <w:rPr>
          <w:rFonts w:ascii="Times New Roman" w:eastAsia="Times New Roman" w:hAnsi="Times New Roman" w:cs="Times New Roman"/>
          <w:color w:val="000000"/>
          <w:kern w:val="0"/>
          <w:sz w:val="34"/>
          <w:szCs w:val="34"/>
          <w:lang w:eastAsia="ru-RU" w:bidi="ru-RU"/>
        </w:rPr>
        <w:softHyphen/>
        <w:t>ниц иных типов. /* 1589743854 */</w:t>
      </w:r>
    </w:p>
    <w:p w:rsidR="00794E7B" w:rsidRPr="00794E7B" w:rsidRDefault="00794E7B" w:rsidP="00794E7B">
      <w:pPr>
        <w:tabs>
          <w:tab w:val="clear" w:pos="709"/>
        </w:tabs>
        <w:suppressAutoHyphens w:val="0"/>
        <w:spacing w:after="0" w:line="593" w:lineRule="exact"/>
        <w:ind w:left="160" w:firstLine="90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Во второй -главе </w:t>
      </w:r>
      <w:r w:rsidRPr="00794E7B">
        <w:rPr>
          <w:rFonts w:ascii="Times New Roman" w:eastAsia="Times New Roman" w:hAnsi="Times New Roman" w:cs="Times New Roman"/>
          <w:color w:val="000000"/>
          <w:kern w:val="0"/>
          <w:sz w:val="34"/>
          <w:szCs w:val="34"/>
          <w:lang w:eastAsia="ru-RU" w:bidi="ru-RU"/>
        </w:rPr>
        <w:t>проводится диахронический анализ блендов,. рас-,</w:t>
      </w:r>
    </w:p>
    <w:p w:rsidR="00794E7B" w:rsidRPr="00794E7B" w:rsidRDefault="00794E7B" w:rsidP="00794E7B">
      <w:pPr>
        <w:tabs>
          <w:tab w:val="clear" w:pos="709"/>
          <w:tab w:val="left" w:pos="1481"/>
          <w:tab w:val="center" w:pos="2330"/>
          <w:tab w:val="right" w:pos="2712"/>
          <w:tab w:val="center" w:pos="3068"/>
          <w:tab w:val="right" w:pos="3922"/>
          <w:tab w:val="right" w:pos="5404"/>
          <w:tab w:val="center" w:pos="6013"/>
          <w:tab w:val="center" w:pos="6298"/>
          <w:tab w:val="center" w:pos="7199"/>
          <w:tab w:val="center" w:pos="7847"/>
          <w:tab w:val="right" w:pos="10437"/>
          <w:tab w:val="right" w:pos="11026"/>
          <w:tab w:val="right" w:pos="11246"/>
          <w:tab w:val="right" w:pos="12096"/>
          <w:tab w:val="right" w:pos="12495"/>
        </w:tabs>
        <w:suppressAutoHyphens w:val="0"/>
        <w:spacing w:after="0" w:line="300" w:lineRule="exact"/>
        <w:ind w:left="920" w:firstLine="0"/>
        <w:rPr>
          <w:rFonts w:ascii="Times New Roman" w:eastAsia="Times New Roman" w:hAnsi="Times New Roman" w:cs="Times New Roman"/>
          <w:color w:val="000000"/>
          <w:spacing w:val="30"/>
          <w:kern w:val="0"/>
          <w:sz w:val="30"/>
          <w:szCs w:val="30"/>
          <w:lang w:eastAsia="ru-RU" w:bidi="ru-RU"/>
        </w:rPr>
      </w:pPr>
      <w:r w:rsidRPr="00794E7B">
        <w:rPr>
          <w:rFonts w:ascii="Times New Roman" w:eastAsia="Times New Roman" w:hAnsi="Times New Roman" w:cs="Times New Roman"/>
          <w:i/>
          <w:iCs/>
          <w:color w:val="000000"/>
          <w:spacing w:val="390"/>
          <w:kern w:val="0"/>
          <w:sz w:val="30"/>
          <w:szCs w:val="30"/>
          <w:lang w:val="uk-UA" w:eastAsia="uk-UA" w:bidi="uk-UA"/>
        </w:rPr>
        <w:t>і</w:t>
      </w:r>
      <w:r w:rsidRPr="00794E7B">
        <w:rPr>
          <w:rFonts w:ascii="Times New Roman" w:eastAsia="Times New Roman" w:hAnsi="Times New Roman" w:cs="Times New Roman"/>
          <w:color w:val="000000"/>
          <w:spacing w:val="110"/>
          <w:kern w:val="0"/>
          <w:sz w:val="30"/>
          <w:szCs w:val="30"/>
          <w:lang w:val="uk-UA" w:eastAsia="uk-UA" w:bidi="uk-UA"/>
        </w:rPr>
        <w:tab/>
      </w:r>
      <w:r w:rsidRPr="00794E7B">
        <w:rPr>
          <w:rFonts w:ascii="Times New Roman" w:eastAsia="Times New Roman" w:hAnsi="Times New Roman" w:cs="Times New Roman"/>
          <w:color w:val="000000"/>
          <w:spacing w:val="110"/>
          <w:kern w:val="0"/>
          <w:sz w:val="30"/>
          <w:szCs w:val="30"/>
          <w:lang w:eastAsia="ru-RU" w:bidi="ru-RU"/>
        </w:rPr>
        <w:t xml:space="preserve">, </w:t>
      </w:r>
      <w:r w:rsidRPr="00794E7B">
        <w:rPr>
          <w:rFonts w:ascii="Times New Roman" w:eastAsia="Times New Roman" w:hAnsi="Times New Roman" w:cs="Times New Roman"/>
          <w:i/>
          <w:iCs/>
          <w:color w:val="000000"/>
          <w:spacing w:val="390"/>
          <w:kern w:val="0"/>
          <w:sz w:val="30"/>
          <w:szCs w:val="30"/>
          <w:lang w:val="en-US" w:eastAsia="en-US" w:bidi="en-US"/>
        </w:rPr>
        <w:t>t</w:t>
      </w:r>
      <w:r w:rsidRPr="00794E7B">
        <w:rPr>
          <w:rFonts w:ascii="Times New Roman" w:eastAsia="Times New Roman" w:hAnsi="Times New Roman" w:cs="Times New Roman"/>
          <w:i/>
          <w:iCs/>
          <w:color w:val="000000"/>
          <w:spacing w:val="390"/>
          <w:kern w:val="0"/>
          <w:sz w:val="30"/>
          <w:szCs w:val="30"/>
          <w:lang w:eastAsia="en-US" w:bidi="en-US"/>
        </w:rPr>
        <w:tab/>
      </w:r>
      <w:r w:rsidRPr="00794E7B">
        <w:rPr>
          <w:rFonts w:ascii="Times New Roman" w:eastAsia="Times New Roman" w:hAnsi="Times New Roman" w:cs="Times New Roman"/>
          <w:i/>
          <w:iCs/>
          <w:color w:val="000000"/>
          <w:spacing w:val="390"/>
          <w:kern w:val="0"/>
          <w:sz w:val="30"/>
          <w:szCs w:val="30"/>
          <w:vertAlign w:val="subscript"/>
          <w:lang w:val="en-US" w:eastAsia="en-US" w:bidi="en-US"/>
        </w:rPr>
        <w:t>t</w:t>
      </w:r>
      <w:r w:rsidRPr="00794E7B">
        <w:rPr>
          <w:rFonts w:ascii="Times New Roman" w:eastAsia="Times New Roman" w:hAnsi="Times New Roman" w:cs="Times New Roman"/>
          <w:i/>
          <w:iCs/>
          <w:color w:val="000000"/>
          <w:spacing w:val="390"/>
          <w:kern w:val="0"/>
          <w:sz w:val="30"/>
          <w:szCs w:val="30"/>
          <w:lang w:eastAsia="en-US" w:bidi="en-US"/>
        </w:rPr>
        <w:tab/>
      </w:r>
      <w:r w:rsidRPr="00794E7B">
        <w:rPr>
          <w:rFonts w:ascii="Times New Roman" w:eastAsia="Times New Roman" w:hAnsi="Times New Roman" w:cs="Times New Roman"/>
          <w:i/>
          <w:iCs/>
          <w:color w:val="000000"/>
          <w:spacing w:val="390"/>
          <w:kern w:val="0"/>
          <w:sz w:val="30"/>
          <w:szCs w:val="30"/>
          <w:lang w:eastAsia="ru-RU" w:bidi="ru-RU"/>
        </w:rPr>
        <w:t>'</w:t>
      </w:r>
      <w:r w:rsidRPr="00794E7B">
        <w:rPr>
          <w:rFonts w:ascii="Times New Roman" w:eastAsia="Times New Roman" w:hAnsi="Times New Roman" w:cs="Times New Roman"/>
          <w:i/>
          <w:iCs/>
          <w:color w:val="000000"/>
          <w:spacing w:val="390"/>
          <w:kern w:val="0"/>
          <w:sz w:val="30"/>
          <w:szCs w:val="30"/>
          <w:lang w:eastAsia="ru-RU" w:bidi="ru-RU"/>
        </w:rPr>
        <w:tab/>
      </w:r>
      <w:r w:rsidRPr="00794E7B">
        <w:rPr>
          <w:rFonts w:ascii="Times New Roman" w:eastAsia="Times New Roman" w:hAnsi="Times New Roman" w:cs="Times New Roman"/>
          <w:i/>
          <w:iCs/>
          <w:color w:val="000000"/>
          <w:spacing w:val="390"/>
          <w:kern w:val="0"/>
          <w:sz w:val="30"/>
          <w:szCs w:val="30"/>
          <w:lang w:val="uk-UA" w:eastAsia="uk-UA" w:bidi="uk-UA"/>
        </w:rPr>
        <w:t>і</w:t>
      </w:r>
      <w:r w:rsidRPr="00794E7B">
        <w:rPr>
          <w:rFonts w:ascii="Times New Roman" w:eastAsia="Times New Roman" w:hAnsi="Times New Roman" w:cs="Times New Roman"/>
          <w:i/>
          <w:iCs/>
          <w:color w:val="000000"/>
          <w:spacing w:val="390"/>
          <w:kern w:val="0"/>
          <w:sz w:val="30"/>
          <w:szCs w:val="30"/>
          <w:lang w:val="uk-UA" w:eastAsia="uk-UA" w:bidi="uk-UA"/>
        </w:rPr>
        <w:tab/>
        <w:t>і</w:t>
      </w:r>
      <w:r w:rsidRPr="00794E7B">
        <w:rPr>
          <w:rFonts w:ascii="Times New Roman" w:eastAsia="Times New Roman" w:hAnsi="Times New Roman" w:cs="Times New Roman"/>
          <w:color w:val="000000"/>
          <w:spacing w:val="110"/>
          <w:kern w:val="0"/>
          <w:sz w:val="30"/>
          <w:szCs w:val="30"/>
          <w:lang w:val="uk-UA" w:eastAsia="uk-UA" w:bidi="uk-UA"/>
        </w:rPr>
        <w:tab/>
      </w:r>
      <w:r w:rsidRPr="00794E7B">
        <w:rPr>
          <w:rFonts w:ascii="Times New Roman" w:eastAsia="Times New Roman" w:hAnsi="Times New Roman" w:cs="Times New Roman"/>
          <w:color w:val="000000"/>
          <w:spacing w:val="110"/>
          <w:kern w:val="0"/>
          <w:sz w:val="30"/>
          <w:szCs w:val="30"/>
          <w:lang w:eastAsia="ru-RU" w:bidi="ru-RU"/>
        </w:rPr>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110"/>
          <w:kern w:val="0"/>
          <w:sz w:val="30"/>
          <w:szCs w:val="30"/>
          <w:vertAlign w:val="superscript"/>
          <w:lang w:eastAsia="ru-RU" w:bidi="ru-RU"/>
        </w:rPr>
        <w:t>/</w:t>
      </w:r>
      <w:r w:rsidRPr="00794E7B">
        <w:rPr>
          <w:rFonts w:ascii="Times New Roman" w:eastAsia="Times New Roman" w:hAnsi="Times New Roman" w:cs="Times New Roman"/>
          <w:color w:val="000000"/>
          <w:spacing w:val="110"/>
          <w:kern w:val="0"/>
          <w:sz w:val="30"/>
          <w:szCs w:val="30"/>
          <w:lang w:eastAsia="ru-RU" w:bidi="ru-RU"/>
        </w:rPr>
        <w:tab/>
      </w:r>
      <w:r w:rsidRPr="00794E7B">
        <w:rPr>
          <w:rFonts w:ascii="Times New Roman" w:eastAsia="Times New Roman" w:hAnsi="Times New Roman" w:cs="Times New Roman"/>
          <w:color w:val="000000"/>
          <w:spacing w:val="110"/>
          <w:kern w:val="0"/>
          <w:sz w:val="30"/>
          <w:szCs w:val="30"/>
          <w:lang w:val="uk-UA" w:eastAsia="uk-UA" w:bidi="uk-UA"/>
        </w:rPr>
        <w:t>і</w:t>
      </w:r>
      <w:r w:rsidRPr="00794E7B">
        <w:rPr>
          <w:rFonts w:ascii="Times New Roman" w:eastAsia="Times New Roman" w:hAnsi="Times New Roman" w:cs="Times New Roman"/>
          <w:color w:val="000000"/>
          <w:spacing w:val="110"/>
          <w:kern w:val="0"/>
          <w:sz w:val="30"/>
          <w:szCs w:val="30"/>
          <w:lang w:val="uk-UA" w:eastAsia="uk-UA" w:bidi="uk-UA"/>
        </w:rPr>
        <w:tab/>
      </w:r>
      <w:r w:rsidRPr="00794E7B">
        <w:rPr>
          <w:rFonts w:ascii="Times New Roman" w:eastAsia="Times New Roman" w:hAnsi="Times New Roman" w:cs="Times New Roman"/>
          <w:i/>
          <w:iCs/>
          <w:color w:val="000000"/>
          <w:spacing w:val="390"/>
          <w:kern w:val="0"/>
          <w:sz w:val="30"/>
          <w:szCs w:val="30"/>
          <w:lang w:val="uk-UA" w:eastAsia="uk-UA" w:bidi="uk-UA"/>
        </w:rPr>
        <w:t>і</w:t>
      </w:r>
      <w:r w:rsidRPr="00794E7B">
        <w:rPr>
          <w:rFonts w:ascii="Times New Roman" w:eastAsia="Times New Roman" w:hAnsi="Times New Roman" w:cs="Times New Roman"/>
          <w:i/>
          <w:iCs/>
          <w:color w:val="000000"/>
          <w:spacing w:val="390"/>
          <w:kern w:val="0"/>
          <w:sz w:val="30"/>
          <w:szCs w:val="30"/>
          <w:lang w:val="uk-UA" w:eastAsia="uk-UA" w:bidi="uk-UA"/>
        </w:rPr>
        <w:tab/>
      </w:r>
      <w:r w:rsidRPr="00794E7B">
        <w:rPr>
          <w:rFonts w:ascii="Times New Roman" w:eastAsia="Times New Roman" w:hAnsi="Times New Roman" w:cs="Times New Roman"/>
          <w:i/>
          <w:iCs/>
          <w:color w:val="000000"/>
          <w:spacing w:val="390"/>
          <w:kern w:val="0"/>
          <w:sz w:val="30"/>
          <w:szCs w:val="30"/>
          <w:vertAlign w:val="subscript"/>
          <w:lang w:val="en-US" w:eastAsia="en-US" w:bidi="en-US"/>
        </w:rPr>
        <w:t>t</w:t>
      </w:r>
      <w:r w:rsidRPr="00794E7B">
        <w:rPr>
          <w:rFonts w:ascii="Times New Roman" w:eastAsia="Times New Roman" w:hAnsi="Times New Roman" w:cs="Times New Roman"/>
          <w:i/>
          <w:iCs/>
          <w:color w:val="000000"/>
          <w:spacing w:val="390"/>
          <w:kern w:val="0"/>
          <w:sz w:val="30"/>
          <w:szCs w:val="30"/>
          <w:lang w:eastAsia="en-US" w:bidi="en-US"/>
        </w:rPr>
        <w:tab/>
      </w:r>
      <w:r w:rsidRPr="00794E7B">
        <w:rPr>
          <w:rFonts w:ascii="Times New Roman" w:eastAsia="Times New Roman" w:hAnsi="Times New Roman" w:cs="Times New Roman"/>
          <w:i/>
          <w:iCs/>
          <w:color w:val="000000"/>
          <w:spacing w:val="390"/>
          <w:kern w:val="0"/>
          <w:sz w:val="30"/>
          <w:szCs w:val="30"/>
          <w:lang w:val="uk-UA" w:eastAsia="uk-UA" w:bidi="uk-UA"/>
        </w:rPr>
        <w:t>і</w:t>
      </w:r>
      <w:r w:rsidRPr="00794E7B">
        <w:rPr>
          <w:rFonts w:ascii="Times New Roman" w:eastAsia="Times New Roman" w:hAnsi="Times New Roman" w:cs="Times New Roman"/>
          <w:color w:val="000000"/>
          <w:spacing w:val="110"/>
          <w:kern w:val="0"/>
          <w:sz w:val="30"/>
          <w:szCs w:val="30"/>
          <w:lang w:val="uk-UA" w:eastAsia="uk-UA" w:bidi="uk-UA"/>
        </w:rPr>
        <w:tab/>
      </w:r>
      <w:r w:rsidRPr="00794E7B">
        <w:rPr>
          <w:rFonts w:ascii="Times New Roman" w:eastAsia="Times New Roman" w:hAnsi="Times New Roman" w:cs="Times New Roman"/>
          <w:color w:val="000000"/>
          <w:spacing w:val="110"/>
          <w:kern w:val="0"/>
          <w:sz w:val="30"/>
          <w:szCs w:val="30"/>
          <w:vertAlign w:val="subscript"/>
          <w:lang w:eastAsia="en-US" w:bidi="en-US"/>
        </w:rPr>
        <w:t>(</w:t>
      </w:r>
      <w:r w:rsidRPr="00794E7B">
        <w:rPr>
          <w:rFonts w:ascii="Times New Roman" w:eastAsia="Times New Roman" w:hAnsi="Times New Roman" w:cs="Times New Roman"/>
          <w:color w:val="000000"/>
          <w:spacing w:val="110"/>
          <w:kern w:val="0"/>
          <w:sz w:val="30"/>
          <w:szCs w:val="30"/>
          <w:lang w:eastAsia="en-US" w:bidi="en-US"/>
        </w:rPr>
        <w:tab/>
      </w:r>
      <w:r w:rsidRPr="00794E7B">
        <w:rPr>
          <w:rFonts w:ascii="Times New Roman" w:eastAsia="Times New Roman" w:hAnsi="Times New Roman" w:cs="Times New Roman"/>
          <w:color w:val="000000"/>
          <w:spacing w:val="320"/>
          <w:kern w:val="0"/>
          <w:sz w:val="30"/>
          <w:szCs w:val="30"/>
          <w:vertAlign w:val="superscript"/>
          <w:lang w:eastAsia="en-US" w:bidi="en-US"/>
        </w:rPr>
        <w:t>1</w:t>
      </w:r>
      <w:r w:rsidRPr="00794E7B">
        <w:rPr>
          <w:rFonts w:ascii="Times New Roman" w:eastAsia="Times New Roman" w:hAnsi="Times New Roman" w:cs="Times New Roman"/>
          <w:color w:val="000000"/>
          <w:spacing w:val="110"/>
          <w:kern w:val="0"/>
          <w:sz w:val="30"/>
          <w:szCs w:val="30"/>
          <w:lang w:eastAsia="en-US" w:bidi="en-US"/>
        </w:rPr>
        <w:tab/>
        <w:t>'</w:t>
      </w:r>
      <w:r w:rsidRPr="00794E7B">
        <w:rPr>
          <w:rFonts w:ascii="Times New Roman" w:eastAsia="Times New Roman" w:hAnsi="Times New Roman" w:cs="Times New Roman"/>
          <w:color w:val="000000"/>
          <w:spacing w:val="110"/>
          <w:kern w:val="0"/>
          <w:sz w:val="30"/>
          <w:szCs w:val="30"/>
          <w:lang w:eastAsia="en-US" w:bidi="en-US"/>
        </w:rPr>
        <w:tab/>
        <w:t>*</w:t>
      </w:r>
    </w:p>
    <w:p w:rsidR="00794E7B" w:rsidRPr="00794E7B" w:rsidRDefault="00794E7B" w:rsidP="00794E7B">
      <w:pPr>
        <w:tabs>
          <w:tab w:val="clear" w:pos="709"/>
        </w:tabs>
        <w:suppressAutoHyphens w:val="0"/>
        <w:spacing w:after="0" w:line="340"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сматриваются. Принципы образования уданных единиц, изучаются </w:t>
      </w:r>
      <w:r w:rsidRPr="00794E7B">
        <w:rPr>
          <w:rFonts w:ascii="Times New Roman" w:eastAsia="Times New Roman" w:hAnsi="Times New Roman" w:cs="Times New Roman"/>
          <w:color w:val="000000"/>
          <w:kern w:val="0"/>
          <w:sz w:val="34"/>
          <w:szCs w:val="34"/>
          <w:lang w:val="uk-UA" w:eastAsia="uk-UA" w:bidi="uk-UA"/>
        </w:rPr>
        <w:t>лексико-</w:t>
      </w:r>
    </w:p>
    <w:p w:rsidR="00794E7B" w:rsidRPr="00794E7B" w:rsidRDefault="00794E7B" w:rsidP="00794E7B">
      <w:pPr>
        <w:tabs>
          <w:tab w:val="clear" w:pos="709"/>
        </w:tabs>
        <w:suppressAutoHyphens w:val="0"/>
        <w:spacing w:after="0" w:line="461" w:lineRule="exact"/>
        <w:ind w:left="160" w:right="420" w:firstLine="276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 xml:space="preserve">; / ; ; / ■ грамматические свойства блендов с целью выявления универсальных </w:t>
      </w:r>
      <w:r w:rsidRPr="00794E7B">
        <w:rPr>
          <w:rFonts w:ascii="Times New Roman" w:eastAsia="Times New Roman" w:hAnsi="Times New Roman" w:cs="Times New Roman"/>
          <w:i/>
          <w:iCs/>
          <w:color w:val="000000"/>
          <w:kern w:val="0"/>
          <w:sz w:val="34"/>
          <w:szCs w:val="34"/>
          <w:lang w:eastAsia="ru-RU" w:bidi="ru-RU"/>
        </w:rPr>
        <w:t>харак</w:t>
      </w:r>
      <w:r w:rsidRPr="00794E7B">
        <w:rPr>
          <w:rFonts w:ascii="Times New Roman" w:eastAsia="Times New Roman" w:hAnsi="Times New Roman" w:cs="Times New Roman"/>
          <w:i/>
          <w:iCs/>
          <w:color w:val="000000"/>
          <w:kern w:val="0"/>
          <w:sz w:val="34"/>
          <w:szCs w:val="34"/>
          <w:lang w:eastAsia="ru-RU" w:bidi="ru-RU"/>
        </w:rPr>
        <w:softHyphen/>
        <w:t>теристик,</w:t>
      </w:r>
      <w:r w:rsidRPr="00794E7B">
        <w:rPr>
          <w:rFonts w:ascii="Times New Roman" w:eastAsia="Times New Roman" w:hAnsi="Times New Roman" w:cs="Times New Roman"/>
          <w:color w:val="000000"/>
          <w:kern w:val="0"/>
          <w:sz w:val="34"/>
          <w:szCs w:val="34"/>
          <w:lang w:eastAsia="ru-RU" w:bidi="ru-RU"/>
        </w:rPr>
        <w:t xml:space="preserve"> в ряду которых выделены семантические, структурные, морфоло</w:t>
      </w:r>
      <w:r w:rsidRPr="00794E7B">
        <w:rPr>
          <w:rFonts w:ascii="Times New Roman" w:eastAsia="Times New Roman" w:hAnsi="Times New Roman" w:cs="Times New Roman"/>
          <w:color w:val="000000"/>
          <w:kern w:val="0"/>
          <w:sz w:val="34"/>
          <w:szCs w:val="34"/>
          <w:lang w:eastAsia="ru-RU" w:bidi="ru-RU"/>
        </w:rPr>
        <w:softHyphen/>
        <w:t>гические и дискурсивные особенности. /* 1589743854 */</w:t>
      </w:r>
    </w:p>
    <w:p w:rsidR="00794E7B" w:rsidRPr="00794E7B" w:rsidRDefault="00794E7B" w:rsidP="00794E7B">
      <w:pPr>
        <w:tabs>
          <w:tab w:val="clear" w:pos="709"/>
        </w:tabs>
        <w:suppressAutoHyphens w:val="0"/>
        <w:spacing w:after="0" w:line="604" w:lineRule="exact"/>
        <w:ind w:left="160" w:right="420" w:firstLine="0"/>
        <w:jc w:val="righ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В третьей главе </w:t>
      </w:r>
      <w:r w:rsidRPr="00794E7B">
        <w:rPr>
          <w:rFonts w:ascii="Times New Roman" w:eastAsia="Times New Roman" w:hAnsi="Times New Roman" w:cs="Times New Roman"/>
          <w:color w:val="000000"/>
          <w:kern w:val="0"/>
          <w:sz w:val="34"/>
          <w:szCs w:val="34"/>
          <w:lang w:eastAsia="ru-RU" w:bidi="ru-RU"/>
        </w:rPr>
        <w:t>анализируются национально-культурные особенности блендов,,описываются специфические черты, характерный дЛя их семантики</w:t>
      </w:r>
    </w:p>
    <w:p w:rsidR="00794E7B" w:rsidRPr="00794E7B" w:rsidRDefault="00794E7B" w:rsidP="00794E7B">
      <w:pPr>
        <w:tabs>
          <w:tab w:val="clear" w:pos="709"/>
          <w:tab w:val="center" w:pos="888"/>
          <w:tab w:val="left" w:pos="1481"/>
          <w:tab w:val="right" w:pos="3464"/>
          <w:tab w:val="center" w:pos="6013"/>
          <w:tab w:val="center" w:pos="6606"/>
          <w:tab w:val="center" w:pos="6853"/>
          <w:tab w:val="center" w:pos="7463"/>
          <w:tab w:val="center" w:pos="7847"/>
          <w:tab w:val="left" w:leader="underscore" w:pos="7939"/>
          <w:tab w:val="right" w:pos="9770"/>
          <w:tab w:val="right" w:pos="10437"/>
        </w:tabs>
        <w:suppressAutoHyphens w:val="0"/>
        <w:spacing w:after="0" w:line="320" w:lineRule="exact"/>
        <w:ind w:left="160" w:firstLine="0"/>
        <w:rPr>
          <w:rFonts w:ascii="Times New Roman" w:eastAsia="Times New Roman" w:hAnsi="Times New Roman" w:cs="Times New Roman"/>
          <w:b/>
          <w:bCs/>
          <w:color w:val="000000"/>
          <w:spacing w:val="420"/>
          <w:kern w:val="0"/>
          <w:sz w:val="32"/>
          <w:szCs w:val="32"/>
          <w:lang w:eastAsia="ru-RU" w:bidi="ru-RU"/>
        </w:rPr>
      </w:pP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vertAlign w:val="subscript"/>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t xml:space="preserve">, * _ \ ^ </w:t>
      </w:r>
      <w:r w:rsidRPr="00794E7B">
        <w:rPr>
          <w:rFonts w:ascii="Consolas" w:eastAsia="Consolas" w:hAnsi="Consolas" w:cs="Consolas"/>
          <w:i/>
          <w:iCs/>
          <w:color w:val="000000"/>
          <w:kern w:val="0"/>
          <w:sz w:val="9"/>
          <w:szCs w:val="9"/>
          <w:lang w:val="en-US" w:eastAsia="en-US" w:bidi="en-US"/>
        </w:rPr>
        <w:t>t</w:t>
      </w:r>
      <w:r w:rsidRPr="00794E7B">
        <w:rPr>
          <w:rFonts w:ascii="Consolas" w:eastAsia="Consolas" w:hAnsi="Consolas" w:cs="Consolas"/>
          <w:i/>
          <w:iCs/>
          <w:color w:val="000000"/>
          <w:kern w:val="0"/>
          <w:sz w:val="9"/>
          <w:szCs w:val="9"/>
          <w:lang w:eastAsia="en-US" w:bidi="en-US"/>
        </w:rPr>
        <w:tab/>
      </w:r>
      <w:r w:rsidRPr="00794E7B">
        <w:rPr>
          <w:rFonts w:ascii="Consolas" w:eastAsia="Consolas" w:hAnsi="Consolas" w:cs="Consolas"/>
          <w:i/>
          <w:iCs/>
          <w:color w:val="000000"/>
          <w:kern w:val="0"/>
          <w:sz w:val="9"/>
          <w:szCs w:val="9"/>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vertAlign w:val="superscript"/>
          <w:lang w:eastAsia="ru-RU" w:bidi="ru-RU"/>
        </w:rPr>
        <w:t>1</w:t>
      </w:r>
      <w:r w:rsidRPr="00794E7B">
        <w:rPr>
          <w:rFonts w:ascii="Times New Roman" w:eastAsia="Times New Roman" w:hAnsi="Times New Roman" w:cs="Times New Roman"/>
          <w:b/>
          <w:bCs/>
          <w:color w:val="000000"/>
          <w:spacing w:val="150"/>
          <w:kern w:val="0"/>
          <w:sz w:val="32"/>
          <w:szCs w:val="32"/>
          <w:vertAlign w:val="superscript"/>
          <w:lang w:eastAsia="ru-RU" w:bidi="ru-RU"/>
        </w:rPr>
        <w:tab/>
      </w:r>
      <w:r w:rsidRPr="00794E7B">
        <w:rPr>
          <w:rFonts w:ascii="Consolas" w:eastAsia="Consolas" w:hAnsi="Consolas" w:cs="Consolas"/>
          <w:i/>
          <w:iCs/>
          <w:color w:val="000000"/>
          <w:kern w:val="0"/>
          <w:sz w:val="9"/>
          <w:szCs w:val="9"/>
          <w:vertAlign w:val="superscript"/>
          <w:lang w:eastAsia="ru-RU" w:bidi="ru-RU"/>
        </w:rPr>
        <w:t>1</w:t>
      </w:r>
      <w:r w:rsidRPr="00794E7B">
        <w:rPr>
          <w:rFonts w:ascii="Consolas" w:eastAsia="Consolas" w:hAnsi="Consolas" w:cs="Consolas"/>
          <w:i/>
          <w:iCs/>
          <w:color w:val="000000"/>
          <w:kern w:val="0"/>
          <w:sz w:val="9"/>
          <w:szCs w:val="9"/>
          <w:vertAlign w:val="superscript"/>
          <w:lang w:eastAsia="ru-RU" w:bidi="ru-RU"/>
        </w:rPr>
        <w:tab/>
        <w:t>1</w:t>
      </w:r>
      <w:r w:rsidRPr="00794E7B">
        <w:rPr>
          <w:rFonts w:ascii="Times New Roman" w:eastAsia="Times New Roman" w:hAnsi="Times New Roman" w:cs="Times New Roman"/>
          <w:b/>
          <w:bCs/>
          <w:color w:val="000000"/>
          <w:spacing w:val="150"/>
          <w:kern w:val="0"/>
          <w:sz w:val="32"/>
          <w:szCs w:val="32"/>
          <w:vertAlign w:val="superscript"/>
          <w:lang w:eastAsia="ru-RU" w:bidi="ru-RU"/>
        </w:rPr>
        <w:tab/>
        <w:t>1</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lang w:val="en-US" w:eastAsia="en-US" w:bidi="en-US"/>
        </w:rPr>
        <w:t>i</w:t>
      </w:r>
      <w:r w:rsidRPr="00794E7B">
        <w:rPr>
          <w:rFonts w:ascii="Times New Roman" w:eastAsia="Times New Roman" w:hAnsi="Times New Roman" w:cs="Times New Roman"/>
          <w:b/>
          <w:bCs/>
          <w:color w:val="000000"/>
          <w:spacing w:val="150"/>
          <w:kern w:val="0"/>
          <w:sz w:val="32"/>
          <w:szCs w:val="32"/>
          <w:lang w:eastAsia="en-US" w:bidi="en-US"/>
        </w:rPr>
        <w:tab/>
      </w:r>
      <w:r w:rsidRPr="00794E7B">
        <w:rPr>
          <w:rFonts w:ascii="Times New Roman" w:eastAsia="Times New Roman" w:hAnsi="Times New Roman" w:cs="Times New Roman"/>
          <w:b/>
          <w:bCs/>
          <w:color w:val="000000"/>
          <w:spacing w:val="150"/>
          <w:kern w:val="0"/>
          <w:sz w:val="32"/>
          <w:szCs w:val="32"/>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vertAlign w:val="subscript"/>
          <w:lang w:eastAsia="ru-RU" w:bidi="ru-RU"/>
        </w:rPr>
        <w:t>(</w:t>
      </w:r>
    </w:p>
    <w:p w:rsidR="00794E7B" w:rsidRPr="00794E7B" w:rsidRDefault="00794E7B" w:rsidP="00794E7B">
      <w:pPr>
        <w:tabs>
          <w:tab w:val="clear" w:pos="709"/>
          <w:tab w:val="center" w:pos="6013"/>
          <w:tab w:val="center" w:pos="6853"/>
          <w:tab w:val="center" w:pos="7847"/>
          <w:tab w:val="right" w:pos="8849"/>
          <w:tab w:val="right" w:pos="10437"/>
          <w:tab w:val="right" w:pos="11246"/>
        </w:tabs>
        <w:suppressAutoHyphens w:val="0"/>
        <w:spacing w:after="0" w:line="340" w:lineRule="exact"/>
        <w:ind w:left="16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и структуры. /*1583743854 */</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p>
    <w:p w:rsidR="00794E7B" w:rsidRPr="00794E7B" w:rsidRDefault="00794E7B" w:rsidP="00794E7B">
      <w:pPr>
        <w:tabs>
          <w:tab w:val="clear" w:pos="709"/>
          <w:tab w:val="center" w:pos="2196"/>
          <w:tab w:val="center" w:pos="3054"/>
          <w:tab w:val="center" w:pos="3178"/>
          <w:tab w:val="right" w:pos="3658"/>
          <w:tab w:val="left" w:pos="3970"/>
          <w:tab w:val="center" w:pos="6947"/>
          <w:tab w:val="right" w:pos="7815"/>
          <w:tab w:val="center" w:pos="8524"/>
          <w:tab w:val="right" w:pos="9300"/>
          <w:tab w:val="left" w:pos="9504"/>
          <w:tab w:val="right" w:pos="11841"/>
        </w:tabs>
        <w:suppressAutoHyphens w:val="0"/>
        <w:spacing w:after="0" w:line="340" w:lineRule="exact"/>
        <w:ind w:left="114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fldChar w:fldCharType="begin"/>
      </w:r>
      <w:r w:rsidRPr="00794E7B">
        <w:rPr>
          <w:rFonts w:ascii="Times New Roman" w:eastAsia="Times New Roman" w:hAnsi="Times New Roman" w:cs="Times New Roman"/>
          <w:color w:val="000000"/>
          <w:kern w:val="0"/>
          <w:sz w:val="34"/>
          <w:szCs w:val="34"/>
          <w:lang w:eastAsia="ru-RU" w:bidi="ru-RU"/>
        </w:rPr>
        <w:instrText xml:space="preserve"> TOC \o "1-5" \h \z </w:instrText>
      </w:r>
      <w:r w:rsidRPr="00794E7B">
        <w:rPr>
          <w:rFonts w:ascii="Times New Roman" w:eastAsia="Times New Roman" w:hAnsi="Times New Roman" w:cs="Times New Roman"/>
          <w:color w:val="000000"/>
          <w:kern w:val="0"/>
          <w:sz w:val="34"/>
          <w:szCs w:val="34"/>
          <w:lang w:eastAsia="ru-RU" w:bidi="ru-RU"/>
        </w:rPr>
        <w:fldChar w:fldCharType="separate"/>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i/>
          <w:iCs/>
          <w:color w:val="000000"/>
          <w:kern w:val="0"/>
          <w:sz w:val="34"/>
          <w:szCs w:val="34"/>
          <w:lang w:eastAsia="ru-RU" w:bidi="ru-RU"/>
        </w:rPr>
        <w:t>А</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bscript"/>
          <w:lang w:eastAsia="ru-RU" w:bidi="ru-RU"/>
        </w:rPr>
        <w:t>ч</w:t>
      </w:r>
      <w:r w:rsidRPr="00794E7B">
        <w:rPr>
          <w:rFonts w:ascii="Times New Roman" w:eastAsia="Times New Roman" w:hAnsi="Times New Roman" w:cs="Times New Roman"/>
          <w:color w:val="000000"/>
          <w:kern w:val="0"/>
          <w:sz w:val="34"/>
          <w:szCs w:val="34"/>
          <w:lang w:eastAsia="ru-RU" w:bidi="ru-RU"/>
        </w:rPr>
        <w:tab/>
        <w:t>4</w:t>
      </w:r>
    </w:p>
    <w:p w:rsidR="00794E7B" w:rsidRPr="00794E7B" w:rsidRDefault="00794E7B" w:rsidP="00794E7B">
      <w:pPr>
        <w:tabs>
          <w:tab w:val="clear" w:pos="709"/>
          <w:tab w:val="right" w:pos="710"/>
          <w:tab w:val="center" w:pos="2733"/>
          <w:tab w:val="right" w:pos="3658"/>
          <w:tab w:val="left" w:pos="3970"/>
          <w:tab w:val="center" w:pos="6947"/>
          <w:tab w:val="right" w:pos="7815"/>
          <w:tab w:val="right" w:pos="9078"/>
          <w:tab w:val="right" w:pos="9942"/>
          <w:tab w:val="center" w:pos="10318"/>
        </w:tabs>
        <w:suppressAutoHyphens w:val="0"/>
        <w:spacing w:after="0" w:line="320" w:lineRule="exact"/>
        <w:ind w:left="20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150"/>
          <w:kern w:val="0"/>
          <w:sz w:val="32"/>
          <w:szCs w:val="32"/>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lang w:val="uk-UA" w:eastAsia="uk-UA" w:bidi="uk-UA"/>
        </w:rPr>
        <w:t>І</w:t>
      </w:r>
      <w:r w:rsidRPr="00794E7B">
        <w:rPr>
          <w:rFonts w:ascii="Times New Roman" w:eastAsia="Times New Roman" w:hAnsi="Times New Roman" w:cs="Times New Roman"/>
          <w:b/>
          <w:bCs/>
          <w:color w:val="000000"/>
          <w:spacing w:val="150"/>
          <w:kern w:val="0"/>
          <w:sz w:val="32"/>
          <w:szCs w:val="32"/>
          <w:lang w:val="uk-UA" w:eastAsia="uk-UA" w:bidi="uk-UA"/>
        </w:rPr>
        <w:tab/>
      </w:r>
      <w:r w:rsidRPr="00794E7B">
        <w:rPr>
          <w:rFonts w:ascii="Times New Roman" w:eastAsia="Times New Roman" w:hAnsi="Times New Roman" w:cs="Times New Roman"/>
          <w:b/>
          <w:bCs/>
          <w:color w:val="000000"/>
          <w:spacing w:val="150"/>
          <w:kern w:val="0"/>
          <w:sz w:val="32"/>
          <w:szCs w:val="32"/>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I</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vertAlign w:val="superscript"/>
          <w:lang w:eastAsia="ru-RU" w:bidi="ru-RU"/>
        </w:rPr>
        <w:t>4</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Consolas" w:eastAsia="Consolas" w:hAnsi="Consolas" w:cs="Consolas"/>
          <w:i/>
          <w:iCs/>
          <w:color w:val="000000"/>
          <w:kern w:val="0"/>
          <w:sz w:val="9"/>
          <w:szCs w:val="9"/>
          <w:lang w:eastAsia="ru-RU" w:bidi="ru-RU"/>
        </w:rPr>
        <w:t>'</w:t>
      </w:r>
      <w:r w:rsidRPr="00794E7B">
        <w:rPr>
          <w:rFonts w:ascii="Consolas" w:eastAsia="Consolas" w:hAnsi="Consolas" w:cs="Consolas"/>
          <w:i/>
          <w:iCs/>
          <w:color w:val="000000"/>
          <w:kern w:val="0"/>
          <w:sz w:val="9"/>
          <w:szCs w:val="9"/>
          <w:lang w:eastAsia="ru-RU" w:bidi="ru-RU"/>
        </w:rPr>
        <w:tab/>
        <w:t>/</w:t>
      </w:r>
      <w:r w:rsidRPr="00794E7B">
        <w:rPr>
          <w:rFonts w:ascii="Consolas" w:eastAsia="Consolas" w:hAnsi="Consolas" w:cs="Consolas"/>
          <w:i/>
          <w:iCs/>
          <w:color w:val="000000"/>
          <w:kern w:val="0"/>
          <w:sz w:val="9"/>
          <w:szCs w:val="9"/>
          <w:lang w:eastAsia="ru-RU" w:bidi="ru-RU"/>
        </w:rPr>
        <w:tab/>
        <w:t>\</w:t>
      </w:r>
    </w:p>
    <w:p w:rsidR="00794E7B" w:rsidRPr="00794E7B" w:rsidRDefault="00794E7B" w:rsidP="00794E7B">
      <w:pPr>
        <w:tabs>
          <w:tab w:val="clear" w:pos="709"/>
          <w:tab w:val="center" w:pos="2733"/>
          <w:tab w:val="center" w:pos="3054"/>
          <w:tab w:val="left" w:pos="3970"/>
          <w:tab w:val="center" w:pos="8524"/>
          <w:tab w:val="center" w:pos="8581"/>
          <w:tab w:val="right" w:pos="9078"/>
          <w:tab w:val="left" w:pos="9471"/>
        </w:tabs>
        <w:suppressAutoHyphens w:val="0"/>
        <w:spacing w:after="0" w:line="340" w:lineRule="exact"/>
        <w:ind w:left="132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val="uk-UA" w:eastAsia="uk-UA" w:bidi="uk-UA"/>
        </w:rPr>
        <w:t xml:space="preserve">І </w:t>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vertAlign w:val="superscript"/>
          <w:lang w:eastAsia="ru-RU" w:bidi="ru-RU"/>
        </w:rPr>
        <w:t>,</w:t>
      </w:r>
      <w:r w:rsidRPr="00794E7B">
        <w:rPr>
          <w:rFonts w:ascii="Times New Roman" w:eastAsia="Times New Roman" w:hAnsi="Times New Roman" w:cs="Times New Roman"/>
          <w:color w:val="000000"/>
          <w:kern w:val="0"/>
          <w:sz w:val="34"/>
          <w:szCs w:val="34"/>
          <w:lang w:eastAsia="ru-RU" w:bidi="ru-RU"/>
        </w:rPr>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1</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t>!</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vertAlign w:val="superscript"/>
          <w:lang w:eastAsia="ru-RU" w:bidi="ru-RU"/>
        </w:rPr>
        <w:t>1</w:t>
      </w:r>
      <w:r w:rsidRPr="00794E7B">
        <w:rPr>
          <w:rFonts w:ascii="Times New Roman" w:eastAsia="Times New Roman" w:hAnsi="Times New Roman" w:cs="Times New Roman"/>
          <w:color w:val="000000"/>
          <w:kern w:val="0"/>
          <w:sz w:val="34"/>
          <w:szCs w:val="34"/>
          <w:lang w:eastAsia="ru-RU" w:bidi="ru-RU"/>
        </w:rPr>
        <w:tab/>
      </w:r>
      <w:r w:rsidRPr="00794E7B">
        <w:rPr>
          <w:rFonts w:ascii="Times New Roman" w:eastAsia="Times New Roman" w:hAnsi="Times New Roman" w:cs="Times New Roman"/>
          <w:color w:val="000000"/>
          <w:kern w:val="0"/>
          <w:sz w:val="34"/>
          <w:szCs w:val="34"/>
          <w:lang w:val="uk-UA" w:eastAsia="uk-UA" w:bidi="uk-UA"/>
        </w:rPr>
        <w:t xml:space="preserve">і </w:t>
      </w:r>
      <w:r w:rsidRPr="00794E7B">
        <w:rPr>
          <w:rFonts w:ascii="Times New Roman" w:eastAsia="Times New Roman" w:hAnsi="Times New Roman" w:cs="Times New Roman"/>
          <w:color w:val="000000"/>
          <w:kern w:val="0"/>
          <w:sz w:val="34"/>
          <w:szCs w:val="34"/>
          <w:lang w:eastAsia="ru-RU" w:bidi="ru-RU"/>
        </w:rPr>
        <w:t xml:space="preserve">' </w:t>
      </w:r>
      <w:r w:rsidRPr="00794E7B">
        <w:rPr>
          <w:rFonts w:ascii="Times New Roman" w:eastAsia="Times New Roman" w:hAnsi="Times New Roman" w:cs="Times New Roman"/>
          <w:color w:val="000000"/>
          <w:kern w:val="0"/>
          <w:sz w:val="34"/>
          <w:szCs w:val="34"/>
          <w:lang w:val="uk-UA" w:eastAsia="uk-UA" w:bidi="uk-UA"/>
        </w:rPr>
        <w:t xml:space="preserve">і </w:t>
      </w:r>
      <w:r w:rsidRPr="00794E7B">
        <w:rPr>
          <w:rFonts w:ascii="Times New Roman" w:eastAsia="Times New Roman" w:hAnsi="Times New Roman" w:cs="Times New Roman"/>
          <w:i/>
          <w:iCs/>
          <w:color w:val="000000"/>
          <w:kern w:val="0"/>
          <w:sz w:val="34"/>
          <w:szCs w:val="34"/>
          <w:lang w:eastAsia="ru-RU" w:bidi="ru-RU"/>
        </w:rPr>
        <w:t>''',</w:t>
      </w:r>
    </w:p>
    <w:p w:rsidR="00794E7B" w:rsidRPr="00794E7B" w:rsidRDefault="00794E7B" w:rsidP="00794E7B">
      <w:pPr>
        <w:tabs>
          <w:tab w:val="clear" w:pos="709"/>
        </w:tabs>
        <w:suppressAutoHyphens w:val="0"/>
        <w:spacing w:after="0" w:line="340" w:lineRule="exact"/>
        <w:ind w:left="114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В заключении </w:t>
      </w:r>
      <w:r w:rsidRPr="00794E7B">
        <w:rPr>
          <w:rFonts w:ascii="Times New Roman" w:eastAsia="Times New Roman" w:hAnsi="Times New Roman" w:cs="Times New Roman"/>
          <w:color w:val="000000"/>
          <w:kern w:val="0"/>
          <w:sz w:val="34"/>
          <w:szCs w:val="34"/>
          <w:lang w:eastAsia="ru-RU" w:bidi="ru-RU"/>
        </w:rPr>
        <w:t xml:space="preserve">пбдводятся итоги исследования-универсальных </w:t>
      </w:r>
      <w:r w:rsidRPr="00794E7B">
        <w:rPr>
          <w:rFonts w:ascii="Times New Roman" w:eastAsia="Times New Roman" w:hAnsi="Times New Roman" w:cs="Times New Roman"/>
          <w:b/>
          <w:bCs/>
          <w:color w:val="000000"/>
          <w:kern w:val="0"/>
          <w:sz w:val="34"/>
          <w:szCs w:val="34"/>
          <w:lang w:eastAsia="ru-RU" w:bidi="ru-RU"/>
        </w:rPr>
        <w:t xml:space="preserve">и </w:t>
      </w:r>
      <w:r w:rsidRPr="00794E7B">
        <w:rPr>
          <w:rFonts w:ascii="Times New Roman" w:eastAsia="Times New Roman" w:hAnsi="Times New Roman" w:cs="Times New Roman"/>
          <w:b/>
          <w:bCs/>
          <w:color w:val="000000"/>
          <w:kern w:val="0"/>
          <w:sz w:val="34"/>
          <w:szCs w:val="34"/>
          <w:lang w:val="uk-UA" w:eastAsia="uk-UA" w:bidi="uk-UA"/>
        </w:rPr>
        <w:t>І-</w:t>
      </w:r>
    </w:p>
    <w:p w:rsidR="00794E7B" w:rsidRPr="00794E7B" w:rsidRDefault="00794E7B" w:rsidP="00794E7B">
      <w:pPr>
        <w:tabs>
          <w:tab w:val="clear" w:pos="709"/>
          <w:tab w:val="left" w:pos="1313"/>
          <w:tab w:val="center" w:pos="2196"/>
          <w:tab w:val="right" w:pos="3658"/>
          <w:tab w:val="right" w:pos="6643"/>
          <w:tab w:val="left" w:pos="7376"/>
          <w:tab w:val="center" w:pos="8524"/>
          <w:tab w:val="left" w:pos="9471"/>
          <w:tab w:val="right" w:pos="9942"/>
          <w:tab w:val="center" w:pos="10943"/>
          <w:tab w:val="right" w:pos="11841"/>
        </w:tabs>
        <w:suppressAutoHyphens w:val="0"/>
        <w:spacing w:after="0" w:line="320" w:lineRule="exact"/>
        <w:ind w:left="36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150"/>
          <w:kern w:val="0"/>
          <w:sz w:val="32"/>
          <w:szCs w:val="32"/>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vertAlign w:val="subscript"/>
          <w:lang w:eastAsia="ru-RU" w:bidi="ru-RU"/>
        </w:rPr>
        <w:t>ч</w:t>
      </w:r>
      <w:r w:rsidRPr="00794E7B">
        <w:rPr>
          <w:rFonts w:ascii="Times New Roman" w:eastAsia="Times New Roman" w:hAnsi="Times New Roman" w:cs="Times New Roman"/>
          <w:b/>
          <w:bCs/>
          <w:color w:val="000000"/>
          <w:spacing w:val="150"/>
          <w:kern w:val="0"/>
          <w:sz w:val="32"/>
          <w:szCs w:val="32"/>
          <w:vertAlign w:val="subscript"/>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lang w:val="uk-UA" w:eastAsia="uk-UA" w:bidi="uk-UA"/>
        </w:rPr>
        <w:t>і</w:t>
      </w:r>
      <w:r w:rsidRPr="00794E7B">
        <w:rPr>
          <w:rFonts w:ascii="Times New Roman" w:eastAsia="Times New Roman" w:hAnsi="Times New Roman" w:cs="Times New Roman"/>
          <w:b/>
          <w:bCs/>
          <w:color w:val="000000"/>
          <w:spacing w:val="150"/>
          <w:kern w:val="0"/>
          <w:sz w:val="32"/>
          <w:szCs w:val="32"/>
          <w:lang w:val="uk-UA" w:eastAsia="uk-UA" w:bidi="uk-UA"/>
        </w:rPr>
        <w:tab/>
      </w:r>
      <w:r w:rsidRPr="00794E7B">
        <w:rPr>
          <w:rFonts w:ascii="Times New Roman" w:eastAsia="Times New Roman" w:hAnsi="Times New Roman" w:cs="Times New Roman"/>
          <w:b/>
          <w:bCs/>
          <w:color w:val="000000"/>
          <w:spacing w:val="150"/>
          <w:kern w:val="0"/>
          <w:sz w:val="32"/>
          <w:szCs w:val="32"/>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Times New Roman" w:eastAsia="Times New Roman" w:hAnsi="Times New Roman" w:cs="Times New Roman"/>
          <w:b/>
          <w:bCs/>
          <w:color w:val="000000"/>
          <w:spacing w:val="150"/>
          <w:kern w:val="0"/>
          <w:sz w:val="32"/>
          <w:szCs w:val="32"/>
          <w:lang w:val="uk-UA" w:eastAsia="uk-UA" w:bidi="uk-UA"/>
        </w:rPr>
        <w:t>і</w:t>
      </w:r>
      <w:r w:rsidRPr="00794E7B">
        <w:rPr>
          <w:rFonts w:ascii="Times New Roman" w:eastAsia="Times New Roman" w:hAnsi="Times New Roman" w:cs="Times New Roman"/>
          <w:b/>
          <w:bCs/>
          <w:color w:val="000000"/>
          <w:spacing w:val="150"/>
          <w:kern w:val="0"/>
          <w:sz w:val="32"/>
          <w:szCs w:val="32"/>
          <w:lang w:val="uk-UA" w:eastAsia="uk-UA" w:bidi="uk-UA"/>
        </w:rPr>
        <w:tab/>
      </w:r>
      <w:r w:rsidRPr="00794E7B">
        <w:rPr>
          <w:rFonts w:ascii="Times New Roman" w:eastAsia="Times New Roman" w:hAnsi="Times New Roman" w:cs="Times New Roman"/>
          <w:b/>
          <w:bCs/>
          <w:color w:val="000000"/>
          <w:spacing w:val="150"/>
          <w:kern w:val="0"/>
          <w:sz w:val="32"/>
          <w:szCs w:val="32"/>
          <w:lang w:eastAsia="ru-RU" w:bidi="ru-RU"/>
        </w:rPr>
        <w:t>•</w:t>
      </w:r>
    </w:p>
    <w:p w:rsidR="00794E7B" w:rsidRPr="00794E7B" w:rsidRDefault="00794E7B" w:rsidP="00794E7B">
      <w:pPr>
        <w:tabs>
          <w:tab w:val="clear" w:pos="709"/>
          <w:tab w:val="right" w:pos="6643"/>
          <w:tab w:val="center" w:pos="6947"/>
          <w:tab w:val="right" w:pos="7518"/>
          <w:tab w:val="right" w:pos="7815"/>
          <w:tab w:val="left" w:pos="9471"/>
          <w:tab w:val="right" w:pos="11631"/>
        </w:tabs>
        <w:suppressAutoHyphens w:val="0"/>
        <w:spacing w:after="0" w:line="320" w:lineRule="exact"/>
        <w:ind w:left="4540" w:firstLine="0"/>
        <w:rPr>
          <w:rFonts w:ascii="Times New Roman" w:eastAsia="Times New Roman" w:hAnsi="Times New Roman" w:cs="Times New Roman"/>
          <w:b/>
          <w:bCs/>
          <w:color w:val="000000"/>
          <w:spacing w:val="420"/>
          <w:kern w:val="0"/>
          <w:sz w:val="32"/>
          <w:szCs w:val="32"/>
          <w:lang w:eastAsia="ru-RU" w:bidi="ru-RU"/>
        </w:rPr>
      </w:pPr>
      <w:r w:rsidRPr="00794E7B">
        <w:rPr>
          <w:rFonts w:ascii="Times New Roman" w:eastAsia="Times New Roman" w:hAnsi="Times New Roman" w:cs="Times New Roman"/>
          <w:b/>
          <w:bCs/>
          <w:color w:val="000000"/>
          <w:spacing w:val="150"/>
          <w:kern w:val="0"/>
          <w:sz w:val="32"/>
          <w:szCs w:val="32"/>
          <w:lang w:eastAsia="ru-RU" w:bidi="ru-RU"/>
        </w:rPr>
        <w:t>-</w:t>
      </w:r>
      <w:r w:rsidRPr="00794E7B">
        <w:rPr>
          <w:rFonts w:ascii="Times New Roman" w:eastAsia="Times New Roman" w:hAnsi="Times New Roman" w:cs="Times New Roman"/>
          <w:b/>
          <w:bCs/>
          <w:color w:val="000000"/>
          <w:spacing w:val="150"/>
          <w:kern w:val="0"/>
          <w:sz w:val="32"/>
          <w:szCs w:val="32"/>
          <w:lang w:eastAsia="ru-RU" w:bidi="ru-RU"/>
        </w:rPr>
        <w:tab/>
        <w:t>X</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X</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t>'</w:t>
      </w:r>
      <w:r w:rsidRPr="00794E7B">
        <w:rPr>
          <w:rFonts w:ascii="Times New Roman" w:eastAsia="Times New Roman" w:hAnsi="Times New Roman" w:cs="Times New Roman"/>
          <w:b/>
          <w:bCs/>
          <w:color w:val="000000"/>
          <w:spacing w:val="150"/>
          <w:kern w:val="0"/>
          <w:sz w:val="32"/>
          <w:szCs w:val="32"/>
          <w:lang w:eastAsia="ru-RU" w:bidi="ru-RU"/>
        </w:rPr>
        <w:tab/>
      </w:r>
      <w:r w:rsidRPr="00794E7B">
        <w:rPr>
          <w:rFonts w:ascii="Franklin Gothic Heavy" w:eastAsia="Franklin Gothic Heavy" w:hAnsi="Franklin Gothic Heavy" w:cs="Franklin Gothic Heavy"/>
          <w:color w:val="000000"/>
          <w:kern w:val="0"/>
          <w:sz w:val="20"/>
          <w:szCs w:val="20"/>
          <w:lang w:eastAsia="ru-RU" w:bidi="ru-RU"/>
        </w:rPr>
        <w:t>^</w:t>
      </w:r>
      <w:r w:rsidRPr="00794E7B">
        <w:rPr>
          <w:rFonts w:ascii="Times New Roman" w:eastAsia="Times New Roman" w:hAnsi="Times New Roman" w:cs="Times New Roman"/>
          <w:b/>
          <w:bCs/>
          <w:color w:val="000000"/>
          <w:spacing w:val="420"/>
          <w:kern w:val="0"/>
          <w:sz w:val="32"/>
          <w:szCs w:val="32"/>
          <w:lang w:eastAsia="ru-RU" w:bidi="ru-RU"/>
        </w:rPr>
        <w:fldChar w:fldCharType="end"/>
      </w:r>
    </w:p>
    <w:p w:rsidR="00794E7B" w:rsidRPr="00794E7B" w:rsidRDefault="00794E7B" w:rsidP="00794E7B">
      <w:pPr>
        <w:tabs>
          <w:tab w:val="clear" w:pos="709"/>
        </w:tabs>
        <w:suppressAutoHyphens w:val="0"/>
        <w:spacing w:after="0" w:line="589" w:lineRule="exact"/>
        <w:ind w:left="200" w:right="1520" w:firstLine="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ционально-культурных особенностей блендов' и намечаются дальней^ перспективы изучения специфики данных единиц. /* 1589743857 */</w:t>
      </w:r>
    </w:p>
    <w:p w:rsidR="00794E7B" w:rsidRPr="00794E7B" w:rsidRDefault="00794E7B" w:rsidP="00794E7B">
      <w:pPr>
        <w:tabs>
          <w:tab w:val="clear" w:pos="709"/>
        </w:tabs>
        <w:suppressAutoHyphens w:val="0"/>
        <w:spacing w:after="0" w:line="589" w:lineRule="exact"/>
        <w:ind w:left="200" w:right="1360" w:firstLine="920"/>
        <w:jc w:val="left"/>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b/>
          <w:bCs/>
          <w:color w:val="000000"/>
          <w:kern w:val="0"/>
          <w:sz w:val="34"/>
          <w:szCs w:val="34"/>
          <w:lang w:eastAsia="ru-RU" w:bidi="ru-RU"/>
        </w:rPr>
        <w:t xml:space="preserve">В приложениях </w:t>
      </w:r>
      <w:r w:rsidRPr="00794E7B">
        <w:rPr>
          <w:rFonts w:ascii="Times New Roman" w:eastAsia="Times New Roman" w:hAnsi="Times New Roman" w:cs="Times New Roman"/>
          <w:color w:val="000000"/>
          <w:kern w:val="0"/>
          <w:sz w:val="34"/>
          <w:szCs w:val="34"/>
          <w:lang w:eastAsia="ru-RU" w:bidi="ru-RU"/>
        </w:rPr>
        <w:t>к диссертации содержится корпус примеров бле: русского и английского языков, разбитый на тематические подгруппы ((5-^</w:t>
      </w:r>
    </w:p>
    <w:p w:rsidR="00794E7B" w:rsidRPr="00794E7B" w:rsidRDefault="00794E7B" w:rsidP="00794E7B">
      <w:pPr>
        <w:tabs>
          <w:tab w:val="clear" w:pos="709"/>
        </w:tabs>
        <w:suppressAutoHyphens w:val="0"/>
        <w:spacing w:after="0" w:line="589" w:lineRule="exact"/>
        <w:ind w:left="2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ды-географичсские Названия/ бленды-имЫа собственные, бленДььбрен^гж^</w:t>
      </w:r>
    </w:p>
    <w:p w:rsidR="00794E7B" w:rsidRPr="00794E7B" w:rsidRDefault="00794E7B" w:rsidP="00794E7B">
      <w:pPr>
        <w:tabs>
          <w:tab w:val="clear" w:pos="709"/>
        </w:tabs>
        <w:suppressAutoHyphens w:val="0"/>
        <w:spacing w:after="0" w:line="340" w:lineRule="exact"/>
        <w:ind w:left="3360" w:firstLine="0"/>
        <w:jc w:val="left"/>
        <w:rPr>
          <w:rFonts w:ascii="Times New Roman" w:eastAsia="Times New Roman" w:hAnsi="Times New Roman" w:cs="Times New Roman"/>
          <w:i/>
          <w:iCs/>
          <w:color w:val="000000"/>
          <w:kern w:val="0"/>
          <w:sz w:val="34"/>
          <w:szCs w:val="34"/>
          <w:lang w:eastAsia="ru-RU" w:bidi="ru-RU"/>
        </w:rPr>
      </w:pPr>
      <w:r w:rsidRPr="00794E7B">
        <w:rPr>
          <w:rFonts w:ascii="Times New Roman" w:eastAsia="Times New Roman" w:hAnsi="Times New Roman" w:cs="Times New Roman"/>
          <w:i/>
          <w:iCs/>
          <w:color w:val="000000"/>
          <w:kern w:val="0"/>
          <w:sz w:val="34"/>
          <w:szCs w:val="34"/>
          <w:vertAlign w:val="superscript"/>
          <w:lang w:eastAsia="ru-RU" w:bidi="ru-RU"/>
        </w:rPr>
        <w:t>1</w:t>
      </w:r>
      <w:r w:rsidRPr="00794E7B">
        <w:rPr>
          <w:rFonts w:ascii="Times New Roman" w:eastAsia="Times New Roman" w:hAnsi="Times New Roman" w:cs="Times New Roman"/>
          <w:i/>
          <w:iCs/>
          <w:color w:val="000000"/>
          <w:kern w:val="0"/>
          <w:sz w:val="34"/>
          <w:szCs w:val="34"/>
          <w:lang w:eastAsia="ru-RU" w:bidi="ru-RU"/>
        </w:rPr>
        <w:t xml:space="preserve"> '</w:t>
      </w:r>
      <w:r w:rsidRPr="00794E7B">
        <w:rPr>
          <w:rFonts w:ascii="Times New Roman" w:eastAsia="Times New Roman" w:hAnsi="Times New Roman" w:cs="Times New Roman"/>
          <w:color w:val="000000"/>
          <w:kern w:val="0"/>
          <w:sz w:val="34"/>
          <w:szCs w:val="34"/>
          <w:lang w:eastAsia="ru-RU" w:bidi="ru-RU"/>
        </w:rPr>
        <w:t xml:space="preserve"> • </w:t>
      </w:r>
      <w:r w:rsidRPr="00794E7B">
        <w:rPr>
          <w:rFonts w:ascii="Times New Roman" w:eastAsia="Times New Roman" w:hAnsi="Times New Roman" w:cs="Times New Roman"/>
          <w:i/>
          <w:iCs/>
          <w:color w:val="000000"/>
          <w:kern w:val="0"/>
          <w:sz w:val="34"/>
          <w:szCs w:val="34"/>
          <w:lang w:eastAsia="ru-RU" w:bidi="ru-RU"/>
        </w:rPr>
        <w:t>* '</w:t>
      </w:r>
    </w:p>
    <w:p w:rsidR="00794E7B" w:rsidRPr="00794E7B" w:rsidRDefault="00794E7B" w:rsidP="00794E7B">
      <w:pPr>
        <w:tabs>
          <w:tab w:val="clear" w:pos="709"/>
          <w:tab w:val="left" w:pos="1781"/>
          <w:tab w:val="center" w:pos="2196"/>
          <w:tab w:val="center" w:pos="3054"/>
          <w:tab w:val="right" w:pos="3401"/>
          <w:tab w:val="left" w:pos="3970"/>
          <w:tab w:val="right" w:pos="11841"/>
        </w:tabs>
        <w:suppressAutoHyphens w:val="0"/>
        <w:spacing w:after="0" w:line="320" w:lineRule="exact"/>
        <w:ind w:left="960" w:firstLine="0"/>
        <w:rPr>
          <w:rFonts w:ascii="Consolas" w:eastAsia="Consolas" w:hAnsi="Consolas" w:cs="Consolas"/>
          <w:i/>
          <w:iCs/>
          <w:color w:val="000000"/>
          <w:kern w:val="0"/>
          <w:sz w:val="9"/>
          <w:szCs w:val="9"/>
          <w:lang w:eastAsia="ru-RU" w:bidi="ru-RU"/>
        </w:rPr>
      </w:pPr>
      <w:r w:rsidRPr="00794E7B">
        <w:rPr>
          <w:rFonts w:ascii="Times New Roman" w:eastAsia="Consolas" w:hAnsi="Times New Roman" w:cs="Times New Roman"/>
          <w:b/>
          <w:bCs/>
          <w:color w:val="000000"/>
          <w:spacing w:val="150"/>
          <w:kern w:val="0"/>
          <w:sz w:val="32"/>
          <w:szCs w:val="32"/>
          <w:vertAlign w:val="superscript"/>
          <w:lang w:eastAsia="ru-RU" w:bidi="ru-RU"/>
        </w:rPr>
        <w:t>1</w:t>
      </w:r>
      <w:r w:rsidRPr="00794E7B">
        <w:rPr>
          <w:rFonts w:ascii="Times New Roman" w:eastAsia="Consolas" w:hAnsi="Times New Roman" w:cs="Times New Roman"/>
          <w:b/>
          <w:bCs/>
          <w:color w:val="000000"/>
          <w:spacing w:val="150"/>
          <w:kern w:val="0"/>
          <w:sz w:val="32"/>
          <w:szCs w:val="32"/>
          <w:vertAlign w:val="superscript"/>
          <w:lang w:eastAsia="ru-RU" w:bidi="ru-RU"/>
        </w:rPr>
        <w:tab/>
        <w:t>1</w:t>
      </w:r>
      <w:r w:rsidRPr="00794E7B">
        <w:rPr>
          <w:rFonts w:ascii="Times New Roman" w:eastAsia="Consolas" w:hAnsi="Times New Roman" w:cs="Times New Roman"/>
          <w:b/>
          <w:bCs/>
          <w:color w:val="000000"/>
          <w:spacing w:val="150"/>
          <w:kern w:val="0"/>
          <w:sz w:val="32"/>
          <w:szCs w:val="32"/>
          <w:lang w:eastAsia="ru-RU" w:bidi="ru-RU"/>
        </w:rPr>
        <w:tab/>
        <w:t>,</w:t>
      </w:r>
      <w:r w:rsidRPr="00794E7B">
        <w:rPr>
          <w:rFonts w:ascii="Times New Roman" w:eastAsia="Consolas" w:hAnsi="Times New Roman" w:cs="Times New Roman"/>
          <w:b/>
          <w:bCs/>
          <w:color w:val="000000"/>
          <w:spacing w:val="150"/>
          <w:kern w:val="0"/>
          <w:sz w:val="32"/>
          <w:szCs w:val="32"/>
          <w:lang w:eastAsia="ru-RU" w:bidi="ru-RU"/>
        </w:rPr>
        <w:tab/>
      </w:r>
      <w:r w:rsidRPr="00794E7B">
        <w:rPr>
          <w:rFonts w:ascii="Consolas" w:eastAsia="Consolas" w:hAnsi="Consolas" w:cs="Consolas"/>
          <w:i/>
          <w:iCs/>
          <w:color w:val="000000"/>
          <w:kern w:val="0"/>
          <w:sz w:val="9"/>
          <w:szCs w:val="9"/>
          <w:lang w:eastAsia="ru-RU" w:bidi="ru-RU"/>
        </w:rPr>
        <w:t>*</w:t>
      </w:r>
      <w:r w:rsidRPr="00794E7B">
        <w:rPr>
          <w:rFonts w:ascii="Consolas" w:eastAsia="Consolas" w:hAnsi="Consolas" w:cs="Consolas"/>
          <w:i/>
          <w:iCs/>
          <w:color w:val="000000"/>
          <w:kern w:val="0"/>
          <w:sz w:val="9"/>
          <w:szCs w:val="9"/>
          <w:lang w:eastAsia="ru-RU" w:bidi="ru-RU"/>
        </w:rPr>
        <w:tab/>
      </w:r>
      <w:r w:rsidRPr="00794E7B">
        <w:rPr>
          <w:rFonts w:ascii="Consolas" w:eastAsia="Consolas" w:hAnsi="Consolas" w:cs="Consolas"/>
          <w:i/>
          <w:iCs/>
          <w:color w:val="000000"/>
          <w:kern w:val="0"/>
          <w:sz w:val="9"/>
          <w:szCs w:val="9"/>
          <w:lang w:val="uk-UA" w:eastAsia="uk-UA" w:bidi="uk-UA"/>
        </w:rPr>
        <w:t>і</w:t>
      </w:r>
      <w:r w:rsidRPr="00794E7B">
        <w:rPr>
          <w:rFonts w:ascii="Consolas" w:eastAsia="Consolas" w:hAnsi="Consolas" w:cs="Consolas"/>
          <w:i/>
          <w:iCs/>
          <w:color w:val="000000"/>
          <w:kern w:val="0"/>
          <w:sz w:val="9"/>
          <w:szCs w:val="9"/>
          <w:lang w:val="uk-UA" w:eastAsia="uk-UA" w:bidi="uk-UA"/>
        </w:rPr>
        <w:tab/>
      </w:r>
      <w:r w:rsidRPr="00794E7B">
        <w:rPr>
          <w:rFonts w:ascii="Consolas" w:eastAsia="Consolas" w:hAnsi="Consolas" w:cs="Consolas"/>
          <w:i/>
          <w:iCs/>
          <w:color w:val="000000"/>
          <w:kern w:val="0"/>
          <w:sz w:val="9"/>
          <w:szCs w:val="9"/>
          <w:lang w:eastAsia="ru-RU" w:bidi="ru-RU"/>
        </w:rPr>
        <w:t>'</w:t>
      </w:r>
      <w:r w:rsidRPr="00794E7B">
        <w:rPr>
          <w:rFonts w:ascii="Consolas" w:eastAsia="Consolas" w:hAnsi="Consolas" w:cs="Consolas"/>
          <w:i/>
          <w:iCs/>
          <w:color w:val="000000"/>
          <w:kern w:val="0"/>
          <w:sz w:val="9"/>
          <w:szCs w:val="9"/>
          <w:lang w:eastAsia="ru-RU" w:bidi="ru-RU"/>
        </w:rPr>
        <w:tab/>
        <w:t>'</w:t>
      </w:r>
    </w:p>
    <w:p w:rsidR="00794E7B" w:rsidRPr="00794E7B" w:rsidRDefault="00794E7B" w:rsidP="00794E7B">
      <w:pPr>
        <w:tabs>
          <w:tab w:val="clear" w:pos="709"/>
        </w:tabs>
        <w:suppressAutoHyphens w:val="0"/>
        <w:spacing w:after="204" w:line="340" w:lineRule="exact"/>
        <w:ind w:left="200" w:firstLine="0"/>
        <w:rPr>
          <w:rFonts w:ascii="Times New Roman" w:eastAsia="Times New Roman" w:hAnsi="Times New Roman" w:cs="Times New Roman"/>
          <w:color w:val="000000"/>
          <w:kern w:val="0"/>
          <w:sz w:val="34"/>
          <w:szCs w:val="34"/>
          <w:lang w:eastAsia="ru-RU" w:bidi="ru-RU"/>
        </w:rPr>
      </w:pPr>
      <w:r w:rsidRPr="00794E7B">
        <w:rPr>
          <w:rFonts w:ascii="Times New Roman" w:eastAsia="Times New Roman" w:hAnsi="Times New Roman" w:cs="Times New Roman"/>
          <w:color w:val="000000"/>
          <w:kern w:val="0"/>
          <w:sz w:val="34"/>
          <w:szCs w:val="34"/>
          <w:lang w:eastAsia="ru-RU" w:bidi="ru-RU"/>
        </w:rPr>
        <w:t>другие), список аффиксоидов, образованных в результате перер$злож:^=^</w:t>
      </w:r>
    </w:p>
    <w:p w:rsidR="00794E7B" w:rsidRDefault="00794E7B" w:rsidP="00794E7B">
      <w:pPr>
        <w:rPr>
          <w:rFonts w:ascii="Courier New" w:hAnsi="Courier New"/>
          <w:color w:val="000000"/>
          <w:kern w:val="0"/>
          <w:sz w:val="24"/>
          <w:szCs w:val="24"/>
          <w:lang w:eastAsia="ru-RU" w:bidi="ru-RU"/>
        </w:rPr>
      </w:pPr>
      <w:r w:rsidRPr="00794E7B">
        <w:rPr>
          <w:rFonts w:ascii="Courier New" w:hAnsi="Courier New"/>
          <w:color w:val="000000"/>
          <w:kern w:val="0"/>
          <w:sz w:val="24"/>
          <w:szCs w:val="24"/>
          <w:lang w:eastAsia="ru-RU" w:bidi="ru-RU"/>
        </w:rPr>
        <w:t>блендов, а также корпус образцов английских фразовых сращений. /* 1589743857 */</w:t>
      </w:r>
    </w:p>
    <w:p w:rsidR="00794E7B" w:rsidRDefault="00794E7B" w:rsidP="00794E7B">
      <w:pPr>
        <w:rPr>
          <w:rFonts w:ascii="Courier New" w:hAnsi="Courier New"/>
          <w:color w:val="000000"/>
          <w:kern w:val="0"/>
          <w:sz w:val="24"/>
          <w:szCs w:val="24"/>
          <w:lang w:eastAsia="ru-RU" w:bidi="ru-RU"/>
        </w:rPr>
      </w:pPr>
    </w:p>
    <w:p w:rsidR="00794E7B" w:rsidRDefault="00794E7B" w:rsidP="00794E7B">
      <w:pPr>
        <w:rPr>
          <w:rFonts w:ascii="Courier New" w:hAnsi="Courier New"/>
          <w:color w:val="000000"/>
          <w:kern w:val="0"/>
          <w:sz w:val="24"/>
          <w:szCs w:val="24"/>
          <w:lang w:eastAsia="ru-RU" w:bidi="ru-RU"/>
        </w:rPr>
      </w:pPr>
    </w:p>
    <w:p w:rsidR="00010769" w:rsidRPr="00010769" w:rsidRDefault="00010769" w:rsidP="00010769">
      <w:pPr>
        <w:tabs>
          <w:tab w:val="clear" w:pos="709"/>
        </w:tabs>
        <w:suppressAutoHyphens w:val="0"/>
        <w:spacing w:after="0" w:line="596" w:lineRule="exact"/>
        <w:ind w:left="180" w:right="460" w:firstLine="92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Многие из блендов, образованных на базе Словосочетаний и высказы</w:t>
      </w:r>
      <w:r w:rsidRPr="00010769">
        <w:rPr>
          <w:rFonts w:ascii="Times New Roman" w:eastAsia="Times New Roman" w:hAnsi="Times New Roman" w:cs="Times New Roman"/>
          <w:color w:val="000000"/>
          <w:kern w:val="0"/>
          <w:sz w:val="34"/>
          <w:szCs w:val="34"/>
          <w:lang w:eastAsia="ru-RU" w:bidi="ru-RU"/>
        </w:rPr>
        <w:softHyphen/>
        <w:t>ваний, возникают в кругу определенной семьи как результат словотворче</w:t>
      </w:r>
      <w:r w:rsidRPr="00010769">
        <w:rPr>
          <w:rFonts w:ascii="Times New Roman" w:eastAsia="Times New Roman" w:hAnsi="Times New Roman" w:cs="Times New Roman"/>
          <w:color w:val="000000"/>
          <w:kern w:val="0"/>
          <w:sz w:val="34"/>
          <w:szCs w:val="34"/>
          <w:lang w:eastAsia="ru-RU" w:bidi="ru-RU"/>
        </w:rPr>
        <w:softHyphen/>
        <w:t>ской деятельности ее членов, и как следствие, являются понятными лишь не</w:t>
      </w:r>
      <w:r w:rsidRPr="00010769">
        <w:rPr>
          <w:rFonts w:ascii="Times New Roman" w:eastAsia="Times New Roman" w:hAnsi="Times New Roman" w:cs="Times New Roman"/>
          <w:color w:val="000000"/>
          <w:kern w:val="0"/>
          <w:sz w:val="34"/>
          <w:szCs w:val="34"/>
          <w:lang w:eastAsia="ru-RU" w:bidi="ru-RU"/>
        </w:rPr>
        <w:softHyphen/>
        <w:t>значительному числу носителей языка. Целью создания подобных единиц</w:t>
      </w:r>
    </w:p>
    <w:p w:rsidR="00010769" w:rsidRPr="00010769" w:rsidRDefault="00010769" w:rsidP="00010769">
      <w:pPr>
        <w:tabs>
          <w:tab w:val="clear" w:pos="709"/>
        </w:tabs>
        <w:suppressAutoHyphens w:val="0"/>
        <w:spacing w:after="83" w:line="80" w:lineRule="exact"/>
        <w:ind w:left="9360" w:firstLine="0"/>
        <w:jc w:val="left"/>
        <w:rPr>
          <w:rFonts w:ascii="Courier New" w:hAnsi="Courier New"/>
          <w:color w:val="000000"/>
          <w:kern w:val="0"/>
          <w:sz w:val="24"/>
          <w:szCs w:val="24"/>
          <w:lang w:eastAsia="ru-RU" w:bidi="ru-RU"/>
        </w:rPr>
      </w:pPr>
      <w:r w:rsidRPr="00010769">
        <w:rPr>
          <w:rFonts w:ascii="Arial Unicode MS" w:eastAsia="Arial Unicode MS" w:hAnsi="Arial Unicode MS" w:cs="Arial Unicode MS"/>
          <w:color w:val="000000"/>
          <w:spacing w:val="820"/>
          <w:kern w:val="0"/>
          <w:sz w:val="8"/>
          <w:szCs w:val="8"/>
          <w:lang w:eastAsia="ru-RU" w:bidi="ru-RU"/>
        </w:rPr>
        <w:t>«</w:t>
      </w:r>
    </w:p>
    <w:p w:rsidR="00010769" w:rsidRPr="00010769" w:rsidRDefault="00010769" w:rsidP="00010769">
      <w:pPr>
        <w:tabs>
          <w:tab w:val="clear" w:pos="709"/>
        </w:tabs>
        <w:suppressAutoHyphens w:val="0"/>
        <w:spacing w:after="0" w:line="340" w:lineRule="exact"/>
        <w:ind w:left="180" w:firstLine="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является обслуживание речевых потребностей узкого языкового коллектива.</w:t>
      </w:r>
    </w:p>
    <w:p w:rsidR="00010769" w:rsidRPr="00010769" w:rsidRDefault="00010769" w:rsidP="00010769">
      <w:pPr>
        <w:tabs>
          <w:tab w:val="clear" w:pos="709"/>
          <w:tab w:val="left" w:pos="1766"/>
          <w:tab w:val="center" w:pos="2280"/>
          <w:tab w:val="center" w:pos="2617"/>
          <w:tab w:val="right" w:pos="3944"/>
          <w:tab w:val="center" w:pos="4196"/>
          <w:tab w:val="center" w:pos="4739"/>
          <w:tab w:val="center" w:pos="5253"/>
          <w:tab w:val="center" w:pos="7733"/>
          <w:tab w:val="center" w:pos="10910"/>
          <w:tab w:val="right" w:pos="11299"/>
          <w:tab w:val="right" w:pos="11794"/>
          <w:tab w:val="right" w:pos="12118"/>
        </w:tabs>
        <w:suppressAutoHyphens w:val="0"/>
        <w:spacing w:after="0" w:line="80" w:lineRule="exact"/>
        <w:ind w:left="1440" w:firstLine="0"/>
        <w:jc w:val="left"/>
        <w:rPr>
          <w:rFonts w:ascii="Courier New" w:hAnsi="Courier New"/>
          <w:color w:val="000000"/>
          <w:kern w:val="0"/>
          <w:sz w:val="24"/>
          <w:szCs w:val="24"/>
          <w:lang w:eastAsia="ru-RU" w:bidi="ru-RU"/>
        </w:rPr>
      </w:pPr>
      <w:r w:rsidRPr="00010769">
        <w:rPr>
          <w:rFonts w:ascii="Arial Unicode MS" w:eastAsia="Arial Unicode MS" w:hAnsi="Arial Unicode MS" w:cs="Arial Unicode MS"/>
          <w:color w:val="000000"/>
          <w:spacing w:val="820"/>
          <w:kern w:val="0"/>
          <w:sz w:val="8"/>
          <w:szCs w:val="8"/>
          <w:lang w:eastAsia="ru-RU" w:bidi="ru-RU"/>
        </w:rPr>
        <w:t>'</w:t>
      </w:r>
      <w:r w:rsidRPr="00010769">
        <w:rPr>
          <w:rFonts w:ascii="Arial Unicode MS" w:eastAsia="Arial Unicode MS" w:hAnsi="Arial Unicode MS" w:cs="Arial Unicode MS"/>
          <w:color w:val="000000"/>
          <w:spacing w:val="820"/>
          <w:kern w:val="0"/>
          <w:sz w:val="8"/>
          <w:szCs w:val="8"/>
          <w:lang w:eastAsia="ru-RU" w:bidi="ru-RU"/>
        </w:rPr>
        <w:tab/>
        <w:t>%</w:t>
      </w:r>
      <w:r w:rsidRPr="00010769">
        <w:rPr>
          <w:rFonts w:ascii="Arial Unicode MS" w:eastAsia="Arial Unicode MS" w:hAnsi="Arial Unicode MS" w:cs="Arial Unicode MS"/>
          <w:color w:val="000000"/>
          <w:spacing w:val="820"/>
          <w:kern w:val="0"/>
          <w:sz w:val="8"/>
          <w:szCs w:val="8"/>
          <w:lang w:eastAsia="ru-RU" w:bidi="ru-RU"/>
        </w:rPr>
        <w:tab/>
        <w:t>'</w:t>
      </w:r>
      <w:r w:rsidRPr="00010769">
        <w:rPr>
          <w:rFonts w:ascii="Arial Unicode MS" w:eastAsia="Arial Unicode MS" w:hAnsi="Arial Unicode MS" w:cs="Arial Unicode MS"/>
          <w:color w:val="000000"/>
          <w:spacing w:val="820"/>
          <w:kern w:val="0"/>
          <w:sz w:val="8"/>
          <w:szCs w:val="8"/>
          <w:lang w:eastAsia="ru-RU" w:bidi="ru-RU"/>
        </w:rPr>
        <w:tab/>
        <w:t>Ч</w:t>
      </w:r>
      <w:r w:rsidRPr="00010769">
        <w:rPr>
          <w:rFonts w:ascii="Arial Unicode MS" w:eastAsia="Arial Unicode MS" w:hAnsi="Arial Unicode MS" w:cs="Arial Unicode MS"/>
          <w:color w:val="000000"/>
          <w:spacing w:val="820"/>
          <w:kern w:val="0"/>
          <w:sz w:val="8"/>
          <w:szCs w:val="8"/>
          <w:lang w:eastAsia="ru-RU" w:bidi="ru-RU"/>
        </w:rPr>
        <w:tab/>
        <w:t>/</w:t>
      </w:r>
      <w:r w:rsidRPr="00010769">
        <w:rPr>
          <w:rFonts w:ascii="Arial Unicode MS" w:eastAsia="Arial Unicode MS" w:hAnsi="Arial Unicode MS" w:cs="Arial Unicode MS"/>
          <w:color w:val="000000"/>
          <w:spacing w:val="820"/>
          <w:kern w:val="0"/>
          <w:sz w:val="8"/>
          <w:szCs w:val="8"/>
          <w:lang w:eastAsia="ru-RU" w:bidi="ru-RU"/>
        </w:rPr>
        <w:tab/>
        <w:t>'</w:t>
      </w:r>
      <w:r w:rsidRPr="00010769">
        <w:rPr>
          <w:rFonts w:ascii="Arial Unicode MS" w:eastAsia="Arial Unicode MS" w:hAnsi="Arial Unicode MS" w:cs="Arial Unicode MS"/>
          <w:color w:val="000000"/>
          <w:spacing w:val="820"/>
          <w:kern w:val="0"/>
          <w:sz w:val="8"/>
          <w:szCs w:val="8"/>
          <w:lang w:eastAsia="ru-RU" w:bidi="ru-RU"/>
        </w:rPr>
        <w:tab/>
        <w:t>,</w:t>
      </w:r>
      <w:r w:rsidRPr="00010769">
        <w:rPr>
          <w:rFonts w:ascii="Arial Unicode MS" w:eastAsia="Arial Unicode MS" w:hAnsi="Arial Unicode MS" w:cs="Arial Unicode MS"/>
          <w:color w:val="000000"/>
          <w:spacing w:val="820"/>
          <w:kern w:val="0"/>
          <w:sz w:val="8"/>
          <w:szCs w:val="8"/>
          <w:lang w:eastAsia="ru-RU" w:bidi="ru-RU"/>
        </w:rPr>
        <w:tab/>
      </w:r>
      <w:r w:rsidRPr="00010769">
        <w:rPr>
          <w:rFonts w:ascii="Arial Unicode MS" w:eastAsia="Arial Unicode MS" w:hAnsi="Arial Unicode MS" w:cs="Arial Unicode MS"/>
          <w:color w:val="000000"/>
          <w:spacing w:val="820"/>
          <w:kern w:val="0"/>
          <w:sz w:val="8"/>
          <w:szCs w:val="8"/>
          <w:vertAlign w:val="subscript"/>
          <w:lang w:val="en-US" w:eastAsia="en-US" w:bidi="en-US"/>
        </w:rPr>
        <w:t>V</w:t>
      </w:r>
      <w:r w:rsidRPr="00010769">
        <w:rPr>
          <w:rFonts w:ascii="Arial Unicode MS" w:eastAsia="Arial Unicode MS" w:hAnsi="Arial Unicode MS" w:cs="Arial Unicode MS"/>
          <w:color w:val="000000"/>
          <w:spacing w:val="820"/>
          <w:kern w:val="0"/>
          <w:sz w:val="8"/>
          <w:szCs w:val="8"/>
          <w:lang w:eastAsia="en-US" w:bidi="en-US"/>
        </w:rPr>
        <w:tab/>
      </w:r>
      <w:r w:rsidRPr="00010769">
        <w:rPr>
          <w:rFonts w:ascii="Arial Unicode MS" w:eastAsia="Arial Unicode MS" w:hAnsi="Arial Unicode MS" w:cs="Arial Unicode MS"/>
          <w:color w:val="000000"/>
          <w:spacing w:val="300"/>
          <w:kern w:val="0"/>
          <w:sz w:val="8"/>
          <w:szCs w:val="8"/>
          <w:lang w:eastAsia="ru-RU" w:bidi="ru-RU"/>
        </w:rPr>
        <w:t>''/I</w:t>
      </w:r>
      <w:r w:rsidRPr="00010769">
        <w:rPr>
          <w:rFonts w:ascii="Arial Unicode MS" w:eastAsia="Arial Unicode MS" w:hAnsi="Arial Unicode MS" w:cs="Arial Unicode MS"/>
          <w:color w:val="000000"/>
          <w:spacing w:val="300"/>
          <w:kern w:val="0"/>
          <w:sz w:val="8"/>
          <w:szCs w:val="8"/>
          <w:lang w:eastAsia="ru-RU" w:bidi="ru-RU"/>
        </w:rPr>
        <w:tab/>
      </w:r>
      <w:r w:rsidRPr="00010769">
        <w:rPr>
          <w:rFonts w:ascii="Arial Unicode MS" w:eastAsia="Arial Unicode MS" w:hAnsi="Arial Unicode MS" w:cs="Arial Unicode MS"/>
          <w:i/>
          <w:iCs/>
          <w:color w:val="000000"/>
          <w:spacing w:val="-10"/>
          <w:kern w:val="0"/>
          <w:sz w:val="8"/>
          <w:szCs w:val="8"/>
          <w:lang w:eastAsia="ru-RU" w:bidi="ru-RU"/>
        </w:rPr>
        <w:t>*</w:t>
      </w:r>
      <w:r w:rsidRPr="00010769">
        <w:rPr>
          <w:rFonts w:ascii="Arial Unicode MS" w:eastAsia="Arial Unicode MS" w:hAnsi="Arial Unicode MS" w:cs="Arial Unicode MS"/>
          <w:i/>
          <w:iCs/>
          <w:color w:val="000000"/>
          <w:spacing w:val="-10"/>
          <w:kern w:val="0"/>
          <w:sz w:val="8"/>
          <w:szCs w:val="8"/>
          <w:lang w:eastAsia="ru-RU" w:bidi="ru-RU"/>
        </w:rPr>
        <w:tab/>
        <w:t>\</w:t>
      </w:r>
      <w:r w:rsidRPr="00010769">
        <w:rPr>
          <w:rFonts w:ascii="Arial Unicode MS" w:eastAsia="Arial Unicode MS" w:hAnsi="Arial Unicode MS" w:cs="Arial Unicode MS"/>
          <w:i/>
          <w:iCs/>
          <w:color w:val="000000"/>
          <w:spacing w:val="-10"/>
          <w:kern w:val="0"/>
          <w:sz w:val="8"/>
          <w:szCs w:val="8"/>
          <w:lang w:eastAsia="ru-RU" w:bidi="ru-RU"/>
        </w:rPr>
        <w:tab/>
        <w:t>'</w:t>
      </w:r>
      <w:r w:rsidRPr="00010769">
        <w:rPr>
          <w:rFonts w:ascii="Arial Unicode MS" w:eastAsia="Arial Unicode MS" w:hAnsi="Arial Unicode MS" w:cs="Arial Unicode MS"/>
          <w:i/>
          <w:iCs/>
          <w:color w:val="000000"/>
          <w:spacing w:val="-10"/>
          <w:kern w:val="0"/>
          <w:sz w:val="8"/>
          <w:szCs w:val="8"/>
          <w:lang w:eastAsia="ru-RU" w:bidi="ru-RU"/>
        </w:rPr>
        <w:tab/>
        <w:t>\</w:t>
      </w:r>
    </w:p>
    <w:p w:rsidR="00010769" w:rsidRPr="00010769" w:rsidRDefault="00010769" w:rsidP="00010769">
      <w:pPr>
        <w:tabs>
          <w:tab w:val="clear" w:pos="709"/>
        </w:tabs>
        <w:suppressAutoHyphens w:val="0"/>
        <w:spacing w:after="0" w:line="80" w:lineRule="exact"/>
        <w:ind w:left="5080" w:firstLine="0"/>
        <w:jc w:val="left"/>
        <w:rPr>
          <w:rFonts w:ascii="Courier New" w:hAnsi="Courier New"/>
          <w:color w:val="000000"/>
          <w:kern w:val="0"/>
          <w:sz w:val="24"/>
          <w:szCs w:val="24"/>
          <w:lang w:eastAsia="ru-RU" w:bidi="ru-RU"/>
        </w:rPr>
      </w:pPr>
      <w:r w:rsidRPr="00010769">
        <w:rPr>
          <w:rFonts w:ascii="Arial Unicode MS" w:eastAsia="Arial Unicode MS" w:hAnsi="Arial Unicode MS" w:cs="Arial Unicode MS"/>
          <w:i/>
          <w:iCs/>
          <w:color w:val="000000"/>
          <w:spacing w:val="-10"/>
          <w:kern w:val="0"/>
          <w:sz w:val="8"/>
          <w:szCs w:val="8"/>
          <w:lang w:eastAsia="ru-RU" w:bidi="ru-RU"/>
        </w:rPr>
        <w:t>,</w:t>
      </w:r>
      <w:r w:rsidRPr="00010769">
        <w:rPr>
          <w:rFonts w:ascii="Arial Unicode MS" w:eastAsia="Arial Unicode MS" w:hAnsi="Arial Unicode MS" w:cs="Arial Unicode MS"/>
          <w:color w:val="000000"/>
          <w:spacing w:val="300"/>
          <w:kern w:val="0"/>
          <w:sz w:val="8"/>
          <w:szCs w:val="8"/>
          <w:lang w:eastAsia="ru-RU" w:bidi="ru-RU"/>
        </w:rPr>
        <w:t xml:space="preserve"> </w:t>
      </w:r>
      <w:r w:rsidRPr="00010769">
        <w:rPr>
          <w:rFonts w:ascii="Arial Unicode MS" w:eastAsia="Arial Unicode MS" w:hAnsi="Arial Unicode MS" w:cs="Arial Unicode MS"/>
          <w:color w:val="000000"/>
          <w:spacing w:val="250"/>
          <w:kern w:val="0"/>
          <w:sz w:val="8"/>
          <w:szCs w:val="8"/>
          <w:vertAlign w:val="superscript"/>
          <w:lang w:eastAsia="en-US" w:bidi="en-US"/>
        </w:rPr>
        <w:t>,§</w:t>
      </w:r>
      <w:r w:rsidRPr="00010769">
        <w:rPr>
          <w:rFonts w:ascii="Arial Unicode MS" w:eastAsia="Arial Unicode MS" w:hAnsi="Arial Unicode MS" w:cs="Arial Unicode MS"/>
          <w:color w:val="000000"/>
          <w:spacing w:val="250"/>
          <w:kern w:val="0"/>
          <w:sz w:val="8"/>
          <w:szCs w:val="8"/>
          <w:lang w:eastAsia="en-US" w:bidi="en-US"/>
        </w:rPr>
        <w:t>/* /</w:t>
      </w:r>
    </w:p>
    <w:p w:rsidR="00010769" w:rsidRPr="00010769" w:rsidRDefault="00010769" w:rsidP="00010769">
      <w:pPr>
        <w:tabs>
          <w:tab w:val="clear" w:pos="709"/>
        </w:tabs>
        <w:suppressAutoHyphens w:val="0"/>
        <w:spacing w:after="0" w:line="394" w:lineRule="exact"/>
        <w:ind w:left="180" w:right="320" w:firstLine="0"/>
        <w:jc w:val="left"/>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 xml:space="preserve">Наименование </w:t>
      </w:r>
      <w:r w:rsidRPr="00010769">
        <w:rPr>
          <w:rFonts w:ascii="Times New Roman" w:eastAsia="Times New Roman" w:hAnsi="Times New Roman" w:cs="Times New Roman"/>
          <w:i/>
          <w:iCs/>
          <w:color w:val="000000"/>
          <w:kern w:val="0"/>
          <w:sz w:val="34"/>
          <w:szCs w:val="34"/>
          <w:shd w:val="clear" w:color="auto" w:fill="FFFFFF"/>
          <w:lang w:val="en-US" w:eastAsia="en-US" w:bidi="en-US"/>
        </w:rPr>
        <w:t>snot</w:t>
      </w:r>
      <w:r w:rsidRPr="00010769">
        <w:rPr>
          <w:rFonts w:ascii="Times New Roman" w:eastAsia="Times New Roman" w:hAnsi="Times New Roman" w:cs="Times New Roman"/>
          <w:color w:val="000000"/>
          <w:kern w:val="0"/>
          <w:sz w:val="34"/>
          <w:szCs w:val="34"/>
          <w:lang w:val="uk-UA" w:eastAsia="uk-UA" w:bidi="uk-UA"/>
        </w:rPr>
        <w:t xml:space="preserve">ярляетгія </w:t>
      </w:r>
      <w:r w:rsidRPr="00010769">
        <w:rPr>
          <w:rFonts w:ascii="Times New Roman" w:eastAsia="Times New Roman" w:hAnsi="Times New Roman" w:cs="Times New Roman"/>
          <w:color w:val="000000"/>
          <w:kern w:val="0"/>
          <w:sz w:val="34"/>
          <w:szCs w:val="34"/>
          <w:lang w:eastAsia="ru-RU" w:bidi="ru-RU"/>
        </w:rPr>
        <w:t>одним из так;их «семейных» слов, оно обознача- ■ . / ' / • ' / » ет «маргарин» и обладает подобной структурой в связи со слиянием-слово</w:t>
      </w:r>
      <w:r w:rsidRPr="00010769">
        <w:rPr>
          <w:rFonts w:ascii="Times New Roman" w:eastAsia="Times New Roman" w:hAnsi="Times New Roman" w:cs="Times New Roman"/>
          <w:color w:val="000000"/>
          <w:kern w:val="0"/>
          <w:sz w:val="34"/>
          <w:szCs w:val="34"/>
          <w:lang w:eastAsia="ru-RU" w:bidi="ru-RU"/>
        </w:rPr>
        <w:softHyphen/>
        <w:t xml:space="preserve">форм в предложении </w:t>
      </w:r>
      <w:r w:rsidRPr="00010769">
        <w:rPr>
          <w:rFonts w:ascii="Times New Roman" w:eastAsia="Times New Roman" w:hAnsi="Times New Roman" w:cs="Times New Roman"/>
          <w:color w:val="000000"/>
          <w:kern w:val="0"/>
          <w:sz w:val="34"/>
          <w:szCs w:val="34"/>
          <w:lang w:eastAsia="en-US" w:bidi="en-US"/>
        </w:rPr>
        <w:t>«</w:t>
      </w:r>
      <w:r w:rsidRPr="00010769">
        <w:rPr>
          <w:rFonts w:ascii="Times New Roman" w:eastAsia="Times New Roman" w:hAnsi="Times New Roman" w:cs="Times New Roman"/>
          <w:color w:val="000000"/>
          <w:kern w:val="0"/>
          <w:sz w:val="34"/>
          <w:szCs w:val="34"/>
          <w:lang w:val="en-US" w:eastAsia="en-US" w:bidi="en-US"/>
        </w:rPr>
        <w:t>it</w:t>
      </w:r>
      <w:r w:rsidRPr="00010769">
        <w:rPr>
          <w:rFonts w:ascii="Times New Roman" w:eastAsia="Times New Roman" w:hAnsi="Times New Roman" w:cs="Times New Roman"/>
          <w:color w:val="000000"/>
          <w:kern w:val="0"/>
          <w:sz w:val="34"/>
          <w:szCs w:val="34"/>
          <w:lang w:eastAsia="en-US" w:bidi="en-US"/>
        </w:rPr>
        <w:t>’</w:t>
      </w:r>
      <w:r w:rsidRPr="00010769">
        <w:rPr>
          <w:rFonts w:ascii="Times New Roman" w:eastAsia="Times New Roman" w:hAnsi="Times New Roman" w:cs="Times New Roman"/>
          <w:color w:val="000000"/>
          <w:kern w:val="0"/>
          <w:sz w:val="34"/>
          <w:szCs w:val="34"/>
          <w:lang w:val="en-US" w:eastAsia="en-US" w:bidi="en-US"/>
        </w:rPr>
        <w:t>s</w:t>
      </w:r>
      <w:r w:rsidRPr="00010769">
        <w:rPr>
          <w:rFonts w:ascii="Times New Roman" w:eastAsia="Times New Roman" w:hAnsi="Times New Roman" w:cs="Times New Roman"/>
          <w:color w:val="000000"/>
          <w:kern w:val="0"/>
          <w:sz w:val="34"/>
          <w:szCs w:val="34"/>
          <w:lang w:eastAsia="en-US" w:bidi="en-US"/>
        </w:rPr>
        <w:t xml:space="preserve"> </w:t>
      </w:r>
      <w:r w:rsidRPr="00010769">
        <w:rPr>
          <w:rFonts w:ascii="Times New Roman" w:eastAsia="Times New Roman" w:hAnsi="Times New Roman" w:cs="Times New Roman"/>
          <w:i/>
          <w:iCs/>
          <w:color w:val="000000"/>
          <w:kern w:val="0"/>
          <w:sz w:val="34"/>
          <w:szCs w:val="34"/>
          <w:shd w:val="clear" w:color="auto" w:fill="FFFFFF"/>
          <w:lang w:val="en-US" w:eastAsia="en-US" w:bidi="en-US"/>
        </w:rPr>
        <w:t>not</w:t>
      </w:r>
      <w:r w:rsidRPr="00010769">
        <w:rPr>
          <w:rFonts w:ascii="Times New Roman" w:eastAsia="Times New Roman" w:hAnsi="Times New Roman" w:cs="Times New Roman"/>
          <w:color w:val="000000"/>
          <w:kern w:val="0"/>
          <w:sz w:val="34"/>
          <w:szCs w:val="34"/>
          <w:lang w:eastAsia="en-US" w:bidi="en-US"/>
        </w:rPr>
        <w:t xml:space="preserve"> </w:t>
      </w:r>
      <w:r w:rsidRPr="00010769">
        <w:rPr>
          <w:rFonts w:ascii="Times New Roman" w:eastAsia="Times New Roman" w:hAnsi="Times New Roman" w:cs="Times New Roman"/>
          <w:color w:val="000000"/>
          <w:kern w:val="0"/>
          <w:sz w:val="34"/>
          <w:szCs w:val="34"/>
          <w:lang w:val="en-US" w:eastAsia="en-US" w:bidi="en-US"/>
        </w:rPr>
        <w:t>butter</w:t>
      </w:r>
      <w:r w:rsidRPr="00010769">
        <w:rPr>
          <w:rFonts w:ascii="Times New Roman" w:eastAsia="Times New Roman" w:hAnsi="Times New Roman" w:cs="Times New Roman"/>
          <w:color w:val="000000"/>
          <w:kern w:val="0"/>
          <w:sz w:val="34"/>
          <w:szCs w:val="34"/>
          <w:lang w:eastAsia="en-US" w:bidi="en-US"/>
        </w:rPr>
        <w:t xml:space="preserve">». </w:t>
      </w:r>
      <w:r w:rsidRPr="00010769">
        <w:rPr>
          <w:rFonts w:ascii="Times New Roman" w:eastAsia="Times New Roman" w:hAnsi="Times New Roman" w:cs="Times New Roman"/>
          <w:color w:val="000000"/>
          <w:kern w:val="0"/>
          <w:sz w:val="34"/>
          <w:szCs w:val="34"/>
          <w:lang w:eastAsia="ru-RU" w:bidi="ru-RU"/>
        </w:rPr>
        <w:t>/* 1589744346 */</w:t>
      </w:r>
    </w:p>
    <w:p w:rsidR="00010769" w:rsidRPr="00010769" w:rsidRDefault="00010769" w:rsidP="00010769">
      <w:pPr>
        <w:tabs>
          <w:tab w:val="clear" w:pos="709"/>
        </w:tabs>
        <w:suppressAutoHyphens w:val="0"/>
        <w:spacing w:after="0" w:line="596" w:lineRule="exact"/>
        <w:ind w:left="180" w:right="460" w:firstLine="92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Бытовому, личностно-ориентированному общению присуще более сво</w:t>
      </w:r>
      <w:r w:rsidRPr="00010769">
        <w:rPr>
          <w:rFonts w:ascii="Times New Roman" w:eastAsia="Times New Roman" w:hAnsi="Times New Roman" w:cs="Times New Roman"/>
          <w:color w:val="000000"/>
          <w:kern w:val="0"/>
          <w:sz w:val="34"/>
          <w:szCs w:val="34"/>
          <w:lang w:eastAsia="ru-RU" w:bidi="ru-RU"/>
        </w:rPr>
        <w:softHyphen/>
        <w:t>бодное оперирование языковыми знаками, снятие языковых ограничений и</w:t>
      </w:r>
    </w:p>
    <w:p w:rsidR="00010769" w:rsidRPr="00010769" w:rsidRDefault="00010769" w:rsidP="00010769">
      <w:pPr>
        <w:tabs>
          <w:tab w:val="clear" w:pos="709"/>
        </w:tabs>
        <w:suppressAutoHyphens w:val="0"/>
        <w:spacing w:after="0" w:line="596" w:lineRule="exact"/>
        <w:ind w:left="180" w:firstLine="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нарушение речевых нбрм.' Точность описания,'превалирующая' в офици&amp;пь-</w:t>
      </w:r>
    </w:p>
    <w:p w:rsidR="00010769" w:rsidRPr="00010769" w:rsidRDefault="00010769" w:rsidP="00010769">
      <w:pPr>
        <w:tabs>
          <w:tab w:val="clear" w:pos="709"/>
        </w:tabs>
        <w:suppressAutoHyphens w:val="0"/>
        <w:spacing w:after="0" w:line="340" w:lineRule="exact"/>
        <w:ind w:left="680" w:firstLine="0"/>
        <w:jc w:val="left"/>
        <w:rPr>
          <w:rFonts w:ascii="Courier New" w:hAnsi="Courier New"/>
          <w:color w:val="000000"/>
          <w:kern w:val="0"/>
          <w:sz w:val="24"/>
          <w:szCs w:val="24"/>
          <w:lang w:eastAsia="ru-RU" w:bidi="ru-RU"/>
        </w:rPr>
      </w:pPr>
      <w:r w:rsidRPr="00010769">
        <w:rPr>
          <w:rFonts w:ascii="Times New Roman" w:hAnsi="Times New Roman" w:cs="Times New Roman"/>
          <w:smallCaps/>
          <w:color w:val="000000"/>
          <w:kern w:val="0"/>
          <w:sz w:val="34"/>
          <w:szCs w:val="34"/>
          <w:lang w:val="uk-UA" w:eastAsia="uk-UA" w:bidi="uk-UA"/>
        </w:rPr>
        <w:t>і</w:t>
      </w:r>
      <w:r w:rsidRPr="00010769">
        <w:rPr>
          <w:rFonts w:ascii="Times New Roman" w:hAnsi="Times New Roman" w:cs="Times New Roman"/>
          <w:i/>
          <w:iCs/>
          <w:color w:val="000000"/>
          <w:kern w:val="0"/>
          <w:sz w:val="34"/>
          <w:szCs w:val="34"/>
          <w:lang w:val="uk-UA" w:eastAsia="uk-UA" w:bidi="uk-UA"/>
        </w:rPr>
        <w:t xml:space="preserve"> </w:t>
      </w:r>
      <w:r w:rsidRPr="00010769">
        <w:rPr>
          <w:rFonts w:ascii="Times New Roman" w:hAnsi="Times New Roman" w:cs="Times New Roman"/>
          <w:i/>
          <w:iCs/>
          <w:color w:val="000000"/>
          <w:kern w:val="0"/>
          <w:sz w:val="34"/>
          <w:szCs w:val="34"/>
          <w:vertAlign w:val="superscript"/>
          <w:lang w:eastAsia="ru-RU" w:bidi="ru-RU"/>
        </w:rPr>
        <w:t>1</w:t>
      </w:r>
      <w:r w:rsidRPr="00010769">
        <w:rPr>
          <w:rFonts w:ascii="Times New Roman" w:hAnsi="Times New Roman" w:cs="Times New Roman"/>
          <w:i/>
          <w:iCs/>
          <w:color w:val="000000"/>
          <w:kern w:val="0"/>
          <w:sz w:val="34"/>
          <w:szCs w:val="34"/>
          <w:lang w:eastAsia="ru-RU" w:bidi="ru-RU"/>
        </w:rPr>
        <w:t xml:space="preserve"> </w:t>
      </w:r>
      <w:r w:rsidRPr="00010769">
        <w:rPr>
          <w:rFonts w:ascii="Times New Roman" w:hAnsi="Times New Roman" w:cs="Times New Roman"/>
          <w:color w:val="000000"/>
          <w:kern w:val="0"/>
          <w:sz w:val="34"/>
          <w:szCs w:val="34"/>
          <w:lang w:eastAsia="ru-RU" w:bidi="ru-RU"/>
        </w:rPr>
        <w:t>) '</w:t>
      </w:r>
    </w:p>
    <w:p w:rsidR="00010769" w:rsidRPr="00010769" w:rsidRDefault="00010769" w:rsidP="00010769">
      <w:pPr>
        <w:tabs>
          <w:tab w:val="clear" w:pos="709"/>
          <w:tab w:val="center" w:pos="2617"/>
          <w:tab w:val="right" w:pos="3466"/>
          <w:tab w:val="right" w:pos="3944"/>
          <w:tab w:val="center" w:pos="4499"/>
          <w:tab w:val="right" w:pos="12118"/>
        </w:tabs>
        <w:suppressAutoHyphens w:val="0"/>
        <w:spacing w:after="0" w:line="80" w:lineRule="exact"/>
        <w:ind w:left="180" w:firstLine="0"/>
        <w:jc w:val="left"/>
        <w:rPr>
          <w:rFonts w:ascii="Courier New" w:hAnsi="Courier New"/>
          <w:color w:val="000000"/>
          <w:kern w:val="0"/>
          <w:sz w:val="24"/>
          <w:szCs w:val="24"/>
          <w:lang w:eastAsia="ru-RU" w:bidi="ru-RU"/>
        </w:rPr>
      </w:pPr>
      <w:r w:rsidRPr="00010769">
        <w:rPr>
          <w:rFonts w:ascii="Arial Unicode MS" w:eastAsia="Arial Unicode MS" w:hAnsi="Arial Unicode MS" w:cs="Arial Unicode MS"/>
          <w:color w:val="000000"/>
          <w:spacing w:val="250"/>
          <w:kern w:val="0"/>
          <w:sz w:val="8"/>
          <w:szCs w:val="8"/>
          <w:lang w:val="uk-UA" w:eastAsia="uk-UA" w:bidi="uk-UA"/>
        </w:rPr>
        <w:t>'і'</w:t>
      </w:r>
      <w:r w:rsidRPr="00010769">
        <w:rPr>
          <w:rFonts w:ascii="Arial Unicode MS" w:eastAsia="Arial Unicode MS" w:hAnsi="Arial Unicode MS" w:cs="Arial Unicode MS"/>
          <w:color w:val="000000"/>
          <w:spacing w:val="250"/>
          <w:kern w:val="0"/>
          <w:sz w:val="8"/>
          <w:szCs w:val="8"/>
          <w:lang w:val="uk-UA" w:eastAsia="uk-UA" w:bidi="uk-UA"/>
        </w:rPr>
        <w:tab/>
      </w:r>
      <w:r w:rsidRPr="00010769">
        <w:rPr>
          <w:rFonts w:ascii="Arial Unicode MS" w:eastAsia="Arial Unicode MS" w:hAnsi="Arial Unicode MS" w:cs="Arial Unicode MS"/>
          <w:i/>
          <w:iCs/>
          <w:color w:val="000000"/>
          <w:spacing w:val="-10"/>
          <w:kern w:val="0"/>
          <w:sz w:val="8"/>
          <w:szCs w:val="8"/>
          <w:lang w:eastAsia="ru-RU" w:bidi="ru-RU"/>
        </w:rPr>
        <w:t>,</w:t>
      </w:r>
      <w:r w:rsidRPr="00010769">
        <w:rPr>
          <w:rFonts w:ascii="Arial Unicode MS" w:eastAsia="Arial Unicode MS" w:hAnsi="Arial Unicode MS" w:cs="Arial Unicode MS"/>
          <w:color w:val="000000"/>
          <w:spacing w:val="250"/>
          <w:kern w:val="0"/>
          <w:sz w:val="8"/>
          <w:szCs w:val="8"/>
          <w:lang w:eastAsia="en-US" w:bidi="en-US"/>
        </w:rPr>
        <w:tab/>
        <w:t>'</w:t>
      </w:r>
      <w:r w:rsidRPr="00010769">
        <w:rPr>
          <w:rFonts w:ascii="Arial Unicode MS" w:eastAsia="Arial Unicode MS" w:hAnsi="Arial Unicode MS" w:cs="Arial Unicode MS"/>
          <w:color w:val="000000"/>
          <w:spacing w:val="250"/>
          <w:kern w:val="0"/>
          <w:sz w:val="8"/>
          <w:szCs w:val="8"/>
          <w:lang w:eastAsia="en-US" w:bidi="en-US"/>
        </w:rPr>
        <w:tab/>
      </w:r>
      <w:r w:rsidRPr="00010769">
        <w:rPr>
          <w:rFonts w:ascii="Arial Unicode MS" w:eastAsia="Arial Unicode MS" w:hAnsi="Arial Unicode MS" w:cs="Arial Unicode MS"/>
          <w:color w:val="000000"/>
          <w:spacing w:val="250"/>
          <w:kern w:val="0"/>
          <w:sz w:val="8"/>
          <w:szCs w:val="8"/>
          <w:lang w:val="uk-UA" w:eastAsia="uk-UA" w:bidi="uk-UA"/>
        </w:rPr>
        <w:t>і</w:t>
      </w:r>
      <w:r w:rsidRPr="00010769">
        <w:rPr>
          <w:rFonts w:ascii="Arial Unicode MS" w:eastAsia="Arial Unicode MS" w:hAnsi="Arial Unicode MS" w:cs="Arial Unicode MS"/>
          <w:color w:val="000000"/>
          <w:spacing w:val="250"/>
          <w:kern w:val="0"/>
          <w:sz w:val="8"/>
          <w:szCs w:val="8"/>
          <w:lang w:val="uk-UA" w:eastAsia="uk-UA" w:bidi="uk-UA"/>
        </w:rPr>
        <w:tab/>
      </w:r>
      <w:r w:rsidRPr="00010769">
        <w:rPr>
          <w:rFonts w:ascii="Arial Unicode MS" w:eastAsia="Arial Unicode MS" w:hAnsi="Arial Unicode MS" w:cs="Arial Unicode MS"/>
          <w:i/>
          <w:iCs/>
          <w:color w:val="000000"/>
          <w:spacing w:val="-10"/>
          <w:kern w:val="0"/>
          <w:sz w:val="8"/>
          <w:szCs w:val="8"/>
          <w:lang w:eastAsia="ru-RU" w:bidi="ru-RU"/>
        </w:rPr>
        <w:t>•</w:t>
      </w:r>
      <w:r w:rsidRPr="00010769">
        <w:rPr>
          <w:rFonts w:ascii="Arial Unicode MS" w:eastAsia="Arial Unicode MS" w:hAnsi="Arial Unicode MS" w:cs="Arial Unicode MS"/>
          <w:i/>
          <w:iCs/>
          <w:color w:val="000000"/>
          <w:spacing w:val="-10"/>
          <w:kern w:val="0"/>
          <w:sz w:val="8"/>
          <w:szCs w:val="8"/>
          <w:lang w:eastAsia="ru-RU" w:bidi="ru-RU"/>
        </w:rPr>
        <w:tab/>
        <w:t>&gt;</w:t>
      </w:r>
    </w:p>
    <w:p w:rsidR="00010769" w:rsidRPr="00010769" w:rsidRDefault="00010769" w:rsidP="00010769">
      <w:pPr>
        <w:tabs>
          <w:tab w:val="clear" w:pos="709"/>
        </w:tabs>
        <w:suppressAutoHyphens w:val="0"/>
        <w:spacing w:after="0" w:line="398" w:lineRule="exact"/>
        <w:ind w:left="180" w:right="460" w:firstLine="0"/>
        <w:jc w:val="left"/>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 xml:space="preserve">ном дискурсе, сменяется в неформальном общении установкой на указатель- </w:t>
      </w:r>
      <w:r w:rsidRPr="00010769">
        <w:rPr>
          <w:rFonts w:ascii="Times New Roman" w:eastAsia="Times New Roman" w:hAnsi="Times New Roman" w:cs="Times New Roman"/>
          <w:i/>
          <w:iCs/>
          <w:color w:val="000000"/>
          <w:kern w:val="0"/>
          <w:sz w:val="34"/>
          <w:szCs w:val="34"/>
          <w:shd w:val="clear" w:color="auto" w:fill="FFFFFF"/>
          <w:lang w:eastAsia="en-US" w:bidi="en-US"/>
        </w:rPr>
        <w:t>•</w:t>
      </w:r>
      <w:r w:rsidRPr="00010769">
        <w:rPr>
          <w:rFonts w:ascii="Times New Roman" w:eastAsia="Times New Roman" w:hAnsi="Times New Roman" w:cs="Times New Roman"/>
          <w:color w:val="000000"/>
          <w:kern w:val="0"/>
          <w:sz w:val="34"/>
          <w:szCs w:val="34"/>
          <w:lang w:eastAsia="ru-RU" w:bidi="ru-RU"/>
        </w:rPr>
        <w:t xml:space="preserve"> 1 ! / , ' </w:t>
      </w:r>
      <w:r w:rsidRPr="00010769">
        <w:rPr>
          <w:rFonts w:ascii="MS Mincho" w:eastAsia="MS Mincho" w:hAnsi="MS Mincho" w:cs="MS Mincho" w:hint="eastAsia"/>
          <w:color w:val="000000"/>
          <w:kern w:val="0"/>
          <w:sz w:val="34"/>
          <w:szCs w:val="34"/>
          <w:lang w:eastAsia="ru-RU" w:bidi="ru-RU"/>
        </w:rPr>
        <w:t>✓</w:t>
      </w:r>
      <w:r w:rsidRPr="00010769">
        <w:rPr>
          <w:rFonts w:ascii="Times New Roman" w:eastAsia="Times New Roman" w:hAnsi="Times New Roman" w:cs="Times New Roman"/>
          <w:color w:val="000000"/>
          <w:kern w:val="0"/>
          <w:sz w:val="34"/>
          <w:szCs w:val="34"/>
          <w:lang w:eastAsia="ru-RU" w:bidi="ru-RU"/>
        </w:rPr>
        <w:t xml:space="preserve"> ' </w:t>
      </w:r>
      <w:r w:rsidRPr="00010769">
        <w:rPr>
          <w:rFonts w:ascii="Times New Roman" w:eastAsia="Times New Roman" w:hAnsi="Times New Roman" w:cs="Times New Roman"/>
          <w:i/>
          <w:iCs/>
          <w:color w:val="000000"/>
          <w:kern w:val="0"/>
          <w:sz w:val="34"/>
          <w:szCs w:val="34"/>
          <w:shd w:val="clear" w:color="auto" w:fill="FFFFFF"/>
          <w:lang w:eastAsia="en-US" w:bidi="en-US"/>
        </w:rPr>
        <w:t xml:space="preserve">’ , </w:t>
      </w:r>
      <w:r w:rsidRPr="00010769">
        <w:rPr>
          <w:rFonts w:ascii="Times New Roman" w:eastAsia="Times New Roman" w:hAnsi="Times New Roman" w:cs="Times New Roman"/>
          <w:color w:val="000000"/>
          <w:kern w:val="0"/>
          <w:sz w:val="34"/>
          <w:szCs w:val="34"/>
          <w:lang w:eastAsia="ru-RU" w:bidi="ru-RU"/>
        </w:rPr>
        <w:t>ность, образность и экспрессивность, реализация которой происходит по</w:t>
      </w:r>
      <w:r w:rsidRPr="00010769">
        <w:rPr>
          <w:rFonts w:ascii="Times New Roman" w:eastAsia="Times New Roman" w:hAnsi="Times New Roman" w:cs="Times New Roman"/>
          <w:color w:val="000000"/>
          <w:kern w:val="0"/>
          <w:sz w:val="34"/>
          <w:szCs w:val="34"/>
          <w:lang w:eastAsia="ru-RU" w:bidi="ru-RU"/>
        </w:rPr>
        <w:softHyphen/>
        <w:t>средством размывания семантики языковой единицы. /* 1589744346 */</w:t>
      </w:r>
    </w:p>
    <w:p w:rsidR="00010769" w:rsidRPr="00010769" w:rsidRDefault="00010769" w:rsidP="00010769">
      <w:pPr>
        <w:tabs>
          <w:tab w:val="clear" w:pos="709"/>
        </w:tabs>
        <w:suppressAutoHyphens w:val="0"/>
        <w:spacing w:after="0" w:line="604" w:lineRule="exact"/>
        <w:ind w:left="180" w:right="460" w:firstLine="92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val="uk-UA" w:eastAsia="uk-UA" w:bidi="uk-UA"/>
        </w:rPr>
        <w:t xml:space="preserve">А.А. Потебня </w:t>
      </w:r>
      <w:r w:rsidRPr="00010769">
        <w:rPr>
          <w:rFonts w:ascii="Times New Roman" w:eastAsia="Times New Roman" w:hAnsi="Times New Roman" w:cs="Times New Roman"/>
          <w:color w:val="000000"/>
          <w:kern w:val="0"/>
          <w:sz w:val="34"/>
          <w:szCs w:val="34"/>
          <w:lang w:eastAsia="ru-RU" w:bidi="ru-RU"/>
        </w:rPr>
        <w:t>указывал на существование у слова ближайшего и даль</w:t>
      </w:r>
      <w:r w:rsidRPr="00010769">
        <w:rPr>
          <w:rFonts w:ascii="Times New Roman" w:eastAsia="Times New Roman" w:hAnsi="Times New Roman" w:cs="Times New Roman"/>
          <w:color w:val="000000"/>
          <w:kern w:val="0"/>
          <w:sz w:val="34"/>
          <w:szCs w:val="34"/>
          <w:lang w:eastAsia="ru-RU" w:bidi="ru-RU"/>
        </w:rPr>
        <w:softHyphen/>
        <w:t>нейшего значений, подразумевая под первым — «народное значение», разде-</w:t>
      </w:r>
    </w:p>
    <w:p w:rsidR="00010769" w:rsidRPr="00010769" w:rsidRDefault="00010769" w:rsidP="00010769">
      <w:pPr>
        <w:tabs>
          <w:tab w:val="clear" w:pos="709"/>
          <w:tab w:val="center" w:pos="5652"/>
          <w:tab w:val="left" w:pos="6258"/>
          <w:tab w:val="right" w:pos="7140"/>
          <w:tab w:val="right" w:pos="7678"/>
          <w:tab w:val="right" w:pos="9345"/>
          <w:tab w:val="center" w:pos="9754"/>
        </w:tabs>
        <w:suppressAutoHyphens w:val="0"/>
        <w:spacing w:after="0" w:line="80" w:lineRule="exact"/>
        <w:ind w:left="180" w:firstLine="0"/>
        <w:rPr>
          <w:rFonts w:ascii="Times New Roman" w:eastAsia="Times New Roman" w:hAnsi="Times New Roman" w:cs="Times New Roman"/>
          <w:spacing w:val="240"/>
          <w:kern w:val="0"/>
          <w:sz w:val="8"/>
          <w:szCs w:val="8"/>
          <w:lang w:eastAsia="ru-RU" w:bidi="ru-RU"/>
        </w:rPr>
      </w:pPr>
      <w:r w:rsidRPr="00010769">
        <w:rPr>
          <w:rFonts w:ascii="Times New Roman" w:eastAsia="Times New Roman" w:hAnsi="Times New Roman" w:cs="Times New Roman"/>
          <w:spacing w:val="240"/>
          <w:kern w:val="0"/>
          <w:sz w:val="8"/>
          <w:szCs w:val="8"/>
          <w:lang w:eastAsia="ru-RU" w:bidi="ru-RU"/>
        </w:rPr>
        <w:fldChar w:fldCharType="begin"/>
      </w:r>
      <w:r w:rsidRPr="00010769">
        <w:rPr>
          <w:rFonts w:ascii="Times New Roman" w:eastAsia="Times New Roman" w:hAnsi="Times New Roman" w:cs="Times New Roman"/>
          <w:spacing w:val="240"/>
          <w:kern w:val="0"/>
          <w:sz w:val="8"/>
          <w:szCs w:val="8"/>
          <w:lang w:eastAsia="ru-RU" w:bidi="ru-RU"/>
        </w:rPr>
        <w:instrText xml:space="preserve"> TOC \o "1-5" \h \z </w:instrText>
      </w:r>
      <w:r w:rsidRPr="00010769">
        <w:rPr>
          <w:rFonts w:ascii="Times New Roman" w:eastAsia="Times New Roman" w:hAnsi="Times New Roman" w:cs="Times New Roman"/>
          <w:spacing w:val="240"/>
          <w:kern w:val="0"/>
          <w:sz w:val="8"/>
          <w:szCs w:val="8"/>
          <w:lang w:eastAsia="ru-RU" w:bidi="ru-RU"/>
        </w:rPr>
        <w:fldChar w:fldCharType="separate"/>
      </w:r>
      <w:r w:rsidRPr="00010769">
        <w:rPr>
          <w:rFonts w:ascii="Times New Roman" w:eastAsia="Times New Roman" w:hAnsi="Times New Roman" w:cs="Times New Roman"/>
          <w:color w:val="000000"/>
          <w:spacing w:val="380"/>
          <w:kern w:val="0"/>
          <w:sz w:val="8"/>
          <w:szCs w:val="8"/>
          <w:shd w:val="clear" w:color="auto" w:fill="FFFFFF"/>
          <w:lang w:eastAsia="ru-RU" w:bidi="ru-RU"/>
        </w:rPr>
        <w:t>ч</w:t>
      </w:r>
      <w:r w:rsidRPr="00010769">
        <w:rPr>
          <w:rFonts w:ascii="Times New Roman" w:eastAsia="Times New Roman" w:hAnsi="Times New Roman" w:cs="Times New Roman"/>
          <w:color w:val="000000"/>
          <w:spacing w:val="380"/>
          <w:kern w:val="0"/>
          <w:sz w:val="8"/>
          <w:szCs w:val="8"/>
          <w:shd w:val="clear" w:color="auto" w:fill="FFFFFF"/>
          <w:lang w:eastAsia="ru-RU" w:bidi="ru-RU"/>
        </w:rPr>
        <w:tab/>
        <w:t>^</w:t>
      </w:r>
      <w:r w:rsidRPr="00010769">
        <w:rPr>
          <w:rFonts w:ascii="Times New Roman" w:eastAsia="Times New Roman" w:hAnsi="Times New Roman" w:cs="Times New Roman"/>
          <w:color w:val="000000"/>
          <w:spacing w:val="380"/>
          <w:kern w:val="0"/>
          <w:sz w:val="8"/>
          <w:szCs w:val="8"/>
          <w:shd w:val="clear" w:color="auto" w:fill="FFFFFF"/>
          <w:lang w:eastAsia="ru-RU" w:bidi="ru-RU"/>
        </w:rPr>
        <w:tab/>
        <w:t>" ч</w:t>
      </w:r>
      <w:r w:rsidRPr="00010769">
        <w:rPr>
          <w:rFonts w:ascii="Times New Roman" w:eastAsia="Times New Roman" w:hAnsi="Times New Roman" w:cs="Times New Roman"/>
          <w:color w:val="000000"/>
          <w:spacing w:val="380"/>
          <w:kern w:val="0"/>
          <w:sz w:val="8"/>
          <w:szCs w:val="8"/>
          <w:shd w:val="clear" w:color="auto" w:fill="FFFFFF"/>
          <w:lang w:eastAsia="ru-RU" w:bidi="ru-RU"/>
        </w:rPr>
        <w:tab/>
        <w:t>^</w:t>
      </w:r>
      <w:r w:rsidRPr="00010769">
        <w:rPr>
          <w:rFonts w:ascii="Times New Roman" w:eastAsia="Times New Roman" w:hAnsi="Times New Roman" w:cs="Times New Roman"/>
          <w:color w:val="000000"/>
          <w:spacing w:val="380"/>
          <w:kern w:val="0"/>
          <w:sz w:val="8"/>
          <w:szCs w:val="8"/>
          <w:shd w:val="clear" w:color="auto" w:fill="FFFFFF"/>
          <w:lang w:eastAsia="ru-RU" w:bidi="ru-RU"/>
        </w:rPr>
        <w:tab/>
        <w:t>/■</w:t>
      </w:r>
      <w:r w:rsidRPr="00010769">
        <w:rPr>
          <w:rFonts w:ascii="Times New Roman" w:eastAsia="Times New Roman" w:hAnsi="Times New Roman" w:cs="Times New Roman"/>
          <w:color w:val="000000"/>
          <w:spacing w:val="380"/>
          <w:kern w:val="0"/>
          <w:sz w:val="8"/>
          <w:szCs w:val="8"/>
          <w:shd w:val="clear" w:color="auto" w:fill="FFFFFF"/>
          <w:lang w:eastAsia="ru-RU" w:bidi="ru-RU"/>
        </w:rPr>
        <w:tab/>
        <w:t>.</w:t>
      </w:r>
      <w:r w:rsidRPr="00010769">
        <w:rPr>
          <w:rFonts w:ascii="Times New Roman" w:eastAsia="Times New Roman" w:hAnsi="Times New Roman" w:cs="Times New Roman"/>
          <w:color w:val="000000"/>
          <w:spacing w:val="380"/>
          <w:kern w:val="0"/>
          <w:sz w:val="8"/>
          <w:szCs w:val="8"/>
          <w:shd w:val="clear" w:color="auto" w:fill="FFFFFF"/>
          <w:lang w:eastAsia="ru-RU" w:bidi="ru-RU"/>
        </w:rPr>
        <w:tab/>
        <w:t>ч</w:t>
      </w:r>
    </w:p>
    <w:p w:rsidR="00010769" w:rsidRPr="00010769" w:rsidRDefault="00010769" w:rsidP="00010769">
      <w:pPr>
        <w:tabs>
          <w:tab w:val="clear" w:pos="709"/>
          <w:tab w:val="center" w:pos="4499"/>
          <w:tab w:val="left" w:pos="6258"/>
          <w:tab w:val="center" w:pos="6889"/>
          <w:tab w:val="right" w:pos="7423"/>
          <w:tab w:val="right" w:pos="9345"/>
          <w:tab w:val="center" w:pos="10103"/>
          <w:tab w:val="center" w:pos="10566"/>
        </w:tabs>
        <w:suppressAutoHyphens w:val="0"/>
        <w:spacing w:after="0" w:line="80" w:lineRule="exact"/>
        <w:ind w:left="680" w:firstLine="0"/>
        <w:rPr>
          <w:rFonts w:ascii="Arial Unicode MS" w:eastAsia="Arial Unicode MS" w:hAnsi="Arial Unicode MS" w:cs="Arial Unicode MS"/>
          <w:i/>
          <w:iCs/>
          <w:spacing w:val="210"/>
          <w:kern w:val="0"/>
          <w:sz w:val="8"/>
          <w:szCs w:val="8"/>
          <w:lang w:eastAsia="ru-RU" w:bidi="ru-RU"/>
        </w:rPr>
      </w:pPr>
      <w:r w:rsidRPr="00010769">
        <w:rPr>
          <w:rFonts w:ascii="Arial Unicode MS" w:eastAsia="Arial Unicode MS" w:hAnsi="Arial Unicode MS" w:cs="Arial Unicode MS"/>
          <w:color w:val="000000"/>
          <w:spacing w:val="250"/>
          <w:kern w:val="0"/>
          <w:sz w:val="8"/>
          <w:szCs w:val="8"/>
          <w:shd w:val="clear" w:color="auto" w:fill="FFFFFF"/>
          <w:lang w:eastAsia="ru-RU" w:bidi="ru-RU"/>
        </w:rPr>
        <w:t>/1</w:t>
      </w:r>
      <w:r w:rsidRPr="00010769">
        <w:rPr>
          <w:rFonts w:ascii="Arial Unicode MS" w:eastAsia="Arial Unicode MS" w:hAnsi="Arial Unicode MS" w:cs="Arial Unicode MS"/>
          <w:color w:val="000000"/>
          <w:spacing w:val="250"/>
          <w:kern w:val="0"/>
          <w:sz w:val="8"/>
          <w:szCs w:val="8"/>
          <w:shd w:val="clear" w:color="auto" w:fill="FFFFFF"/>
          <w:lang w:eastAsia="ru-RU" w:bidi="ru-RU"/>
        </w:rPr>
        <w:tab/>
      </w:r>
      <w:r w:rsidRPr="00010769">
        <w:rPr>
          <w:rFonts w:ascii="Arial Unicode MS" w:eastAsia="Arial Unicode MS" w:hAnsi="Arial Unicode MS" w:cs="Arial Unicode MS"/>
          <w:color w:val="000000"/>
          <w:spacing w:val="250"/>
          <w:kern w:val="0"/>
          <w:sz w:val="8"/>
          <w:szCs w:val="8"/>
          <w:shd w:val="clear" w:color="auto" w:fill="FFFFFF"/>
          <w:vertAlign w:val="superscript"/>
          <w:lang w:eastAsia="ru-RU" w:bidi="ru-RU"/>
        </w:rPr>
        <w:t>44</w:t>
      </w:r>
      <w:r w:rsidRPr="00010769">
        <w:rPr>
          <w:rFonts w:ascii="Arial Unicode MS" w:eastAsia="Arial Unicode MS" w:hAnsi="Arial Unicode MS" w:cs="Arial Unicode MS"/>
          <w:color w:val="000000"/>
          <w:spacing w:val="250"/>
          <w:kern w:val="0"/>
          <w:sz w:val="8"/>
          <w:szCs w:val="8"/>
          <w:shd w:val="clear" w:color="auto" w:fill="FFFFFF"/>
          <w:lang w:eastAsia="ru-RU" w:bidi="ru-RU"/>
        </w:rPr>
        <w:tab/>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w:t>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ab/>
        <w:t>/</w:t>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ab/>
      </w:r>
      <w:r w:rsidRPr="00010769">
        <w:rPr>
          <w:rFonts w:ascii="Arial Unicode MS" w:eastAsia="Arial Unicode MS" w:hAnsi="Arial Unicode MS" w:cs="Arial Unicode MS"/>
          <w:i/>
          <w:iCs/>
          <w:color w:val="000000"/>
          <w:spacing w:val="-10"/>
          <w:kern w:val="0"/>
          <w:sz w:val="8"/>
          <w:szCs w:val="8"/>
          <w:shd w:val="clear" w:color="auto" w:fill="FFFFFF"/>
          <w:lang w:val="en-US" w:eastAsia="en-US" w:bidi="en-US"/>
        </w:rPr>
        <w:t>S</w:t>
      </w:r>
      <w:r w:rsidRPr="00010769">
        <w:rPr>
          <w:rFonts w:ascii="Arial Unicode MS" w:eastAsia="Arial Unicode MS" w:hAnsi="Arial Unicode MS" w:cs="Arial Unicode MS"/>
          <w:i/>
          <w:iCs/>
          <w:color w:val="000000"/>
          <w:spacing w:val="-10"/>
          <w:kern w:val="0"/>
          <w:sz w:val="8"/>
          <w:szCs w:val="8"/>
          <w:shd w:val="clear" w:color="auto" w:fill="FFFFFF"/>
          <w:lang w:eastAsia="en-US" w:bidi="en-US"/>
        </w:rPr>
        <w:tab/>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w:t>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ab/>
        <w:t>/</w:t>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ab/>
        <w:t>\</w:t>
      </w:r>
    </w:p>
    <w:p w:rsidR="00010769" w:rsidRPr="00010769" w:rsidRDefault="00010769" w:rsidP="00010769">
      <w:pPr>
        <w:tabs>
          <w:tab w:val="clear" w:pos="709"/>
        </w:tabs>
        <w:suppressAutoHyphens w:val="0"/>
        <w:spacing w:after="0" w:line="340" w:lineRule="exact"/>
        <w:ind w:left="180" w:firstLine="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ляемое и понимаемое всеми носителями языка, а под вторым «личное зна-</w:t>
      </w:r>
    </w:p>
    <w:p w:rsidR="00010769" w:rsidRPr="00010769" w:rsidRDefault="00010769" w:rsidP="00010769">
      <w:pPr>
        <w:tabs>
          <w:tab w:val="clear" w:pos="709"/>
          <w:tab w:val="right" w:pos="4163"/>
          <w:tab w:val="center" w:pos="4976"/>
          <w:tab w:val="center" w:pos="5253"/>
          <w:tab w:val="left" w:pos="5971"/>
          <w:tab w:val="right" w:pos="7140"/>
          <w:tab w:val="left" w:pos="8442"/>
          <w:tab w:val="right" w:pos="9345"/>
          <w:tab w:val="center" w:pos="9754"/>
          <w:tab w:val="center" w:pos="10566"/>
        </w:tabs>
        <w:suppressAutoHyphens w:val="0"/>
        <w:spacing w:after="93" w:line="80" w:lineRule="exact"/>
        <w:ind w:left="960" w:firstLine="0"/>
        <w:rPr>
          <w:rFonts w:ascii="Arial Unicode MS" w:eastAsia="Arial Unicode MS" w:hAnsi="Arial Unicode MS" w:cs="Arial Unicode MS"/>
          <w:spacing w:val="300"/>
          <w:kern w:val="0"/>
          <w:sz w:val="8"/>
          <w:szCs w:val="8"/>
          <w:lang w:eastAsia="ru-RU" w:bidi="ru-RU"/>
        </w:rPr>
      </w:pPr>
      <w:r w:rsidRPr="00010769">
        <w:rPr>
          <w:rFonts w:ascii="Arial Unicode MS" w:eastAsia="Arial Unicode MS" w:hAnsi="Arial Unicode MS" w:cs="Arial Unicode MS"/>
          <w:color w:val="000000"/>
          <w:spacing w:val="250"/>
          <w:kern w:val="0"/>
          <w:sz w:val="8"/>
          <w:szCs w:val="8"/>
          <w:shd w:val="clear" w:color="auto" w:fill="FFFFFF"/>
          <w:lang w:eastAsia="en-US" w:bidi="en-US"/>
        </w:rPr>
        <w:t>/</w:t>
      </w:r>
      <w:r w:rsidRPr="00010769">
        <w:rPr>
          <w:rFonts w:ascii="Arial Unicode MS" w:eastAsia="Arial Unicode MS" w:hAnsi="Arial Unicode MS" w:cs="Arial Unicode MS"/>
          <w:color w:val="000000"/>
          <w:spacing w:val="250"/>
          <w:kern w:val="0"/>
          <w:sz w:val="8"/>
          <w:szCs w:val="8"/>
          <w:shd w:val="clear" w:color="auto" w:fill="FFFFFF"/>
          <w:lang w:eastAsia="en-US" w:bidi="en-US"/>
        </w:rPr>
        <w:tab/>
      </w:r>
      <w:r w:rsidRPr="00010769">
        <w:rPr>
          <w:rFonts w:ascii="Arial Unicode MS" w:eastAsia="Arial Unicode MS" w:hAnsi="Arial Unicode MS" w:cs="Arial Unicode MS"/>
          <w:color w:val="000000"/>
          <w:spacing w:val="250"/>
          <w:kern w:val="0"/>
          <w:sz w:val="8"/>
          <w:szCs w:val="8"/>
          <w:shd w:val="clear" w:color="auto" w:fill="FFFFFF"/>
          <w:vertAlign w:val="superscript"/>
          <w:lang w:eastAsia="en-US" w:bidi="en-US"/>
        </w:rPr>
        <w:t>1</w:t>
      </w:r>
      <w:r w:rsidRPr="00010769">
        <w:rPr>
          <w:rFonts w:ascii="Arial Unicode MS" w:eastAsia="Arial Unicode MS" w:hAnsi="Arial Unicode MS" w:cs="Arial Unicode MS"/>
          <w:color w:val="000000"/>
          <w:spacing w:val="250"/>
          <w:kern w:val="0"/>
          <w:sz w:val="8"/>
          <w:szCs w:val="8"/>
          <w:shd w:val="clear" w:color="auto" w:fill="FFFFFF"/>
          <w:lang w:eastAsia="en-US" w:bidi="en-US"/>
        </w:rPr>
        <w:tab/>
        <w:t>'</w:t>
      </w:r>
      <w:r w:rsidRPr="00010769">
        <w:rPr>
          <w:rFonts w:ascii="Arial Unicode MS" w:eastAsia="Arial Unicode MS" w:hAnsi="Arial Unicode MS" w:cs="Arial Unicode MS"/>
          <w:color w:val="000000"/>
          <w:spacing w:val="250"/>
          <w:kern w:val="0"/>
          <w:sz w:val="8"/>
          <w:szCs w:val="8"/>
          <w:shd w:val="clear" w:color="auto" w:fill="FFFFFF"/>
          <w:lang w:eastAsia="en-US" w:bidi="en-US"/>
        </w:rPr>
        <w:tab/>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w:t>
      </w:r>
      <w:r w:rsidRPr="00010769">
        <w:rPr>
          <w:rFonts w:ascii="Arial Unicode MS" w:eastAsia="Arial Unicode MS" w:hAnsi="Arial Unicode MS" w:cs="Arial Unicode MS"/>
          <w:color w:val="000000"/>
          <w:spacing w:val="250"/>
          <w:kern w:val="0"/>
          <w:sz w:val="8"/>
          <w:szCs w:val="8"/>
          <w:shd w:val="clear" w:color="auto" w:fill="FFFFFF"/>
          <w:lang w:eastAsia="en-US" w:bidi="en-US"/>
        </w:rPr>
        <w:tab/>
        <w:t>Х|</w:t>
      </w:r>
      <w:r w:rsidRPr="00010769">
        <w:rPr>
          <w:rFonts w:ascii="Arial Unicode MS" w:eastAsia="Arial Unicode MS" w:hAnsi="Arial Unicode MS" w:cs="Arial Unicode MS"/>
          <w:color w:val="000000"/>
          <w:spacing w:val="250"/>
          <w:kern w:val="0"/>
          <w:sz w:val="8"/>
          <w:szCs w:val="8"/>
          <w:shd w:val="clear" w:color="auto" w:fill="FFFFFF"/>
          <w:lang w:eastAsia="en-US" w:bidi="en-US"/>
        </w:rPr>
        <w:tab/>
      </w:r>
      <w:r w:rsidRPr="00010769">
        <w:rPr>
          <w:rFonts w:ascii="Arial Unicode MS" w:eastAsia="Arial Unicode MS" w:hAnsi="Arial Unicode MS" w:cs="Arial Unicode MS"/>
          <w:color w:val="000000"/>
          <w:spacing w:val="250"/>
          <w:kern w:val="0"/>
          <w:sz w:val="8"/>
          <w:szCs w:val="8"/>
          <w:shd w:val="clear" w:color="auto" w:fill="FFFFFF"/>
          <w:vertAlign w:val="superscript"/>
          <w:lang w:eastAsia="en-US" w:bidi="en-US"/>
        </w:rPr>
        <w:t>/</w:t>
      </w:r>
      <w:r w:rsidRPr="00010769">
        <w:rPr>
          <w:rFonts w:ascii="Arial Unicode MS" w:eastAsia="Arial Unicode MS" w:hAnsi="Arial Unicode MS" w:cs="Arial Unicode MS"/>
          <w:color w:val="000000"/>
          <w:spacing w:val="250"/>
          <w:kern w:val="0"/>
          <w:sz w:val="8"/>
          <w:szCs w:val="8"/>
          <w:shd w:val="clear" w:color="auto" w:fill="FFFFFF"/>
          <w:lang w:eastAsia="en-US" w:bidi="en-US"/>
        </w:rPr>
        <w:tab/>
        <w:t>,</w:t>
      </w:r>
      <w:r w:rsidRPr="00010769">
        <w:rPr>
          <w:rFonts w:ascii="Arial Unicode MS" w:eastAsia="Arial Unicode MS" w:hAnsi="Arial Unicode MS" w:cs="Arial Unicode MS"/>
          <w:color w:val="000000"/>
          <w:spacing w:val="250"/>
          <w:kern w:val="0"/>
          <w:sz w:val="8"/>
          <w:szCs w:val="8"/>
          <w:shd w:val="clear" w:color="auto" w:fill="FFFFFF"/>
          <w:lang w:eastAsia="en-US" w:bidi="en-US"/>
        </w:rPr>
        <w:tab/>
      </w:r>
      <w:r w:rsidRPr="00010769">
        <w:rPr>
          <w:rFonts w:ascii="Arial Unicode MS" w:eastAsia="Arial Unicode MS" w:hAnsi="Arial Unicode MS" w:cs="Arial Unicode MS"/>
          <w:color w:val="000000"/>
          <w:spacing w:val="250"/>
          <w:kern w:val="0"/>
          <w:sz w:val="8"/>
          <w:szCs w:val="8"/>
          <w:shd w:val="clear" w:color="auto" w:fill="FFFFFF"/>
          <w:lang w:val="en-US" w:eastAsia="en-US" w:bidi="en-US"/>
        </w:rPr>
        <w:t>V</w:t>
      </w:r>
      <w:r w:rsidRPr="00010769">
        <w:rPr>
          <w:rFonts w:ascii="Arial Unicode MS" w:eastAsia="Arial Unicode MS" w:hAnsi="Arial Unicode MS" w:cs="Arial Unicode MS"/>
          <w:color w:val="000000"/>
          <w:spacing w:val="250"/>
          <w:kern w:val="0"/>
          <w:sz w:val="8"/>
          <w:szCs w:val="8"/>
          <w:shd w:val="clear" w:color="auto" w:fill="FFFFFF"/>
          <w:lang w:eastAsia="en-US" w:bidi="en-US"/>
        </w:rPr>
        <w:tab/>
      </w:r>
      <w:r w:rsidRPr="00010769">
        <w:rPr>
          <w:rFonts w:ascii="Arial Unicode MS" w:eastAsia="Arial Unicode MS" w:hAnsi="Arial Unicode MS" w:cs="Arial Unicode MS"/>
          <w:color w:val="000000"/>
          <w:spacing w:val="250"/>
          <w:kern w:val="0"/>
          <w:sz w:val="8"/>
          <w:szCs w:val="8"/>
          <w:shd w:val="clear" w:color="auto" w:fill="FFFFFF"/>
          <w:lang w:val="en-US" w:eastAsia="en-US" w:bidi="en-US"/>
        </w:rPr>
        <w:t>I</w:t>
      </w:r>
      <w:r w:rsidRPr="00010769">
        <w:rPr>
          <w:rFonts w:ascii="Arial Unicode MS" w:eastAsia="Arial Unicode MS" w:hAnsi="Arial Unicode MS" w:cs="Arial Unicode MS"/>
          <w:color w:val="000000"/>
          <w:spacing w:val="250"/>
          <w:kern w:val="0"/>
          <w:sz w:val="8"/>
          <w:szCs w:val="8"/>
          <w:shd w:val="clear" w:color="auto" w:fill="FFFFFF"/>
          <w:lang w:eastAsia="en-US" w:bidi="en-US"/>
        </w:rPr>
        <w:tab/>
      </w:r>
      <w:r w:rsidRPr="00010769">
        <w:rPr>
          <w:rFonts w:ascii="Arial Unicode MS" w:eastAsia="Arial Unicode MS" w:hAnsi="Arial Unicode MS" w:cs="Arial Unicode MS"/>
          <w:i/>
          <w:iCs/>
          <w:color w:val="000000"/>
          <w:spacing w:val="-10"/>
          <w:kern w:val="0"/>
          <w:sz w:val="8"/>
          <w:szCs w:val="8"/>
          <w:shd w:val="clear" w:color="auto" w:fill="FFFFFF"/>
          <w:lang w:eastAsia="ru-RU" w:bidi="ru-RU"/>
        </w:rPr>
        <w:t>*</w:t>
      </w:r>
    </w:p>
    <w:p w:rsidR="00010769" w:rsidRPr="00010769" w:rsidRDefault="00010769" w:rsidP="00010769">
      <w:pPr>
        <w:tabs>
          <w:tab w:val="clear" w:pos="709"/>
          <w:tab w:val="right" w:pos="6283"/>
        </w:tabs>
        <w:suppressAutoHyphens w:val="0"/>
        <w:spacing w:after="0" w:line="80" w:lineRule="exact"/>
        <w:ind w:left="20" w:firstLine="0"/>
        <w:rPr>
          <w:rFonts w:ascii="Arial Unicode MS" w:eastAsia="Arial Unicode MS" w:hAnsi="Arial Unicode MS" w:cs="Arial Unicode MS"/>
          <w:spacing w:val="300"/>
          <w:kern w:val="0"/>
          <w:sz w:val="8"/>
          <w:szCs w:val="8"/>
          <w:lang w:eastAsia="ru-RU" w:bidi="ru-RU"/>
        </w:rPr>
      </w:pPr>
      <w:r w:rsidRPr="00010769">
        <w:rPr>
          <w:rFonts w:ascii="Arial Unicode MS" w:eastAsia="Arial Unicode MS" w:hAnsi="Arial Unicode MS" w:cs="Arial Unicode MS"/>
          <w:color w:val="000000"/>
          <w:spacing w:val="250"/>
          <w:kern w:val="0"/>
          <w:sz w:val="8"/>
          <w:szCs w:val="8"/>
          <w:shd w:val="clear" w:color="auto" w:fill="FFFFFF"/>
          <w:lang w:val="en-US" w:eastAsia="en-US" w:bidi="en-US"/>
        </w:rPr>
        <w:t>I</w:t>
      </w:r>
      <w:r w:rsidRPr="00010769">
        <w:rPr>
          <w:rFonts w:ascii="Arial Unicode MS" w:eastAsia="Arial Unicode MS" w:hAnsi="Arial Unicode MS" w:cs="Arial Unicode MS"/>
          <w:color w:val="000000"/>
          <w:spacing w:val="250"/>
          <w:kern w:val="0"/>
          <w:sz w:val="8"/>
          <w:szCs w:val="8"/>
          <w:shd w:val="clear" w:color="auto" w:fill="FFFFFF"/>
          <w:lang w:eastAsia="en-US" w:bidi="en-US"/>
        </w:rPr>
        <w:tab/>
        <w:t>/</w:t>
      </w:r>
      <w:r w:rsidRPr="00010769">
        <w:rPr>
          <w:rFonts w:ascii="Arial Unicode MS" w:eastAsia="Arial Unicode MS" w:hAnsi="Arial Unicode MS" w:cs="Arial Unicode MS"/>
          <w:spacing w:val="300"/>
          <w:kern w:val="0"/>
          <w:sz w:val="8"/>
          <w:szCs w:val="8"/>
          <w:lang w:eastAsia="ru-RU" w:bidi="ru-RU"/>
        </w:rPr>
        <w:fldChar w:fldCharType="end"/>
      </w:r>
    </w:p>
    <w:p w:rsidR="00010769" w:rsidRPr="00010769" w:rsidRDefault="00010769" w:rsidP="00010769">
      <w:pPr>
        <w:framePr w:h="337" w:vSpace="199" w:wrap="around" w:vAnchor="text" w:hAnchor="margin" w:x="8942" w:y="-13"/>
        <w:tabs>
          <w:tab w:val="clear" w:pos="709"/>
        </w:tabs>
        <w:suppressAutoHyphens w:val="0"/>
        <w:spacing w:after="0" w:line="300" w:lineRule="exact"/>
        <w:ind w:left="100" w:firstLine="0"/>
        <w:jc w:val="left"/>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spacing w:val="8"/>
          <w:kern w:val="0"/>
          <w:sz w:val="30"/>
          <w:szCs w:val="30"/>
          <w:lang w:eastAsia="en-US" w:bidi="en-US"/>
        </w:rPr>
        <w:t>и распространенное</w:t>
      </w:r>
    </w:p>
    <w:p w:rsidR="00010769" w:rsidRPr="00010769" w:rsidRDefault="00010769" w:rsidP="00010769">
      <w:pPr>
        <w:tabs>
          <w:tab w:val="clear" w:pos="709"/>
        </w:tabs>
        <w:suppressAutoHyphens w:val="0"/>
        <w:spacing w:after="211" w:line="340" w:lineRule="exact"/>
        <w:ind w:left="180" w:hanging="180"/>
        <w:jc w:val="left"/>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 xml:space="preserve">ченйе», разрабатываемое' </w:t>
      </w:r>
      <w:r w:rsidRPr="00010769">
        <w:rPr>
          <w:rFonts w:ascii="Times New Roman" w:eastAsia="Times New Roman" w:hAnsi="Times New Roman" w:cs="Times New Roman"/>
          <w:color w:val="000000"/>
          <w:kern w:val="0"/>
          <w:sz w:val="34"/>
          <w:szCs w:val="34"/>
          <w:lang w:val="uk-UA" w:eastAsia="uk-UA" w:bidi="uk-UA"/>
        </w:rPr>
        <w:t xml:space="preserve">йндйвидуальньпуі </w:t>
      </w:r>
      <w:r w:rsidRPr="00010769">
        <w:rPr>
          <w:rFonts w:ascii="Times New Roman" w:eastAsia="Times New Roman" w:hAnsi="Times New Roman" w:cs="Times New Roman"/>
          <w:color w:val="000000"/>
          <w:kern w:val="0"/>
          <w:sz w:val="34"/>
          <w:szCs w:val="34"/>
          <w:lang w:eastAsia="ru-RU" w:bidi="ru-RU"/>
        </w:rPr>
        <w:t>носителем</w:t>
      </w:r>
    </w:p>
    <w:p w:rsidR="00010769" w:rsidRPr="00010769" w:rsidRDefault="00010769" w:rsidP="00010769">
      <w:pPr>
        <w:tabs>
          <w:tab w:val="clear" w:pos="709"/>
        </w:tabs>
        <w:suppressAutoHyphens w:val="0"/>
        <w:spacing w:after="0" w:line="340" w:lineRule="exact"/>
        <w:ind w:left="180" w:firstLine="0"/>
        <w:rPr>
          <w:rFonts w:ascii="Times New Roman" w:eastAsia="Times New Roman" w:hAnsi="Times New Roman" w:cs="Times New Roman"/>
          <w:kern w:val="0"/>
          <w:sz w:val="34"/>
          <w:szCs w:val="34"/>
          <w:lang w:eastAsia="ru-RU" w:bidi="ru-RU"/>
        </w:rPr>
        <w:sectPr w:rsidR="00010769" w:rsidRPr="00010769" w:rsidSect="00010769">
          <w:headerReference w:type="even" r:id="rId10"/>
          <w:headerReference w:type="default" r:id="rId11"/>
          <w:pgSz w:w="16838" w:h="23810"/>
          <w:pgMar w:top="3040" w:right="2016" w:bottom="2790" w:left="2057" w:header="0" w:footer="3" w:gutter="0"/>
          <w:pgNumType w:start="123"/>
          <w:cols w:space="720"/>
          <w:noEndnote/>
          <w:docGrid w:linePitch="360"/>
        </w:sectPr>
      </w:pPr>
      <w:r w:rsidRPr="00010769">
        <w:rPr>
          <w:rFonts w:ascii="Times New Roman" w:eastAsia="Times New Roman" w:hAnsi="Times New Roman" w:cs="Times New Roman"/>
          <w:color w:val="000000"/>
          <w:kern w:val="0"/>
          <w:sz w:val="34"/>
          <w:szCs w:val="34"/>
          <w:lang w:eastAsia="ru-RU" w:bidi="ru-RU"/>
        </w:rPr>
        <w:t>среди ограниченного круга приближенных к нему лиц. Причем дальнейшее</w:t>
      </w:r>
    </w:p>
    <w:p w:rsidR="00010769" w:rsidRPr="00010769" w:rsidRDefault="00010769" w:rsidP="00010769">
      <w:pPr>
        <w:tabs>
          <w:tab w:val="clear" w:pos="709"/>
        </w:tabs>
        <w:suppressAutoHyphens w:val="0"/>
        <w:spacing w:after="0" w:line="593" w:lineRule="exact"/>
        <w:ind w:left="40" w:right="40" w:firstLine="92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Анализ на уровне семантики доказал, что формирование лексического значения блендов происходит в соответствии с определенными моделями, но, по нашему мнению, большая часть блендов образована на основе мета</w:t>
      </w:r>
      <w:r w:rsidRPr="00010769">
        <w:rPr>
          <w:rFonts w:ascii="Times New Roman" w:eastAsia="Times New Roman" w:hAnsi="Times New Roman" w:cs="Times New Roman"/>
          <w:color w:val="000000"/>
          <w:kern w:val="0"/>
          <w:sz w:val="34"/>
          <w:szCs w:val="34"/>
          <w:lang w:eastAsia="ru-RU" w:bidi="ru-RU"/>
        </w:rPr>
        <w:softHyphen/>
        <w:t>форического переноса. Таким образом, значительное количество блендов яв</w:t>
      </w:r>
      <w:r w:rsidRPr="00010769">
        <w:rPr>
          <w:rFonts w:ascii="Times New Roman" w:eastAsia="Times New Roman" w:hAnsi="Times New Roman" w:cs="Times New Roman"/>
          <w:color w:val="000000"/>
          <w:kern w:val="0"/>
          <w:sz w:val="34"/>
          <w:szCs w:val="34"/>
          <w:lang w:eastAsia="ru-RU" w:bidi="ru-RU"/>
        </w:rPr>
        <w:softHyphen/>
        <w:t>ляются метафорическими наименованиями. /* 1589744393 */</w:t>
      </w:r>
    </w:p>
    <w:p w:rsidR="00010769" w:rsidRPr="00010769" w:rsidRDefault="00010769" w:rsidP="00010769">
      <w:pPr>
        <w:tabs>
          <w:tab w:val="clear" w:pos="709"/>
        </w:tabs>
        <w:suppressAutoHyphens w:val="0"/>
        <w:spacing w:after="0" w:line="593" w:lineRule="exact"/>
        <w:ind w:left="40" w:right="40" w:firstLine="92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Бленды распространены в художественном, публицистическом, рек</w:t>
      </w:r>
      <w:r w:rsidRPr="00010769">
        <w:rPr>
          <w:rFonts w:ascii="Times New Roman" w:eastAsia="Times New Roman" w:hAnsi="Times New Roman" w:cs="Times New Roman"/>
          <w:color w:val="000000"/>
          <w:kern w:val="0"/>
          <w:sz w:val="34"/>
          <w:szCs w:val="34"/>
          <w:lang w:eastAsia="ru-RU" w:bidi="ru-RU"/>
        </w:rPr>
        <w:softHyphen/>
        <w:t>ламном и научном видах дискурса. /* 1589744393 */</w:t>
      </w:r>
    </w:p>
    <w:p w:rsidR="00010769" w:rsidRPr="00010769" w:rsidRDefault="00010769" w:rsidP="00010769">
      <w:pPr>
        <w:tabs>
          <w:tab w:val="clear" w:pos="709"/>
        </w:tabs>
        <w:suppressAutoHyphens w:val="0"/>
        <w:spacing w:after="0" w:line="593" w:lineRule="exact"/>
        <w:ind w:left="40" w:right="40" w:firstLine="920"/>
        <w:rPr>
          <w:rFonts w:ascii="Times New Roman" w:eastAsia="Times New Roman" w:hAnsi="Times New Roman" w:cs="Times New Roman"/>
          <w:kern w:val="0"/>
          <w:sz w:val="34"/>
          <w:szCs w:val="34"/>
          <w:lang w:eastAsia="ru-RU" w:bidi="ru-RU"/>
        </w:rPr>
      </w:pPr>
      <w:r w:rsidRPr="00010769">
        <w:rPr>
          <w:rFonts w:ascii="Times New Roman" w:eastAsia="Times New Roman" w:hAnsi="Times New Roman" w:cs="Times New Roman"/>
          <w:color w:val="000000"/>
          <w:kern w:val="0"/>
          <w:sz w:val="34"/>
          <w:szCs w:val="34"/>
          <w:lang w:eastAsia="ru-RU" w:bidi="ru-RU"/>
        </w:rPr>
        <w:t>Изучение блендов русского языка показало, что ряд единиц представ</w:t>
      </w:r>
      <w:r w:rsidRPr="00010769">
        <w:rPr>
          <w:rFonts w:ascii="Times New Roman" w:eastAsia="Times New Roman" w:hAnsi="Times New Roman" w:cs="Times New Roman"/>
          <w:color w:val="000000"/>
          <w:kern w:val="0"/>
          <w:sz w:val="34"/>
          <w:szCs w:val="34"/>
          <w:lang w:eastAsia="ru-RU" w:bidi="ru-RU"/>
        </w:rPr>
        <w:softHyphen/>
        <w:t>ляет собой заимствования из английского языка, обозначает интернацио</w:t>
      </w:r>
      <w:r w:rsidRPr="00010769">
        <w:rPr>
          <w:rFonts w:ascii="Times New Roman" w:eastAsia="Times New Roman" w:hAnsi="Times New Roman" w:cs="Times New Roman"/>
          <w:color w:val="000000"/>
          <w:kern w:val="0"/>
          <w:sz w:val="34"/>
          <w:szCs w:val="34"/>
          <w:lang w:eastAsia="ru-RU" w:bidi="ru-RU"/>
        </w:rPr>
        <w:softHyphen/>
        <w:t>нальные понятия и передается на русский язык с помощью приемов транс</w:t>
      </w:r>
      <w:r w:rsidRPr="00010769">
        <w:rPr>
          <w:rFonts w:ascii="Times New Roman" w:eastAsia="Times New Roman" w:hAnsi="Times New Roman" w:cs="Times New Roman"/>
          <w:color w:val="000000"/>
          <w:kern w:val="0"/>
          <w:sz w:val="34"/>
          <w:szCs w:val="34"/>
          <w:lang w:eastAsia="ru-RU" w:bidi="ru-RU"/>
        </w:rPr>
        <w:softHyphen/>
        <w:t>крипции и/или транслитерации. Национально-культурная специфика блен- динга заключается в образовании блендов, служащих для специфического обозначения объектов и явлений действительности, что позволило нам при</w:t>
      </w:r>
      <w:r w:rsidRPr="00010769">
        <w:rPr>
          <w:rFonts w:ascii="Times New Roman" w:eastAsia="Times New Roman" w:hAnsi="Times New Roman" w:cs="Times New Roman"/>
          <w:color w:val="000000"/>
          <w:kern w:val="0"/>
          <w:sz w:val="34"/>
          <w:szCs w:val="34"/>
          <w:lang w:eastAsia="ru-RU" w:bidi="ru-RU"/>
        </w:rPr>
        <w:softHyphen/>
        <w:t>менить для их именования термин «бленды-культуремы», а также порожде</w:t>
      </w:r>
      <w:r w:rsidRPr="00010769">
        <w:rPr>
          <w:rFonts w:ascii="Times New Roman" w:eastAsia="Times New Roman" w:hAnsi="Times New Roman" w:cs="Times New Roman"/>
          <w:color w:val="000000"/>
          <w:kern w:val="0"/>
          <w:sz w:val="34"/>
          <w:szCs w:val="34"/>
          <w:lang w:eastAsia="ru-RU" w:bidi="ru-RU"/>
        </w:rPr>
        <w:softHyphen/>
        <w:t>нии блендов-оиимов, выступающих в качестве прозвищ известных лично</w:t>
      </w:r>
      <w:r w:rsidRPr="00010769">
        <w:rPr>
          <w:rFonts w:ascii="Times New Roman" w:eastAsia="Times New Roman" w:hAnsi="Times New Roman" w:cs="Times New Roman"/>
          <w:color w:val="000000"/>
          <w:kern w:val="0"/>
          <w:sz w:val="34"/>
          <w:szCs w:val="34"/>
          <w:lang w:eastAsia="ru-RU" w:bidi="ru-RU"/>
        </w:rPr>
        <w:softHyphen/>
        <w:t>стей. Последняя тенденция характерна как для русского, так и для англий</w:t>
      </w:r>
      <w:r w:rsidRPr="00010769">
        <w:rPr>
          <w:rFonts w:ascii="Times New Roman" w:eastAsia="Times New Roman" w:hAnsi="Times New Roman" w:cs="Times New Roman"/>
          <w:color w:val="000000"/>
          <w:kern w:val="0"/>
          <w:sz w:val="34"/>
          <w:szCs w:val="34"/>
          <w:lang w:eastAsia="ru-RU" w:bidi="ru-RU"/>
        </w:rPr>
        <w:softHyphen/>
        <w:t xml:space="preserve">ского языков с тем отличием, что в английском языке наблюдается процесс создания блендов-топонимов; блендов-имен для новорожденных, а также комплексных блендов-онимов для обозначения супружеских пар (процесс, получивший название </w:t>
      </w:r>
      <w:r w:rsidRPr="00010769">
        <w:rPr>
          <w:rFonts w:ascii="Times New Roman" w:eastAsia="Times New Roman" w:hAnsi="Times New Roman" w:cs="Times New Roman"/>
          <w:color w:val="000000"/>
          <w:kern w:val="0"/>
          <w:sz w:val="34"/>
          <w:szCs w:val="34"/>
          <w:lang w:eastAsia="en-US" w:bidi="en-US"/>
        </w:rPr>
        <w:t>«</w:t>
      </w:r>
      <w:r w:rsidRPr="00010769">
        <w:rPr>
          <w:rFonts w:ascii="Times New Roman" w:eastAsia="Times New Roman" w:hAnsi="Times New Roman" w:cs="Times New Roman"/>
          <w:color w:val="000000"/>
          <w:kern w:val="0"/>
          <w:sz w:val="34"/>
          <w:szCs w:val="34"/>
          <w:lang w:val="en-US" w:eastAsia="en-US" w:bidi="en-US"/>
        </w:rPr>
        <w:t>meshing</w:t>
      </w:r>
      <w:r w:rsidRPr="00010769">
        <w:rPr>
          <w:rFonts w:ascii="Times New Roman" w:eastAsia="Times New Roman" w:hAnsi="Times New Roman" w:cs="Times New Roman"/>
          <w:color w:val="000000"/>
          <w:kern w:val="0"/>
          <w:sz w:val="34"/>
          <w:szCs w:val="34"/>
          <w:lang w:eastAsia="en-US" w:bidi="en-US"/>
        </w:rPr>
        <w:t xml:space="preserve">»). </w:t>
      </w:r>
      <w:r w:rsidRPr="00010769">
        <w:rPr>
          <w:rFonts w:ascii="Times New Roman" w:eastAsia="Times New Roman" w:hAnsi="Times New Roman" w:cs="Times New Roman"/>
          <w:color w:val="000000"/>
          <w:kern w:val="0"/>
          <w:sz w:val="34"/>
          <w:szCs w:val="34"/>
          <w:lang w:eastAsia="ru-RU" w:bidi="ru-RU"/>
        </w:rPr>
        <w:t>/* 1589744393 */</w:t>
      </w:r>
    </w:p>
    <w:p w:rsidR="00794E7B" w:rsidRPr="00794E7B" w:rsidRDefault="00010769" w:rsidP="00010769">
      <w:r w:rsidRPr="00010769">
        <w:rPr>
          <w:rFonts w:ascii="Courier New" w:hAnsi="Courier New"/>
          <w:color w:val="000000"/>
          <w:kern w:val="0"/>
          <w:sz w:val="24"/>
          <w:szCs w:val="24"/>
          <w:lang w:eastAsia="ru-RU" w:bidi="ru-RU"/>
        </w:rPr>
        <w:t>Анализ блендов английского языка привел к выделению следующих национально-культурных особенностей исследуемых единиц: бленды анг</w:t>
      </w:r>
      <w:r w:rsidRPr="00010769">
        <w:rPr>
          <w:rFonts w:ascii="Courier New" w:hAnsi="Courier New"/>
          <w:color w:val="000000"/>
          <w:kern w:val="0"/>
          <w:sz w:val="24"/>
          <w:szCs w:val="24"/>
          <w:lang w:eastAsia="ru-RU" w:bidi="ru-RU"/>
        </w:rPr>
        <w:softHyphen/>
        <w:t>лийского языка в большинстве своем являются стилистически маркирован</w:t>
      </w:r>
      <w:r w:rsidRPr="00010769">
        <w:rPr>
          <w:rFonts w:ascii="Courier New" w:hAnsi="Courier New"/>
          <w:color w:val="000000"/>
          <w:kern w:val="0"/>
          <w:sz w:val="24"/>
          <w:szCs w:val="24"/>
          <w:lang w:eastAsia="ru-RU" w:bidi="ru-RU"/>
        </w:rPr>
        <w:softHyphen/>
        <w:t>ными единицами и носят помету «шутливый», что отражает тенденцию но</w:t>
      </w:r>
      <w:r w:rsidRPr="00010769">
        <w:rPr>
          <w:rFonts w:ascii="Courier New" w:hAnsi="Courier New"/>
          <w:color w:val="000000"/>
          <w:kern w:val="0"/>
          <w:sz w:val="24"/>
          <w:szCs w:val="24"/>
          <w:lang w:eastAsia="ru-RU" w:bidi="ru-RU"/>
        </w:rPr>
        <w:softHyphen/>
        <w:t>сителей языка к юмористическому обыгрыванию явлений и объектов окру</w:t>
      </w:r>
      <w:r w:rsidRPr="00010769">
        <w:rPr>
          <w:rFonts w:ascii="Courier New" w:hAnsi="Courier New"/>
          <w:color w:val="000000"/>
          <w:kern w:val="0"/>
          <w:sz w:val="24"/>
          <w:szCs w:val="24"/>
          <w:lang w:eastAsia="ru-RU" w:bidi="ru-RU"/>
        </w:rPr>
        <w:softHyphen/>
        <w:t>жающей действительности; характерной национальной особенностью анали</w:t>
      </w:r>
      <w:r w:rsidRPr="00010769">
        <w:rPr>
          <w:rFonts w:ascii="Courier New" w:hAnsi="Courier New"/>
          <w:color w:val="000000"/>
          <w:kern w:val="0"/>
          <w:sz w:val="24"/>
          <w:szCs w:val="24"/>
          <w:lang w:eastAsia="ru-RU" w:bidi="ru-RU"/>
        </w:rPr>
        <w:softHyphen/>
        <w:t>зируемого словообразовательного типа в английском языке является тенден</w:t>
      </w:r>
      <w:r w:rsidRPr="00010769">
        <w:rPr>
          <w:rFonts w:ascii="Courier New" w:hAnsi="Courier New"/>
          <w:color w:val="000000"/>
          <w:kern w:val="0"/>
          <w:sz w:val="24"/>
          <w:szCs w:val="24"/>
          <w:lang w:eastAsia="ru-RU" w:bidi="ru-RU"/>
        </w:rPr>
        <w:softHyphen/>
        <w:t>ция к порождению фразовых сращений, выделяемых нами как особый под</w:t>
      </w:r>
      <w:r w:rsidRPr="00010769">
        <w:rPr>
          <w:rFonts w:ascii="Courier New" w:hAnsi="Courier New"/>
          <w:color w:val="000000"/>
          <w:kern w:val="0"/>
          <w:sz w:val="24"/>
          <w:szCs w:val="24"/>
          <w:lang w:eastAsia="ru-RU" w:bidi="ru-RU"/>
        </w:rPr>
        <w:softHyphen/>
        <w:t>тип блендов-словосочетаний и получивших значительное распространение в семейной номинации. /* 1589744393 */</w:t>
      </w:r>
    </w:p>
    <w:sectPr w:rsidR="00794E7B" w:rsidRPr="00794E7B" w:rsidSect="007B2CF4">
      <w:headerReference w:type="even" r:id="rId12"/>
      <w:headerReference w:type="default" r:id="rId13"/>
      <w:footerReference w:type="even" r:id="rId14"/>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Pr="00331C86">
                      <w:rPr>
                        <w:rStyle w:val="afffff9"/>
                        <w:b w:val="0"/>
                        <w:bCs w:val="0"/>
                        <w:noProof/>
                      </w:rPr>
                      <w:t>6</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62475A">
      <w:rPr>
        <w:sz w:val="24"/>
        <w:szCs w:val="24"/>
        <w:lang w:bidi="ru-RU"/>
      </w:rPr>
      <w:pict>
        <v:shapetype id="_x0000_t202" coordsize="21600,21600" o:spt="202" path="m,l,21600r21600,l21600,xe">
          <v:stroke joinstyle="miter"/>
          <v:path gradientshapeok="t" o:connecttype="rect"/>
        </v:shapetype>
        <v:shape id="_x0000_s607886" type="#_x0000_t202" style="position:absolute;left:0;text-align:left;margin-left:455.5pt;margin-top:140.75pt;width:5.8pt;height:8.8pt;z-index:-251641856;mso-wrap-style:none;mso-wrap-distance-left:5pt;mso-wrap-distance-right:5pt;mso-position-horizontal-relative:page;mso-position-vertical-relative:page" wrapcoords="0 0" filled="f" stroked="f">
          <v:textbox style="mso-fit-shape-to-text:t" inset="0,0,0,0">
            <w:txbxContent>
              <w:p w:rsidR="00794E7B" w:rsidRDefault="00794E7B">
                <w:pPr>
                  <w:spacing w:line="240" w:lineRule="auto"/>
                </w:pPr>
                <w:fldSimple w:instr=" PAGE \* MERGEFORMAT ">
                  <w:r w:rsidRPr="00A11563">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9" w:rsidRDefault="00010769">
    <w:pPr>
      <w:rPr>
        <w:sz w:val="2"/>
        <w:szCs w:val="2"/>
      </w:rPr>
    </w:pPr>
    <w:r w:rsidRPr="0062475A">
      <w:rPr>
        <w:sz w:val="24"/>
        <w:szCs w:val="24"/>
        <w:lang w:bidi="ru-RU"/>
      </w:rPr>
      <w:pict>
        <v:shapetype id="_x0000_t202" coordsize="21600,21600" o:spt="202" path="m,l,21600r21600,l21600,xe">
          <v:stroke joinstyle="miter"/>
          <v:path gradientshapeok="t" o:connecttype="rect"/>
        </v:shapetype>
        <v:shape id="_x0000_s607888" type="#_x0000_t202" style="position:absolute;left:0;text-align:left;margin-left:391.8pt;margin-top:142.65pt;width:9.95pt;height:9pt;z-index:-251639808;mso-wrap-style:none;mso-wrap-distance-left:5pt;mso-wrap-distance-right:5pt;mso-position-horizontal-relative:page;mso-position-vertical-relative:page" wrapcoords="0 0" filled="f" stroked="f">
          <v:textbox style="mso-fit-shape-to-text:t" inset="0,0,0,0">
            <w:txbxContent>
              <w:p w:rsidR="00010769" w:rsidRDefault="00010769">
                <w:pPr>
                  <w:pStyle w:val="WW8Num12z5"/>
                  <w:spacing w:line="240" w:lineRule="auto"/>
                </w:pPr>
                <w:fldSimple w:instr=" PAGE \* MERGEFORMAT ">
                  <w:r w:rsidRPr="00A11563">
                    <w:rPr>
                      <w:rStyle w:val="WW8Num1z2"/>
                      <w:noProof/>
                    </w:rPr>
                    <w:t>126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9" w:rsidRDefault="0001076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0FEA2BD4"/>
    <w:multiLevelType w:val="multilevel"/>
    <w:tmpl w:val="31CE0BE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5574BE"/>
    <w:multiLevelType w:val="multilevel"/>
    <w:tmpl w:val="E31E78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88">
    <w:nsid w:val="38E45369"/>
    <w:multiLevelType w:val="multilevel"/>
    <w:tmpl w:val="66FAF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895FB5"/>
    <w:multiLevelType w:val="multilevel"/>
    <w:tmpl w:val="B6B6F62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1">
    <w:nsid w:val="436E0A70"/>
    <w:multiLevelType w:val="multilevel"/>
    <w:tmpl w:val="4676A6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AC0BD1"/>
    <w:multiLevelType w:val="multilevel"/>
    <w:tmpl w:val="FFA06A1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94">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95">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79"/>
  </w:num>
  <w:num w:numId="8">
    <w:abstractNumId w:val="85"/>
  </w:num>
  <w:num w:numId="9">
    <w:abstractNumId w:val="88"/>
  </w:num>
  <w:num w:numId="10">
    <w:abstractNumId w:val="92"/>
  </w:num>
  <w:num w:numId="11">
    <w:abstractNumId w:val="8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89"/>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90B8B-C443-44DA-9D28-E7BFF1ED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2020-05-27T06:03:00Z</dcterms:created>
  <dcterms:modified xsi:type="dcterms:W3CDTF">2020-05-27T06:30:00Z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