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F39B6F" w14:textId="77777777" w:rsidR="00401584" w:rsidRDefault="00401584" w:rsidP="00401584">
      <w:pPr>
        <w:pStyle w:val="afffffffffffffffffffffffffff5"/>
        <w:rPr>
          <w:rFonts w:ascii="Verdana" w:hAnsi="Verdana"/>
          <w:color w:val="000000"/>
          <w:sz w:val="21"/>
          <w:szCs w:val="21"/>
        </w:rPr>
      </w:pPr>
      <w:r>
        <w:rPr>
          <w:rFonts w:ascii="Helvetica" w:hAnsi="Helvetica" w:cs="Helvetica"/>
          <w:b/>
          <w:bCs w:val="0"/>
          <w:color w:val="222222"/>
          <w:sz w:val="21"/>
          <w:szCs w:val="21"/>
        </w:rPr>
        <w:t>Соловьев, Андрей Борисович.</w:t>
      </w:r>
    </w:p>
    <w:p w14:paraId="5D9EC013" w14:textId="77777777" w:rsidR="00401584" w:rsidRDefault="00401584" w:rsidP="00401584">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Политический экстремизм в современной России, середина 1980-х - 1990-е </w:t>
      </w:r>
      <w:proofErr w:type="gramStart"/>
      <w:r>
        <w:rPr>
          <w:rFonts w:ascii="Helvetica" w:hAnsi="Helvetica" w:cs="Helvetica"/>
          <w:caps/>
          <w:color w:val="222222"/>
          <w:sz w:val="21"/>
          <w:szCs w:val="21"/>
        </w:rPr>
        <w:t>годы :</w:t>
      </w:r>
      <w:proofErr w:type="gramEnd"/>
      <w:r>
        <w:rPr>
          <w:rFonts w:ascii="Helvetica" w:hAnsi="Helvetica" w:cs="Helvetica"/>
          <w:caps/>
          <w:color w:val="222222"/>
          <w:sz w:val="21"/>
          <w:szCs w:val="21"/>
        </w:rPr>
        <w:t xml:space="preserve"> диссертация ... кандидата политических наук : 23.00.02. - Нижний Новгород, 1998. - 181 с.</w:t>
      </w:r>
    </w:p>
    <w:p w14:paraId="2E3B6F12" w14:textId="77777777" w:rsidR="00401584" w:rsidRDefault="00401584" w:rsidP="00401584">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политических наук Соловьев, Андрей Борисович</w:t>
      </w:r>
    </w:p>
    <w:p w14:paraId="3920DB08" w14:textId="77777777" w:rsidR="00401584" w:rsidRDefault="00401584" w:rsidP="0040158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3C7FA569" w14:textId="77777777" w:rsidR="00401584" w:rsidRDefault="00401584" w:rsidP="0040158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Разработка научных подходов к определению, квалификации и классификации политического экстремизма</w:t>
      </w:r>
    </w:p>
    <w:p w14:paraId="07F98F61" w14:textId="77777777" w:rsidR="00401584" w:rsidRDefault="00401584" w:rsidP="0040158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Проблемы дефиниции политического экстремизма</w:t>
      </w:r>
    </w:p>
    <w:p w14:paraId="0BFE34BD" w14:textId="77777777" w:rsidR="00401584" w:rsidRDefault="00401584" w:rsidP="0040158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Сущность политического экстремизма как метода политической борьбы</w:t>
      </w:r>
    </w:p>
    <w:p w14:paraId="3239E87D" w14:textId="77777777" w:rsidR="00401584" w:rsidRDefault="00401584" w:rsidP="0040158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Виды и формы политического экстремизма</w:t>
      </w:r>
    </w:p>
    <w:p w14:paraId="7298D53B" w14:textId="77777777" w:rsidR="00401584" w:rsidRDefault="00401584" w:rsidP="0040158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II. Генезис политического экстремизма</w:t>
      </w:r>
    </w:p>
    <w:p w14:paraId="6C391FC2" w14:textId="77777777" w:rsidR="00401584" w:rsidRDefault="00401584" w:rsidP="0040158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Социальное напряжение в обществе и социальная база политического экстремизма</w:t>
      </w:r>
    </w:p>
    <w:p w14:paraId="668441E5" w14:textId="77777777" w:rsidR="00401584" w:rsidRDefault="00401584" w:rsidP="0040158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Место политического экстремизма в борьбе за власть политических партий</w:t>
      </w:r>
    </w:p>
    <w:p w14:paraId="7AE0E819" w14:textId="77777777" w:rsidR="00401584" w:rsidRDefault="00401584" w:rsidP="0040158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Роль правового нигилизма в становлении политического экстремизма</w:t>
      </w:r>
    </w:p>
    <w:p w14:paraId="2134F53B" w14:textId="77777777" w:rsidR="00401584" w:rsidRDefault="00401584" w:rsidP="0040158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 Распад единого государства и усиление сепаратизма и национализма как питательная среда политического экстремизма</w:t>
      </w:r>
    </w:p>
    <w:p w14:paraId="07B08C83" w14:textId="77777777" w:rsidR="00401584" w:rsidRDefault="00401584" w:rsidP="0040158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2.5 Организованная преступность и ее влияние на политический экстремизм</w:t>
      </w:r>
    </w:p>
    <w:p w14:paraId="1B0B3A49" w14:textId="77777777" w:rsidR="00401584" w:rsidRDefault="00401584" w:rsidP="0040158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III. Проблемы противодействия политическому экстремизму ю</w:t>
      </w:r>
    </w:p>
    <w:p w14:paraId="7823CDB0" w14:textId="5C1D6A50" w:rsidR="00F37380" w:rsidRPr="00401584" w:rsidRDefault="00F37380" w:rsidP="00401584"/>
    <w:sectPr w:rsidR="00F37380" w:rsidRPr="00401584"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D4C779" w14:textId="77777777" w:rsidR="00EB1F61" w:rsidRDefault="00EB1F61">
      <w:pPr>
        <w:spacing w:after="0" w:line="240" w:lineRule="auto"/>
      </w:pPr>
      <w:r>
        <w:separator/>
      </w:r>
    </w:p>
  </w:endnote>
  <w:endnote w:type="continuationSeparator" w:id="0">
    <w:p w14:paraId="3ACED915" w14:textId="77777777" w:rsidR="00EB1F61" w:rsidRDefault="00EB1F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902AD9" w14:textId="77777777" w:rsidR="00EB1F61" w:rsidRDefault="00EB1F61"/>
    <w:p w14:paraId="6EC87A9B" w14:textId="77777777" w:rsidR="00EB1F61" w:rsidRDefault="00EB1F61"/>
    <w:p w14:paraId="1C1479DB" w14:textId="77777777" w:rsidR="00EB1F61" w:rsidRDefault="00EB1F61"/>
    <w:p w14:paraId="58938F9D" w14:textId="77777777" w:rsidR="00EB1F61" w:rsidRDefault="00EB1F61"/>
    <w:p w14:paraId="2FF957B2" w14:textId="77777777" w:rsidR="00EB1F61" w:rsidRDefault="00EB1F61"/>
    <w:p w14:paraId="0BA62374" w14:textId="77777777" w:rsidR="00EB1F61" w:rsidRDefault="00EB1F61"/>
    <w:p w14:paraId="7FAAE02B" w14:textId="77777777" w:rsidR="00EB1F61" w:rsidRDefault="00EB1F61">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BD3E42E" wp14:editId="3AE5AB2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0898E2" w14:textId="77777777" w:rsidR="00EB1F61" w:rsidRDefault="00EB1F6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BD3E42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10898E2" w14:textId="77777777" w:rsidR="00EB1F61" w:rsidRDefault="00EB1F6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966D951" w14:textId="77777777" w:rsidR="00EB1F61" w:rsidRDefault="00EB1F61"/>
    <w:p w14:paraId="59ABD077" w14:textId="77777777" w:rsidR="00EB1F61" w:rsidRDefault="00EB1F61"/>
    <w:p w14:paraId="2F694F7B" w14:textId="77777777" w:rsidR="00EB1F61" w:rsidRDefault="00EB1F61">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7E2D28E" wp14:editId="73B44296">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91C583" w14:textId="77777777" w:rsidR="00EB1F61" w:rsidRDefault="00EB1F61"/>
                          <w:p w14:paraId="465326A7" w14:textId="77777777" w:rsidR="00EB1F61" w:rsidRDefault="00EB1F6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7E2D28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F91C583" w14:textId="77777777" w:rsidR="00EB1F61" w:rsidRDefault="00EB1F61"/>
                    <w:p w14:paraId="465326A7" w14:textId="77777777" w:rsidR="00EB1F61" w:rsidRDefault="00EB1F6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61AEAE3" w14:textId="77777777" w:rsidR="00EB1F61" w:rsidRDefault="00EB1F61"/>
    <w:p w14:paraId="01B1F211" w14:textId="77777777" w:rsidR="00EB1F61" w:rsidRDefault="00EB1F61">
      <w:pPr>
        <w:rPr>
          <w:sz w:val="2"/>
          <w:szCs w:val="2"/>
        </w:rPr>
      </w:pPr>
    </w:p>
    <w:p w14:paraId="22A0235C" w14:textId="77777777" w:rsidR="00EB1F61" w:rsidRDefault="00EB1F61"/>
    <w:p w14:paraId="74794834" w14:textId="77777777" w:rsidR="00EB1F61" w:rsidRDefault="00EB1F61">
      <w:pPr>
        <w:spacing w:after="0" w:line="240" w:lineRule="auto"/>
      </w:pPr>
    </w:p>
  </w:footnote>
  <w:footnote w:type="continuationSeparator" w:id="0">
    <w:p w14:paraId="6537F01E" w14:textId="77777777" w:rsidR="00EB1F61" w:rsidRDefault="00EB1F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37"/>
    <w:rsid w:val="00036A4A"/>
    <w:rsid w:val="00036BD7"/>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C85"/>
    <w:rsid w:val="000F7D04"/>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409"/>
    <w:rsid w:val="0012757D"/>
    <w:rsid w:val="001275C4"/>
    <w:rsid w:val="0012761D"/>
    <w:rsid w:val="00127640"/>
    <w:rsid w:val="0012773F"/>
    <w:rsid w:val="00127770"/>
    <w:rsid w:val="001277B2"/>
    <w:rsid w:val="001277DD"/>
    <w:rsid w:val="00127816"/>
    <w:rsid w:val="00127853"/>
    <w:rsid w:val="00127900"/>
    <w:rsid w:val="00127908"/>
    <w:rsid w:val="001279B2"/>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5AC"/>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B3"/>
    <w:rsid w:val="001D7A03"/>
    <w:rsid w:val="001D7A46"/>
    <w:rsid w:val="001D7A4A"/>
    <w:rsid w:val="001D7A5B"/>
    <w:rsid w:val="001D7ACB"/>
    <w:rsid w:val="001D7AD1"/>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39"/>
    <w:rsid w:val="002A3BE0"/>
    <w:rsid w:val="002A3BF6"/>
    <w:rsid w:val="002A3DF6"/>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73"/>
    <w:rsid w:val="002B3539"/>
    <w:rsid w:val="002B356D"/>
    <w:rsid w:val="002B3672"/>
    <w:rsid w:val="002B3682"/>
    <w:rsid w:val="002B36E4"/>
    <w:rsid w:val="002B372E"/>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B2"/>
    <w:rsid w:val="002F606A"/>
    <w:rsid w:val="002F6072"/>
    <w:rsid w:val="002F6121"/>
    <w:rsid w:val="002F6222"/>
    <w:rsid w:val="002F6223"/>
    <w:rsid w:val="002F6255"/>
    <w:rsid w:val="002F6258"/>
    <w:rsid w:val="002F6312"/>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3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8A"/>
    <w:rsid w:val="00326D0D"/>
    <w:rsid w:val="00326D49"/>
    <w:rsid w:val="00326DF8"/>
    <w:rsid w:val="00326E36"/>
    <w:rsid w:val="00326E4E"/>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3B"/>
    <w:rsid w:val="00343C66"/>
    <w:rsid w:val="00343D3F"/>
    <w:rsid w:val="00343D66"/>
    <w:rsid w:val="00343D9E"/>
    <w:rsid w:val="00343E29"/>
    <w:rsid w:val="00343E2D"/>
    <w:rsid w:val="00343F55"/>
    <w:rsid w:val="00343FAF"/>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42"/>
    <w:rsid w:val="003659A2"/>
    <w:rsid w:val="003659B2"/>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2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9F8"/>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0"/>
    <w:rsid w:val="00425268"/>
    <w:rsid w:val="00425270"/>
    <w:rsid w:val="00425291"/>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A4A"/>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FC"/>
    <w:rsid w:val="004E13B1"/>
    <w:rsid w:val="004E143F"/>
    <w:rsid w:val="004E1777"/>
    <w:rsid w:val="004E19A5"/>
    <w:rsid w:val="004E1A06"/>
    <w:rsid w:val="004E1A45"/>
    <w:rsid w:val="004E1A71"/>
    <w:rsid w:val="004E1ADD"/>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BC"/>
    <w:rsid w:val="004E4D77"/>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64"/>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0FD6"/>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BF7"/>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BA9"/>
    <w:rsid w:val="005C5C01"/>
    <w:rsid w:val="005C5C11"/>
    <w:rsid w:val="005C5C27"/>
    <w:rsid w:val="005C5C43"/>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DB5"/>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2F53"/>
    <w:rsid w:val="00652F87"/>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6DE"/>
    <w:rsid w:val="00682773"/>
    <w:rsid w:val="00682965"/>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3BD"/>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0"/>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82"/>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1E6"/>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B30"/>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8F4"/>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036"/>
    <w:rsid w:val="008A7128"/>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99"/>
    <w:rsid w:val="009072B5"/>
    <w:rsid w:val="0090732F"/>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670"/>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0F67"/>
    <w:rsid w:val="009F1040"/>
    <w:rsid w:val="009F109F"/>
    <w:rsid w:val="009F1292"/>
    <w:rsid w:val="009F12F2"/>
    <w:rsid w:val="009F1316"/>
    <w:rsid w:val="009F1320"/>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84"/>
    <w:rsid w:val="00A13038"/>
    <w:rsid w:val="00A13068"/>
    <w:rsid w:val="00A13071"/>
    <w:rsid w:val="00A1309D"/>
    <w:rsid w:val="00A1309F"/>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1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06"/>
    <w:rsid w:val="00AD0D46"/>
    <w:rsid w:val="00AD0D9C"/>
    <w:rsid w:val="00AD0DD4"/>
    <w:rsid w:val="00AD0E4D"/>
    <w:rsid w:val="00AD0F28"/>
    <w:rsid w:val="00AD1047"/>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184"/>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8D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B8"/>
    <w:rsid w:val="00C812E9"/>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16"/>
    <w:rsid w:val="00D46E33"/>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5A"/>
    <w:rsid w:val="00E4265B"/>
    <w:rsid w:val="00E4268B"/>
    <w:rsid w:val="00E426D7"/>
    <w:rsid w:val="00E427C7"/>
    <w:rsid w:val="00E42850"/>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75"/>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2E7"/>
    <w:rsid w:val="00E903E1"/>
    <w:rsid w:val="00E9042B"/>
    <w:rsid w:val="00E904E6"/>
    <w:rsid w:val="00E904E9"/>
    <w:rsid w:val="00E90585"/>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25"/>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61"/>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C9"/>
    <w:rsid w:val="00EB6AE7"/>
    <w:rsid w:val="00EB6B2F"/>
    <w:rsid w:val="00EB6BF7"/>
    <w:rsid w:val="00EB6C57"/>
    <w:rsid w:val="00EB6C60"/>
    <w:rsid w:val="00EB6C76"/>
    <w:rsid w:val="00EB6CB2"/>
    <w:rsid w:val="00EB6D46"/>
    <w:rsid w:val="00EB6D6C"/>
    <w:rsid w:val="00EB6D92"/>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CC"/>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88"/>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D76"/>
    <w:rsid w:val="00FC0D7C"/>
    <w:rsid w:val="00FC0DD0"/>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C3"/>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80162</TotalTime>
  <Pages>1</Pages>
  <Words>160</Words>
  <Characters>918</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1076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2659</cp:revision>
  <cp:lastPrinted>2009-02-06T05:36:00Z</cp:lastPrinted>
  <dcterms:created xsi:type="dcterms:W3CDTF">2024-01-07T13:43:00Z</dcterms:created>
  <dcterms:modified xsi:type="dcterms:W3CDTF">2025-04-23T16:55:00Z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