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5056" w14:textId="6E89DF6E" w:rsidR="00745C82" w:rsidRPr="00D6171F" w:rsidRDefault="00D6171F" w:rsidP="00D6171F">
      <w:pPr>
        <w:rPr>
          <w:lang w:val="ru-RU"/>
        </w:rPr>
      </w:pPr>
      <w:r w:rsidRPr="00D6171F">
        <w:rPr>
          <w:rFonts w:hint="eastAsia"/>
          <w:lang w:val="ru-RU"/>
        </w:rPr>
        <w:t>Коновалов</w:t>
      </w:r>
      <w:r w:rsidRPr="00D6171F">
        <w:rPr>
          <w:lang w:val="ru-RU"/>
        </w:rPr>
        <w:t xml:space="preserve">, </w:t>
      </w:r>
      <w:r w:rsidRPr="00D6171F">
        <w:rPr>
          <w:rFonts w:hint="eastAsia"/>
          <w:lang w:val="ru-RU"/>
        </w:rPr>
        <w:t>Алексей</w:t>
      </w:r>
      <w:r w:rsidRPr="00D6171F">
        <w:rPr>
          <w:lang w:val="ru-RU"/>
        </w:rPr>
        <w:t xml:space="preserve"> </w:t>
      </w:r>
      <w:r w:rsidRPr="00D6171F">
        <w:rPr>
          <w:rFonts w:hint="eastAsia"/>
          <w:lang w:val="ru-RU"/>
        </w:rPr>
        <w:t>Андреевич</w:t>
      </w:r>
      <w:r>
        <w:rPr>
          <w:lang w:val="en-US"/>
        </w:rPr>
        <w:t xml:space="preserve"> </w:t>
      </w:r>
      <w:r w:rsidRPr="00D6171F">
        <w:rPr>
          <w:rFonts w:hint="eastAsia"/>
          <w:lang w:val="ru-RU"/>
        </w:rPr>
        <w:t>Научное</w:t>
      </w:r>
      <w:r w:rsidRPr="00D6171F">
        <w:rPr>
          <w:lang w:val="en-US"/>
        </w:rPr>
        <w:t xml:space="preserve"> </w:t>
      </w:r>
      <w:r w:rsidRPr="00D6171F">
        <w:rPr>
          <w:rFonts w:hint="eastAsia"/>
          <w:lang w:val="ru-RU"/>
        </w:rPr>
        <w:t>обоснование</w:t>
      </w:r>
      <w:r w:rsidRPr="00D6171F">
        <w:rPr>
          <w:lang w:val="en-US"/>
        </w:rPr>
        <w:t xml:space="preserve"> </w:t>
      </w:r>
      <w:r w:rsidRPr="00D6171F">
        <w:rPr>
          <w:rFonts w:hint="eastAsia"/>
          <w:lang w:val="ru-RU"/>
        </w:rPr>
        <w:t>совершенствования</w:t>
      </w:r>
      <w:r w:rsidRPr="00D6171F">
        <w:rPr>
          <w:lang w:val="en-US"/>
        </w:rPr>
        <w:t xml:space="preserve"> </w:t>
      </w:r>
      <w:r w:rsidRPr="00D6171F">
        <w:rPr>
          <w:rFonts w:hint="eastAsia"/>
          <w:lang w:val="ru-RU"/>
        </w:rPr>
        <w:t>организации</w:t>
      </w:r>
      <w:r w:rsidRPr="00D6171F">
        <w:rPr>
          <w:lang w:val="en-US"/>
        </w:rPr>
        <w:t xml:space="preserve"> </w:t>
      </w:r>
      <w:r w:rsidRPr="00D6171F">
        <w:rPr>
          <w:rFonts w:hint="eastAsia"/>
          <w:lang w:val="ru-RU"/>
        </w:rPr>
        <w:t>и</w:t>
      </w:r>
      <w:r w:rsidRPr="00D6171F">
        <w:rPr>
          <w:lang w:val="en-US"/>
        </w:rPr>
        <w:t xml:space="preserve"> </w:t>
      </w:r>
      <w:r w:rsidRPr="00D6171F">
        <w:rPr>
          <w:rFonts w:hint="eastAsia"/>
          <w:lang w:val="ru-RU"/>
        </w:rPr>
        <w:t>управления</w:t>
      </w:r>
      <w:r w:rsidRPr="00D6171F">
        <w:rPr>
          <w:lang w:val="en-US"/>
        </w:rPr>
        <w:t xml:space="preserve"> </w:t>
      </w:r>
      <w:r w:rsidRPr="00D6171F">
        <w:rPr>
          <w:rFonts w:hint="eastAsia"/>
          <w:lang w:val="ru-RU"/>
        </w:rPr>
        <w:t>информационным</w:t>
      </w:r>
      <w:r w:rsidRPr="00D6171F">
        <w:rPr>
          <w:lang w:val="en-US"/>
        </w:rPr>
        <w:t xml:space="preserve"> </w:t>
      </w:r>
      <w:r w:rsidRPr="00D6171F">
        <w:rPr>
          <w:rFonts w:hint="eastAsia"/>
          <w:lang w:val="ru-RU"/>
        </w:rPr>
        <w:t>обеспечением</w:t>
      </w:r>
      <w:r w:rsidRPr="00D6171F">
        <w:rPr>
          <w:lang w:val="en-US"/>
        </w:rPr>
        <w:t xml:space="preserve"> </w:t>
      </w:r>
      <w:r w:rsidRPr="00D6171F">
        <w:rPr>
          <w:rFonts w:hint="eastAsia"/>
          <w:lang w:val="ru-RU"/>
        </w:rPr>
        <w:t>здравоохранения</w:t>
      </w:r>
      <w:r w:rsidRPr="00D6171F">
        <w:rPr>
          <w:lang w:val="en-US"/>
        </w:rPr>
        <w:t xml:space="preserve"> </w:t>
      </w:r>
      <w:r w:rsidRPr="00D6171F">
        <w:rPr>
          <w:rFonts w:hint="eastAsia"/>
          <w:lang w:val="ru-RU"/>
        </w:rPr>
        <w:t>региона</w:t>
      </w:r>
      <w:r w:rsidRPr="00D6171F">
        <w:rPr>
          <w:lang w:val="en-US"/>
        </w:rPr>
        <w:t xml:space="preserve"> (</w:t>
      </w:r>
      <w:r w:rsidRPr="00D6171F">
        <w:rPr>
          <w:rFonts w:hint="eastAsia"/>
          <w:lang w:val="ru-RU"/>
        </w:rPr>
        <w:t>на</w:t>
      </w:r>
      <w:r w:rsidRPr="00D6171F">
        <w:rPr>
          <w:lang w:val="en-US"/>
        </w:rPr>
        <w:t xml:space="preserve"> </w:t>
      </w:r>
      <w:r w:rsidRPr="00D6171F">
        <w:rPr>
          <w:rFonts w:hint="eastAsia"/>
          <w:lang w:val="ru-RU"/>
        </w:rPr>
        <w:t>примере</w:t>
      </w:r>
      <w:r w:rsidRPr="00D6171F">
        <w:rPr>
          <w:lang w:val="en-US"/>
        </w:rPr>
        <w:t xml:space="preserve"> </w:t>
      </w:r>
      <w:r w:rsidRPr="00D6171F">
        <w:rPr>
          <w:rFonts w:hint="eastAsia"/>
          <w:lang w:val="ru-RU"/>
        </w:rPr>
        <w:t>Нижегородской</w:t>
      </w:r>
      <w:r w:rsidRPr="00D6171F">
        <w:rPr>
          <w:lang w:val="en-US"/>
        </w:rPr>
        <w:t xml:space="preserve"> </w:t>
      </w:r>
      <w:r w:rsidRPr="00D6171F">
        <w:rPr>
          <w:rFonts w:hint="eastAsia"/>
          <w:lang w:val="ru-RU"/>
        </w:rPr>
        <w:t>обл</w:t>
      </w:r>
      <w:r w:rsidRPr="00D6171F">
        <w:rPr>
          <w:lang w:val="en-US"/>
        </w:rPr>
        <w:t>.)</w:t>
      </w:r>
    </w:p>
    <w:p w14:paraId="16F8E7E5" w14:textId="77777777" w:rsidR="00D6171F" w:rsidRPr="00D6171F" w:rsidRDefault="00D6171F" w:rsidP="00D6171F">
      <w:pPr>
        <w:rPr>
          <w:lang w:val="ru-RU"/>
        </w:rPr>
      </w:pPr>
      <w:r w:rsidRPr="00D6171F">
        <w:rPr>
          <w:rFonts w:hint="eastAsia"/>
          <w:lang w:val="ru-RU"/>
        </w:rPr>
        <w:t>ОГЛАВЛЕНИЕ</w:t>
      </w:r>
      <w:r w:rsidRPr="00D6171F">
        <w:rPr>
          <w:lang w:val="ru-RU"/>
        </w:rPr>
        <w:t xml:space="preserve"> </w:t>
      </w:r>
      <w:r w:rsidRPr="00D6171F">
        <w:rPr>
          <w:rFonts w:hint="eastAsia"/>
          <w:lang w:val="ru-RU"/>
        </w:rPr>
        <w:t>ДИССЕРТАЦИИ</w:t>
      </w:r>
    </w:p>
    <w:p w14:paraId="65E4EB78" w14:textId="77777777" w:rsidR="00D6171F" w:rsidRPr="00D6171F" w:rsidRDefault="00D6171F" w:rsidP="00D6171F">
      <w:pPr>
        <w:rPr>
          <w:lang w:val="ru-RU"/>
        </w:rPr>
      </w:pPr>
      <w:r w:rsidRPr="00D6171F">
        <w:rPr>
          <w:rFonts w:hint="eastAsia"/>
          <w:lang w:val="ru-RU"/>
        </w:rPr>
        <w:t>кандидат</w:t>
      </w:r>
      <w:r w:rsidRPr="00D6171F">
        <w:rPr>
          <w:lang w:val="ru-RU"/>
        </w:rPr>
        <w:t xml:space="preserve"> </w:t>
      </w:r>
      <w:r w:rsidRPr="00D6171F">
        <w:rPr>
          <w:rFonts w:hint="eastAsia"/>
          <w:lang w:val="ru-RU"/>
        </w:rPr>
        <w:t>наук</w:t>
      </w:r>
      <w:r w:rsidRPr="00D6171F">
        <w:rPr>
          <w:lang w:val="ru-RU"/>
        </w:rPr>
        <w:t xml:space="preserve"> </w:t>
      </w:r>
      <w:r w:rsidRPr="00D6171F">
        <w:rPr>
          <w:rFonts w:hint="eastAsia"/>
          <w:lang w:val="ru-RU"/>
        </w:rPr>
        <w:t>Коновалов</w:t>
      </w:r>
      <w:r w:rsidRPr="00D6171F">
        <w:rPr>
          <w:lang w:val="ru-RU"/>
        </w:rPr>
        <w:t xml:space="preserve">, </w:t>
      </w:r>
      <w:r w:rsidRPr="00D6171F">
        <w:rPr>
          <w:rFonts w:hint="eastAsia"/>
          <w:lang w:val="ru-RU"/>
        </w:rPr>
        <w:t>Алексей</w:t>
      </w:r>
      <w:r w:rsidRPr="00D6171F">
        <w:rPr>
          <w:lang w:val="ru-RU"/>
        </w:rPr>
        <w:t xml:space="preserve"> </w:t>
      </w:r>
      <w:r w:rsidRPr="00D6171F">
        <w:rPr>
          <w:rFonts w:hint="eastAsia"/>
          <w:lang w:val="ru-RU"/>
        </w:rPr>
        <w:t>Андреевич</w:t>
      </w:r>
    </w:p>
    <w:p w14:paraId="1A2A4C0A" w14:textId="77777777" w:rsidR="00D6171F" w:rsidRPr="00D6171F" w:rsidRDefault="00D6171F" w:rsidP="00D6171F">
      <w:pPr>
        <w:rPr>
          <w:lang w:val="ru-RU"/>
        </w:rPr>
      </w:pPr>
      <w:r w:rsidRPr="00D6171F">
        <w:rPr>
          <w:rFonts w:hint="eastAsia"/>
          <w:lang w:val="ru-RU"/>
        </w:rPr>
        <w:t>ОГЛАВЛЕНИЕ</w:t>
      </w:r>
    </w:p>
    <w:p w14:paraId="63B3CF42" w14:textId="77777777" w:rsidR="00D6171F" w:rsidRPr="00D6171F" w:rsidRDefault="00D6171F" w:rsidP="00D6171F">
      <w:pPr>
        <w:rPr>
          <w:lang w:val="ru-RU"/>
        </w:rPr>
      </w:pPr>
    </w:p>
    <w:p w14:paraId="0422F697" w14:textId="77777777" w:rsidR="00D6171F" w:rsidRPr="00D6171F" w:rsidRDefault="00D6171F" w:rsidP="00D6171F">
      <w:pPr>
        <w:rPr>
          <w:lang w:val="ru-RU"/>
        </w:rPr>
      </w:pPr>
      <w:r w:rsidRPr="00D6171F">
        <w:rPr>
          <w:rFonts w:hint="eastAsia"/>
          <w:lang w:val="ru-RU"/>
        </w:rPr>
        <w:t>ВВЕДЕНИЕ</w:t>
      </w:r>
    </w:p>
    <w:p w14:paraId="4C5AA9A4" w14:textId="77777777" w:rsidR="00D6171F" w:rsidRPr="00D6171F" w:rsidRDefault="00D6171F" w:rsidP="00D6171F">
      <w:pPr>
        <w:rPr>
          <w:lang w:val="ru-RU"/>
        </w:rPr>
      </w:pPr>
    </w:p>
    <w:p w14:paraId="4D2AC78D" w14:textId="77777777" w:rsidR="00D6171F" w:rsidRPr="00D6171F" w:rsidRDefault="00D6171F" w:rsidP="00D6171F">
      <w:pPr>
        <w:rPr>
          <w:lang w:val="ru-RU"/>
        </w:rPr>
      </w:pPr>
      <w:r w:rsidRPr="00D6171F">
        <w:rPr>
          <w:rFonts w:hint="eastAsia"/>
          <w:lang w:val="ru-RU"/>
        </w:rPr>
        <w:t>ГЛАВА</w:t>
      </w:r>
      <w:r w:rsidRPr="00D6171F">
        <w:rPr>
          <w:lang w:val="ru-RU"/>
        </w:rPr>
        <w:t xml:space="preserve"> 1. </w:t>
      </w:r>
      <w:r w:rsidRPr="00D6171F">
        <w:rPr>
          <w:rFonts w:hint="eastAsia"/>
          <w:lang w:val="ru-RU"/>
        </w:rPr>
        <w:t>СОВРЕМЕННЫЕ</w:t>
      </w:r>
      <w:r w:rsidRPr="00D6171F">
        <w:rPr>
          <w:lang w:val="ru-RU"/>
        </w:rPr>
        <w:t xml:space="preserve"> </w:t>
      </w:r>
      <w:r w:rsidRPr="00D6171F">
        <w:rPr>
          <w:rFonts w:hint="eastAsia"/>
          <w:lang w:val="ru-RU"/>
        </w:rPr>
        <w:t>ПОДХОДЫ</w:t>
      </w:r>
      <w:r w:rsidRPr="00D6171F">
        <w:rPr>
          <w:lang w:val="ru-RU"/>
        </w:rPr>
        <w:t xml:space="preserve"> </w:t>
      </w:r>
      <w:r w:rsidRPr="00D6171F">
        <w:rPr>
          <w:rFonts w:hint="eastAsia"/>
          <w:lang w:val="ru-RU"/>
        </w:rPr>
        <w:t>И</w:t>
      </w:r>
      <w:r w:rsidRPr="00D6171F">
        <w:rPr>
          <w:lang w:val="ru-RU"/>
        </w:rPr>
        <w:t xml:space="preserve"> </w:t>
      </w:r>
      <w:r w:rsidRPr="00D6171F">
        <w:rPr>
          <w:rFonts w:hint="eastAsia"/>
          <w:lang w:val="ru-RU"/>
        </w:rPr>
        <w:t>АКТУАЛЬНЫЕ</w:t>
      </w:r>
      <w:r w:rsidRPr="00D6171F">
        <w:rPr>
          <w:lang w:val="ru-RU"/>
        </w:rPr>
        <w:t xml:space="preserve"> </w:t>
      </w:r>
      <w:r w:rsidRPr="00D6171F">
        <w:rPr>
          <w:rFonts w:hint="eastAsia"/>
          <w:lang w:val="ru-RU"/>
        </w:rPr>
        <w:t>ВОПРОСЫ</w:t>
      </w:r>
    </w:p>
    <w:p w14:paraId="7D36574B" w14:textId="77777777" w:rsidR="00D6171F" w:rsidRPr="00D6171F" w:rsidRDefault="00D6171F" w:rsidP="00D6171F">
      <w:pPr>
        <w:rPr>
          <w:lang w:val="ru-RU"/>
        </w:rPr>
      </w:pPr>
    </w:p>
    <w:p w14:paraId="28BFC7BE" w14:textId="77777777" w:rsidR="00D6171F" w:rsidRPr="00D6171F" w:rsidRDefault="00D6171F" w:rsidP="00D6171F">
      <w:pPr>
        <w:rPr>
          <w:lang w:val="ru-RU"/>
        </w:rPr>
      </w:pP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r w:rsidRPr="00D6171F">
        <w:rPr>
          <w:lang w:val="ru-RU"/>
        </w:rPr>
        <w:t xml:space="preserve"> (</w:t>
      </w:r>
      <w:r w:rsidRPr="00D6171F">
        <w:rPr>
          <w:rFonts w:hint="eastAsia"/>
          <w:lang w:val="ru-RU"/>
        </w:rPr>
        <w:t>ОБЗОР</w:t>
      </w:r>
      <w:r w:rsidRPr="00D6171F">
        <w:rPr>
          <w:lang w:val="ru-RU"/>
        </w:rPr>
        <w:t xml:space="preserve"> </w:t>
      </w:r>
      <w:r w:rsidRPr="00D6171F">
        <w:rPr>
          <w:rFonts w:hint="eastAsia"/>
          <w:lang w:val="ru-RU"/>
        </w:rPr>
        <w:t>ЛИТЕРАТУРЫ</w:t>
      </w:r>
      <w:r w:rsidRPr="00D6171F">
        <w:rPr>
          <w:lang w:val="ru-RU"/>
        </w:rPr>
        <w:t>)</w:t>
      </w:r>
    </w:p>
    <w:p w14:paraId="605E824A" w14:textId="77777777" w:rsidR="00D6171F" w:rsidRPr="00D6171F" w:rsidRDefault="00D6171F" w:rsidP="00D6171F">
      <w:pPr>
        <w:rPr>
          <w:lang w:val="ru-RU"/>
        </w:rPr>
      </w:pPr>
    </w:p>
    <w:p w14:paraId="24B9288D" w14:textId="77777777" w:rsidR="00D6171F" w:rsidRPr="00D6171F" w:rsidRDefault="00D6171F" w:rsidP="00D6171F">
      <w:pPr>
        <w:rPr>
          <w:lang w:val="ru-RU"/>
        </w:rPr>
      </w:pPr>
      <w:r w:rsidRPr="00D6171F">
        <w:rPr>
          <w:lang w:val="ru-RU"/>
        </w:rPr>
        <w:t xml:space="preserve">1.1. </w:t>
      </w:r>
      <w:r w:rsidRPr="00D6171F">
        <w:rPr>
          <w:rFonts w:hint="eastAsia"/>
          <w:lang w:val="ru-RU"/>
        </w:rPr>
        <w:t>Исторический</w:t>
      </w:r>
      <w:r w:rsidRPr="00D6171F">
        <w:rPr>
          <w:lang w:val="ru-RU"/>
        </w:rPr>
        <w:t xml:space="preserve"> </w:t>
      </w:r>
      <w:r w:rsidRPr="00D6171F">
        <w:rPr>
          <w:rFonts w:hint="eastAsia"/>
          <w:lang w:val="ru-RU"/>
        </w:rPr>
        <w:t>анализ</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отечественного</w:t>
      </w:r>
      <w:r w:rsidRPr="00D6171F">
        <w:rPr>
          <w:lang w:val="ru-RU"/>
        </w:rPr>
        <w:t xml:space="preserve"> </w:t>
      </w:r>
      <w:r w:rsidRPr="00D6171F">
        <w:rPr>
          <w:rFonts w:hint="eastAsia"/>
          <w:lang w:val="ru-RU"/>
        </w:rPr>
        <w:t>здравоохранения</w:t>
      </w:r>
    </w:p>
    <w:p w14:paraId="6E5570A0" w14:textId="77777777" w:rsidR="00D6171F" w:rsidRPr="00D6171F" w:rsidRDefault="00D6171F" w:rsidP="00D6171F">
      <w:pPr>
        <w:rPr>
          <w:lang w:val="ru-RU"/>
        </w:rPr>
      </w:pPr>
    </w:p>
    <w:p w14:paraId="5ECEAE4C" w14:textId="77777777" w:rsidR="00D6171F" w:rsidRPr="00D6171F" w:rsidRDefault="00D6171F" w:rsidP="00D6171F">
      <w:pPr>
        <w:rPr>
          <w:lang w:val="ru-RU"/>
        </w:rPr>
      </w:pPr>
      <w:r w:rsidRPr="00D6171F">
        <w:rPr>
          <w:lang w:val="ru-RU"/>
        </w:rPr>
        <w:t xml:space="preserve">1.2. </w:t>
      </w:r>
      <w:r w:rsidRPr="00D6171F">
        <w:rPr>
          <w:rFonts w:hint="eastAsia"/>
          <w:lang w:val="ru-RU"/>
        </w:rPr>
        <w:t>Роль</w:t>
      </w:r>
      <w:r w:rsidRPr="00D6171F">
        <w:rPr>
          <w:lang w:val="ru-RU"/>
        </w:rPr>
        <w:t xml:space="preserve"> </w:t>
      </w:r>
      <w:r w:rsidRPr="00D6171F">
        <w:rPr>
          <w:rFonts w:hint="eastAsia"/>
          <w:lang w:val="ru-RU"/>
        </w:rPr>
        <w:t>информационных</w:t>
      </w:r>
      <w:r w:rsidRPr="00D6171F">
        <w:rPr>
          <w:lang w:val="ru-RU"/>
        </w:rPr>
        <w:t xml:space="preserve"> </w:t>
      </w:r>
      <w:r w:rsidRPr="00D6171F">
        <w:rPr>
          <w:rFonts w:hint="eastAsia"/>
          <w:lang w:val="ru-RU"/>
        </w:rPr>
        <w:t>систем</w:t>
      </w:r>
      <w:r w:rsidRPr="00D6171F">
        <w:rPr>
          <w:lang w:val="ru-RU"/>
        </w:rPr>
        <w:t xml:space="preserve"> </w:t>
      </w:r>
      <w:r w:rsidRPr="00D6171F">
        <w:rPr>
          <w:rFonts w:hint="eastAsia"/>
          <w:lang w:val="ru-RU"/>
        </w:rPr>
        <w:t>в</w:t>
      </w:r>
      <w:r w:rsidRPr="00D6171F">
        <w:rPr>
          <w:lang w:val="ru-RU"/>
        </w:rPr>
        <w:t xml:space="preserve"> </w:t>
      </w:r>
      <w:r w:rsidRPr="00D6171F">
        <w:rPr>
          <w:rFonts w:hint="eastAsia"/>
          <w:lang w:val="ru-RU"/>
        </w:rPr>
        <w:t>организации</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p>
    <w:p w14:paraId="3A018355" w14:textId="77777777" w:rsidR="00D6171F" w:rsidRPr="00D6171F" w:rsidRDefault="00D6171F" w:rsidP="00D6171F">
      <w:pPr>
        <w:rPr>
          <w:lang w:val="ru-RU"/>
        </w:rPr>
      </w:pPr>
    </w:p>
    <w:p w14:paraId="67183908" w14:textId="77777777" w:rsidR="00D6171F" w:rsidRPr="00D6171F" w:rsidRDefault="00D6171F" w:rsidP="00D6171F">
      <w:pPr>
        <w:rPr>
          <w:lang w:val="ru-RU"/>
        </w:rPr>
      </w:pPr>
      <w:r w:rsidRPr="00D6171F">
        <w:rPr>
          <w:lang w:val="ru-RU"/>
        </w:rPr>
        <w:t xml:space="preserve">1.3. </w:t>
      </w:r>
      <w:r w:rsidRPr="00D6171F">
        <w:rPr>
          <w:rFonts w:hint="eastAsia"/>
          <w:lang w:val="ru-RU"/>
        </w:rPr>
        <w:t>Современные</w:t>
      </w:r>
      <w:r w:rsidRPr="00D6171F">
        <w:rPr>
          <w:lang w:val="ru-RU"/>
        </w:rPr>
        <w:t xml:space="preserve"> </w:t>
      </w:r>
      <w:r w:rsidRPr="00D6171F">
        <w:rPr>
          <w:rFonts w:hint="eastAsia"/>
          <w:lang w:val="ru-RU"/>
        </w:rPr>
        <w:t>представления</w:t>
      </w:r>
      <w:r w:rsidRPr="00D6171F">
        <w:rPr>
          <w:lang w:val="ru-RU"/>
        </w:rPr>
        <w:t xml:space="preserve"> </w:t>
      </w:r>
      <w:r w:rsidRPr="00D6171F">
        <w:rPr>
          <w:rFonts w:hint="eastAsia"/>
          <w:lang w:val="ru-RU"/>
        </w:rPr>
        <w:t>об</w:t>
      </w:r>
      <w:r w:rsidRPr="00D6171F">
        <w:rPr>
          <w:lang w:val="ru-RU"/>
        </w:rPr>
        <w:t xml:space="preserve"> </w:t>
      </w:r>
      <w:r w:rsidRPr="00D6171F">
        <w:rPr>
          <w:rFonts w:hint="eastAsia"/>
          <w:lang w:val="ru-RU"/>
        </w:rPr>
        <w:t>информационном</w:t>
      </w:r>
      <w:r w:rsidRPr="00D6171F">
        <w:rPr>
          <w:lang w:val="ru-RU"/>
        </w:rPr>
        <w:t xml:space="preserve"> </w:t>
      </w:r>
      <w:r w:rsidRPr="00D6171F">
        <w:rPr>
          <w:rFonts w:hint="eastAsia"/>
          <w:lang w:val="ru-RU"/>
        </w:rPr>
        <w:t>взаимодействии</w:t>
      </w:r>
      <w:r w:rsidRPr="00D6171F">
        <w:rPr>
          <w:lang w:val="ru-RU"/>
        </w:rPr>
        <w:t xml:space="preserve"> </w:t>
      </w:r>
      <w:r w:rsidRPr="00D6171F">
        <w:rPr>
          <w:rFonts w:hint="eastAsia"/>
          <w:lang w:val="ru-RU"/>
        </w:rPr>
        <w:t>с</w:t>
      </w:r>
      <w:r w:rsidRPr="00D6171F">
        <w:rPr>
          <w:lang w:val="ru-RU"/>
        </w:rPr>
        <w:t xml:space="preserve"> </w:t>
      </w:r>
      <w:r w:rsidRPr="00D6171F">
        <w:rPr>
          <w:rFonts w:hint="eastAsia"/>
          <w:lang w:val="ru-RU"/>
        </w:rPr>
        <w:t>позиции</w:t>
      </w:r>
      <w:r w:rsidRPr="00D6171F">
        <w:rPr>
          <w:lang w:val="ru-RU"/>
        </w:rPr>
        <w:t xml:space="preserve"> </w:t>
      </w:r>
      <w:r w:rsidRPr="00D6171F">
        <w:rPr>
          <w:rFonts w:hint="eastAsia"/>
          <w:lang w:val="ru-RU"/>
        </w:rPr>
        <w:t>теории</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управления</w:t>
      </w:r>
    </w:p>
    <w:p w14:paraId="2750C9FD" w14:textId="77777777" w:rsidR="00D6171F" w:rsidRPr="00D6171F" w:rsidRDefault="00D6171F" w:rsidP="00D6171F">
      <w:pPr>
        <w:rPr>
          <w:lang w:val="ru-RU"/>
        </w:rPr>
      </w:pPr>
    </w:p>
    <w:p w14:paraId="6161BFD5" w14:textId="77777777" w:rsidR="00D6171F" w:rsidRPr="00D6171F" w:rsidRDefault="00D6171F" w:rsidP="00D6171F">
      <w:pPr>
        <w:rPr>
          <w:lang w:val="ru-RU"/>
        </w:rPr>
      </w:pPr>
      <w:r w:rsidRPr="00D6171F">
        <w:rPr>
          <w:rFonts w:hint="eastAsia"/>
          <w:lang w:val="ru-RU"/>
        </w:rPr>
        <w:t>ГЛАВА</w:t>
      </w:r>
      <w:r w:rsidRPr="00D6171F">
        <w:rPr>
          <w:lang w:val="ru-RU"/>
        </w:rPr>
        <w:t xml:space="preserve"> 2. </w:t>
      </w:r>
      <w:r w:rsidRPr="00D6171F">
        <w:rPr>
          <w:rFonts w:hint="eastAsia"/>
          <w:lang w:val="ru-RU"/>
        </w:rPr>
        <w:t>ПРОГРАММА</w:t>
      </w:r>
      <w:r w:rsidRPr="00D6171F">
        <w:rPr>
          <w:lang w:val="ru-RU"/>
        </w:rPr>
        <w:t xml:space="preserve">, </w:t>
      </w:r>
      <w:r w:rsidRPr="00D6171F">
        <w:rPr>
          <w:rFonts w:hint="eastAsia"/>
          <w:lang w:val="ru-RU"/>
        </w:rPr>
        <w:t>МАТЕРИАЛ</w:t>
      </w:r>
      <w:r w:rsidRPr="00D6171F">
        <w:rPr>
          <w:lang w:val="ru-RU"/>
        </w:rPr>
        <w:t xml:space="preserve">, </w:t>
      </w:r>
      <w:r w:rsidRPr="00D6171F">
        <w:rPr>
          <w:rFonts w:hint="eastAsia"/>
          <w:lang w:val="ru-RU"/>
        </w:rPr>
        <w:t>МЕТОДЫ</w:t>
      </w:r>
      <w:r w:rsidRPr="00D6171F">
        <w:rPr>
          <w:lang w:val="ru-RU"/>
        </w:rPr>
        <w:t xml:space="preserve">, </w:t>
      </w:r>
      <w:r w:rsidRPr="00D6171F">
        <w:rPr>
          <w:rFonts w:hint="eastAsia"/>
          <w:lang w:val="ru-RU"/>
        </w:rPr>
        <w:t>ОБЪЕМ</w:t>
      </w:r>
      <w:r w:rsidRPr="00D6171F">
        <w:rPr>
          <w:lang w:val="ru-RU"/>
        </w:rPr>
        <w:t xml:space="preserve"> </w:t>
      </w:r>
      <w:r w:rsidRPr="00D6171F">
        <w:rPr>
          <w:rFonts w:hint="eastAsia"/>
          <w:lang w:val="ru-RU"/>
        </w:rPr>
        <w:t>И</w:t>
      </w:r>
      <w:r w:rsidRPr="00D6171F">
        <w:rPr>
          <w:lang w:val="ru-RU"/>
        </w:rPr>
        <w:t xml:space="preserve"> </w:t>
      </w:r>
      <w:r w:rsidRPr="00D6171F">
        <w:rPr>
          <w:rFonts w:hint="eastAsia"/>
          <w:lang w:val="ru-RU"/>
        </w:rPr>
        <w:t>БАЗА</w:t>
      </w:r>
      <w:r w:rsidRPr="00D6171F">
        <w:rPr>
          <w:lang w:val="ru-RU"/>
        </w:rPr>
        <w:t xml:space="preserve"> </w:t>
      </w:r>
      <w:r w:rsidRPr="00D6171F">
        <w:rPr>
          <w:rFonts w:hint="eastAsia"/>
          <w:lang w:val="ru-RU"/>
        </w:rPr>
        <w:t>ИССЛЕДОВАНИЯ</w:t>
      </w:r>
    </w:p>
    <w:p w14:paraId="7E092ECF" w14:textId="77777777" w:rsidR="00D6171F" w:rsidRPr="00D6171F" w:rsidRDefault="00D6171F" w:rsidP="00D6171F">
      <w:pPr>
        <w:rPr>
          <w:lang w:val="ru-RU"/>
        </w:rPr>
      </w:pPr>
    </w:p>
    <w:p w14:paraId="4155B2A3" w14:textId="77777777" w:rsidR="00D6171F" w:rsidRPr="00D6171F" w:rsidRDefault="00D6171F" w:rsidP="00D6171F">
      <w:pPr>
        <w:rPr>
          <w:lang w:val="ru-RU"/>
        </w:rPr>
      </w:pPr>
      <w:r w:rsidRPr="00D6171F">
        <w:rPr>
          <w:lang w:val="ru-RU"/>
        </w:rPr>
        <w:t xml:space="preserve">2.1. </w:t>
      </w:r>
      <w:r w:rsidRPr="00D6171F">
        <w:rPr>
          <w:rFonts w:hint="eastAsia"/>
          <w:lang w:val="ru-RU"/>
        </w:rPr>
        <w:t>Этапы</w:t>
      </w:r>
      <w:r w:rsidRPr="00D6171F">
        <w:rPr>
          <w:lang w:val="ru-RU"/>
        </w:rPr>
        <w:t xml:space="preserve">, </w:t>
      </w:r>
      <w:r w:rsidRPr="00D6171F">
        <w:rPr>
          <w:rFonts w:hint="eastAsia"/>
          <w:lang w:val="ru-RU"/>
        </w:rPr>
        <w:t>методы</w:t>
      </w:r>
      <w:r w:rsidRPr="00D6171F">
        <w:rPr>
          <w:lang w:val="ru-RU"/>
        </w:rPr>
        <w:t xml:space="preserve"> </w:t>
      </w:r>
      <w:r w:rsidRPr="00D6171F">
        <w:rPr>
          <w:rFonts w:hint="eastAsia"/>
          <w:lang w:val="ru-RU"/>
        </w:rPr>
        <w:t>и</w:t>
      </w:r>
      <w:r w:rsidRPr="00D6171F">
        <w:rPr>
          <w:lang w:val="ru-RU"/>
        </w:rPr>
        <w:t xml:space="preserve"> </w:t>
      </w:r>
      <w:r w:rsidRPr="00D6171F">
        <w:rPr>
          <w:rFonts w:hint="eastAsia"/>
          <w:lang w:val="ru-RU"/>
        </w:rPr>
        <w:t>объем</w:t>
      </w:r>
      <w:r w:rsidRPr="00D6171F">
        <w:rPr>
          <w:lang w:val="ru-RU"/>
        </w:rPr>
        <w:t xml:space="preserve"> </w:t>
      </w:r>
      <w:r w:rsidRPr="00D6171F">
        <w:rPr>
          <w:rFonts w:hint="eastAsia"/>
          <w:lang w:val="ru-RU"/>
        </w:rPr>
        <w:t>исследования</w:t>
      </w:r>
    </w:p>
    <w:p w14:paraId="0FB2DF60" w14:textId="77777777" w:rsidR="00D6171F" w:rsidRPr="00D6171F" w:rsidRDefault="00D6171F" w:rsidP="00D6171F">
      <w:pPr>
        <w:rPr>
          <w:lang w:val="ru-RU"/>
        </w:rPr>
      </w:pPr>
    </w:p>
    <w:p w14:paraId="5C301647" w14:textId="77777777" w:rsidR="00D6171F" w:rsidRPr="00D6171F" w:rsidRDefault="00D6171F" w:rsidP="00D6171F">
      <w:pPr>
        <w:rPr>
          <w:lang w:val="ru-RU"/>
        </w:rPr>
      </w:pPr>
      <w:r w:rsidRPr="00D6171F">
        <w:rPr>
          <w:lang w:val="ru-RU"/>
        </w:rPr>
        <w:t xml:space="preserve">2.2. </w:t>
      </w:r>
      <w:r w:rsidRPr="00D6171F">
        <w:rPr>
          <w:rFonts w:hint="eastAsia"/>
          <w:lang w:val="ru-RU"/>
        </w:rPr>
        <w:t>Организация</w:t>
      </w:r>
      <w:r w:rsidRPr="00D6171F">
        <w:rPr>
          <w:lang w:val="ru-RU"/>
        </w:rPr>
        <w:t xml:space="preserve"> </w:t>
      </w:r>
      <w:r w:rsidRPr="00D6171F">
        <w:rPr>
          <w:rFonts w:hint="eastAsia"/>
          <w:lang w:val="ru-RU"/>
        </w:rPr>
        <w:t>и</w:t>
      </w:r>
      <w:r w:rsidRPr="00D6171F">
        <w:rPr>
          <w:lang w:val="ru-RU"/>
        </w:rPr>
        <w:t xml:space="preserve"> </w:t>
      </w:r>
      <w:r w:rsidRPr="00D6171F">
        <w:rPr>
          <w:rFonts w:hint="eastAsia"/>
          <w:lang w:val="ru-RU"/>
        </w:rPr>
        <w:t>база</w:t>
      </w:r>
      <w:r w:rsidRPr="00D6171F">
        <w:rPr>
          <w:lang w:val="ru-RU"/>
        </w:rPr>
        <w:t xml:space="preserve"> </w:t>
      </w:r>
      <w:r w:rsidRPr="00D6171F">
        <w:rPr>
          <w:rFonts w:hint="eastAsia"/>
          <w:lang w:val="ru-RU"/>
        </w:rPr>
        <w:t>исследования</w:t>
      </w:r>
    </w:p>
    <w:p w14:paraId="3BD388AC" w14:textId="77777777" w:rsidR="00D6171F" w:rsidRPr="00D6171F" w:rsidRDefault="00D6171F" w:rsidP="00D6171F">
      <w:pPr>
        <w:rPr>
          <w:lang w:val="ru-RU"/>
        </w:rPr>
      </w:pPr>
    </w:p>
    <w:p w14:paraId="3D2EF105" w14:textId="77777777" w:rsidR="00D6171F" w:rsidRPr="00D6171F" w:rsidRDefault="00D6171F" w:rsidP="00D6171F">
      <w:pPr>
        <w:rPr>
          <w:lang w:val="ru-RU"/>
        </w:rPr>
      </w:pPr>
      <w:r w:rsidRPr="00D6171F">
        <w:rPr>
          <w:lang w:val="ru-RU"/>
        </w:rPr>
        <w:t xml:space="preserve">2.3. </w:t>
      </w:r>
      <w:r w:rsidRPr="00D6171F">
        <w:rPr>
          <w:rFonts w:hint="eastAsia"/>
          <w:lang w:val="ru-RU"/>
        </w:rPr>
        <w:t>Методы</w:t>
      </w:r>
      <w:r w:rsidRPr="00D6171F">
        <w:rPr>
          <w:lang w:val="ru-RU"/>
        </w:rPr>
        <w:t xml:space="preserve">, </w:t>
      </w:r>
      <w:r w:rsidRPr="00D6171F">
        <w:rPr>
          <w:rFonts w:hint="eastAsia"/>
          <w:lang w:val="ru-RU"/>
        </w:rPr>
        <w:t>применяемые</w:t>
      </w:r>
      <w:r w:rsidRPr="00D6171F">
        <w:rPr>
          <w:lang w:val="ru-RU"/>
        </w:rPr>
        <w:t xml:space="preserve"> </w:t>
      </w:r>
      <w:r w:rsidRPr="00D6171F">
        <w:rPr>
          <w:rFonts w:hint="eastAsia"/>
          <w:lang w:val="ru-RU"/>
        </w:rPr>
        <w:t>в</w:t>
      </w:r>
      <w:r w:rsidRPr="00D6171F">
        <w:rPr>
          <w:lang w:val="ru-RU"/>
        </w:rPr>
        <w:t xml:space="preserve"> </w:t>
      </w:r>
      <w:r w:rsidRPr="00D6171F">
        <w:rPr>
          <w:rFonts w:hint="eastAsia"/>
          <w:lang w:val="ru-RU"/>
        </w:rPr>
        <w:t>исследовании</w:t>
      </w:r>
      <w:r w:rsidRPr="00D6171F">
        <w:rPr>
          <w:lang w:val="ru-RU"/>
        </w:rPr>
        <w:t>:</w:t>
      </w:r>
    </w:p>
    <w:p w14:paraId="4CE1320B" w14:textId="77777777" w:rsidR="00D6171F" w:rsidRPr="00D6171F" w:rsidRDefault="00D6171F" w:rsidP="00D6171F">
      <w:pPr>
        <w:rPr>
          <w:lang w:val="ru-RU"/>
        </w:rPr>
      </w:pPr>
    </w:p>
    <w:p w14:paraId="7649B90B" w14:textId="77777777" w:rsidR="00D6171F" w:rsidRPr="00D6171F" w:rsidRDefault="00D6171F" w:rsidP="00D6171F">
      <w:pPr>
        <w:rPr>
          <w:lang w:val="ru-RU"/>
        </w:rPr>
      </w:pPr>
      <w:r w:rsidRPr="00D6171F">
        <w:rPr>
          <w:rFonts w:hint="eastAsia"/>
          <w:lang w:val="ru-RU"/>
        </w:rPr>
        <w:t>ГЛАВА</w:t>
      </w:r>
      <w:r w:rsidRPr="00D6171F">
        <w:rPr>
          <w:lang w:val="ru-RU"/>
        </w:rPr>
        <w:t xml:space="preserve"> 3. </w:t>
      </w:r>
      <w:r w:rsidRPr="00D6171F">
        <w:rPr>
          <w:rFonts w:hint="eastAsia"/>
          <w:lang w:val="ru-RU"/>
        </w:rPr>
        <w:t>АНАЛИЗ</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r w:rsidRPr="00D6171F">
        <w:rPr>
          <w:lang w:val="ru-RU"/>
        </w:rPr>
        <w:t xml:space="preserve"> </w:t>
      </w:r>
      <w:r w:rsidRPr="00D6171F">
        <w:rPr>
          <w:rFonts w:hint="eastAsia"/>
          <w:lang w:val="ru-RU"/>
        </w:rPr>
        <w:t>НИЖЕГОРОДСКОЙ</w:t>
      </w:r>
      <w:r w:rsidRPr="00D6171F">
        <w:rPr>
          <w:lang w:val="ru-RU"/>
        </w:rPr>
        <w:t xml:space="preserve"> </w:t>
      </w:r>
      <w:r w:rsidRPr="00D6171F">
        <w:rPr>
          <w:rFonts w:hint="eastAsia"/>
          <w:lang w:val="ru-RU"/>
        </w:rPr>
        <w:t>ОБЛАСТИ</w:t>
      </w:r>
    </w:p>
    <w:p w14:paraId="054CCE2A" w14:textId="77777777" w:rsidR="00D6171F" w:rsidRPr="00D6171F" w:rsidRDefault="00D6171F" w:rsidP="00D6171F">
      <w:pPr>
        <w:rPr>
          <w:lang w:val="ru-RU"/>
        </w:rPr>
      </w:pPr>
    </w:p>
    <w:p w14:paraId="6E8DDBC6" w14:textId="77777777" w:rsidR="00D6171F" w:rsidRPr="00D6171F" w:rsidRDefault="00D6171F" w:rsidP="00D6171F">
      <w:pPr>
        <w:rPr>
          <w:lang w:val="ru-RU"/>
        </w:rPr>
      </w:pPr>
      <w:r w:rsidRPr="00D6171F">
        <w:rPr>
          <w:lang w:val="ru-RU"/>
        </w:rPr>
        <w:t xml:space="preserve">3.1. </w:t>
      </w:r>
      <w:r w:rsidRPr="00D6171F">
        <w:rPr>
          <w:rFonts w:hint="eastAsia"/>
          <w:lang w:val="ru-RU"/>
        </w:rPr>
        <w:t>Организация</w:t>
      </w:r>
      <w:r w:rsidRPr="00D6171F">
        <w:rPr>
          <w:lang w:val="ru-RU"/>
        </w:rPr>
        <w:t xml:space="preserve"> </w:t>
      </w:r>
      <w:r w:rsidRPr="00D6171F">
        <w:rPr>
          <w:rFonts w:hint="eastAsia"/>
          <w:lang w:val="ru-RU"/>
        </w:rPr>
        <w:t>деятельности</w:t>
      </w:r>
      <w:r w:rsidRPr="00D6171F">
        <w:rPr>
          <w:lang w:val="ru-RU"/>
        </w:rPr>
        <w:t xml:space="preserve"> </w:t>
      </w:r>
      <w:r w:rsidRPr="00D6171F">
        <w:rPr>
          <w:rFonts w:hint="eastAsia"/>
          <w:lang w:val="ru-RU"/>
        </w:rPr>
        <w:t>и</w:t>
      </w:r>
      <w:r w:rsidRPr="00D6171F">
        <w:rPr>
          <w:lang w:val="ru-RU"/>
        </w:rPr>
        <w:t xml:space="preserve"> </w:t>
      </w:r>
      <w:r w:rsidRPr="00D6171F">
        <w:rPr>
          <w:rFonts w:hint="eastAsia"/>
          <w:lang w:val="ru-RU"/>
        </w:rPr>
        <w:t>ресурсного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службы</w:t>
      </w:r>
      <w:r w:rsidRPr="00D6171F">
        <w:rPr>
          <w:lang w:val="ru-RU"/>
        </w:rPr>
        <w:t xml:space="preserve"> </w:t>
      </w:r>
      <w:r w:rsidRPr="00D6171F">
        <w:rPr>
          <w:rFonts w:hint="eastAsia"/>
          <w:lang w:val="ru-RU"/>
        </w:rPr>
        <w:t>медицинской</w:t>
      </w:r>
      <w:r w:rsidRPr="00D6171F">
        <w:rPr>
          <w:lang w:val="ru-RU"/>
        </w:rPr>
        <w:t xml:space="preserve"> </w:t>
      </w:r>
      <w:r w:rsidRPr="00D6171F">
        <w:rPr>
          <w:rFonts w:hint="eastAsia"/>
          <w:lang w:val="ru-RU"/>
        </w:rPr>
        <w:t>статистики</w:t>
      </w:r>
      <w:r w:rsidRPr="00D6171F">
        <w:rPr>
          <w:lang w:val="ru-RU"/>
        </w:rPr>
        <w:t xml:space="preserve"> </w:t>
      </w:r>
      <w:r w:rsidRPr="00D6171F">
        <w:rPr>
          <w:rFonts w:hint="eastAsia"/>
          <w:lang w:val="ru-RU"/>
        </w:rPr>
        <w:t>Нижегородской</w:t>
      </w:r>
      <w:r w:rsidRPr="00D6171F">
        <w:rPr>
          <w:lang w:val="ru-RU"/>
        </w:rPr>
        <w:t xml:space="preserve"> </w:t>
      </w:r>
      <w:r w:rsidRPr="00D6171F">
        <w:rPr>
          <w:rFonts w:hint="eastAsia"/>
          <w:lang w:val="ru-RU"/>
        </w:rPr>
        <w:t>области</w:t>
      </w:r>
    </w:p>
    <w:p w14:paraId="533535D0" w14:textId="77777777" w:rsidR="00D6171F" w:rsidRPr="00D6171F" w:rsidRDefault="00D6171F" w:rsidP="00D6171F">
      <w:pPr>
        <w:rPr>
          <w:lang w:val="ru-RU"/>
        </w:rPr>
      </w:pPr>
    </w:p>
    <w:p w14:paraId="3B5E4235" w14:textId="77777777" w:rsidR="00D6171F" w:rsidRPr="00D6171F" w:rsidRDefault="00D6171F" w:rsidP="00D6171F">
      <w:pPr>
        <w:rPr>
          <w:lang w:val="ru-RU"/>
        </w:rPr>
      </w:pPr>
      <w:r w:rsidRPr="00D6171F">
        <w:rPr>
          <w:lang w:val="ru-RU"/>
        </w:rPr>
        <w:t xml:space="preserve">3.2. </w:t>
      </w:r>
      <w:r w:rsidRPr="00D6171F">
        <w:rPr>
          <w:rFonts w:hint="eastAsia"/>
          <w:lang w:val="ru-RU"/>
        </w:rPr>
        <w:t>Роль</w:t>
      </w:r>
      <w:r w:rsidRPr="00D6171F">
        <w:rPr>
          <w:lang w:val="ru-RU"/>
        </w:rPr>
        <w:t xml:space="preserve"> </w:t>
      </w:r>
      <w:r w:rsidRPr="00D6171F">
        <w:rPr>
          <w:rFonts w:hint="eastAsia"/>
          <w:lang w:val="ru-RU"/>
        </w:rPr>
        <w:t>медицинского</w:t>
      </w:r>
      <w:r w:rsidRPr="00D6171F">
        <w:rPr>
          <w:lang w:val="ru-RU"/>
        </w:rPr>
        <w:t xml:space="preserve"> </w:t>
      </w:r>
      <w:r w:rsidRPr="00D6171F">
        <w:rPr>
          <w:rFonts w:hint="eastAsia"/>
          <w:lang w:val="ru-RU"/>
        </w:rPr>
        <w:t>информационно</w:t>
      </w:r>
      <w:r w:rsidRPr="00D6171F">
        <w:rPr>
          <w:lang w:val="ru-RU"/>
        </w:rPr>
        <w:t>-</w:t>
      </w:r>
      <w:r w:rsidRPr="00D6171F">
        <w:rPr>
          <w:rFonts w:hint="eastAsia"/>
          <w:lang w:val="ru-RU"/>
        </w:rPr>
        <w:t>аналитического</w:t>
      </w:r>
      <w:r w:rsidRPr="00D6171F">
        <w:rPr>
          <w:lang w:val="ru-RU"/>
        </w:rPr>
        <w:t xml:space="preserve"> </w:t>
      </w:r>
      <w:r w:rsidRPr="00D6171F">
        <w:rPr>
          <w:rFonts w:hint="eastAsia"/>
          <w:lang w:val="ru-RU"/>
        </w:rPr>
        <w:t>центра</w:t>
      </w:r>
      <w:r w:rsidRPr="00D6171F">
        <w:rPr>
          <w:lang w:val="ru-RU"/>
        </w:rPr>
        <w:t xml:space="preserve"> </w:t>
      </w:r>
      <w:r w:rsidRPr="00D6171F">
        <w:rPr>
          <w:rFonts w:hint="eastAsia"/>
          <w:lang w:val="ru-RU"/>
        </w:rPr>
        <w:t>в</w:t>
      </w:r>
      <w:r w:rsidRPr="00D6171F">
        <w:rPr>
          <w:lang w:val="ru-RU"/>
        </w:rPr>
        <w:t xml:space="preserve"> </w:t>
      </w:r>
      <w:r w:rsidRPr="00D6171F">
        <w:rPr>
          <w:rFonts w:hint="eastAsia"/>
          <w:lang w:val="ru-RU"/>
        </w:rPr>
        <w:t>организации</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здравоохранения</w:t>
      </w:r>
      <w:r w:rsidRPr="00D6171F">
        <w:rPr>
          <w:lang w:val="ru-RU"/>
        </w:rPr>
        <w:t xml:space="preserve"> </w:t>
      </w:r>
      <w:r w:rsidRPr="00D6171F">
        <w:rPr>
          <w:rFonts w:hint="eastAsia"/>
          <w:lang w:val="ru-RU"/>
        </w:rPr>
        <w:t>Нижегородской</w:t>
      </w:r>
      <w:r w:rsidRPr="00D6171F">
        <w:rPr>
          <w:lang w:val="ru-RU"/>
        </w:rPr>
        <w:t xml:space="preserve"> </w:t>
      </w:r>
      <w:r w:rsidRPr="00D6171F">
        <w:rPr>
          <w:rFonts w:hint="eastAsia"/>
          <w:lang w:val="ru-RU"/>
        </w:rPr>
        <w:t>области</w:t>
      </w:r>
    </w:p>
    <w:p w14:paraId="2A1EB655" w14:textId="77777777" w:rsidR="00D6171F" w:rsidRPr="00D6171F" w:rsidRDefault="00D6171F" w:rsidP="00D6171F">
      <w:pPr>
        <w:rPr>
          <w:lang w:val="ru-RU"/>
        </w:rPr>
      </w:pPr>
    </w:p>
    <w:p w14:paraId="7745B4DD" w14:textId="77777777" w:rsidR="00D6171F" w:rsidRPr="00D6171F" w:rsidRDefault="00D6171F" w:rsidP="00D6171F">
      <w:pPr>
        <w:rPr>
          <w:lang w:val="ru-RU"/>
        </w:rPr>
      </w:pPr>
      <w:r w:rsidRPr="00D6171F">
        <w:rPr>
          <w:lang w:val="ru-RU"/>
        </w:rPr>
        <w:t xml:space="preserve">3.3. </w:t>
      </w:r>
      <w:r w:rsidRPr="00D6171F">
        <w:rPr>
          <w:rFonts w:hint="eastAsia"/>
          <w:lang w:val="ru-RU"/>
        </w:rPr>
        <w:t>Анализ</w:t>
      </w:r>
      <w:r w:rsidRPr="00D6171F">
        <w:rPr>
          <w:lang w:val="ru-RU"/>
        </w:rPr>
        <w:t xml:space="preserve"> </w:t>
      </w:r>
      <w:r w:rsidRPr="00D6171F">
        <w:rPr>
          <w:rFonts w:hint="eastAsia"/>
          <w:lang w:val="ru-RU"/>
        </w:rPr>
        <w:t>инфраструктуры</w:t>
      </w:r>
      <w:r w:rsidRPr="00D6171F">
        <w:rPr>
          <w:lang w:val="ru-RU"/>
        </w:rPr>
        <w:t xml:space="preserve"> </w:t>
      </w:r>
      <w:r w:rsidRPr="00D6171F">
        <w:rPr>
          <w:rFonts w:hint="eastAsia"/>
          <w:lang w:val="ru-RU"/>
        </w:rPr>
        <w:t>информационно</w:t>
      </w:r>
      <w:r w:rsidRPr="00D6171F">
        <w:rPr>
          <w:lang w:val="ru-RU"/>
        </w:rPr>
        <w:t>-</w:t>
      </w:r>
      <w:r w:rsidRPr="00D6171F">
        <w:rPr>
          <w:rFonts w:hint="eastAsia"/>
          <w:lang w:val="ru-RU"/>
        </w:rPr>
        <w:t>аналитической</w:t>
      </w:r>
      <w:r w:rsidRPr="00D6171F">
        <w:rPr>
          <w:lang w:val="ru-RU"/>
        </w:rPr>
        <w:t xml:space="preserve"> </w:t>
      </w:r>
      <w:r w:rsidRPr="00D6171F">
        <w:rPr>
          <w:rFonts w:hint="eastAsia"/>
          <w:lang w:val="ru-RU"/>
        </w:rPr>
        <w:t>службы</w:t>
      </w:r>
      <w:r w:rsidRPr="00D6171F">
        <w:rPr>
          <w:lang w:val="ru-RU"/>
        </w:rPr>
        <w:t xml:space="preserve"> </w:t>
      </w:r>
      <w:r w:rsidRPr="00D6171F">
        <w:rPr>
          <w:rFonts w:hint="eastAsia"/>
          <w:lang w:val="ru-RU"/>
        </w:rPr>
        <w:t>здравоохранения</w:t>
      </w:r>
      <w:r w:rsidRPr="00D6171F">
        <w:rPr>
          <w:lang w:val="ru-RU"/>
        </w:rPr>
        <w:t xml:space="preserve"> </w:t>
      </w:r>
      <w:r w:rsidRPr="00D6171F">
        <w:rPr>
          <w:rFonts w:hint="eastAsia"/>
          <w:lang w:val="ru-RU"/>
        </w:rPr>
        <w:t>региона</w:t>
      </w:r>
      <w:r w:rsidRPr="00D6171F">
        <w:rPr>
          <w:lang w:val="ru-RU"/>
        </w:rPr>
        <w:t xml:space="preserve">, </w:t>
      </w:r>
      <w:r w:rsidRPr="00D6171F">
        <w:rPr>
          <w:rFonts w:hint="eastAsia"/>
          <w:lang w:val="ru-RU"/>
        </w:rPr>
        <w:t>в</w:t>
      </w:r>
      <w:r w:rsidRPr="00D6171F">
        <w:rPr>
          <w:lang w:val="ru-RU"/>
        </w:rPr>
        <w:t xml:space="preserve"> </w:t>
      </w:r>
      <w:r w:rsidRPr="00D6171F">
        <w:rPr>
          <w:rFonts w:hint="eastAsia"/>
          <w:lang w:val="ru-RU"/>
        </w:rPr>
        <w:t>том</w:t>
      </w:r>
      <w:r w:rsidRPr="00D6171F">
        <w:rPr>
          <w:lang w:val="ru-RU"/>
        </w:rPr>
        <w:t xml:space="preserve"> </w:t>
      </w:r>
      <w:r w:rsidRPr="00D6171F">
        <w:rPr>
          <w:rFonts w:hint="eastAsia"/>
          <w:lang w:val="ru-RU"/>
        </w:rPr>
        <w:t>числе</w:t>
      </w:r>
      <w:r w:rsidRPr="00D6171F">
        <w:rPr>
          <w:lang w:val="ru-RU"/>
        </w:rPr>
        <w:t xml:space="preserve"> </w:t>
      </w:r>
      <w:r w:rsidRPr="00D6171F">
        <w:rPr>
          <w:rFonts w:hint="eastAsia"/>
          <w:lang w:val="ru-RU"/>
        </w:rPr>
        <w:t>по</w:t>
      </w:r>
      <w:r w:rsidRPr="00D6171F">
        <w:rPr>
          <w:lang w:val="ru-RU"/>
        </w:rPr>
        <w:t xml:space="preserve"> </w:t>
      </w:r>
      <w:r w:rsidRPr="00D6171F">
        <w:rPr>
          <w:rFonts w:hint="eastAsia"/>
          <w:lang w:val="ru-RU"/>
        </w:rPr>
        <w:t>данным</w:t>
      </w:r>
      <w:r w:rsidRPr="00D6171F">
        <w:rPr>
          <w:lang w:val="ru-RU"/>
        </w:rPr>
        <w:t xml:space="preserve"> </w:t>
      </w:r>
      <w:r w:rsidRPr="00D6171F">
        <w:rPr>
          <w:rFonts w:hint="eastAsia"/>
          <w:lang w:val="ru-RU"/>
        </w:rPr>
        <w:t>социологического</w:t>
      </w:r>
      <w:r w:rsidRPr="00D6171F">
        <w:rPr>
          <w:lang w:val="ru-RU"/>
        </w:rPr>
        <w:t xml:space="preserve"> </w:t>
      </w:r>
      <w:r w:rsidRPr="00D6171F">
        <w:rPr>
          <w:rFonts w:hint="eastAsia"/>
          <w:lang w:val="ru-RU"/>
        </w:rPr>
        <w:t>исследования</w:t>
      </w:r>
    </w:p>
    <w:p w14:paraId="48388842" w14:textId="77777777" w:rsidR="00D6171F" w:rsidRPr="00D6171F" w:rsidRDefault="00D6171F" w:rsidP="00D6171F">
      <w:pPr>
        <w:rPr>
          <w:lang w:val="ru-RU"/>
        </w:rPr>
      </w:pPr>
    </w:p>
    <w:p w14:paraId="3BD01D20" w14:textId="77777777" w:rsidR="00D6171F" w:rsidRPr="00D6171F" w:rsidRDefault="00D6171F" w:rsidP="00D6171F">
      <w:pPr>
        <w:rPr>
          <w:lang w:val="ru-RU"/>
        </w:rPr>
      </w:pPr>
      <w:r w:rsidRPr="00D6171F">
        <w:rPr>
          <w:rFonts w:hint="eastAsia"/>
          <w:lang w:val="ru-RU"/>
        </w:rPr>
        <w:t>ГЛАВА</w:t>
      </w:r>
      <w:r w:rsidRPr="00D6171F">
        <w:rPr>
          <w:lang w:val="ru-RU"/>
        </w:rPr>
        <w:t xml:space="preserve"> 4. </w:t>
      </w:r>
      <w:r w:rsidRPr="00D6171F">
        <w:rPr>
          <w:rFonts w:hint="eastAsia"/>
          <w:lang w:val="ru-RU"/>
        </w:rPr>
        <w:t>ЛОГИСТИЧЕСКАЯ</w:t>
      </w:r>
      <w:r w:rsidRPr="00D6171F">
        <w:rPr>
          <w:lang w:val="ru-RU"/>
        </w:rPr>
        <w:t xml:space="preserve"> </w:t>
      </w:r>
      <w:r w:rsidRPr="00D6171F">
        <w:rPr>
          <w:rFonts w:hint="eastAsia"/>
          <w:lang w:val="ru-RU"/>
        </w:rPr>
        <w:t>КОНЦЕПЦИЯ</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p>
    <w:p w14:paraId="39FA239A" w14:textId="77777777" w:rsidR="00D6171F" w:rsidRPr="00D6171F" w:rsidRDefault="00D6171F" w:rsidP="00D6171F">
      <w:pPr>
        <w:rPr>
          <w:lang w:val="ru-RU"/>
        </w:rPr>
      </w:pPr>
    </w:p>
    <w:p w14:paraId="4C348FA7" w14:textId="77777777" w:rsidR="00D6171F" w:rsidRPr="00D6171F" w:rsidRDefault="00D6171F" w:rsidP="00D6171F">
      <w:pPr>
        <w:rPr>
          <w:lang w:val="ru-RU"/>
        </w:rPr>
      </w:pPr>
      <w:r w:rsidRPr="00D6171F">
        <w:rPr>
          <w:lang w:val="ru-RU"/>
        </w:rPr>
        <w:t xml:space="preserve">4.1. </w:t>
      </w:r>
      <w:r w:rsidRPr="00D6171F">
        <w:rPr>
          <w:rFonts w:hint="eastAsia"/>
          <w:lang w:val="ru-RU"/>
        </w:rPr>
        <w:t>Предпосылки</w:t>
      </w:r>
      <w:r w:rsidRPr="00D6171F">
        <w:rPr>
          <w:lang w:val="ru-RU"/>
        </w:rPr>
        <w:t xml:space="preserve"> </w:t>
      </w:r>
      <w:r w:rsidRPr="00D6171F">
        <w:rPr>
          <w:rFonts w:hint="eastAsia"/>
          <w:lang w:val="ru-RU"/>
        </w:rPr>
        <w:t>применения</w:t>
      </w:r>
      <w:r w:rsidRPr="00D6171F">
        <w:rPr>
          <w:lang w:val="ru-RU"/>
        </w:rPr>
        <w:t xml:space="preserve"> </w:t>
      </w:r>
      <w:r w:rsidRPr="00D6171F">
        <w:rPr>
          <w:rFonts w:hint="eastAsia"/>
          <w:lang w:val="ru-RU"/>
        </w:rPr>
        <w:t>логистического</w:t>
      </w:r>
      <w:r w:rsidRPr="00D6171F">
        <w:rPr>
          <w:lang w:val="ru-RU"/>
        </w:rPr>
        <w:t xml:space="preserve"> </w:t>
      </w:r>
      <w:r w:rsidRPr="00D6171F">
        <w:rPr>
          <w:rFonts w:hint="eastAsia"/>
          <w:lang w:val="ru-RU"/>
        </w:rPr>
        <w:t>подхода</w:t>
      </w:r>
      <w:r w:rsidRPr="00D6171F">
        <w:rPr>
          <w:lang w:val="ru-RU"/>
        </w:rPr>
        <w:t xml:space="preserve"> </w:t>
      </w:r>
      <w:r w:rsidRPr="00D6171F">
        <w:rPr>
          <w:rFonts w:hint="eastAsia"/>
          <w:lang w:val="ru-RU"/>
        </w:rPr>
        <w:t>при</w:t>
      </w:r>
      <w:r w:rsidRPr="00D6171F">
        <w:rPr>
          <w:lang w:val="ru-RU"/>
        </w:rPr>
        <w:t xml:space="preserve"> </w:t>
      </w:r>
      <w:r w:rsidRPr="00D6171F">
        <w:rPr>
          <w:rFonts w:hint="eastAsia"/>
          <w:lang w:val="ru-RU"/>
        </w:rPr>
        <w:t>организации</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p>
    <w:p w14:paraId="1777E92A" w14:textId="77777777" w:rsidR="00D6171F" w:rsidRPr="00D6171F" w:rsidRDefault="00D6171F" w:rsidP="00D6171F">
      <w:pPr>
        <w:rPr>
          <w:lang w:val="ru-RU"/>
        </w:rPr>
      </w:pPr>
    </w:p>
    <w:p w14:paraId="6E38AE85" w14:textId="77777777" w:rsidR="00D6171F" w:rsidRPr="00D6171F" w:rsidRDefault="00D6171F" w:rsidP="00D6171F">
      <w:pPr>
        <w:rPr>
          <w:lang w:val="ru-RU"/>
        </w:rPr>
      </w:pPr>
      <w:r w:rsidRPr="00D6171F">
        <w:rPr>
          <w:lang w:val="ru-RU"/>
        </w:rPr>
        <w:t xml:space="preserve">4.2. </w:t>
      </w:r>
      <w:r w:rsidRPr="00D6171F">
        <w:rPr>
          <w:rFonts w:hint="eastAsia"/>
          <w:lang w:val="ru-RU"/>
        </w:rPr>
        <w:t>Обоснование</w:t>
      </w:r>
      <w:r w:rsidRPr="00D6171F">
        <w:rPr>
          <w:lang w:val="ru-RU"/>
        </w:rPr>
        <w:t xml:space="preserve"> </w:t>
      </w:r>
      <w:r w:rsidRPr="00D6171F">
        <w:rPr>
          <w:rFonts w:hint="eastAsia"/>
          <w:lang w:val="ru-RU"/>
        </w:rPr>
        <w:t>понятийного</w:t>
      </w:r>
      <w:r w:rsidRPr="00D6171F">
        <w:rPr>
          <w:lang w:val="ru-RU"/>
        </w:rPr>
        <w:t xml:space="preserve"> </w:t>
      </w:r>
      <w:r w:rsidRPr="00D6171F">
        <w:rPr>
          <w:rFonts w:hint="eastAsia"/>
          <w:lang w:val="ru-RU"/>
        </w:rPr>
        <w:t>аппарата</w:t>
      </w:r>
      <w:r w:rsidRPr="00D6171F">
        <w:rPr>
          <w:lang w:val="ru-RU"/>
        </w:rPr>
        <w:t xml:space="preserve"> </w:t>
      </w:r>
      <w:r w:rsidRPr="00D6171F">
        <w:rPr>
          <w:rFonts w:hint="eastAsia"/>
          <w:lang w:val="ru-RU"/>
        </w:rPr>
        <w:t>логистической</w:t>
      </w:r>
      <w:r w:rsidRPr="00D6171F">
        <w:rPr>
          <w:lang w:val="ru-RU"/>
        </w:rPr>
        <w:t xml:space="preserve"> </w:t>
      </w:r>
      <w:r w:rsidRPr="00D6171F">
        <w:rPr>
          <w:rFonts w:hint="eastAsia"/>
          <w:lang w:val="ru-RU"/>
        </w:rPr>
        <w:t>концепции</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r w:rsidRPr="00D6171F">
        <w:rPr>
          <w:lang w:val="ru-RU"/>
        </w:rPr>
        <w:t xml:space="preserve"> </w:t>
      </w:r>
      <w:r w:rsidRPr="00D6171F">
        <w:rPr>
          <w:rFonts w:hint="eastAsia"/>
          <w:lang w:val="ru-RU"/>
        </w:rPr>
        <w:t>на</w:t>
      </w:r>
      <w:r w:rsidRPr="00D6171F">
        <w:rPr>
          <w:lang w:val="ru-RU"/>
        </w:rPr>
        <w:t xml:space="preserve"> </w:t>
      </w:r>
      <w:r w:rsidRPr="00D6171F">
        <w:rPr>
          <w:rFonts w:hint="eastAsia"/>
          <w:lang w:val="ru-RU"/>
        </w:rPr>
        <w:t>принципах</w:t>
      </w:r>
      <w:r w:rsidRPr="00D6171F">
        <w:rPr>
          <w:lang w:val="ru-RU"/>
        </w:rPr>
        <w:t xml:space="preserve"> </w:t>
      </w:r>
      <w:r w:rsidRPr="00D6171F">
        <w:rPr>
          <w:rFonts w:hint="eastAsia"/>
          <w:lang w:val="ru-RU"/>
        </w:rPr>
        <w:t>тождественности</w:t>
      </w:r>
      <w:r w:rsidRPr="00D6171F">
        <w:rPr>
          <w:lang w:val="ru-RU"/>
        </w:rPr>
        <w:t xml:space="preserve"> </w:t>
      </w:r>
      <w:r w:rsidRPr="00D6171F">
        <w:rPr>
          <w:rFonts w:hint="eastAsia"/>
          <w:lang w:val="ru-RU"/>
        </w:rPr>
        <w:t>и</w:t>
      </w:r>
      <w:r w:rsidRPr="00D6171F">
        <w:rPr>
          <w:lang w:val="ru-RU"/>
        </w:rPr>
        <w:t xml:space="preserve"> </w:t>
      </w:r>
      <w:r w:rsidRPr="00D6171F">
        <w:rPr>
          <w:rFonts w:hint="eastAsia"/>
          <w:lang w:val="ru-RU"/>
        </w:rPr>
        <w:t>параллелизма</w:t>
      </w:r>
    </w:p>
    <w:p w14:paraId="0F8C2259" w14:textId="77777777" w:rsidR="00D6171F" w:rsidRPr="00D6171F" w:rsidRDefault="00D6171F" w:rsidP="00D6171F">
      <w:pPr>
        <w:rPr>
          <w:lang w:val="ru-RU"/>
        </w:rPr>
      </w:pPr>
    </w:p>
    <w:p w14:paraId="0E0E77E4" w14:textId="77777777" w:rsidR="00D6171F" w:rsidRPr="00D6171F" w:rsidRDefault="00D6171F" w:rsidP="00D6171F">
      <w:pPr>
        <w:rPr>
          <w:lang w:val="ru-RU"/>
        </w:rPr>
      </w:pPr>
      <w:r w:rsidRPr="00D6171F">
        <w:rPr>
          <w:lang w:val="ru-RU"/>
        </w:rPr>
        <w:t xml:space="preserve">4.3. </w:t>
      </w:r>
      <w:r w:rsidRPr="00D6171F">
        <w:rPr>
          <w:rFonts w:hint="eastAsia"/>
          <w:lang w:val="ru-RU"/>
        </w:rPr>
        <w:t>Принципы</w:t>
      </w:r>
      <w:r w:rsidRPr="00D6171F">
        <w:rPr>
          <w:lang w:val="ru-RU"/>
        </w:rPr>
        <w:t xml:space="preserve"> </w:t>
      </w:r>
      <w:r w:rsidRPr="00D6171F">
        <w:rPr>
          <w:rFonts w:hint="eastAsia"/>
          <w:lang w:val="ru-RU"/>
        </w:rPr>
        <w:t>построения</w:t>
      </w:r>
      <w:r w:rsidRPr="00D6171F">
        <w:rPr>
          <w:lang w:val="ru-RU"/>
        </w:rPr>
        <w:t xml:space="preserve"> </w:t>
      </w:r>
      <w:r w:rsidRPr="00D6171F">
        <w:rPr>
          <w:rFonts w:hint="eastAsia"/>
          <w:lang w:val="ru-RU"/>
        </w:rPr>
        <w:t>логистической</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при</w:t>
      </w:r>
      <w:r w:rsidRPr="00D6171F">
        <w:rPr>
          <w:lang w:val="ru-RU"/>
        </w:rPr>
        <w:t xml:space="preserve"> </w:t>
      </w:r>
      <w:r w:rsidRPr="00D6171F">
        <w:rPr>
          <w:rFonts w:hint="eastAsia"/>
          <w:lang w:val="ru-RU"/>
        </w:rPr>
        <w:t>организации</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p>
    <w:p w14:paraId="5C1A2B36" w14:textId="77777777" w:rsidR="00D6171F" w:rsidRPr="00D6171F" w:rsidRDefault="00D6171F" w:rsidP="00D6171F">
      <w:pPr>
        <w:rPr>
          <w:lang w:val="ru-RU"/>
        </w:rPr>
      </w:pPr>
    </w:p>
    <w:p w14:paraId="72F89819" w14:textId="77777777" w:rsidR="00D6171F" w:rsidRPr="00D6171F" w:rsidRDefault="00D6171F" w:rsidP="00D6171F">
      <w:pPr>
        <w:rPr>
          <w:lang w:val="ru-RU"/>
        </w:rPr>
      </w:pPr>
      <w:r w:rsidRPr="00D6171F">
        <w:rPr>
          <w:lang w:val="ru-RU"/>
        </w:rPr>
        <w:t xml:space="preserve">4.4. </w:t>
      </w:r>
      <w:r w:rsidRPr="00D6171F">
        <w:rPr>
          <w:rFonts w:hint="eastAsia"/>
          <w:lang w:val="ru-RU"/>
        </w:rPr>
        <w:t>Теоретическое</w:t>
      </w:r>
      <w:r w:rsidRPr="00D6171F">
        <w:rPr>
          <w:lang w:val="ru-RU"/>
        </w:rPr>
        <w:t xml:space="preserve"> </w:t>
      </w:r>
      <w:r w:rsidRPr="00D6171F">
        <w:rPr>
          <w:rFonts w:hint="eastAsia"/>
          <w:lang w:val="ru-RU"/>
        </w:rPr>
        <w:t>обоснование</w:t>
      </w:r>
      <w:r w:rsidRPr="00D6171F">
        <w:rPr>
          <w:lang w:val="ru-RU"/>
        </w:rPr>
        <w:t xml:space="preserve"> </w:t>
      </w:r>
      <w:r w:rsidRPr="00D6171F">
        <w:rPr>
          <w:rFonts w:hint="eastAsia"/>
          <w:lang w:val="ru-RU"/>
        </w:rPr>
        <w:t>методов</w:t>
      </w:r>
      <w:r w:rsidRPr="00D6171F">
        <w:rPr>
          <w:lang w:val="ru-RU"/>
        </w:rPr>
        <w:t xml:space="preserve"> </w:t>
      </w:r>
      <w:r w:rsidRPr="00D6171F">
        <w:rPr>
          <w:rFonts w:hint="eastAsia"/>
          <w:lang w:val="ru-RU"/>
        </w:rPr>
        <w:t>оптимизации</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на</w:t>
      </w:r>
      <w:r w:rsidRPr="00D6171F">
        <w:rPr>
          <w:lang w:val="ru-RU"/>
        </w:rPr>
        <w:t xml:space="preserve"> </w:t>
      </w:r>
      <w:r w:rsidRPr="00D6171F">
        <w:rPr>
          <w:rFonts w:hint="eastAsia"/>
          <w:lang w:val="ru-RU"/>
        </w:rPr>
        <w:t>основе</w:t>
      </w:r>
      <w:r w:rsidRPr="00D6171F">
        <w:rPr>
          <w:lang w:val="ru-RU"/>
        </w:rPr>
        <w:t xml:space="preserve"> </w:t>
      </w:r>
      <w:r w:rsidRPr="00D6171F">
        <w:rPr>
          <w:rFonts w:hint="eastAsia"/>
          <w:lang w:val="ru-RU"/>
        </w:rPr>
        <w:t>логистической</w:t>
      </w:r>
      <w:r w:rsidRPr="00D6171F">
        <w:rPr>
          <w:lang w:val="ru-RU"/>
        </w:rPr>
        <w:t xml:space="preserve"> </w:t>
      </w:r>
      <w:r w:rsidRPr="00D6171F">
        <w:rPr>
          <w:rFonts w:hint="eastAsia"/>
          <w:lang w:val="ru-RU"/>
        </w:rPr>
        <w:t>концепции</w:t>
      </w:r>
    </w:p>
    <w:p w14:paraId="45EFDCFC" w14:textId="77777777" w:rsidR="00D6171F" w:rsidRPr="00D6171F" w:rsidRDefault="00D6171F" w:rsidP="00D6171F">
      <w:pPr>
        <w:rPr>
          <w:lang w:val="ru-RU"/>
        </w:rPr>
      </w:pPr>
    </w:p>
    <w:p w14:paraId="1DFD8A96" w14:textId="77777777" w:rsidR="00D6171F" w:rsidRPr="00D6171F" w:rsidRDefault="00D6171F" w:rsidP="00D6171F">
      <w:pPr>
        <w:rPr>
          <w:lang w:val="ru-RU"/>
        </w:rPr>
      </w:pPr>
      <w:r w:rsidRPr="00D6171F">
        <w:rPr>
          <w:rFonts w:hint="eastAsia"/>
          <w:lang w:val="ru-RU"/>
        </w:rPr>
        <w:t>ГЛАВА</w:t>
      </w:r>
      <w:r w:rsidRPr="00D6171F">
        <w:rPr>
          <w:lang w:val="ru-RU"/>
        </w:rPr>
        <w:t xml:space="preserve"> 5. </w:t>
      </w:r>
      <w:r w:rsidRPr="00D6171F">
        <w:rPr>
          <w:rFonts w:hint="eastAsia"/>
          <w:lang w:val="ru-RU"/>
        </w:rPr>
        <w:t>ОПТИМИЗАЦИЯ</w:t>
      </w:r>
      <w:r w:rsidRPr="00D6171F">
        <w:rPr>
          <w:lang w:val="ru-RU"/>
        </w:rPr>
        <w:t xml:space="preserve"> </w:t>
      </w:r>
      <w:r w:rsidRPr="00D6171F">
        <w:rPr>
          <w:rFonts w:hint="eastAsia"/>
          <w:lang w:val="ru-RU"/>
        </w:rPr>
        <w:t>САНАТОРНО</w:t>
      </w:r>
      <w:r w:rsidRPr="00D6171F">
        <w:rPr>
          <w:lang w:val="ru-RU"/>
        </w:rPr>
        <w:t>-</w:t>
      </w:r>
      <w:r w:rsidRPr="00D6171F">
        <w:rPr>
          <w:rFonts w:hint="eastAsia"/>
          <w:lang w:val="ru-RU"/>
        </w:rPr>
        <w:t>КУРОРТНОЙ</w:t>
      </w:r>
      <w:r w:rsidRPr="00D6171F">
        <w:rPr>
          <w:lang w:val="ru-RU"/>
        </w:rPr>
        <w:t xml:space="preserve"> </w:t>
      </w:r>
      <w:r w:rsidRPr="00D6171F">
        <w:rPr>
          <w:rFonts w:hint="eastAsia"/>
          <w:lang w:val="ru-RU"/>
        </w:rPr>
        <w:t>МЕДИЦИНСКОЙ</w:t>
      </w:r>
      <w:r w:rsidRPr="00D6171F">
        <w:rPr>
          <w:lang w:val="ru-RU"/>
        </w:rPr>
        <w:t xml:space="preserve"> </w:t>
      </w:r>
      <w:r w:rsidRPr="00D6171F">
        <w:rPr>
          <w:rFonts w:hint="eastAsia"/>
          <w:lang w:val="ru-RU"/>
        </w:rPr>
        <w:t>ПОМОЩИ</w:t>
      </w:r>
      <w:r w:rsidRPr="00D6171F">
        <w:rPr>
          <w:lang w:val="ru-RU"/>
        </w:rPr>
        <w:t xml:space="preserve"> </w:t>
      </w:r>
      <w:r w:rsidRPr="00D6171F">
        <w:rPr>
          <w:rFonts w:hint="eastAsia"/>
          <w:lang w:val="ru-RU"/>
        </w:rPr>
        <w:t>НА</w:t>
      </w:r>
      <w:r w:rsidRPr="00D6171F">
        <w:rPr>
          <w:lang w:val="ru-RU"/>
        </w:rPr>
        <w:t xml:space="preserve"> </w:t>
      </w:r>
      <w:r w:rsidRPr="00D6171F">
        <w:rPr>
          <w:rFonts w:hint="eastAsia"/>
          <w:lang w:val="ru-RU"/>
        </w:rPr>
        <w:t>ОСНОВЕ</w:t>
      </w:r>
      <w:r w:rsidRPr="00D6171F">
        <w:rPr>
          <w:lang w:val="ru-RU"/>
        </w:rPr>
        <w:t xml:space="preserve"> </w:t>
      </w:r>
      <w:r w:rsidRPr="00D6171F">
        <w:rPr>
          <w:rFonts w:hint="eastAsia"/>
          <w:lang w:val="ru-RU"/>
        </w:rPr>
        <w:t>ЛОГИСТИЧЕСКОЙ</w:t>
      </w:r>
      <w:r w:rsidRPr="00D6171F">
        <w:rPr>
          <w:lang w:val="ru-RU"/>
        </w:rPr>
        <w:t xml:space="preserve"> </w:t>
      </w:r>
      <w:r w:rsidRPr="00D6171F">
        <w:rPr>
          <w:rFonts w:hint="eastAsia"/>
          <w:lang w:val="ru-RU"/>
        </w:rPr>
        <w:t>КОНЦЕПЦИИ</w:t>
      </w:r>
      <w:r w:rsidRPr="00D6171F">
        <w:rPr>
          <w:lang w:val="ru-RU"/>
        </w:rPr>
        <w:t xml:space="preserve"> </w:t>
      </w:r>
      <w:r w:rsidRPr="00D6171F">
        <w:rPr>
          <w:rFonts w:hint="eastAsia"/>
          <w:lang w:val="ru-RU"/>
        </w:rPr>
        <w:t>ИНФ</w:t>
      </w:r>
      <w:r w:rsidRPr="00D6171F">
        <w:rPr>
          <w:rFonts w:hint="eastAsia"/>
          <w:lang w:val="ru-RU"/>
        </w:rPr>
        <w:lastRenderedPageBreak/>
        <w:t>ОРМАЦИОННОГО</w:t>
      </w:r>
      <w:r w:rsidRPr="00D6171F">
        <w:rPr>
          <w:lang w:val="ru-RU"/>
        </w:rPr>
        <w:t xml:space="preserve"> </w:t>
      </w:r>
      <w:r w:rsidRPr="00D6171F">
        <w:rPr>
          <w:rFonts w:hint="eastAsia"/>
          <w:lang w:val="ru-RU"/>
        </w:rPr>
        <w:t>ОБЕСПЕЧЕНИЯ</w:t>
      </w:r>
    </w:p>
    <w:p w14:paraId="22BA6A92" w14:textId="77777777" w:rsidR="00D6171F" w:rsidRPr="00D6171F" w:rsidRDefault="00D6171F" w:rsidP="00D6171F">
      <w:pPr>
        <w:rPr>
          <w:lang w:val="ru-RU"/>
        </w:rPr>
      </w:pPr>
    </w:p>
    <w:p w14:paraId="649720DA" w14:textId="77777777" w:rsidR="00D6171F" w:rsidRPr="00D6171F" w:rsidRDefault="00D6171F" w:rsidP="00D6171F">
      <w:pPr>
        <w:rPr>
          <w:lang w:val="ru-RU"/>
        </w:rPr>
      </w:pPr>
      <w:r w:rsidRPr="00D6171F">
        <w:rPr>
          <w:lang w:val="ru-RU"/>
        </w:rPr>
        <w:t xml:space="preserve">5.2. </w:t>
      </w:r>
      <w:r w:rsidRPr="00D6171F">
        <w:rPr>
          <w:rFonts w:hint="eastAsia"/>
          <w:lang w:val="ru-RU"/>
        </w:rPr>
        <w:t>Анализ</w:t>
      </w:r>
      <w:r w:rsidRPr="00D6171F">
        <w:rPr>
          <w:lang w:val="ru-RU"/>
        </w:rPr>
        <w:t xml:space="preserve"> </w:t>
      </w:r>
      <w:r w:rsidRPr="00D6171F">
        <w:rPr>
          <w:rFonts w:hint="eastAsia"/>
          <w:lang w:val="ru-RU"/>
        </w:rPr>
        <w:t>региональной</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санаторно</w:t>
      </w:r>
      <w:r w:rsidRPr="00D6171F">
        <w:rPr>
          <w:lang w:val="ru-RU"/>
        </w:rPr>
        <w:t>-</w:t>
      </w:r>
      <w:r w:rsidRPr="00D6171F">
        <w:rPr>
          <w:rFonts w:hint="eastAsia"/>
          <w:lang w:val="ru-RU"/>
        </w:rPr>
        <w:t>курортного</w:t>
      </w:r>
      <w:r w:rsidRPr="00D6171F">
        <w:rPr>
          <w:lang w:val="ru-RU"/>
        </w:rPr>
        <w:t xml:space="preserve"> </w:t>
      </w:r>
      <w:r w:rsidRPr="00D6171F">
        <w:rPr>
          <w:rFonts w:hint="eastAsia"/>
          <w:lang w:val="ru-RU"/>
        </w:rPr>
        <w:t>долечивания</w:t>
      </w:r>
      <w:r w:rsidRPr="00D6171F">
        <w:rPr>
          <w:lang w:val="ru-RU"/>
        </w:rPr>
        <w:t xml:space="preserve"> </w:t>
      </w:r>
      <w:r w:rsidRPr="00D6171F">
        <w:rPr>
          <w:rFonts w:hint="eastAsia"/>
          <w:lang w:val="ru-RU"/>
        </w:rPr>
        <w:t>и</w:t>
      </w:r>
      <w:r w:rsidRPr="00D6171F">
        <w:rPr>
          <w:lang w:val="ru-RU"/>
        </w:rPr>
        <w:t xml:space="preserve"> </w:t>
      </w:r>
      <w:r w:rsidRPr="00D6171F">
        <w:rPr>
          <w:rFonts w:hint="eastAsia"/>
          <w:lang w:val="ru-RU"/>
        </w:rPr>
        <w:t>основные</w:t>
      </w:r>
      <w:r w:rsidRPr="00D6171F">
        <w:rPr>
          <w:lang w:val="ru-RU"/>
        </w:rPr>
        <w:t xml:space="preserve"> </w:t>
      </w:r>
      <w:r w:rsidRPr="00D6171F">
        <w:rPr>
          <w:rFonts w:hint="eastAsia"/>
          <w:lang w:val="ru-RU"/>
        </w:rPr>
        <w:t>проблемы</w:t>
      </w:r>
      <w:r w:rsidRPr="00D6171F">
        <w:rPr>
          <w:lang w:val="ru-RU"/>
        </w:rPr>
        <w:t xml:space="preserve"> </w:t>
      </w:r>
      <w:r w:rsidRPr="00D6171F">
        <w:rPr>
          <w:rFonts w:hint="eastAsia"/>
          <w:lang w:val="ru-RU"/>
        </w:rPr>
        <w:t>при</w:t>
      </w:r>
      <w:r w:rsidRPr="00D6171F">
        <w:rPr>
          <w:lang w:val="ru-RU"/>
        </w:rPr>
        <w:t xml:space="preserve"> </w:t>
      </w:r>
      <w:r w:rsidRPr="00D6171F">
        <w:rPr>
          <w:rFonts w:hint="eastAsia"/>
          <w:lang w:val="ru-RU"/>
        </w:rPr>
        <w:t>его</w:t>
      </w:r>
      <w:r w:rsidRPr="00D6171F">
        <w:rPr>
          <w:lang w:val="ru-RU"/>
        </w:rPr>
        <w:t xml:space="preserve"> </w:t>
      </w:r>
      <w:r w:rsidRPr="00D6171F">
        <w:rPr>
          <w:rFonts w:hint="eastAsia"/>
          <w:lang w:val="ru-RU"/>
        </w:rPr>
        <w:t>организации</w:t>
      </w:r>
    </w:p>
    <w:p w14:paraId="14D445C8" w14:textId="77777777" w:rsidR="00D6171F" w:rsidRPr="00D6171F" w:rsidRDefault="00D6171F" w:rsidP="00D6171F">
      <w:pPr>
        <w:rPr>
          <w:lang w:val="ru-RU"/>
        </w:rPr>
      </w:pPr>
    </w:p>
    <w:p w14:paraId="2E85C36D" w14:textId="77777777" w:rsidR="00D6171F" w:rsidRPr="00D6171F" w:rsidRDefault="00D6171F" w:rsidP="00D6171F">
      <w:pPr>
        <w:rPr>
          <w:lang w:val="ru-RU"/>
        </w:rPr>
      </w:pPr>
      <w:r w:rsidRPr="00D6171F">
        <w:rPr>
          <w:lang w:val="ru-RU"/>
        </w:rPr>
        <w:t xml:space="preserve">5.2 </w:t>
      </w:r>
      <w:r w:rsidRPr="00D6171F">
        <w:rPr>
          <w:rFonts w:hint="eastAsia"/>
          <w:lang w:val="ru-RU"/>
        </w:rPr>
        <w:t>Оптимизация</w:t>
      </w:r>
      <w:r w:rsidRPr="00D6171F">
        <w:rPr>
          <w:lang w:val="ru-RU"/>
        </w:rPr>
        <w:t xml:space="preserve"> </w:t>
      </w:r>
      <w:r w:rsidRPr="00D6171F">
        <w:rPr>
          <w:rFonts w:hint="eastAsia"/>
          <w:lang w:val="ru-RU"/>
        </w:rPr>
        <w:t>потоков</w:t>
      </w:r>
      <w:r w:rsidRPr="00D6171F">
        <w:rPr>
          <w:lang w:val="ru-RU"/>
        </w:rPr>
        <w:t xml:space="preserve"> </w:t>
      </w:r>
      <w:r w:rsidRPr="00D6171F">
        <w:rPr>
          <w:rFonts w:hint="eastAsia"/>
          <w:lang w:val="ru-RU"/>
        </w:rPr>
        <w:t>пациентов</w:t>
      </w:r>
      <w:r w:rsidRPr="00D6171F">
        <w:rPr>
          <w:lang w:val="ru-RU"/>
        </w:rPr>
        <w:t xml:space="preserve"> </w:t>
      </w:r>
      <w:r w:rsidRPr="00D6171F">
        <w:rPr>
          <w:rFonts w:hint="eastAsia"/>
          <w:lang w:val="ru-RU"/>
        </w:rPr>
        <w:t>при</w:t>
      </w:r>
      <w:r w:rsidRPr="00D6171F">
        <w:rPr>
          <w:lang w:val="ru-RU"/>
        </w:rPr>
        <w:t xml:space="preserve"> </w:t>
      </w:r>
      <w:r w:rsidRPr="00D6171F">
        <w:rPr>
          <w:rFonts w:hint="eastAsia"/>
          <w:lang w:val="ru-RU"/>
        </w:rPr>
        <w:t>организации</w:t>
      </w:r>
      <w:r w:rsidRPr="00D6171F">
        <w:rPr>
          <w:lang w:val="ru-RU"/>
        </w:rPr>
        <w:t xml:space="preserve"> </w:t>
      </w:r>
      <w:r w:rsidRPr="00D6171F">
        <w:rPr>
          <w:rFonts w:hint="eastAsia"/>
          <w:lang w:val="ru-RU"/>
        </w:rPr>
        <w:t>санаторно</w:t>
      </w:r>
      <w:r w:rsidRPr="00D6171F">
        <w:rPr>
          <w:lang w:val="ru-RU"/>
        </w:rPr>
        <w:t>-</w:t>
      </w:r>
      <w:r w:rsidRPr="00D6171F">
        <w:rPr>
          <w:rFonts w:hint="eastAsia"/>
          <w:lang w:val="ru-RU"/>
        </w:rPr>
        <w:t>курортного</w:t>
      </w:r>
      <w:r w:rsidRPr="00D6171F">
        <w:rPr>
          <w:lang w:val="ru-RU"/>
        </w:rPr>
        <w:t xml:space="preserve"> </w:t>
      </w:r>
      <w:r w:rsidRPr="00D6171F">
        <w:rPr>
          <w:rFonts w:hint="eastAsia"/>
          <w:lang w:val="ru-RU"/>
        </w:rPr>
        <w:t>долечивания</w:t>
      </w:r>
      <w:r w:rsidRPr="00D6171F">
        <w:rPr>
          <w:lang w:val="ru-RU"/>
        </w:rPr>
        <w:t xml:space="preserve"> </w:t>
      </w:r>
      <w:r w:rsidRPr="00D6171F">
        <w:rPr>
          <w:rFonts w:hint="eastAsia"/>
          <w:lang w:val="ru-RU"/>
        </w:rPr>
        <w:t>на</w:t>
      </w:r>
      <w:r w:rsidRPr="00D6171F">
        <w:rPr>
          <w:lang w:val="ru-RU"/>
        </w:rPr>
        <w:t xml:space="preserve"> </w:t>
      </w:r>
      <w:r w:rsidRPr="00D6171F">
        <w:rPr>
          <w:rFonts w:hint="eastAsia"/>
          <w:lang w:val="ru-RU"/>
        </w:rPr>
        <w:t>основе</w:t>
      </w:r>
      <w:r w:rsidRPr="00D6171F">
        <w:rPr>
          <w:lang w:val="ru-RU"/>
        </w:rPr>
        <w:t xml:space="preserve"> </w:t>
      </w:r>
      <w:r w:rsidRPr="00D6171F">
        <w:rPr>
          <w:rFonts w:hint="eastAsia"/>
          <w:lang w:val="ru-RU"/>
        </w:rPr>
        <w:t>логистической</w:t>
      </w:r>
      <w:r w:rsidRPr="00D6171F">
        <w:rPr>
          <w:lang w:val="ru-RU"/>
        </w:rPr>
        <w:t xml:space="preserve"> </w:t>
      </w:r>
      <w:r w:rsidRPr="00D6171F">
        <w:rPr>
          <w:rFonts w:hint="eastAsia"/>
          <w:lang w:val="ru-RU"/>
        </w:rPr>
        <w:t>концепции</w:t>
      </w:r>
    </w:p>
    <w:p w14:paraId="5CA70829" w14:textId="77777777" w:rsidR="00D6171F" w:rsidRPr="00D6171F" w:rsidRDefault="00D6171F" w:rsidP="00D6171F">
      <w:pPr>
        <w:rPr>
          <w:lang w:val="ru-RU"/>
        </w:rPr>
      </w:pPr>
    </w:p>
    <w:p w14:paraId="0EF0E563" w14:textId="77777777" w:rsidR="00D6171F" w:rsidRPr="00D6171F" w:rsidRDefault="00D6171F" w:rsidP="00D6171F">
      <w:pPr>
        <w:rPr>
          <w:lang w:val="ru-RU"/>
        </w:rPr>
      </w:pPr>
      <w:r w:rsidRPr="00D6171F">
        <w:rPr>
          <w:lang w:val="ru-RU"/>
        </w:rPr>
        <w:t xml:space="preserve">5.3. </w:t>
      </w:r>
      <w:r w:rsidRPr="00D6171F">
        <w:rPr>
          <w:rFonts w:hint="eastAsia"/>
          <w:lang w:val="ru-RU"/>
        </w:rPr>
        <w:t>Внедрение</w:t>
      </w:r>
      <w:r w:rsidRPr="00D6171F">
        <w:rPr>
          <w:lang w:val="ru-RU"/>
        </w:rPr>
        <w:t xml:space="preserve"> </w:t>
      </w:r>
      <w:r w:rsidRPr="00D6171F">
        <w:rPr>
          <w:rFonts w:hint="eastAsia"/>
          <w:lang w:val="ru-RU"/>
        </w:rPr>
        <w:t>предложений</w:t>
      </w:r>
      <w:r w:rsidRPr="00D6171F">
        <w:rPr>
          <w:lang w:val="ru-RU"/>
        </w:rPr>
        <w:t xml:space="preserve"> </w:t>
      </w:r>
      <w:r w:rsidRPr="00D6171F">
        <w:rPr>
          <w:rFonts w:hint="eastAsia"/>
          <w:lang w:val="ru-RU"/>
        </w:rPr>
        <w:t>на</w:t>
      </w:r>
      <w:r w:rsidRPr="00D6171F">
        <w:rPr>
          <w:lang w:val="ru-RU"/>
        </w:rPr>
        <w:t xml:space="preserve"> </w:t>
      </w:r>
      <w:r w:rsidRPr="00D6171F">
        <w:rPr>
          <w:rFonts w:hint="eastAsia"/>
          <w:lang w:val="ru-RU"/>
        </w:rPr>
        <w:t>основе</w:t>
      </w:r>
      <w:r w:rsidRPr="00D6171F">
        <w:rPr>
          <w:lang w:val="ru-RU"/>
        </w:rPr>
        <w:t xml:space="preserve"> </w:t>
      </w:r>
      <w:r w:rsidRPr="00D6171F">
        <w:rPr>
          <w:rFonts w:hint="eastAsia"/>
          <w:lang w:val="ru-RU"/>
        </w:rPr>
        <w:t>создания</w:t>
      </w:r>
      <w:r w:rsidRPr="00D6171F">
        <w:rPr>
          <w:lang w:val="ru-RU"/>
        </w:rPr>
        <w:t xml:space="preserve"> </w:t>
      </w:r>
      <w:r w:rsidRPr="00D6171F">
        <w:rPr>
          <w:rFonts w:hint="eastAsia"/>
          <w:lang w:val="ru-RU"/>
        </w:rPr>
        <w:t>нового</w:t>
      </w:r>
      <w:r w:rsidRPr="00D6171F">
        <w:rPr>
          <w:lang w:val="ru-RU"/>
        </w:rPr>
        <w:t xml:space="preserve"> </w:t>
      </w:r>
      <w:r w:rsidRPr="00D6171F">
        <w:rPr>
          <w:rFonts w:hint="eastAsia"/>
          <w:lang w:val="ru-RU"/>
        </w:rPr>
        <w:t>регламента</w:t>
      </w:r>
      <w:r w:rsidRPr="00D6171F">
        <w:rPr>
          <w:lang w:val="ru-RU"/>
        </w:rPr>
        <w:t xml:space="preserve"> </w:t>
      </w:r>
      <w:r w:rsidRPr="00D6171F">
        <w:rPr>
          <w:rFonts w:hint="eastAsia"/>
          <w:lang w:val="ru-RU"/>
        </w:rPr>
        <w:t>взаимодействия</w:t>
      </w:r>
      <w:r w:rsidRPr="00D6171F">
        <w:rPr>
          <w:lang w:val="ru-RU"/>
        </w:rPr>
        <w:t xml:space="preserve"> </w:t>
      </w:r>
      <w:r w:rsidRPr="00D6171F">
        <w:rPr>
          <w:rFonts w:hint="eastAsia"/>
          <w:lang w:val="ru-RU"/>
        </w:rPr>
        <w:t>между</w:t>
      </w:r>
      <w:r w:rsidRPr="00D6171F">
        <w:rPr>
          <w:lang w:val="ru-RU"/>
        </w:rPr>
        <w:t xml:space="preserve"> </w:t>
      </w:r>
      <w:r w:rsidRPr="00D6171F">
        <w:rPr>
          <w:rFonts w:hint="eastAsia"/>
          <w:lang w:val="ru-RU"/>
        </w:rPr>
        <w:t>участниками</w:t>
      </w:r>
      <w:r w:rsidRPr="00D6171F">
        <w:rPr>
          <w:lang w:val="ru-RU"/>
        </w:rPr>
        <w:t xml:space="preserve"> </w:t>
      </w:r>
      <w:r w:rsidRPr="00D6171F">
        <w:rPr>
          <w:rFonts w:hint="eastAsia"/>
          <w:lang w:val="ru-RU"/>
        </w:rPr>
        <w:t>системы</w:t>
      </w:r>
    </w:p>
    <w:p w14:paraId="4A9CCE4C" w14:textId="77777777" w:rsidR="00D6171F" w:rsidRPr="00D6171F" w:rsidRDefault="00D6171F" w:rsidP="00D6171F">
      <w:pPr>
        <w:rPr>
          <w:lang w:val="ru-RU"/>
        </w:rPr>
      </w:pPr>
    </w:p>
    <w:p w14:paraId="7CA31073" w14:textId="77777777" w:rsidR="00D6171F" w:rsidRPr="00D6171F" w:rsidRDefault="00D6171F" w:rsidP="00D6171F">
      <w:pPr>
        <w:rPr>
          <w:lang w:val="ru-RU"/>
        </w:rPr>
      </w:pPr>
      <w:r w:rsidRPr="00D6171F">
        <w:rPr>
          <w:rFonts w:hint="eastAsia"/>
          <w:lang w:val="ru-RU"/>
        </w:rPr>
        <w:t>ГЛАВА</w:t>
      </w:r>
      <w:r w:rsidRPr="00D6171F">
        <w:rPr>
          <w:lang w:val="ru-RU"/>
        </w:rPr>
        <w:t xml:space="preserve"> 6. </w:t>
      </w:r>
      <w:r w:rsidRPr="00D6171F">
        <w:rPr>
          <w:rFonts w:hint="eastAsia"/>
          <w:lang w:val="ru-RU"/>
        </w:rPr>
        <w:t>ОРГАНИЗАЦИЯ</w:t>
      </w:r>
      <w:r w:rsidRPr="00D6171F">
        <w:rPr>
          <w:lang w:val="ru-RU"/>
        </w:rPr>
        <w:t xml:space="preserve"> </w:t>
      </w:r>
      <w:r w:rsidRPr="00D6171F">
        <w:rPr>
          <w:rFonts w:hint="eastAsia"/>
          <w:lang w:val="ru-RU"/>
        </w:rPr>
        <w:t>РЕГИОНАЛЬНОЙ</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СЛУЖБЫ</w:t>
      </w:r>
      <w:r w:rsidRPr="00D6171F">
        <w:rPr>
          <w:lang w:val="ru-RU"/>
        </w:rPr>
        <w:t xml:space="preserve"> </w:t>
      </w:r>
      <w:r w:rsidRPr="00D6171F">
        <w:rPr>
          <w:rFonts w:hint="eastAsia"/>
          <w:lang w:val="ru-RU"/>
        </w:rPr>
        <w:t>РОДОВСПОМОЖЕНИЯ</w:t>
      </w:r>
      <w:r w:rsidRPr="00D6171F">
        <w:rPr>
          <w:lang w:val="ru-RU"/>
        </w:rPr>
        <w:t xml:space="preserve"> </w:t>
      </w:r>
      <w:r w:rsidRPr="00D6171F">
        <w:rPr>
          <w:rFonts w:hint="eastAsia"/>
          <w:lang w:val="ru-RU"/>
        </w:rPr>
        <w:t>НА</w:t>
      </w:r>
      <w:r w:rsidRPr="00D6171F">
        <w:rPr>
          <w:lang w:val="ru-RU"/>
        </w:rPr>
        <w:t xml:space="preserve"> </w:t>
      </w:r>
      <w:r w:rsidRPr="00D6171F">
        <w:rPr>
          <w:rFonts w:hint="eastAsia"/>
          <w:lang w:val="ru-RU"/>
        </w:rPr>
        <w:t>ОСНОВЕ</w:t>
      </w:r>
      <w:r w:rsidRPr="00D6171F">
        <w:rPr>
          <w:lang w:val="ru-RU"/>
        </w:rPr>
        <w:t xml:space="preserve"> </w:t>
      </w:r>
      <w:r w:rsidRPr="00D6171F">
        <w:rPr>
          <w:rFonts w:hint="eastAsia"/>
          <w:lang w:val="ru-RU"/>
        </w:rPr>
        <w:t>ЛОГИСТИЧЕСКОЙ</w:t>
      </w:r>
      <w:r w:rsidRPr="00D6171F">
        <w:rPr>
          <w:lang w:val="ru-RU"/>
        </w:rPr>
        <w:t xml:space="preserve"> </w:t>
      </w:r>
      <w:r w:rsidRPr="00D6171F">
        <w:rPr>
          <w:rFonts w:hint="eastAsia"/>
          <w:lang w:val="ru-RU"/>
        </w:rPr>
        <w:t>КОНЦЕПЦИИ</w:t>
      </w:r>
    </w:p>
    <w:p w14:paraId="16BAF9A0" w14:textId="77777777" w:rsidR="00D6171F" w:rsidRPr="00D6171F" w:rsidRDefault="00D6171F" w:rsidP="00D6171F">
      <w:pPr>
        <w:rPr>
          <w:lang w:val="ru-RU"/>
        </w:rPr>
      </w:pPr>
    </w:p>
    <w:p w14:paraId="1E072DB1" w14:textId="77777777" w:rsidR="00D6171F" w:rsidRPr="00D6171F" w:rsidRDefault="00D6171F" w:rsidP="00D6171F">
      <w:pPr>
        <w:rPr>
          <w:lang w:val="ru-RU"/>
        </w:rPr>
      </w:pPr>
      <w:r w:rsidRPr="00D6171F">
        <w:rPr>
          <w:lang w:val="ru-RU"/>
        </w:rPr>
        <w:t xml:space="preserve">6.1. </w:t>
      </w:r>
      <w:r w:rsidRPr="00D6171F">
        <w:rPr>
          <w:rFonts w:hint="eastAsia"/>
          <w:lang w:val="ru-RU"/>
        </w:rPr>
        <w:t>Предпосылки</w:t>
      </w:r>
      <w:r w:rsidRPr="00D6171F">
        <w:rPr>
          <w:lang w:val="ru-RU"/>
        </w:rPr>
        <w:t xml:space="preserve"> </w:t>
      </w:r>
      <w:r w:rsidRPr="00D6171F">
        <w:rPr>
          <w:rFonts w:hint="eastAsia"/>
          <w:lang w:val="ru-RU"/>
        </w:rPr>
        <w:t>создания</w:t>
      </w:r>
      <w:r w:rsidRPr="00D6171F">
        <w:rPr>
          <w:lang w:val="ru-RU"/>
        </w:rPr>
        <w:t xml:space="preserve"> </w:t>
      </w:r>
      <w:r w:rsidRPr="00D6171F">
        <w:rPr>
          <w:rFonts w:hint="eastAsia"/>
          <w:lang w:val="ru-RU"/>
        </w:rPr>
        <w:t>региональной</w:t>
      </w:r>
      <w:r w:rsidRPr="00D6171F">
        <w:rPr>
          <w:lang w:val="ru-RU"/>
        </w:rPr>
        <w:t xml:space="preserve"> </w:t>
      </w:r>
      <w:r w:rsidRPr="00D6171F">
        <w:rPr>
          <w:rFonts w:hint="eastAsia"/>
          <w:lang w:val="ru-RU"/>
        </w:rPr>
        <w:t>информационной</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мониторинга</w:t>
      </w:r>
      <w:r w:rsidRPr="00D6171F">
        <w:rPr>
          <w:lang w:val="ru-RU"/>
        </w:rPr>
        <w:t xml:space="preserve"> </w:t>
      </w:r>
      <w:r w:rsidRPr="00D6171F">
        <w:rPr>
          <w:rFonts w:hint="eastAsia"/>
          <w:lang w:val="ru-RU"/>
        </w:rPr>
        <w:t>родовспоможения</w:t>
      </w:r>
    </w:p>
    <w:p w14:paraId="1470AC7B" w14:textId="77777777" w:rsidR="00D6171F" w:rsidRPr="00D6171F" w:rsidRDefault="00D6171F" w:rsidP="00D6171F">
      <w:pPr>
        <w:rPr>
          <w:lang w:val="ru-RU"/>
        </w:rPr>
      </w:pPr>
    </w:p>
    <w:p w14:paraId="4195A19B" w14:textId="77777777" w:rsidR="00D6171F" w:rsidRPr="00D6171F" w:rsidRDefault="00D6171F" w:rsidP="00D6171F">
      <w:pPr>
        <w:rPr>
          <w:lang w:val="ru-RU"/>
        </w:rPr>
      </w:pPr>
      <w:r w:rsidRPr="00D6171F">
        <w:rPr>
          <w:lang w:val="ru-RU"/>
        </w:rPr>
        <w:t xml:space="preserve">6.2. </w:t>
      </w:r>
      <w:r w:rsidRPr="00D6171F">
        <w:rPr>
          <w:rFonts w:hint="eastAsia"/>
          <w:lang w:val="ru-RU"/>
        </w:rPr>
        <w:t>Обоснование</w:t>
      </w:r>
      <w:r w:rsidRPr="00D6171F">
        <w:rPr>
          <w:lang w:val="ru-RU"/>
        </w:rPr>
        <w:t xml:space="preserve"> </w:t>
      </w:r>
      <w:r w:rsidRPr="00D6171F">
        <w:rPr>
          <w:rFonts w:hint="eastAsia"/>
          <w:lang w:val="ru-RU"/>
        </w:rPr>
        <w:t>создания</w:t>
      </w:r>
      <w:r w:rsidRPr="00D6171F">
        <w:rPr>
          <w:lang w:val="ru-RU"/>
        </w:rPr>
        <w:t xml:space="preserve"> </w:t>
      </w:r>
      <w:r w:rsidRPr="00D6171F">
        <w:rPr>
          <w:rFonts w:hint="eastAsia"/>
          <w:lang w:val="ru-RU"/>
        </w:rPr>
        <w:t>информационной</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как</w:t>
      </w:r>
      <w:r w:rsidRPr="00D6171F">
        <w:rPr>
          <w:lang w:val="ru-RU"/>
        </w:rPr>
        <w:t xml:space="preserve"> </w:t>
      </w:r>
      <w:r w:rsidRPr="00D6171F">
        <w:rPr>
          <w:rFonts w:hint="eastAsia"/>
          <w:lang w:val="ru-RU"/>
        </w:rPr>
        <w:t>центрального</w:t>
      </w:r>
      <w:r w:rsidRPr="00D6171F">
        <w:rPr>
          <w:lang w:val="ru-RU"/>
        </w:rPr>
        <w:t xml:space="preserve"> </w:t>
      </w:r>
      <w:r w:rsidRPr="00D6171F">
        <w:rPr>
          <w:rFonts w:hint="eastAsia"/>
          <w:lang w:val="ru-RU"/>
        </w:rPr>
        <w:t>компонента</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службы</w:t>
      </w:r>
      <w:r w:rsidRPr="00D6171F">
        <w:rPr>
          <w:lang w:val="ru-RU"/>
        </w:rPr>
        <w:t xml:space="preserve"> </w:t>
      </w:r>
      <w:r w:rsidRPr="00D6171F">
        <w:rPr>
          <w:rFonts w:hint="eastAsia"/>
          <w:lang w:val="ru-RU"/>
        </w:rPr>
        <w:t>родовспоможения</w:t>
      </w:r>
      <w:r w:rsidRPr="00D6171F">
        <w:rPr>
          <w:lang w:val="ru-RU"/>
        </w:rPr>
        <w:t xml:space="preserve"> </w:t>
      </w:r>
      <w:r w:rsidRPr="00D6171F">
        <w:rPr>
          <w:rFonts w:hint="eastAsia"/>
          <w:lang w:val="ru-RU"/>
        </w:rPr>
        <w:t>Нижегородской</w:t>
      </w:r>
      <w:r w:rsidRPr="00D6171F">
        <w:rPr>
          <w:lang w:val="ru-RU"/>
        </w:rPr>
        <w:t xml:space="preserve"> </w:t>
      </w:r>
      <w:r w:rsidRPr="00D6171F">
        <w:rPr>
          <w:rFonts w:hint="eastAsia"/>
          <w:lang w:val="ru-RU"/>
        </w:rPr>
        <w:t>области</w:t>
      </w:r>
    </w:p>
    <w:p w14:paraId="2465969F" w14:textId="77777777" w:rsidR="00D6171F" w:rsidRPr="00D6171F" w:rsidRDefault="00D6171F" w:rsidP="00D6171F">
      <w:pPr>
        <w:rPr>
          <w:lang w:val="ru-RU"/>
        </w:rPr>
      </w:pPr>
    </w:p>
    <w:p w14:paraId="68500709" w14:textId="77777777" w:rsidR="00D6171F" w:rsidRPr="00D6171F" w:rsidRDefault="00D6171F" w:rsidP="00D6171F">
      <w:pPr>
        <w:rPr>
          <w:lang w:val="ru-RU"/>
        </w:rPr>
      </w:pPr>
      <w:r w:rsidRPr="00D6171F">
        <w:rPr>
          <w:lang w:val="ru-RU"/>
        </w:rPr>
        <w:t xml:space="preserve">6.3. </w:t>
      </w:r>
      <w:r w:rsidRPr="00D6171F">
        <w:rPr>
          <w:rFonts w:hint="eastAsia"/>
          <w:lang w:val="ru-RU"/>
        </w:rPr>
        <w:t>Структурно</w:t>
      </w:r>
      <w:r w:rsidRPr="00D6171F">
        <w:rPr>
          <w:lang w:val="ru-RU"/>
        </w:rPr>
        <w:t>-</w:t>
      </w:r>
      <w:r w:rsidRPr="00D6171F">
        <w:rPr>
          <w:rFonts w:hint="eastAsia"/>
          <w:lang w:val="ru-RU"/>
        </w:rPr>
        <w:t>функциональные</w:t>
      </w:r>
      <w:r w:rsidRPr="00D6171F">
        <w:rPr>
          <w:lang w:val="ru-RU"/>
        </w:rPr>
        <w:t xml:space="preserve"> </w:t>
      </w:r>
      <w:r w:rsidRPr="00D6171F">
        <w:rPr>
          <w:rFonts w:hint="eastAsia"/>
          <w:lang w:val="ru-RU"/>
        </w:rPr>
        <w:t>характеристики</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службы</w:t>
      </w:r>
      <w:r w:rsidRPr="00D6171F">
        <w:rPr>
          <w:lang w:val="ru-RU"/>
        </w:rPr>
        <w:t xml:space="preserve"> </w:t>
      </w:r>
      <w:r w:rsidRPr="00D6171F">
        <w:rPr>
          <w:rFonts w:hint="eastAsia"/>
          <w:lang w:val="ru-RU"/>
        </w:rPr>
        <w:t>родовспоможения</w:t>
      </w:r>
      <w:r w:rsidRPr="00D6171F">
        <w:rPr>
          <w:lang w:val="ru-RU"/>
        </w:rPr>
        <w:t xml:space="preserve"> </w:t>
      </w:r>
      <w:r w:rsidRPr="00D6171F">
        <w:rPr>
          <w:rFonts w:hint="eastAsia"/>
          <w:lang w:val="ru-RU"/>
        </w:rPr>
        <w:t>Нижегородской</w:t>
      </w:r>
      <w:r w:rsidRPr="00D6171F">
        <w:rPr>
          <w:lang w:val="ru-RU"/>
        </w:rPr>
        <w:t xml:space="preserve"> </w:t>
      </w:r>
      <w:r w:rsidRPr="00D6171F">
        <w:rPr>
          <w:rFonts w:hint="eastAsia"/>
          <w:lang w:val="ru-RU"/>
        </w:rPr>
        <w:t>области</w:t>
      </w:r>
    </w:p>
    <w:p w14:paraId="612AC3BA" w14:textId="77777777" w:rsidR="00D6171F" w:rsidRPr="00D6171F" w:rsidRDefault="00D6171F" w:rsidP="00D6171F">
      <w:pPr>
        <w:rPr>
          <w:lang w:val="ru-RU"/>
        </w:rPr>
      </w:pPr>
    </w:p>
    <w:p w14:paraId="40A3A025" w14:textId="77777777" w:rsidR="00D6171F" w:rsidRPr="00D6171F" w:rsidRDefault="00D6171F" w:rsidP="00D6171F">
      <w:pPr>
        <w:rPr>
          <w:lang w:val="ru-RU"/>
        </w:rPr>
      </w:pPr>
      <w:r w:rsidRPr="00D6171F">
        <w:rPr>
          <w:lang w:val="ru-RU"/>
        </w:rPr>
        <w:t xml:space="preserve">6.4. </w:t>
      </w:r>
      <w:r w:rsidRPr="00D6171F">
        <w:rPr>
          <w:rFonts w:hint="eastAsia"/>
          <w:lang w:val="ru-RU"/>
        </w:rPr>
        <w:t>Результаты</w:t>
      </w:r>
      <w:r w:rsidRPr="00D6171F">
        <w:rPr>
          <w:lang w:val="ru-RU"/>
        </w:rPr>
        <w:t xml:space="preserve"> </w:t>
      </w:r>
      <w:r w:rsidRPr="00D6171F">
        <w:rPr>
          <w:rFonts w:hint="eastAsia"/>
          <w:lang w:val="ru-RU"/>
        </w:rPr>
        <w:t>внедрения</w:t>
      </w:r>
      <w:r w:rsidRPr="00D6171F">
        <w:rPr>
          <w:lang w:val="ru-RU"/>
        </w:rPr>
        <w:t xml:space="preserve"> </w:t>
      </w:r>
      <w:r w:rsidRPr="00D6171F">
        <w:rPr>
          <w:rFonts w:hint="eastAsia"/>
          <w:lang w:val="ru-RU"/>
        </w:rPr>
        <w:t>Региональной</w:t>
      </w:r>
      <w:r w:rsidRPr="00D6171F">
        <w:rPr>
          <w:lang w:val="ru-RU"/>
        </w:rPr>
        <w:t xml:space="preserve"> </w:t>
      </w:r>
      <w:r w:rsidRPr="00D6171F">
        <w:rPr>
          <w:rFonts w:hint="eastAsia"/>
          <w:lang w:val="ru-RU"/>
        </w:rPr>
        <w:t>информационной</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мониторинга</w:t>
      </w:r>
      <w:r w:rsidRPr="00D6171F">
        <w:rPr>
          <w:lang w:val="ru-RU"/>
        </w:rPr>
        <w:t xml:space="preserve"> </w:t>
      </w:r>
      <w:r w:rsidRPr="00D6171F">
        <w:rPr>
          <w:rFonts w:hint="eastAsia"/>
          <w:lang w:val="ru-RU"/>
        </w:rPr>
        <w:t>родовспоможения</w:t>
      </w:r>
      <w:r w:rsidRPr="00D6171F">
        <w:rPr>
          <w:lang w:val="ru-RU"/>
        </w:rPr>
        <w:t xml:space="preserve"> </w:t>
      </w:r>
      <w:r w:rsidRPr="00D6171F">
        <w:rPr>
          <w:rFonts w:hint="eastAsia"/>
          <w:lang w:val="ru-RU"/>
        </w:rPr>
        <w:t>в</w:t>
      </w:r>
      <w:r w:rsidRPr="00D6171F">
        <w:rPr>
          <w:lang w:val="ru-RU"/>
        </w:rPr>
        <w:t xml:space="preserve"> </w:t>
      </w:r>
      <w:r w:rsidRPr="00D6171F">
        <w:rPr>
          <w:rFonts w:hint="eastAsia"/>
          <w:lang w:val="ru-RU"/>
        </w:rPr>
        <w:t>Нижегородской</w:t>
      </w:r>
      <w:r w:rsidRPr="00D6171F">
        <w:rPr>
          <w:lang w:val="ru-RU"/>
        </w:rPr>
        <w:t xml:space="preserve"> </w:t>
      </w:r>
      <w:r w:rsidRPr="00D6171F">
        <w:rPr>
          <w:rFonts w:hint="eastAsia"/>
          <w:lang w:val="ru-RU"/>
        </w:rPr>
        <w:t>области</w:t>
      </w:r>
    </w:p>
    <w:p w14:paraId="604382A8" w14:textId="77777777" w:rsidR="00D6171F" w:rsidRPr="00D6171F" w:rsidRDefault="00D6171F" w:rsidP="00D6171F">
      <w:pPr>
        <w:rPr>
          <w:lang w:val="ru-RU"/>
        </w:rPr>
      </w:pPr>
    </w:p>
    <w:p w14:paraId="18F8515B" w14:textId="77777777" w:rsidR="00D6171F" w:rsidRPr="00D6171F" w:rsidRDefault="00D6171F" w:rsidP="00D6171F">
      <w:pPr>
        <w:rPr>
          <w:lang w:val="ru-RU"/>
        </w:rPr>
      </w:pPr>
      <w:r w:rsidRPr="00D6171F">
        <w:rPr>
          <w:lang w:val="ru-RU"/>
        </w:rPr>
        <w:t xml:space="preserve">6.5. </w:t>
      </w:r>
      <w:r w:rsidRPr="00D6171F">
        <w:rPr>
          <w:rFonts w:hint="eastAsia"/>
          <w:lang w:val="ru-RU"/>
        </w:rPr>
        <w:t>Резерв</w:t>
      </w:r>
      <w:r w:rsidRPr="00D6171F">
        <w:rPr>
          <w:lang w:val="ru-RU"/>
        </w:rPr>
        <w:t xml:space="preserve"> </w:t>
      </w:r>
      <w:r w:rsidRPr="00D6171F">
        <w:rPr>
          <w:rFonts w:hint="eastAsia"/>
          <w:lang w:val="ru-RU"/>
        </w:rPr>
        <w:t>социально</w:t>
      </w:r>
      <w:r w:rsidRPr="00D6171F">
        <w:rPr>
          <w:lang w:val="ru-RU"/>
        </w:rPr>
        <w:t>-</w:t>
      </w:r>
      <w:r w:rsidRPr="00D6171F">
        <w:rPr>
          <w:rFonts w:hint="eastAsia"/>
          <w:lang w:val="ru-RU"/>
        </w:rPr>
        <w:t>экономической</w:t>
      </w:r>
      <w:r w:rsidRPr="00D6171F">
        <w:rPr>
          <w:lang w:val="ru-RU"/>
        </w:rPr>
        <w:t xml:space="preserve"> </w:t>
      </w:r>
      <w:r w:rsidRPr="00D6171F">
        <w:rPr>
          <w:rFonts w:hint="eastAsia"/>
          <w:lang w:val="ru-RU"/>
        </w:rPr>
        <w:t>эффективности</w:t>
      </w:r>
      <w:r w:rsidRPr="00D6171F">
        <w:rPr>
          <w:lang w:val="ru-RU"/>
        </w:rPr>
        <w:t xml:space="preserve"> </w:t>
      </w:r>
      <w:r w:rsidRPr="00D6171F">
        <w:rPr>
          <w:rFonts w:hint="eastAsia"/>
          <w:lang w:val="ru-RU"/>
        </w:rPr>
        <w:t>внедрения</w:t>
      </w:r>
      <w:r w:rsidRPr="00D6171F">
        <w:rPr>
          <w:lang w:val="ru-RU"/>
        </w:rPr>
        <w:t xml:space="preserve"> </w:t>
      </w:r>
      <w:r w:rsidRPr="00D6171F">
        <w:rPr>
          <w:rFonts w:hint="eastAsia"/>
          <w:lang w:val="ru-RU"/>
        </w:rPr>
        <w:t>Региональной</w:t>
      </w:r>
      <w:r w:rsidRPr="00D6171F">
        <w:rPr>
          <w:lang w:val="ru-RU"/>
        </w:rPr>
        <w:t xml:space="preserve"> </w:t>
      </w:r>
      <w:r w:rsidRPr="00D6171F">
        <w:rPr>
          <w:rFonts w:hint="eastAsia"/>
          <w:lang w:val="ru-RU"/>
        </w:rPr>
        <w:t>информационной</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мониторинга</w:t>
      </w:r>
      <w:r w:rsidRPr="00D6171F">
        <w:rPr>
          <w:lang w:val="ru-RU"/>
        </w:rPr>
        <w:t xml:space="preserve"> </w:t>
      </w:r>
      <w:r w:rsidRPr="00D6171F">
        <w:rPr>
          <w:rFonts w:hint="eastAsia"/>
          <w:lang w:val="ru-RU"/>
        </w:rPr>
        <w:t>родовспоможения</w:t>
      </w:r>
    </w:p>
    <w:p w14:paraId="0955E03C" w14:textId="77777777" w:rsidR="00D6171F" w:rsidRPr="00D6171F" w:rsidRDefault="00D6171F" w:rsidP="00D6171F">
      <w:pPr>
        <w:rPr>
          <w:lang w:val="ru-RU"/>
        </w:rPr>
      </w:pPr>
    </w:p>
    <w:p w14:paraId="3E881EE9" w14:textId="77777777" w:rsidR="00D6171F" w:rsidRPr="00D6171F" w:rsidRDefault="00D6171F" w:rsidP="00D6171F">
      <w:pPr>
        <w:rPr>
          <w:lang w:val="ru-RU"/>
        </w:rPr>
      </w:pPr>
      <w:r w:rsidRPr="00D6171F">
        <w:rPr>
          <w:rFonts w:hint="eastAsia"/>
          <w:lang w:val="ru-RU"/>
        </w:rPr>
        <w:lastRenderedPageBreak/>
        <w:t>ГЛАВА</w:t>
      </w:r>
      <w:r w:rsidRPr="00D6171F">
        <w:rPr>
          <w:lang w:val="ru-RU"/>
        </w:rPr>
        <w:t xml:space="preserve"> 7. </w:t>
      </w:r>
      <w:r w:rsidRPr="00D6171F">
        <w:rPr>
          <w:rFonts w:hint="eastAsia"/>
          <w:lang w:val="ru-RU"/>
        </w:rPr>
        <w:t>ОРГАНИЗАЦИЯ</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r w:rsidRPr="00D6171F">
        <w:rPr>
          <w:lang w:val="ru-RU"/>
        </w:rPr>
        <w:t xml:space="preserve"> </w:t>
      </w:r>
      <w:r w:rsidRPr="00D6171F">
        <w:rPr>
          <w:rFonts w:hint="eastAsia"/>
          <w:lang w:val="ru-RU"/>
        </w:rPr>
        <w:t>РЕГИОНА</w:t>
      </w:r>
      <w:r w:rsidRPr="00D6171F">
        <w:rPr>
          <w:lang w:val="ru-RU"/>
        </w:rPr>
        <w:t xml:space="preserve"> </w:t>
      </w:r>
      <w:r w:rsidRPr="00D6171F">
        <w:rPr>
          <w:rFonts w:hint="eastAsia"/>
          <w:lang w:val="ru-RU"/>
        </w:rPr>
        <w:t>НА</w:t>
      </w:r>
      <w:r w:rsidRPr="00D6171F">
        <w:rPr>
          <w:lang w:val="ru-RU"/>
        </w:rPr>
        <w:t xml:space="preserve"> </w:t>
      </w:r>
      <w:r w:rsidRPr="00D6171F">
        <w:rPr>
          <w:rFonts w:hint="eastAsia"/>
          <w:lang w:val="ru-RU"/>
        </w:rPr>
        <w:t>ОСНОВЕ</w:t>
      </w:r>
      <w:r w:rsidRPr="00D6171F">
        <w:rPr>
          <w:lang w:val="ru-RU"/>
        </w:rPr>
        <w:t xml:space="preserve"> </w:t>
      </w:r>
      <w:r w:rsidRPr="00D6171F">
        <w:rPr>
          <w:rFonts w:hint="eastAsia"/>
          <w:lang w:val="ru-RU"/>
        </w:rPr>
        <w:t>ЦЕНТРАЛИЗОВАННОЙ</w:t>
      </w:r>
      <w:r w:rsidRPr="00D6171F">
        <w:rPr>
          <w:lang w:val="ru-RU"/>
        </w:rPr>
        <w:t xml:space="preserve"> </w:t>
      </w:r>
      <w:r w:rsidRPr="00D6171F">
        <w:rPr>
          <w:rFonts w:hint="eastAsia"/>
          <w:lang w:val="ru-RU"/>
        </w:rPr>
        <w:t>ОБРАБОТКИ</w:t>
      </w:r>
      <w:r w:rsidRPr="00D6171F">
        <w:rPr>
          <w:lang w:val="ru-RU"/>
        </w:rPr>
        <w:t xml:space="preserve"> </w:t>
      </w:r>
      <w:r w:rsidRPr="00D6171F">
        <w:rPr>
          <w:rFonts w:hint="eastAsia"/>
          <w:lang w:val="ru-RU"/>
        </w:rPr>
        <w:t>ДАННЫХ</w:t>
      </w:r>
    </w:p>
    <w:p w14:paraId="0716A491" w14:textId="77777777" w:rsidR="00D6171F" w:rsidRPr="00D6171F" w:rsidRDefault="00D6171F" w:rsidP="00D6171F">
      <w:pPr>
        <w:rPr>
          <w:lang w:val="ru-RU"/>
        </w:rPr>
      </w:pPr>
    </w:p>
    <w:p w14:paraId="0AB412F0" w14:textId="77777777" w:rsidR="00D6171F" w:rsidRPr="00D6171F" w:rsidRDefault="00D6171F" w:rsidP="00D6171F">
      <w:pPr>
        <w:rPr>
          <w:lang w:val="ru-RU"/>
        </w:rPr>
      </w:pPr>
      <w:r w:rsidRPr="00D6171F">
        <w:rPr>
          <w:lang w:val="ru-RU"/>
        </w:rPr>
        <w:t xml:space="preserve">7.1. </w:t>
      </w:r>
      <w:r w:rsidRPr="00D6171F">
        <w:rPr>
          <w:rFonts w:hint="eastAsia"/>
          <w:lang w:val="ru-RU"/>
        </w:rPr>
        <w:t>Предпосылки</w:t>
      </w:r>
      <w:r w:rsidRPr="00D6171F">
        <w:rPr>
          <w:lang w:val="ru-RU"/>
        </w:rPr>
        <w:t xml:space="preserve"> </w:t>
      </w:r>
      <w:r w:rsidRPr="00D6171F">
        <w:rPr>
          <w:rFonts w:hint="eastAsia"/>
          <w:lang w:val="ru-RU"/>
        </w:rPr>
        <w:t>создания</w:t>
      </w:r>
      <w:r w:rsidRPr="00D6171F">
        <w:rPr>
          <w:lang w:val="ru-RU"/>
        </w:rPr>
        <w:t xml:space="preserve"> </w:t>
      </w:r>
      <w:r w:rsidRPr="00D6171F">
        <w:rPr>
          <w:rFonts w:hint="eastAsia"/>
          <w:lang w:val="ru-RU"/>
        </w:rPr>
        <w:t>единой</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r w:rsidRPr="00D6171F">
        <w:rPr>
          <w:lang w:val="ru-RU"/>
        </w:rPr>
        <w:t xml:space="preserve"> </w:t>
      </w:r>
      <w:r w:rsidRPr="00D6171F">
        <w:rPr>
          <w:rFonts w:hint="eastAsia"/>
          <w:lang w:val="ru-RU"/>
        </w:rPr>
        <w:t>региона</w:t>
      </w:r>
    </w:p>
    <w:p w14:paraId="394746DF" w14:textId="77777777" w:rsidR="00D6171F" w:rsidRPr="00D6171F" w:rsidRDefault="00D6171F" w:rsidP="00D6171F">
      <w:pPr>
        <w:rPr>
          <w:lang w:val="ru-RU"/>
        </w:rPr>
      </w:pPr>
    </w:p>
    <w:p w14:paraId="7E76B000" w14:textId="77777777" w:rsidR="00D6171F" w:rsidRPr="00D6171F" w:rsidRDefault="00D6171F" w:rsidP="00D6171F">
      <w:pPr>
        <w:rPr>
          <w:lang w:val="ru-RU"/>
        </w:rPr>
      </w:pPr>
      <w:r w:rsidRPr="00D6171F">
        <w:rPr>
          <w:lang w:val="ru-RU"/>
        </w:rPr>
        <w:t xml:space="preserve">7.2. </w:t>
      </w:r>
      <w:r w:rsidRPr="00D6171F">
        <w:rPr>
          <w:rFonts w:hint="eastAsia"/>
          <w:lang w:val="ru-RU"/>
        </w:rPr>
        <w:t>Организационно</w:t>
      </w:r>
      <w:r w:rsidRPr="00D6171F">
        <w:rPr>
          <w:lang w:val="ru-RU"/>
        </w:rPr>
        <w:t>-</w:t>
      </w:r>
      <w:r w:rsidRPr="00D6171F">
        <w:rPr>
          <w:rFonts w:hint="eastAsia"/>
          <w:lang w:val="ru-RU"/>
        </w:rPr>
        <w:t>правовое</w:t>
      </w:r>
      <w:r w:rsidRPr="00D6171F">
        <w:rPr>
          <w:lang w:val="ru-RU"/>
        </w:rPr>
        <w:t xml:space="preserve"> </w:t>
      </w:r>
      <w:r w:rsidRPr="00D6171F">
        <w:rPr>
          <w:rFonts w:hint="eastAsia"/>
          <w:lang w:val="ru-RU"/>
        </w:rPr>
        <w:t>обоснование</w:t>
      </w:r>
      <w:r w:rsidRPr="00D6171F">
        <w:rPr>
          <w:lang w:val="ru-RU"/>
        </w:rPr>
        <w:t xml:space="preserve"> </w:t>
      </w:r>
      <w:r w:rsidRPr="00D6171F">
        <w:rPr>
          <w:rFonts w:hint="eastAsia"/>
          <w:lang w:val="ru-RU"/>
        </w:rPr>
        <w:t>централизованной</w:t>
      </w:r>
      <w:r w:rsidRPr="00D6171F">
        <w:rPr>
          <w:lang w:val="ru-RU"/>
        </w:rPr>
        <w:t xml:space="preserve"> </w:t>
      </w:r>
      <w:r w:rsidRPr="00D6171F">
        <w:rPr>
          <w:rFonts w:hint="eastAsia"/>
          <w:lang w:val="ru-RU"/>
        </w:rPr>
        <w:t>модели</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r w:rsidRPr="00D6171F">
        <w:rPr>
          <w:lang w:val="ru-RU"/>
        </w:rPr>
        <w:t xml:space="preserve"> </w:t>
      </w:r>
      <w:r w:rsidRPr="00D6171F">
        <w:rPr>
          <w:rFonts w:hint="eastAsia"/>
          <w:lang w:val="ru-RU"/>
        </w:rPr>
        <w:t>региона</w:t>
      </w:r>
      <w:r w:rsidRPr="00D6171F">
        <w:rPr>
          <w:lang w:val="ru-RU"/>
        </w:rPr>
        <w:t xml:space="preserve"> </w:t>
      </w:r>
      <w:r w:rsidRPr="00D6171F">
        <w:rPr>
          <w:rFonts w:hint="eastAsia"/>
          <w:lang w:val="ru-RU"/>
        </w:rPr>
        <w:t>на</w:t>
      </w:r>
      <w:r w:rsidRPr="00D6171F">
        <w:rPr>
          <w:lang w:val="ru-RU"/>
        </w:rPr>
        <w:t xml:space="preserve"> </w:t>
      </w:r>
      <w:r w:rsidRPr="00D6171F">
        <w:rPr>
          <w:rFonts w:hint="eastAsia"/>
          <w:lang w:val="ru-RU"/>
        </w:rPr>
        <w:t>основе</w:t>
      </w:r>
      <w:r w:rsidRPr="00D6171F">
        <w:rPr>
          <w:lang w:val="ru-RU"/>
        </w:rPr>
        <w:t xml:space="preserve"> </w:t>
      </w:r>
      <w:r w:rsidRPr="00D6171F">
        <w:rPr>
          <w:rFonts w:hint="eastAsia"/>
          <w:lang w:val="ru-RU"/>
        </w:rPr>
        <w:t>единой</w:t>
      </w:r>
      <w:r w:rsidRPr="00D6171F">
        <w:rPr>
          <w:lang w:val="ru-RU"/>
        </w:rPr>
        <w:t xml:space="preserve"> </w:t>
      </w:r>
      <w:r w:rsidRPr="00D6171F">
        <w:rPr>
          <w:rFonts w:hint="eastAsia"/>
          <w:lang w:val="ru-RU"/>
        </w:rPr>
        <w:t>медицинской</w:t>
      </w:r>
      <w:r w:rsidRPr="00D6171F">
        <w:rPr>
          <w:lang w:val="ru-RU"/>
        </w:rPr>
        <w:t xml:space="preserve"> </w:t>
      </w:r>
      <w:r w:rsidRPr="00D6171F">
        <w:rPr>
          <w:rFonts w:hint="eastAsia"/>
          <w:lang w:val="ru-RU"/>
        </w:rPr>
        <w:t>информационной</w:t>
      </w:r>
      <w:r w:rsidRPr="00D6171F">
        <w:rPr>
          <w:lang w:val="ru-RU"/>
        </w:rPr>
        <w:t xml:space="preserve"> </w:t>
      </w:r>
      <w:r w:rsidRPr="00D6171F">
        <w:rPr>
          <w:rFonts w:hint="eastAsia"/>
          <w:lang w:val="ru-RU"/>
        </w:rPr>
        <w:t>системы</w:t>
      </w:r>
    </w:p>
    <w:p w14:paraId="2A4AEBC8" w14:textId="77777777" w:rsidR="00D6171F" w:rsidRPr="00D6171F" w:rsidRDefault="00D6171F" w:rsidP="00D6171F">
      <w:pPr>
        <w:rPr>
          <w:lang w:val="ru-RU"/>
        </w:rPr>
      </w:pPr>
    </w:p>
    <w:p w14:paraId="17443432" w14:textId="77777777" w:rsidR="00D6171F" w:rsidRPr="00D6171F" w:rsidRDefault="00D6171F" w:rsidP="00D6171F">
      <w:pPr>
        <w:rPr>
          <w:lang w:val="ru-RU"/>
        </w:rPr>
      </w:pPr>
      <w:r w:rsidRPr="00D6171F">
        <w:rPr>
          <w:lang w:val="ru-RU"/>
        </w:rPr>
        <w:t xml:space="preserve">7.3. </w:t>
      </w:r>
      <w:r w:rsidRPr="00D6171F">
        <w:rPr>
          <w:rFonts w:hint="eastAsia"/>
          <w:lang w:val="ru-RU"/>
        </w:rPr>
        <w:t>Финансово</w:t>
      </w:r>
      <w:r w:rsidRPr="00D6171F">
        <w:rPr>
          <w:lang w:val="ru-RU"/>
        </w:rPr>
        <w:t>-</w:t>
      </w:r>
      <w:r w:rsidRPr="00D6171F">
        <w:rPr>
          <w:rFonts w:hint="eastAsia"/>
          <w:lang w:val="ru-RU"/>
        </w:rPr>
        <w:t>экономическое</w:t>
      </w:r>
      <w:r w:rsidRPr="00D6171F">
        <w:rPr>
          <w:lang w:val="ru-RU"/>
        </w:rPr>
        <w:t xml:space="preserve"> </w:t>
      </w:r>
      <w:r w:rsidRPr="00D6171F">
        <w:rPr>
          <w:rFonts w:hint="eastAsia"/>
          <w:lang w:val="ru-RU"/>
        </w:rPr>
        <w:t>обоснование</w:t>
      </w:r>
      <w:r w:rsidRPr="00D6171F">
        <w:rPr>
          <w:lang w:val="ru-RU"/>
        </w:rPr>
        <w:t xml:space="preserve"> </w:t>
      </w:r>
      <w:r w:rsidRPr="00D6171F">
        <w:rPr>
          <w:rFonts w:hint="eastAsia"/>
          <w:lang w:val="ru-RU"/>
        </w:rPr>
        <w:t>централизованной</w:t>
      </w:r>
      <w:r w:rsidRPr="00D6171F">
        <w:rPr>
          <w:lang w:val="ru-RU"/>
        </w:rPr>
        <w:t xml:space="preserve"> </w:t>
      </w:r>
      <w:r w:rsidRPr="00D6171F">
        <w:rPr>
          <w:rFonts w:hint="eastAsia"/>
          <w:lang w:val="ru-RU"/>
        </w:rPr>
        <w:t>модели</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r w:rsidRPr="00D6171F">
        <w:rPr>
          <w:lang w:val="ru-RU"/>
        </w:rPr>
        <w:t xml:space="preserve"> </w:t>
      </w:r>
      <w:r w:rsidRPr="00D6171F">
        <w:rPr>
          <w:rFonts w:hint="eastAsia"/>
          <w:lang w:val="ru-RU"/>
        </w:rPr>
        <w:t>региона</w:t>
      </w:r>
      <w:r w:rsidRPr="00D6171F">
        <w:rPr>
          <w:lang w:val="ru-RU"/>
        </w:rPr>
        <w:t xml:space="preserve"> </w:t>
      </w:r>
      <w:r w:rsidRPr="00D6171F">
        <w:rPr>
          <w:rFonts w:hint="eastAsia"/>
          <w:lang w:val="ru-RU"/>
        </w:rPr>
        <w:t>на</w:t>
      </w:r>
      <w:r w:rsidRPr="00D6171F">
        <w:rPr>
          <w:lang w:val="ru-RU"/>
        </w:rPr>
        <w:t xml:space="preserve"> </w:t>
      </w:r>
      <w:r w:rsidRPr="00D6171F">
        <w:rPr>
          <w:rFonts w:hint="eastAsia"/>
          <w:lang w:val="ru-RU"/>
        </w:rPr>
        <w:t>основе</w:t>
      </w:r>
      <w:r w:rsidRPr="00D6171F">
        <w:rPr>
          <w:lang w:val="ru-RU"/>
        </w:rPr>
        <w:t xml:space="preserve"> </w:t>
      </w:r>
      <w:r w:rsidRPr="00D6171F">
        <w:rPr>
          <w:rFonts w:hint="eastAsia"/>
          <w:lang w:val="ru-RU"/>
        </w:rPr>
        <w:t>оценки</w:t>
      </w:r>
      <w:r w:rsidRPr="00D6171F">
        <w:rPr>
          <w:lang w:val="ru-RU"/>
        </w:rPr>
        <w:t xml:space="preserve"> </w:t>
      </w:r>
      <w:r w:rsidRPr="00D6171F">
        <w:rPr>
          <w:rFonts w:hint="eastAsia"/>
          <w:lang w:val="ru-RU"/>
        </w:rPr>
        <w:t>совокупной</w:t>
      </w:r>
      <w:r w:rsidRPr="00D6171F">
        <w:rPr>
          <w:lang w:val="ru-RU"/>
        </w:rPr>
        <w:t xml:space="preserve"> </w:t>
      </w:r>
      <w:r w:rsidRPr="00D6171F">
        <w:rPr>
          <w:rFonts w:hint="eastAsia"/>
          <w:lang w:val="ru-RU"/>
        </w:rPr>
        <w:t>стоимости</w:t>
      </w:r>
      <w:r w:rsidRPr="00D6171F">
        <w:rPr>
          <w:lang w:val="ru-RU"/>
        </w:rPr>
        <w:t xml:space="preserve"> </w:t>
      </w:r>
      <w:r w:rsidRPr="00D6171F">
        <w:rPr>
          <w:rFonts w:hint="eastAsia"/>
          <w:lang w:val="ru-RU"/>
        </w:rPr>
        <w:t>владения</w:t>
      </w:r>
    </w:p>
    <w:p w14:paraId="2E932227" w14:textId="77777777" w:rsidR="00D6171F" w:rsidRPr="00D6171F" w:rsidRDefault="00D6171F" w:rsidP="00D6171F">
      <w:pPr>
        <w:rPr>
          <w:lang w:val="ru-RU"/>
        </w:rPr>
      </w:pPr>
    </w:p>
    <w:p w14:paraId="5D9210A7" w14:textId="77777777" w:rsidR="00D6171F" w:rsidRPr="00D6171F" w:rsidRDefault="00D6171F" w:rsidP="00D6171F">
      <w:pPr>
        <w:rPr>
          <w:lang w:val="ru-RU"/>
        </w:rPr>
      </w:pPr>
      <w:r w:rsidRPr="00D6171F">
        <w:rPr>
          <w:lang w:val="ru-RU"/>
        </w:rPr>
        <w:t xml:space="preserve">7.4. </w:t>
      </w:r>
      <w:r w:rsidRPr="00D6171F">
        <w:rPr>
          <w:rFonts w:hint="eastAsia"/>
          <w:lang w:val="ru-RU"/>
        </w:rPr>
        <w:t>Оценка</w:t>
      </w:r>
      <w:r w:rsidRPr="00D6171F">
        <w:rPr>
          <w:lang w:val="ru-RU"/>
        </w:rPr>
        <w:t xml:space="preserve"> </w:t>
      </w:r>
      <w:r w:rsidRPr="00D6171F">
        <w:rPr>
          <w:rFonts w:hint="eastAsia"/>
          <w:lang w:val="ru-RU"/>
        </w:rPr>
        <w:t>внедрения</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r w:rsidRPr="00D6171F">
        <w:rPr>
          <w:lang w:val="ru-RU"/>
        </w:rPr>
        <w:t xml:space="preserve"> </w:t>
      </w:r>
      <w:r w:rsidRPr="00D6171F">
        <w:rPr>
          <w:rFonts w:hint="eastAsia"/>
          <w:lang w:val="ru-RU"/>
        </w:rPr>
        <w:t>региона</w:t>
      </w:r>
      <w:r w:rsidRPr="00D6171F">
        <w:rPr>
          <w:lang w:val="ru-RU"/>
        </w:rPr>
        <w:t xml:space="preserve"> </w:t>
      </w:r>
      <w:r w:rsidRPr="00D6171F">
        <w:rPr>
          <w:rFonts w:hint="eastAsia"/>
          <w:lang w:val="ru-RU"/>
        </w:rPr>
        <w:t>на</w:t>
      </w:r>
      <w:r w:rsidRPr="00D6171F">
        <w:rPr>
          <w:lang w:val="ru-RU"/>
        </w:rPr>
        <w:t xml:space="preserve"> </w:t>
      </w:r>
      <w:r w:rsidRPr="00D6171F">
        <w:rPr>
          <w:rFonts w:hint="eastAsia"/>
          <w:lang w:val="ru-RU"/>
        </w:rPr>
        <w:t>основе</w:t>
      </w:r>
      <w:r w:rsidRPr="00D6171F">
        <w:rPr>
          <w:lang w:val="ru-RU"/>
        </w:rPr>
        <w:t xml:space="preserve"> </w:t>
      </w:r>
      <w:r w:rsidRPr="00D6171F">
        <w:rPr>
          <w:rFonts w:hint="eastAsia"/>
          <w:lang w:val="ru-RU"/>
        </w:rPr>
        <w:t>централизованной</w:t>
      </w:r>
      <w:r w:rsidRPr="00D6171F">
        <w:rPr>
          <w:lang w:val="ru-RU"/>
        </w:rPr>
        <w:t xml:space="preserve"> </w:t>
      </w:r>
      <w:r w:rsidRPr="00D6171F">
        <w:rPr>
          <w:rFonts w:hint="eastAsia"/>
          <w:lang w:val="ru-RU"/>
        </w:rPr>
        <w:t>обработки</w:t>
      </w:r>
      <w:r w:rsidRPr="00D6171F">
        <w:rPr>
          <w:lang w:val="ru-RU"/>
        </w:rPr>
        <w:t xml:space="preserve"> </w:t>
      </w:r>
      <w:r w:rsidRPr="00D6171F">
        <w:rPr>
          <w:rFonts w:hint="eastAsia"/>
          <w:lang w:val="ru-RU"/>
        </w:rPr>
        <w:t>данных</w:t>
      </w:r>
      <w:r w:rsidRPr="00D6171F">
        <w:rPr>
          <w:lang w:val="ru-RU"/>
        </w:rPr>
        <w:t xml:space="preserve"> </w:t>
      </w:r>
      <w:r w:rsidRPr="00D6171F">
        <w:rPr>
          <w:rFonts w:hint="eastAsia"/>
          <w:lang w:val="ru-RU"/>
        </w:rPr>
        <w:t>с</w:t>
      </w:r>
      <w:r w:rsidRPr="00D6171F">
        <w:rPr>
          <w:lang w:val="ru-RU"/>
        </w:rPr>
        <w:t xml:space="preserve"> </w:t>
      </w:r>
      <w:r w:rsidRPr="00D6171F">
        <w:rPr>
          <w:rFonts w:hint="eastAsia"/>
          <w:lang w:val="ru-RU"/>
        </w:rPr>
        <w:t>позиции</w:t>
      </w:r>
      <w:r w:rsidRPr="00D6171F">
        <w:rPr>
          <w:lang w:val="ru-RU"/>
        </w:rPr>
        <w:t xml:space="preserve"> </w:t>
      </w:r>
      <w:r w:rsidRPr="00D6171F">
        <w:rPr>
          <w:rFonts w:hint="eastAsia"/>
          <w:lang w:val="ru-RU"/>
        </w:rPr>
        <w:t>совершенствования</w:t>
      </w:r>
      <w:r w:rsidRPr="00D6171F">
        <w:rPr>
          <w:lang w:val="ru-RU"/>
        </w:rPr>
        <w:t xml:space="preserve"> </w:t>
      </w:r>
      <w:r w:rsidRPr="00D6171F">
        <w:rPr>
          <w:rFonts w:hint="eastAsia"/>
          <w:lang w:val="ru-RU"/>
        </w:rPr>
        <w:t>качества</w:t>
      </w:r>
      <w:r w:rsidRPr="00D6171F">
        <w:rPr>
          <w:lang w:val="ru-RU"/>
        </w:rPr>
        <w:t xml:space="preserve"> </w:t>
      </w:r>
      <w:r w:rsidRPr="00D6171F">
        <w:rPr>
          <w:rFonts w:hint="eastAsia"/>
          <w:lang w:val="ru-RU"/>
        </w:rPr>
        <w:t>и</w:t>
      </w:r>
    </w:p>
    <w:p w14:paraId="4795B261" w14:textId="77777777" w:rsidR="00D6171F" w:rsidRPr="00D6171F" w:rsidRDefault="00D6171F" w:rsidP="00D6171F">
      <w:pPr>
        <w:rPr>
          <w:lang w:val="ru-RU"/>
        </w:rPr>
      </w:pPr>
    </w:p>
    <w:p w14:paraId="54E919AA" w14:textId="77777777" w:rsidR="00D6171F" w:rsidRPr="00D6171F" w:rsidRDefault="00D6171F" w:rsidP="00D6171F">
      <w:pPr>
        <w:rPr>
          <w:lang w:val="ru-RU"/>
        </w:rPr>
      </w:pPr>
      <w:r w:rsidRPr="00D6171F">
        <w:rPr>
          <w:rFonts w:hint="eastAsia"/>
          <w:lang w:val="ru-RU"/>
        </w:rPr>
        <w:t>доступности</w:t>
      </w:r>
      <w:r w:rsidRPr="00D6171F">
        <w:rPr>
          <w:lang w:val="ru-RU"/>
        </w:rPr>
        <w:t xml:space="preserve"> </w:t>
      </w:r>
      <w:r w:rsidRPr="00D6171F">
        <w:rPr>
          <w:rFonts w:hint="eastAsia"/>
          <w:lang w:val="ru-RU"/>
        </w:rPr>
        <w:t>медицинской</w:t>
      </w:r>
      <w:r w:rsidRPr="00D6171F">
        <w:rPr>
          <w:lang w:val="ru-RU"/>
        </w:rPr>
        <w:t xml:space="preserve"> </w:t>
      </w:r>
      <w:r w:rsidRPr="00D6171F">
        <w:rPr>
          <w:rFonts w:hint="eastAsia"/>
          <w:lang w:val="ru-RU"/>
        </w:rPr>
        <w:t>помощи</w:t>
      </w:r>
    </w:p>
    <w:p w14:paraId="0D8A7437" w14:textId="77777777" w:rsidR="00D6171F" w:rsidRPr="00D6171F" w:rsidRDefault="00D6171F" w:rsidP="00D6171F">
      <w:pPr>
        <w:rPr>
          <w:lang w:val="ru-RU"/>
        </w:rPr>
      </w:pPr>
    </w:p>
    <w:p w14:paraId="13991336" w14:textId="77777777" w:rsidR="00D6171F" w:rsidRPr="00D6171F" w:rsidRDefault="00D6171F" w:rsidP="00D6171F">
      <w:pPr>
        <w:rPr>
          <w:lang w:val="ru-RU"/>
        </w:rPr>
      </w:pPr>
      <w:r w:rsidRPr="00D6171F">
        <w:rPr>
          <w:lang w:val="ru-RU"/>
        </w:rPr>
        <w:t xml:space="preserve">7.5. </w:t>
      </w:r>
      <w:r w:rsidRPr="00D6171F">
        <w:rPr>
          <w:rFonts w:hint="eastAsia"/>
          <w:lang w:val="ru-RU"/>
        </w:rPr>
        <w:t>Перспективы</w:t>
      </w:r>
      <w:r w:rsidRPr="00D6171F">
        <w:rPr>
          <w:lang w:val="ru-RU"/>
        </w:rPr>
        <w:t xml:space="preserve"> </w:t>
      </w:r>
      <w:r w:rsidRPr="00D6171F">
        <w:rPr>
          <w:rFonts w:hint="eastAsia"/>
          <w:lang w:val="ru-RU"/>
        </w:rPr>
        <w:t>развития</w:t>
      </w:r>
      <w:r w:rsidRPr="00D6171F">
        <w:rPr>
          <w:lang w:val="ru-RU"/>
        </w:rPr>
        <w:t xml:space="preserve"> </w:t>
      </w:r>
      <w:r w:rsidRPr="00D6171F">
        <w:rPr>
          <w:rFonts w:hint="eastAsia"/>
          <w:lang w:val="ru-RU"/>
        </w:rPr>
        <w:t>системы</w:t>
      </w:r>
      <w:r w:rsidRPr="00D6171F">
        <w:rPr>
          <w:lang w:val="ru-RU"/>
        </w:rPr>
        <w:t xml:space="preserve"> </w:t>
      </w:r>
      <w:r w:rsidRPr="00D6171F">
        <w:rPr>
          <w:rFonts w:hint="eastAsia"/>
          <w:lang w:val="ru-RU"/>
        </w:rPr>
        <w:t>информационного</w:t>
      </w:r>
      <w:r w:rsidRPr="00D6171F">
        <w:rPr>
          <w:lang w:val="ru-RU"/>
        </w:rPr>
        <w:t xml:space="preserve"> </w:t>
      </w:r>
      <w:r w:rsidRPr="00D6171F">
        <w:rPr>
          <w:rFonts w:hint="eastAsia"/>
          <w:lang w:val="ru-RU"/>
        </w:rPr>
        <w:t>обеспечения</w:t>
      </w:r>
      <w:r w:rsidRPr="00D6171F">
        <w:rPr>
          <w:lang w:val="ru-RU"/>
        </w:rPr>
        <w:t xml:space="preserve"> </w:t>
      </w:r>
      <w:r w:rsidRPr="00D6171F">
        <w:rPr>
          <w:rFonts w:hint="eastAsia"/>
          <w:lang w:val="ru-RU"/>
        </w:rPr>
        <w:t>здравоохранения</w:t>
      </w:r>
      <w:r w:rsidRPr="00D6171F">
        <w:rPr>
          <w:lang w:val="ru-RU"/>
        </w:rPr>
        <w:t xml:space="preserve"> </w:t>
      </w:r>
      <w:r w:rsidRPr="00D6171F">
        <w:rPr>
          <w:rFonts w:hint="eastAsia"/>
          <w:lang w:val="ru-RU"/>
        </w:rPr>
        <w:t>региона</w:t>
      </w:r>
    </w:p>
    <w:p w14:paraId="7282BF0E" w14:textId="77777777" w:rsidR="00D6171F" w:rsidRPr="00D6171F" w:rsidRDefault="00D6171F" w:rsidP="00D6171F">
      <w:pPr>
        <w:rPr>
          <w:lang w:val="ru-RU"/>
        </w:rPr>
      </w:pPr>
    </w:p>
    <w:p w14:paraId="1CE85E05" w14:textId="77777777" w:rsidR="00D6171F" w:rsidRPr="00D6171F" w:rsidRDefault="00D6171F" w:rsidP="00D6171F">
      <w:pPr>
        <w:rPr>
          <w:lang w:val="ru-RU"/>
        </w:rPr>
      </w:pPr>
      <w:r w:rsidRPr="00D6171F">
        <w:rPr>
          <w:rFonts w:hint="eastAsia"/>
          <w:lang w:val="ru-RU"/>
        </w:rPr>
        <w:t>ЗАКЛЮЧЕНИЕ</w:t>
      </w:r>
    </w:p>
    <w:p w14:paraId="196BA8E1" w14:textId="77777777" w:rsidR="00D6171F" w:rsidRPr="00D6171F" w:rsidRDefault="00D6171F" w:rsidP="00D6171F">
      <w:pPr>
        <w:rPr>
          <w:lang w:val="ru-RU"/>
        </w:rPr>
      </w:pPr>
    </w:p>
    <w:p w14:paraId="523A8904" w14:textId="77777777" w:rsidR="00D6171F" w:rsidRPr="00D6171F" w:rsidRDefault="00D6171F" w:rsidP="00D6171F">
      <w:pPr>
        <w:rPr>
          <w:lang w:val="ru-RU"/>
        </w:rPr>
      </w:pPr>
      <w:r w:rsidRPr="00D6171F">
        <w:rPr>
          <w:rFonts w:hint="eastAsia"/>
          <w:lang w:val="ru-RU"/>
        </w:rPr>
        <w:t>ВЫВОДЫ</w:t>
      </w:r>
    </w:p>
    <w:p w14:paraId="2AA75105" w14:textId="77777777" w:rsidR="00D6171F" w:rsidRPr="00D6171F" w:rsidRDefault="00D6171F" w:rsidP="00D6171F">
      <w:pPr>
        <w:rPr>
          <w:lang w:val="ru-RU"/>
        </w:rPr>
      </w:pPr>
    </w:p>
    <w:p w14:paraId="6FDBFC3D" w14:textId="77777777" w:rsidR="00D6171F" w:rsidRPr="00D6171F" w:rsidRDefault="00D6171F" w:rsidP="00D6171F">
      <w:pPr>
        <w:rPr>
          <w:lang w:val="ru-RU"/>
        </w:rPr>
      </w:pPr>
      <w:r w:rsidRPr="00D6171F">
        <w:rPr>
          <w:rFonts w:hint="eastAsia"/>
          <w:lang w:val="ru-RU"/>
        </w:rPr>
        <w:t>РЕКОМЕНДАЦИИ</w:t>
      </w:r>
      <w:r w:rsidRPr="00D6171F">
        <w:rPr>
          <w:lang w:val="ru-RU"/>
        </w:rPr>
        <w:t xml:space="preserve"> </w:t>
      </w:r>
      <w:r w:rsidRPr="00D6171F">
        <w:rPr>
          <w:rFonts w:hint="eastAsia"/>
          <w:lang w:val="ru-RU"/>
        </w:rPr>
        <w:t>ДЛЯ</w:t>
      </w:r>
      <w:r w:rsidRPr="00D6171F">
        <w:rPr>
          <w:lang w:val="ru-RU"/>
        </w:rPr>
        <w:t xml:space="preserve"> </w:t>
      </w:r>
      <w:r w:rsidRPr="00D6171F">
        <w:rPr>
          <w:rFonts w:hint="eastAsia"/>
          <w:lang w:val="ru-RU"/>
        </w:rPr>
        <w:t>ВНЕДРЕНИЯ</w:t>
      </w:r>
      <w:r w:rsidRPr="00D6171F">
        <w:rPr>
          <w:lang w:val="ru-RU"/>
        </w:rPr>
        <w:t xml:space="preserve"> </w:t>
      </w:r>
      <w:r w:rsidRPr="00D6171F">
        <w:rPr>
          <w:rFonts w:hint="eastAsia"/>
          <w:lang w:val="ru-RU"/>
        </w:rPr>
        <w:t>В</w:t>
      </w:r>
      <w:r w:rsidRPr="00D6171F">
        <w:rPr>
          <w:lang w:val="ru-RU"/>
        </w:rPr>
        <w:t xml:space="preserve"> </w:t>
      </w:r>
      <w:r w:rsidRPr="00D6171F">
        <w:rPr>
          <w:rFonts w:hint="eastAsia"/>
          <w:lang w:val="ru-RU"/>
        </w:rPr>
        <w:t>ПРАКТИКУ</w:t>
      </w:r>
    </w:p>
    <w:p w14:paraId="65689EAD" w14:textId="77777777" w:rsidR="00D6171F" w:rsidRPr="00D6171F" w:rsidRDefault="00D6171F" w:rsidP="00D6171F">
      <w:pPr>
        <w:rPr>
          <w:lang w:val="ru-RU"/>
        </w:rPr>
      </w:pPr>
    </w:p>
    <w:p w14:paraId="799C500D" w14:textId="77777777" w:rsidR="00D6171F" w:rsidRPr="00D6171F" w:rsidRDefault="00D6171F" w:rsidP="00D6171F">
      <w:pPr>
        <w:rPr>
          <w:lang w:val="ru-RU"/>
        </w:rPr>
      </w:pPr>
      <w:r w:rsidRPr="00D6171F">
        <w:rPr>
          <w:rFonts w:hint="eastAsia"/>
          <w:lang w:val="ru-RU"/>
        </w:rPr>
        <w:t>СПИСОК</w:t>
      </w:r>
      <w:r w:rsidRPr="00D6171F">
        <w:rPr>
          <w:lang w:val="ru-RU"/>
        </w:rPr>
        <w:t xml:space="preserve"> </w:t>
      </w:r>
      <w:r w:rsidRPr="00D6171F">
        <w:rPr>
          <w:rFonts w:hint="eastAsia"/>
          <w:lang w:val="ru-RU"/>
        </w:rPr>
        <w:t>СОКРАЩЕНИЙ</w:t>
      </w:r>
      <w:r w:rsidRPr="00D6171F">
        <w:rPr>
          <w:lang w:val="ru-RU"/>
        </w:rPr>
        <w:t xml:space="preserve"> </w:t>
      </w:r>
      <w:r w:rsidRPr="00D6171F">
        <w:rPr>
          <w:rFonts w:hint="eastAsia"/>
          <w:lang w:val="ru-RU"/>
        </w:rPr>
        <w:t>И</w:t>
      </w:r>
      <w:r w:rsidRPr="00D6171F">
        <w:rPr>
          <w:lang w:val="ru-RU"/>
        </w:rPr>
        <w:t xml:space="preserve"> </w:t>
      </w:r>
      <w:r w:rsidRPr="00D6171F">
        <w:rPr>
          <w:rFonts w:hint="eastAsia"/>
          <w:lang w:val="ru-RU"/>
        </w:rPr>
        <w:t>УСЛОВНЫХ</w:t>
      </w:r>
      <w:r w:rsidRPr="00D6171F">
        <w:rPr>
          <w:lang w:val="ru-RU"/>
        </w:rPr>
        <w:t xml:space="preserve"> </w:t>
      </w:r>
      <w:r w:rsidRPr="00D6171F">
        <w:rPr>
          <w:rFonts w:hint="eastAsia"/>
          <w:lang w:val="ru-RU"/>
        </w:rPr>
        <w:t>ОБОЗНАЧЕНИЙ</w:t>
      </w:r>
    </w:p>
    <w:p w14:paraId="7CB7F090" w14:textId="77777777" w:rsidR="00D6171F" w:rsidRPr="00D6171F" w:rsidRDefault="00D6171F" w:rsidP="00D6171F">
      <w:pPr>
        <w:rPr>
          <w:lang w:val="ru-RU"/>
        </w:rPr>
      </w:pPr>
    </w:p>
    <w:p w14:paraId="3794CF9B" w14:textId="77777777" w:rsidR="00D6171F" w:rsidRPr="00D6171F" w:rsidRDefault="00D6171F" w:rsidP="00D6171F">
      <w:pPr>
        <w:rPr>
          <w:lang w:val="ru-RU"/>
        </w:rPr>
      </w:pPr>
      <w:r w:rsidRPr="00D6171F">
        <w:rPr>
          <w:rFonts w:hint="eastAsia"/>
          <w:lang w:val="ru-RU"/>
        </w:rPr>
        <w:t>СПИСОК</w:t>
      </w:r>
      <w:r w:rsidRPr="00D6171F">
        <w:rPr>
          <w:lang w:val="ru-RU"/>
        </w:rPr>
        <w:t xml:space="preserve"> </w:t>
      </w:r>
      <w:r w:rsidRPr="00D6171F">
        <w:rPr>
          <w:rFonts w:hint="eastAsia"/>
          <w:lang w:val="ru-RU"/>
        </w:rPr>
        <w:t>ЛИТЕРАТУРЫ</w:t>
      </w:r>
    </w:p>
    <w:p w14:paraId="62ED3A8F" w14:textId="77777777" w:rsidR="00D6171F" w:rsidRPr="00D6171F" w:rsidRDefault="00D6171F" w:rsidP="00D6171F">
      <w:pPr>
        <w:rPr>
          <w:lang w:val="ru-RU"/>
        </w:rPr>
      </w:pPr>
    </w:p>
    <w:p w14:paraId="47AD1BAE" w14:textId="41EC6434" w:rsidR="00D6171F" w:rsidRPr="00D6171F" w:rsidRDefault="00D6171F" w:rsidP="00D6171F">
      <w:pPr>
        <w:rPr>
          <w:lang w:val="ru-RU"/>
        </w:rPr>
      </w:pPr>
      <w:r w:rsidRPr="00D6171F">
        <w:rPr>
          <w:rFonts w:hint="eastAsia"/>
          <w:lang w:val="ru-RU"/>
        </w:rPr>
        <w:t>ПРИЛОЖЕНИЯ</w:t>
      </w:r>
    </w:p>
    <w:sectPr w:rsidR="00D6171F" w:rsidRPr="00D6171F" w:rsidSect="00305E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CAE82" w14:textId="77777777" w:rsidR="00305E30" w:rsidRPr="00C66E52" w:rsidRDefault="00305E30">
      <w:pPr>
        <w:spacing w:after="0" w:line="240" w:lineRule="auto"/>
      </w:pPr>
      <w:r w:rsidRPr="00C66E52">
        <w:separator/>
      </w:r>
    </w:p>
  </w:endnote>
  <w:endnote w:type="continuationSeparator" w:id="0">
    <w:p w14:paraId="7480902C" w14:textId="77777777" w:rsidR="00305E30" w:rsidRPr="00C66E52" w:rsidRDefault="00305E3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1B947" w14:textId="77777777" w:rsidR="00305E30" w:rsidRPr="00C66E52" w:rsidRDefault="00305E30"/>
    <w:p w14:paraId="092D9BEF" w14:textId="77777777" w:rsidR="00305E30" w:rsidRPr="00C66E52" w:rsidRDefault="00305E30"/>
    <w:p w14:paraId="35C3C9B6" w14:textId="77777777" w:rsidR="00305E30" w:rsidRPr="00C66E52" w:rsidRDefault="00305E30"/>
    <w:p w14:paraId="331E1333" w14:textId="77777777" w:rsidR="00305E30" w:rsidRPr="00C66E52" w:rsidRDefault="00305E30"/>
    <w:p w14:paraId="23D35B54" w14:textId="77777777" w:rsidR="00305E30" w:rsidRPr="00C66E52" w:rsidRDefault="00305E30"/>
    <w:p w14:paraId="7E636A25" w14:textId="77777777" w:rsidR="00305E30" w:rsidRPr="00C66E52" w:rsidRDefault="00305E30"/>
    <w:p w14:paraId="46EC1C54" w14:textId="77777777" w:rsidR="00305E30" w:rsidRPr="00C66E52" w:rsidRDefault="00305E3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05BB44E" wp14:editId="0920F4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2A96D" w14:textId="77777777" w:rsidR="00305E30" w:rsidRPr="00C66E52" w:rsidRDefault="00305E3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5BB4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42A96D" w14:textId="77777777" w:rsidR="00305E30" w:rsidRPr="00C66E52" w:rsidRDefault="00305E3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B07AB57" w14:textId="77777777" w:rsidR="00305E30" w:rsidRPr="00C66E52" w:rsidRDefault="00305E30"/>
    <w:p w14:paraId="204506DE" w14:textId="77777777" w:rsidR="00305E30" w:rsidRPr="00C66E52" w:rsidRDefault="00305E30"/>
    <w:p w14:paraId="1325399C" w14:textId="77777777" w:rsidR="00305E30" w:rsidRPr="00C66E52" w:rsidRDefault="00305E3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0639A66" wp14:editId="18272B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551D5" w14:textId="77777777" w:rsidR="00305E30" w:rsidRPr="00C66E52" w:rsidRDefault="00305E30"/>
                          <w:p w14:paraId="4A312854" w14:textId="77777777" w:rsidR="00305E30" w:rsidRPr="00C66E52" w:rsidRDefault="00305E3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639A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5551D5" w14:textId="77777777" w:rsidR="00305E30" w:rsidRPr="00C66E52" w:rsidRDefault="00305E30"/>
                    <w:p w14:paraId="4A312854" w14:textId="77777777" w:rsidR="00305E30" w:rsidRPr="00C66E52" w:rsidRDefault="00305E3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61FC9AD" w14:textId="77777777" w:rsidR="00305E30" w:rsidRPr="00C66E52" w:rsidRDefault="00305E30"/>
    <w:p w14:paraId="5C88A792" w14:textId="77777777" w:rsidR="00305E30" w:rsidRPr="00C66E52" w:rsidRDefault="00305E30">
      <w:pPr>
        <w:rPr>
          <w:sz w:val="2"/>
          <w:szCs w:val="2"/>
        </w:rPr>
      </w:pPr>
    </w:p>
    <w:p w14:paraId="01916EF3" w14:textId="77777777" w:rsidR="00305E30" w:rsidRPr="00C66E52" w:rsidRDefault="00305E30"/>
    <w:p w14:paraId="435A0AC3" w14:textId="77777777" w:rsidR="00305E30" w:rsidRPr="00C66E52" w:rsidRDefault="00305E30">
      <w:pPr>
        <w:spacing w:after="0" w:line="240" w:lineRule="auto"/>
      </w:pPr>
    </w:p>
  </w:footnote>
  <w:footnote w:type="continuationSeparator" w:id="0">
    <w:p w14:paraId="49F00B6C" w14:textId="77777777" w:rsidR="00305E30" w:rsidRPr="00C66E52" w:rsidRDefault="00305E3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30"/>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25455</TotalTime>
  <Pages>4</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3776</cp:revision>
  <cp:lastPrinted>2009-02-06T05:36:00Z</cp:lastPrinted>
  <dcterms:created xsi:type="dcterms:W3CDTF">2024-04-09T10:20:00Z</dcterms:created>
  <dcterms:modified xsi:type="dcterms:W3CDTF">2024-05-08T20:15:00Z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