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5BD89" w14:textId="4DCD0A36" w:rsidR="001B1536" w:rsidRDefault="000042D4" w:rsidP="000042D4">
      <w:r w:rsidRPr="000042D4">
        <w:rPr>
          <w:rFonts w:hint="eastAsia"/>
        </w:rPr>
        <w:t>Факторы</w:t>
      </w:r>
      <w:r w:rsidRPr="000042D4">
        <w:t xml:space="preserve">, </w:t>
      </w:r>
      <w:r w:rsidRPr="000042D4">
        <w:rPr>
          <w:rFonts w:hint="eastAsia"/>
        </w:rPr>
        <w:t>ассоциированные</w:t>
      </w:r>
      <w:r w:rsidRPr="000042D4">
        <w:t xml:space="preserve"> </w:t>
      </w:r>
      <w:r w:rsidRPr="000042D4">
        <w:rPr>
          <w:rFonts w:hint="eastAsia"/>
        </w:rPr>
        <w:t>с</w:t>
      </w:r>
      <w:r w:rsidRPr="000042D4">
        <w:t xml:space="preserve"> </w:t>
      </w:r>
      <w:r w:rsidRPr="000042D4">
        <w:rPr>
          <w:rFonts w:hint="eastAsia"/>
        </w:rPr>
        <w:t>повторными</w:t>
      </w:r>
      <w:r w:rsidRPr="000042D4">
        <w:t xml:space="preserve"> </w:t>
      </w:r>
      <w:r w:rsidRPr="000042D4">
        <w:rPr>
          <w:rFonts w:hint="eastAsia"/>
        </w:rPr>
        <w:t>экстренными</w:t>
      </w:r>
      <w:r w:rsidRPr="000042D4">
        <w:t xml:space="preserve"> </w:t>
      </w:r>
      <w:r w:rsidRPr="000042D4">
        <w:rPr>
          <w:rFonts w:hint="eastAsia"/>
        </w:rPr>
        <w:t>госпитализациями</w:t>
      </w:r>
      <w:r w:rsidRPr="000042D4">
        <w:t xml:space="preserve"> </w:t>
      </w:r>
      <w:r w:rsidRPr="000042D4">
        <w:rPr>
          <w:rFonts w:hint="eastAsia"/>
        </w:rPr>
        <w:t>у</w:t>
      </w:r>
      <w:r w:rsidRPr="000042D4">
        <w:t xml:space="preserve"> </w:t>
      </w:r>
      <w:r w:rsidRPr="000042D4">
        <w:rPr>
          <w:rFonts w:hint="eastAsia"/>
        </w:rPr>
        <w:t>пациентов</w:t>
      </w:r>
      <w:r w:rsidRPr="000042D4">
        <w:t xml:space="preserve"> </w:t>
      </w:r>
      <w:r w:rsidRPr="000042D4">
        <w:rPr>
          <w:rFonts w:hint="eastAsia"/>
        </w:rPr>
        <w:t>после</w:t>
      </w:r>
      <w:r w:rsidRPr="000042D4">
        <w:t xml:space="preserve"> </w:t>
      </w:r>
      <w:r w:rsidRPr="000042D4">
        <w:rPr>
          <w:rFonts w:hint="eastAsia"/>
        </w:rPr>
        <w:t>острого</w:t>
      </w:r>
      <w:r w:rsidRPr="000042D4">
        <w:t xml:space="preserve"> </w:t>
      </w:r>
      <w:r w:rsidRPr="000042D4">
        <w:rPr>
          <w:rFonts w:hint="eastAsia"/>
        </w:rPr>
        <w:t>коронарного</w:t>
      </w:r>
      <w:r w:rsidRPr="000042D4">
        <w:t xml:space="preserve"> </w:t>
      </w:r>
      <w:r w:rsidRPr="000042D4">
        <w:rPr>
          <w:rFonts w:hint="eastAsia"/>
        </w:rPr>
        <w:t>синдрома</w:t>
      </w:r>
      <w:r w:rsidRPr="000042D4">
        <w:t xml:space="preserve"> </w:t>
      </w:r>
      <w:r w:rsidRPr="000042D4">
        <w:rPr>
          <w:rFonts w:hint="eastAsia"/>
        </w:rPr>
        <w:t>без</w:t>
      </w:r>
      <w:r w:rsidRPr="000042D4">
        <w:t xml:space="preserve"> </w:t>
      </w:r>
      <w:r w:rsidRPr="000042D4">
        <w:rPr>
          <w:rFonts w:hint="eastAsia"/>
        </w:rPr>
        <w:t>подъема</w:t>
      </w:r>
      <w:r w:rsidRPr="000042D4">
        <w:t xml:space="preserve"> </w:t>
      </w:r>
      <w:r w:rsidRPr="000042D4">
        <w:rPr>
          <w:rFonts w:hint="eastAsia"/>
        </w:rPr>
        <w:t>сегмента</w:t>
      </w:r>
      <w:r w:rsidRPr="000042D4">
        <w:t xml:space="preserve"> ST </w:t>
      </w:r>
      <w:r w:rsidRPr="000042D4">
        <w:rPr>
          <w:rFonts w:hint="eastAsia"/>
        </w:rPr>
        <w:t>за</w:t>
      </w:r>
      <w:r w:rsidRPr="000042D4">
        <w:t xml:space="preserve"> </w:t>
      </w:r>
      <w:r w:rsidRPr="000042D4">
        <w:rPr>
          <w:rFonts w:hint="eastAsia"/>
        </w:rPr>
        <w:t>пять</w:t>
      </w:r>
      <w:r w:rsidRPr="000042D4">
        <w:t xml:space="preserve"> </w:t>
      </w:r>
      <w:r w:rsidRPr="000042D4">
        <w:rPr>
          <w:rFonts w:hint="eastAsia"/>
        </w:rPr>
        <w:t>лет</w:t>
      </w:r>
      <w:r w:rsidRPr="000042D4">
        <w:t xml:space="preserve"> </w:t>
      </w:r>
      <w:r w:rsidRPr="000042D4">
        <w:rPr>
          <w:rFonts w:hint="eastAsia"/>
        </w:rPr>
        <w:t>наблюдения</w:t>
      </w:r>
      <w:r>
        <w:t xml:space="preserve"> </w:t>
      </w:r>
      <w:r w:rsidRPr="000042D4">
        <w:rPr>
          <w:rFonts w:hint="eastAsia"/>
        </w:rPr>
        <w:t>Литвинова</w:t>
      </w:r>
      <w:r w:rsidRPr="000042D4">
        <w:t xml:space="preserve"> </w:t>
      </w:r>
      <w:r w:rsidRPr="000042D4">
        <w:rPr>
          <w:rFonts w:hint="eastAsia"/>
        </w:rPr>
        <w:t>Марина</w:t>
      </w:r>
      <w:r w:rsidRPr="000042D4">
        <w:t xml:space="preserve"> </w:t>
      </w:r>
      <w:r w:rsidRPr="000042D4">
        <w:rPr>
          <w:rFonts w:hint="eastAsia"/>
        </w:rPr>
        <w:t>Николаевна</w:t>
      </w:r>
    </w:p>
    <w:p w14:paraId="34C9B88D" w14:textId="77777777" w:rsidR="000042D4" w:rsidRDefault="000042D4" w:rsidP="000042D4">
      <w:r>
        <w:rPr>
          <w:rFonts w:hint="eastAsia"/>
        </w:rPr>
        <w:t>ОГЛАВЛЕНИЕ</w:t>
      </w:r>
      <w:r>
        <w:t xml:space="preserve"> </w:t>
      </w:r>
      <w:r>
        <w:rPr>
          <w:rFonts w:hint="eastAsia"/>
        </w:rPr>
        <w:t>ДИССЕРТАЦИИ</w:t>
      </w:r>
    </w:p>
    <w:p w14:paraId="39B9CDBE" w14:textId="77777777" w:rsidR="000042D4" w:rsidRDefault="000042D4" w:rsidP="000042D4">
      <w:r>
        <w:rPr>
          <w:rFonts w:hint="eastAsia"/>
        </w:rPr>
        <w:t>кандидат</w:t>
      </w:r>
      <w:r>
        <w:t xml:space="preserve"> </w:t>
      </w:r>
      <w:r>
        <w:rPr>
          <w:rFonts w:hint="eastAsia"/>
        </w:rPr>
        <w:t>наук</w:t>
      </w:r>
      <w:r>
        <w:t xml:space="preserve"> </w:t>
      </w:r>
      <w:r>
        <w:rPr>
          <w:rFonts w:hint="eastAsia"/>
        </w:rPr>
        <w:t>Литвинова</w:t>
      </w:r>
      <w:r>
        <w:t xml:space="preserve"> </w:t>
      </w:r>
      <w:r>
        <w:rPr>
          <w:rFonts w:hint="eastAsia"/>
        </w:rPr>
        <w:t>Марина</w:t>
      </w:r>
      <w:r>
        <w:t xml:space="preserve"> </w:t>
      </w:r>
      <w:r>
        <w:rPr>
          <w:rFonts w:hint="eastAsia"/>
        </w:rPr>
        <w:t>Николаевна</w:t>
      </w:r>
    </w:p>
    <w:p w14:paraId="2816C7AB" w14:textId="77777777" w:rsidR="000042D4" w:rsidRDefault="000042D4" w:rsidP="000042D4">
      <w:r>
        <w:rPr>
          <w:rFonts w:hint="eastAsia"/>
        </w:rPr>
        <w:t>ВВЕДЕНИЕ</w:t>
      </w:r>
      <w:r>
        <w:t>.................................................................................. 4</w:t>
      </w:r>
    </w:p>
    <w:p w14:paraId="0CF6B634" w14:textId="77777777" w:rsidR="000042D4" w:rsidRDefault="000042D4" w:rsidP="000042D4"/>
    <w:p w14:paraId="6FB89C83" w14:textId="77777777" w:rsidR="000042D4" w:rsidRDefault="000042D4" w:rsidP="000042D4">
      <w:r>
        <w:rPr>
          <w:rFonts w:hint="eastAsia"/>
        </w:rPr>
        <w:t>ГЛАВА</w:t>
      </w:r>
      <w:r>
        <w:t xml:space="preserve"> 1 </w:t>
      </w:r>
      <w:r>
        <w:rPr>
          <w:rFonts w:hint="eastAsia"/>
        </w:rPr>
        <w:t>ОБЗОР</w:t>
      </w:r>
      <w:r>
        <w:t xml:space="preserve"> </w:t>
      </w:r>
      <w:r>
        <w:rPr>
          <w:rFonts w:hint="eastAsia"/>
        </w:rPr>
        <w:t>ЛИТЕРАТУРЫ</w:t>
      </w:r>
      <w:r>
        <w:t>............................................................ 13</w:t>
      </w:r>
    </w:p>
    <w:p w14:paraId="18595390" w14:textId="77777777" w:rsidR="000042D4" w:rsidRDefault="000042D4" w:rsidP="000042D4"/>
    <w:p w14:paraId="35E78C76" w14:textId="77777777" w:rsidR="000042D4" w:rsidRDefault="000042D4" w:rsidP="000042D4">
      <w:r>
        <w:t xml:space="preserve">1.1 </w:t>
      </w:r>
      <w:r>
        <w:rPr>
          <w:rFonts w:hint="eastAsia"/>
        </w:rPr>
        <w:t>Острый</w:t>
      </w:r>
      <w:r>
        <w:t xml:space="preserve"> </w:t>
      </w:r>
      <w:r>
        <w:rPr>
          <w:rFonts w:hint="eastAsia"/>
        </w:rPr>
        <w:t>коронарный</w:t>
      </w:r>
      <w:r>
        <w:t xml:space="preserve"> </w:t>
      </w:r>
      <w:r>
        <w:rPr>
          <w:rFonts w:hint="eastAsia"/>
        </w:rPr>
        <w:t>синдром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определение</w:t>
      </w:r>
      <w:r>
        <w:t xml:space="preserve">, </w:t>
      </w:r>
      <w:r>
        <w:rPr>
          <w:rFonts w:hint="eastAsia"/>
        </w:rPr>
        <w:t>эпидемиология</w:t>
      </w:r>
      <w:r>
        <w:t xml:space="preserve">, </w:t>
      </w:r>
      <w:r>
        <w:rPr>
          <w:rFonts w:hint="eastAsia"/>
        </w:rPr>
        <w:t>классификация</w:t>
      </w:r>
      <w:r>
        <w:t xml:space="preserve">, </w:t>
      </w:r>
      <w:r>
        <w:rPr>
          <w:rFonts w:hint="eastAsia"/>
        </w:rPr>
        <w:t>осложнения</w:t>
      </w:r>
      <w:r>
        <w:t>......................................... 13</w:t>
      </w:r>
    </w:p>
    <w:p w14:paraId="0F0459D8" w14:textId="77777777" w:rsidR="000042D4" w:rsidRDefault="000042D4" w:rsidP="000042D4"/>
    <w:p w14:paraId="34F7782E" w14:textId="77777777" w:rsidR="000042D4" w:rsidRDefault="000042D4" w:rsidP="000042D4">
      <w:r>
        <w:t xml:space="preserve">1.2 </w:t>
      </w:r>
      <w:r>
        <w:rPr>
          <w:rFonts w:hint="eastAsia"/>
        </w:rPr>
        <w:t>Прогноз</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15</w:t>
      </w:r>
    </w:p>
    <w:p w14:paraId="14CA45D8" w14:textId="77777777" w:rsidR="000042D4" w:rsidRDefault="000042D4" w:rsidP="000042D4"/>
    <w:p w14:paraId="2EE62DBC" w14:textId="77777777" w:rsidR="000042D4" w:rsidRDefault="000042D4" w:rsidP="000042D4">
      <w:r>
        <w:t xml:space="preserve">1.3 </w:t>
      </w:r>
      <w:r>
        <w:rPr>
          <w:rFonts w:hint="eastAsia"/>
        </w:rPr>
        <w:t>Оценка</w:t>
      </w:r>
      <w:r>
        <w:t xml:space="preserve"> </w:t>
      </w:r>
      <w:r>
        <w:rPr>
          <w:rFonts w:hint="eastAsia"/>
        </w:rPr>
        <w:t>риска</w:t>
      </w:r>
      <w:r>
        <w:t xml:space="preserve"> </w:t>
      </w:r>
      <w:r>
        <w:rPr>
          <w:rFonts w:hint="eastAsia"/>
        </w:rPr>
        <w:t>развития</w:t>
      </w:r>
      <w:r>
        <w:t xml:space="preserve"> </w:t>
      </w:r>
      <w:r>
        <w:rPr>
          <w:rFonts w:hint="eastAsia"/>
        </w:rPr>
        <w:t>неблагоприятных</w:t>
      </w:r>
      <w:r>
        <w:t xml:space="preserve"> </w:t>
      </w:r>
      <w:r>
        <w:rPr>
          <w:rFonts w:hint="eastAsia"/>
        </w:rPr>
        <w:t>сердечно</w:t>
      </w:r>
      <w:r>
        <w:t>-</w:t>
      </w:r>
      <w:r>
        <w:rPr>
          <w:rFonts w:hint="eastAsia"/>
        </w:rPr>
        <w:t>сосудистых</w:t>
      </w:r>
      <w:r>
        <w:t xml:space="preserve"> </w:t>
      </w:r>
      <w:r>
        <w:rPr>
          <w:rFonts w:hint="eastAsia"/>
        </w:rPr>
        <w:t>событий</w:t>
      </w:r>
    </w:p>
    <w:p w14:paraId="4F755CF6" w14:textId="77777777" w:rsidR="000042D4" w:rsidRDefault="000042D4" w:rsidP="000042D4"/>
    <w:p w14:paraId="647C3723" w14:textId="77777777" w:rsidR="000042D4" w:rsidRDefault="000042D4" w:rsidP="000042D4">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17</w:t>
      </w:r>
    </w:p>
    <w:p w14:paraId="0C5C1787" w14:textId="77777777" w:rsidR="000042D4" w:rsidRDefault="000042D4" w:rsidP="000042D4"/>
    <w:p w14:paraId="43FF5967" w14:textId="77777777" w:rsidR="000042D4" w:rsidRDefault="000042D4" w:rsidP="000042D4">
      <w:r>
        <w:t xml:space="preserve">1.4 </w:t>
      </w:r>
      <w:r>
        <w:rPr>
          <w:rFonts w:hint="eastAsia"/>
        </w:rPr>
        <w:t>Сравнительная</w:t>
      </w:r>
      <w:r>
        <w:t xml:space="preserve"> </w:t>
      </w:r>
      <w:r>
        <w:rPr>
          <w:rFonts w:hint="eastAsia"/>
        </w:rPr>
        <w:t>оценка</w:t>
      </w:r>
      <w:r>
        <w:t xml:space="preserve"> </w:t>
      </w:r>
      <w:r>
        <w:rPr>
          <w:rFonts w:hint="eastAsia"/>
        </w:rPr>
        <w:t>шкал</w:t>
      </w:r>
      <w:r>
        <w:t xml:space="preserve"> </w:t>
      </w:r>
      <w:r>
        <w:rPr>
          <w:rFonts w:hint="eastAsia"/>
        </w:rPr>
        <w:t>прогнозирования</w:t>
      </w:r>
      <w:r>
        <w:t xml:space="preserve"> </w:t>
      </w:r>
      <w:r>
        <w:rPr>
          <w:rFonts w:hint="eastAsia"/>
        </w:rPr>
        <w:t>неблагоприятных</w:t>
      </w:r>
    </w:p>
    <w:p w14:paraId="3615A992" w14:textId="77777777" w:rsidR="000042D4" w:rsidRDefault="000042D4" w:rsidP="000042D4"/>
    <w:p w14:paraId="7817281E" w14:textId="77777777" w:rsidR="000042D4" w:rsidRDefault="000042D4" w:rsidP="000042D4">
      <w:r>
        <w:rPr>
          <w:rFonts w:hint="eastAsia"/>
        </w:rPr>
        <w:t>сердечно</w:t>
      </w:r>
      <w:r>
        <w:t>-</w:t>
      </w:r>
      <w:r>
        <w:rPr>
          <w:rFonts w:hint="eastAsia"/>
        </w:rPr>
        <w:t>сосудистых</w:t>
      </w:r>
      <w:r>
        <w:t xml:space="preserve"> </w:t>
      </w:r>
      <w:r>
        <w:rPr>
          <w:rFonts w:hint="eastAsia"/>
        </w:rPr>
        <w:t>событий</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24</w:t>
      </w:r>
    </w:p>
    <w:p w14:paraId="2B6AFE30" w14:textId="77777777" w:rsidR="000042D4" w:rsidRDefault="000042D4" w:rsidP="000042D4"/>
    <w:p w14:paraId="42A63182" w14:textId="77777777" w:rsidR="000042D4" w:rsidRDefault="000042D4" w:rsidP="000042D4">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 30</w:t>
      </w:r>
    </w:p>
    <w:p w14:paraId="7CC6194C" w14:textId="77777777" w:rsidR="000042D4" w:rsidRDefault="000042D4" w:rsidP="000042D4"/>
    <w:p w14:paraId="56C566FA" w14:textId="77777777" w:rsidR="000042D4" w:rsidRDefault="000042D4" w:rsidP="000042D4">
      <w:r>
        <w:t xml:space="preserve">2.1 </w:t>
      </w:r>
      <w:r>
        <w:rPr>
          <w:rFonts w:hint="eastAsia"/>
        </w:rPr>
        <w:t>Материал</w:t>
      </w:r>
      <w:r>
        <w:t xml:space="preserve"> </w:t>
      </w:r>
      <w:r>
        <w:rPr>
          <w:rFonts w:hint="eastAsia"/>
        </w:rPr>
        <w:t>исследования</w:t>
      </w:r>
      <w:r>
        <w:t>.............................................................. 30</w:t>
      </w:r>
    </w:p>
    <w:p w14:paraId="6E0C7416" w14:textId="77777777" w:rsidR="000042D4" w:rsidRDefault="000042D4" w:rsidP="000042D4"/>
    <w:p w14:paraId="6ECE6614" w14:textId="77777777" w:rsidR="000042D4" w:rsidRDefault="000042D4" w:rsidP="000042D4">
      <w:r>
        <w:t xml:space="preserve">2.1.1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дизайн</w:t>
      </w:r>
      <w:r>
        <w:t xml:space="preserve"> </w:t>
      </w:r>
      <w:r>
        <w:rPr>
          <w:rFonts w:hint="eastAsia"/>
        </w:rPr>
        <w:t>исследования</w:t>
      </w:r>
      <w:r>
        <w:t xml:space="preserve">. </w:t>
      </w:r>
      <w:r>
        <w:rPr>
          <w:rFonts w:hint="eastAsia"/>
        </w:rPr>
        <w:t>Характеристика</w:t>
      </w:r>
      <w:r>
        <w:t xml:space="preserve"> </w:t>
      </w:r>
      <w:r>
        <w:rPr>
          <w:rFonts w:hint="eastAsia"/>
        </w:rPr>
        <w:t>общей</w:t>
      </w:r>
      <w:r>
        <w:t xml:space="preserve"> </w:t>
      </w:r>
      <w:r>
        <w:rPr>
          <w:rFonts w:hint="eastAsia"/>
        </w:rPr>
        <w:t>группы</w:t>
      </w:r>
      <w:r>
        <w:t>.............................................................................. 30</w:t>
      </w:r>
    </w:p>
    <w:p w14:paraId="7F2EF14B" w14:textId="77777777" w:rsidR="000042D4" w:rsidRDefault="000042D4" w:rsidP="000042D4"/>
    <w:p w14:paraId="46EBB6F8" w14:textId="77777777" w:rsidR="000042D4" w:rsidRDefault="000042D4" w:rsidP="000042D4">
      <w:r>
        <w:lastRenderedPageBreak/>
        <w:t xml:space="preserve">2.1.2 </w:t>
      </w:r>
      <w:r>
        <w:rPr>
          <w:rFonts w:hint="eastAsia"/>
        </w:rPr>
        <w:t>Тактика</w:t>
      </w:r>
      <w:r>
        <w:t xml:space="preserve"> </w:t>
      </w:r>
      <w:r>
        <w:rPr>
          <w:rFonts w:hint="eastAsia"/>
        </w:rPr>
        <w:t>ведения</w:t>
      </w:r>
      <w:r>
        <w:t xml:space="preserve"> </w:t>
      </w:r>
      <w:r>
        <w:rPr>
          <w:rFonts w:hint="eastAsia"/>
        </w:rPr>
        <w:t>больных</w:t>
      </w:r>
      <w:r>
        <w:t xml:space="preserve"> </w:t>
      </w:r>
      <w:r>
        <w:rPr>
          <w:rFonts w:hint="eastAsia"/>
        </w:rPr>
        <w:t>и</w:t>
      </w:r>
      <w:r>
        <w:t xml:space="preserve"> </w:t>
      </w:r>
      <w:r>
        <w:rPr>
          <w:rFonts w:hint="eastAsia"/>
        </w:rPr>
        <w:t>особенности</w:t>
      </w:r>
      <w:r>
        <w:t xml:space="preserve"> </w:t>
      </w:r>
      <w:r>
        <w:rPr>
          <w:rFonts w:hint="eastAsia"/>
        </w:rPr>
        <w:t>медикаментозной</w:t>
      </w:r>
      <w:r>
        <w:t xml:space="preserve"> </w:t>
      </w:r>
      <w:r>
        <w:rPr>
          <w:rFonts w:hint="eastAsia"/>
        </w:rPr>
        <w:t>терапии</w:t>
      </w:r>
      <w:r>
        <w:t>......................................................................................... 35</w:t>
      </w:r>
    </w:p>
    <w:p w14:paraId="5BD71126" w14:textId="77777777" w:rsidR="000042D4" w:rsidRDefault="000042D4" w:rsidP="000042D4"/>
    <w:p w14:paraId="64B9BC77" w14:textId="77777777" w:rsidR="000042D4" w:rsidRDefault="000042D4" w:rsidP="000042D4">
      <w:r>
        <w:t xml:space="preserve">2.2 </w:t>
      </w:r>
      <w:r>
        <w:rPr>
          <w:rFonts w:hint="eastAsia"/>
        </w:rPr>
        <w:t>Методы</w:t>
      </w:r>
      <w:r>
        <w:t xml:space="preserve"> </w:t>
      </w:r>
      <w:r>
        <w:rPr>
          <w:rFonts w:hint="eastAsia"/>
        </w:rPr>
        <w:t>исследования</w:t>
      </w:r>
      <w:r>
        <w:t>................................................................. 37</w:t>
      </w:r>
    </w:p>
    <w:p w14:paraId="447FFD05" w14:textId="77777777" w:rsidR="000042D4" w:rsidRDefault="000042D4" w:rsidP="000042D4"/>
    <w:p w14:paraId="7D1A6FD8" w14:textId="77777777" w:rsidR="000042D4" w:rsidRDefault="000042D4" w:rsidP="000042D4">
      <w:r>
        <w:t xml:space="preserve">2.2.1 </w:t>
      </w:r>
      <w:r>
        <w:rPr>
          <w:rFonts w:hint="eastAsia"/>
        </w:rPr>
        <w:t>Лабораторные</w:t>
      </w:r>
      <w:r>
        <w:t xml:space="preserve"> </w:t>
      </w:r>
      <w:r>
        <w:rPr>
          <w:rFonts w:hint="eastAsia"/>
        </w:rPr>
        <w:t>методы</w:t>
      </w:r>
      <w:r>
        <w:t>.......................................................... 38</w:t>
      </w:r>
    </w:p>
    <w:p w14:paraId="7A41B929" w14:textId="77777777" w:rsidR="000042D4" w:rsidRDefault="000042D4" w:rsidP="000042D4"/>
    <w:p w14:paraId="4669584C" w14:textId="77777777" w:rsidR="000042D4" w:rsidRDefault="000042D4" w:rsidP="000042D4">
      <w:r>
        <w:t xml:space="preserve">2.2.2 </w:t>
      </w:r>
      <w:r>
        <w:rPr>
          <w:rFonts w:hint="eastAsia"/>
        </w:rPr>
        <w:t>Инструментальные</w:t>
      </w:r>
      <w:r>
        <w:t xml:space="preserve"> </w:t>
      </w:r>
      <w:r>
        <w:rPr>
          <w:rFonts w:hint="eastAsia"/>
        </w:rPr>
        <w:t>методы</w:t>
      </w:r>
      <w:r>
        <w:t>.................................................... 38</w:t>
      </w:r>
    </w:p>
    <w:p w14:paraId="526D45EF" w14:textId="77777777" w:rsidR="000042D4" w:rsidRDefault="000042D4" w:rsidP="000042D4"/>
    <w:p w14:paraId="4520B1FF" w14:textId="77777777" w:rsidR="000042D4" w:rsidRDefault="000042D4" w:rsidP="000042D4">
      <w:r>
        <w:t xml:space="preserve">2.3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материала</w:t>
      </w:r>
      <w:r>
        <w:t>................................... 40</w:t>
      </w:r>
    </w:p>
    <w:p w14:paraId="12596B1E" w14:textId="77777777" w:rsidR="000042D4" w:rsidRDefault="000042D4" w:rsidP="000042D4"/>
    <w:p w14:paraId="0B6F0B75" w14:textId="77777777" w:rsidR="000042D4" w:rsidRDefault="000042D4" w:rsidP="000042D4">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 41</w:t>
      </w:r>
    </w:p>
    <w:p w14:paraId="3E174BC4" w14:textId="77777777" w:rsidR="000042D4" w:rsidRDefault="000042D4" w:rsidP="000042D4"/>
    <w:p w14:paraId="1EC263E4" w14:textId="77777777" w:rsidR="000042D4" w:rsidRDefault="000042D4" w:rsidP="000042D4">
      <w:r>
        <w:t xml:space="preserve">3.1 </w:t>
      </w:r>
      <w:r>
        <w:rPr>
          <w:rFonts w:hint="eastAsia"/>
        </w:rPr>
        <w:t>Структура</w:t>
      </w:r>
      <w:r>
        <w:t xml:space="preserve"> </w:t>
      </w:r>
      <w:r>
        <w:rPr>
          <w:rFonts w:hint="eastAsia"/>
        </w:rPr>
        <w:t>и</w:t>
      </w:r>
      <w:r>
        <w:t xml:space="preserve"> </w:t>
      </w:r>
      <w:r>
        <w:rPr>
          <w:rFonts w:hint="eastAsia"/>
        </w:rPr>
        <w:t>частота</w:t>
      </w:r>
      <w:r>
        <w:t xml:space="preserve"> </w:t>
      </w:r>
      <w:r>
        <w:rPr>
          <w:rFonts w:hint="eastAsia"/>
        </w:rPr>
        <w:t>развития</w:t>
      </w:r>
      <w:r>
        <w:t xml:space="preserve"> </w:t>
      </w:r>
      <w:r>
        <w:rPr>
          <w:rFonts w:hint="eastAsia"/>
        </w:rPr>
        <w:t>конечных</w:t>
      </w:r>
      <w:r>
        <w:t xml:space="preserve"> </w:t>
      </w:r>
      <w:r>
        <w:rPr>
          <w:rFonts w:hint="eastAsia"/>
        </w:rPr>
        <w:t>точек</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за</w:t>
      </w:r>
      <w:r>
        <w:t xml:space="preserve"> </w:t>
      </w:r>
      <w:r>
        <w:rPr>
          <w:rFonts w:hint="eastAsia"/>
        </w:rPr>
        <w:t>пятилетний</w:t>
      </w:r>
      <w:r>
        <w:t xml:space="preserve"> </w:t>
      </w:r>
      <w:r>
        <w:rPr>
          <w:rFonts w:hint="eastAsia"/>
        </w:rPr>
        <w:t>период</w:t>
      </w:r>
      <w:r>
        <w:t xml:space="preserve"> </w:t>
      </w:r>
      <w:r>
        <w:rPr>
          <w:rFonts w:hint="eastAsia"/>
        </w:rPr>
        <w:t>наблюдения</w:t>
      </w:r>
      <w:r>
        <w:t>................................................................................... 41</w:t>
      </w:r>
    </w:p>
    <w:p w14:paraId="227ED275" w14:textId="77777777" w:rsidR="000042D4" w:rsidRDefault="000042D4" w:rsidP="000042D4"/>
    <w:p w14:paraId="765CA7EB" w14:textId="77777777" w:rsidR="000042D4" w:rsidRDefault="000042D4" w:rsidP="000042D4">
      <w:r>
        <w:t xml:space="preserve">3.2 </w:t>
      </w:r>
      <w:r>
        <w:rPr>
          <w:rFonts w:hint="eastAsia"/>
        </w:rPr>
        <w:t>Различия</w:t>
      </w:r>
      <w:r>
        <w:t xml:space="preserve"> </w:t>
      </w:r>
      <w:r>
        <w:rPr>
          <w:rFonts w:hint="eastAsia"/>
        </w:rPr>
        <w:t>в</w:t>
      </w:r>
      <w:r>
        <w:t xml:space="preserve"> </w:t>
      </w:r>
      <w:r>
        <w:rPr>
          <w:rFonts w:hint="eastAsia"/>
        </w:rPr>
        <w:t>клинико</w:t>
      </w:r>
      <w:r>
        <w:t>-</w:t>
      </w:r>
      <w:r>
        <w:rPr>
          <w:rFonts w:hint="eastAsia"/>
        </w:rPr>
        <w:t>анамнестических</w:t>
      </w:r>
      <w:r>
        <w:t xml:space="preserve"> </w:t>
      </w:r>
      <w:r>
        <w:rPr>
          <w:rFonts w:hint="eastAsia"/>
        </w:rPr>
        <w:t>характеристиках</w:t>
      </w:r>
      <w:r>
        <w:t xml:space="preserve">, </w:t>
      </w:r>
      <w:r>
        <w:rPr>
          <w:rFonts w:hint="eastAsia"/>
        </w:rPr>
        <w:t>лабораторно</w:t>
      </w:r>
      <w:r>
        <w:t>-</w:t>
      </w:r>
      <w:r>
        <w:rPr>
          <w:rFonts w:hint="eastAsia"/>
        </w:rPr>
        <w:t>инструментальных</w:t>
      </w:r>
      <w:r>
        <w:t xml:space="preserve"> </w:t>
      </w:r>
      <w:r>
        <w:rPr>
          <w:rFonts w:hint="eastAsia"/>
        </w:rPr>
        <w:t>параметрах</w:t>
      </w:r>
      <w:r>
        <w:t xml:space="preserve"> </w:t>
      </w:r>
      <w:r>
        <w:rPr>
          <w:rFonts w:hint="eastAsia"/>
        </w:rPr>
        <w:t>и</w:t>
      </w:r>
      <w:r>
        <w:t xml:space="preserve"> </w:t>
      </w:r>
      <w:r>
        <w:rPr>
          <w:rFonts w:hint="eastAsia"/>
        </w:rPr>
        <w:t>тактике</w:t>
      </w:r>
      <w:r>
        <w:t xml:space="preserve"> </w:t>
      </w:r>
      <w:r>
        <w:rPr>
          <w:rFonts w:hint="eastAsia"/>
        </w:rPr>
        <w:t>ведения</w:t>
      </w:r>
      <w:r>
        <w:t xml:space="preserve"> </w:t>
      </w:r>
      <w:r>
        <w:rPr>
          <w:rFonts w:hint="eastAsia"/>
        </w:rPr>
        <w:t>пациентов</w:t>
      </w:r>
      <w:r>
        <w:t xml:space="preserve"> </w:t>
      </w:r>
      <w:r>
        <w:rPr>
          <w:rFonts w:hint="eastAsia"/>
        </w:rPr>
        <w:t>после</w:t>
      </w:r>
      <w:r>
        <w:t xml:space="preserve"> </w:t>
      </w:r>
      <w:r>
        <w:rPr>
          <w:rFonts w:hint="eastAsia"/>
        </w:rPr>
        <w:t>индексного</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в</w:t>
      </w:r>
    </w:p>
    <w:p w14:paraId="5BA2E545" w14:textId="77777777" w:rsidR="000042D4" w:rsidRDefault="000042D4" w:rsidP="000042D4"/>
    <w:p w14:paraId="13426E7F" w14:textId="77777777" w:rsidR="000042D4" w:rsidRDefault="000042D4" w:rsidP="000042D4">
      <w:r>
        <w:rPr>
          <w:rFonts w:hint="eastAsia"/>
        </w:rPr>
        <w:t>зависимости</w:t>
      </w:r>
      <w:r>
        <w:t xml:space="preserve"> </w:t>
      </w:r>
      <w:r>
        <w:rPr>
          <w:rFonts w:hint="eastAsia"/>
        </w:rPr>
        <w:t>от</w:t>
      </w:r>
      <w:r>
        <w:t xml:space="preserve"> </w:t>
      </w:r>
      <w:r>
        <w:rPr>
          <w:rFonts w:hint="eastAsia"/>
        </w:rPr>
        <w:t>развития</w:t>
      </w:r>
      <w:r>
        <w:t xml:space="preserve"> </w:t>
      </w:r>
      <w:r>
        <w:rPr>
          <w:rFonts w:hint="eastAsia"/>
        </w:rPr>
        <w:t>неблагоприятных</w:t>
      </w:r>
      <w:r>
        <w:t xml:space="preserve"> </w:t>
      </w:r>
      <w:r>
        <w:rPr>
          <w:rFonts w:hint="eastAsia"/>
        </w:rPr>
        <w:t>кардиоваскулярных</w:t>
      </w:r>
      <w:r>
        <w:t xml:space="preserve"> </w:t>
      </w:r>
      <w:r>
        <w:rPr>
          <w:rFonts w:hint="eastAsia"/>
        </w:rPr>
        <w:t>исходов</w:t>
      </w:r>
      <w:r>
        <w:t xml:space="preserve"> </w:t>
      </w:r>
      <w:r>
        <w:rPr>
          <w:rFonts w:hint="eastAsia"/>
        </w:rPr>
        <w:t>за</w:t>
      </w:r>
    </w:p>
    <w:p w14:paraId="7695BD39" w14:textId="77777777" w:rsidR="000042D4" w:rsidRDefault="000042D4" w:rsidP="000042D4"/>
    <w:p w14:paraId="698931A9" w14:textId="77777777" w:rsidR="000042D4" w:rsidRDefault="000042D4" w:rsidP="000042D4">
      <w:r>
        <w:rPr>
          <w:rFonts w:hint="eastAsia"/>
        </w:rPr>
        <w:t>пятилетний</w:t>
      </w:r>
      <w:r>
        <w:t xml:space="preserve"> </w:t>
      </w:r>
      <w:r>
        <w:rPr>
          <w:rFonts w:hint="eastAsia"/>
        </w:rPr>
        <w:t>период</w:t>
      </w:r>
      <w:r>
        <w:t xml:space="preserve"> </w:t>
      </w:r>
      <w:r>
        <w:rPr>
          <w:rFonts w:hint="eastAsia"/>
        </w:rPr>
        <w:t>наблюдения</w:t>
      </w:r>
      <w:r>
        <w:t>......................................................... 46</w:t>
      </w:r>
    </w:p>
    <w:p w14:paraId="4F430745" w14:textId="77777777" w:rsidR="000042D4" w:rsidRDefault="000042D4" w:rsidP="000042D4"/>
    <w:p w14:paraId="597ACAF7" w14:textId="77777777" w:rsidR="000042D4" w:rsidRDefault="000042D4" w:rsidP="000042D4">
      <w:r>
        <w:t xml:space="preserve">3.3 </w:t>
      </w:r>
      <w:r>
        <w:rPr>
          <w:rFonts w:hint="eastAsia"/>
        </w:rPr>
        <w:t>Клинико</w:t>
      </w:r>
      <w:r>
        <w:t>-</w:t>
      </w:r>
      <w:r>
        <w:rPr>
          <w:rFonts w:hint="eastAsia"/>
        </w:rPr>
        <w:t>анамнестические</w:t>
      </w:r>
      <w:r>
        <w:t xml:space="preserve"> </w:t>
      </w:r>
      <w:r>
        <w:rPr>
          <w:rFonts w:hint="eastAsia"/>
        </w:rPr>
        <w:t>характеристики</w:t>
      </w:r>
      <w:r>
        <w:t xml:space="preserve"> </w:t>
      </w:r>
      <w:r>
        <w:rPr>
          <w:rFonts w:hint="eastAsia"/>
        </w:rPr>
        <w:t>и</w:t>
      </w:r>
      <w:r>
        <w:t xml:space="preserve"> </w:t>
      </w:r>
      <w:r>
        <w:rPr>
          <w:rFonts w:hint="eastAsia"/>
        </w:rPr>
        <w:t>тактика</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с</w:t>
      </w:r>
      <w:r>
        <w:t xml:space="preserve"> </w:t>
      </w:r>
      <w:r>
        <w:rPr>
          <w:rFonts w:hint="eastAsia"/>
        </w:rPr>
        <w:t>отсутствием</w:t>
      </w:r>
    </w:p>
    <w:p w14:paraId="56C94AF5" w14:textId="77777777" w:rsidR="000042D4" w:rsidRDefault="000042D4" w:rsidP="000042D4"/>
    <w:p w14:paraId="034D820F" w14:textId="77777777" w:rsidR="000042D4" w:rsidRDefault="000042D4" w:rsidP="000042D4">
      <w:r>
        <w:rPr>
          <w:rFonts w:hint="eastAsia"/>
        </w:rPr>
        <w:t>окклюзионно</w:t>
      </w:r>
      <w:r>
        <w:t>-</w:t>
      </w:r>
      <w:r>
        <w:rPr>
          <w:rFonts w:hint="eastAsia"/>
        </w:rPr>
        <w:t>стенотических</w:t>
      </w:r>
      <w:r>
        <w:t xml:space="preserve"> </w:t>
      </w:r>
      <w:r>
        <w:rPr>
          <w:rFonts w:hint="eastAsia"/>
        </w:rPr>
        <w:t>поражений</w:t>
      </w:r>
      <w:r>
        <w:t>............................................. 62</w:t>
      </w:r>
    </w:p>
    <w:p w14:paraId="4F831FE3" w14:textId="77777777" w:rsidR="000042D4" w:rsidRDefault="000042D4" w:rsidP="000042D4"/>
    <w:p w14:paraId="746B2846" w14:textId="77777777" w:rsidR="000042D4" w:rsidRDefault="000042D4" w:rsidP="000042D4">
      <w:r>
        <w:lastRenderedPageBreak/>
        <w:t xml:space="preserve">3.4. </w:t>
      </w:r>
      <w:r>
        <w:rPr>
          <w:rFonts w:hint="eastAsia"/>
        </w:rPr>
        <w:t>Факторы</w:t>
      </w:r>
      <w:r>
        <w:t xml:space="preserve"> </w:t>
      </w:r>
      <w:r>
        <w:rPr>
          <w:rFonts w:hint="eastAsia"/>
        </w:rPr>
        <w:t>риска</w:t>
      </w:r>
      <w:r>
        <w:t xml:space="preserve"> </w:t>
      </w:r>
      <w:r>
        <w:rPr>
          <w:rFonts w:hint="eastAsia"/>
        </w:rPr>
        <w:t>повторных</w:t>
      </w:r>
      <w:r>
        <w:t xml:space="preserve"> </w:t>
      </w:r>
      <w:r>
        <w:rPr>
          <w:rFonts w:hint="eastAsia"/>
        </w:rPr>
        <w:t>экстренных</w:t>
      </w:r>
      <w:r>
        <w:t xml:space="preserve"> </w:t>
      </w:r>
      <w:r>
        <w:rPr>
          <w:rFonts w:hint="eastAsia"/>
        </w:rPr>
        <w:t>госпитализаций</w:t>
      </w:r>
      <w:r>
        <w:t xml:space="preserve"> </w:t>
      </w:r>
      <w:r>
        <w:rPr>
          <w:rFonts w:hint="eastAsia"/>
        </w:rPr>
        <w:t>в</w:t>
      </w:r>
      <w:r>
        <w:t xml:space="preserve"> </w:t>
      </w:r>
      <w:r>
        <w:rPr>
          <w:rFonts w:hint="eastAsia"/>
        </w:rPr>
        <w:t>течение</w:t>
      </w:r>
      <w:r>
        <w:t xml:space="preserve"> </w:t>
      </w:r>
      <w:r>
        <w:rPr>
          <w:rFonts w:hint="eastAsia"/>
        </w:rPr>
        <w:t>пяти</w:t>
      </w:r>
      <w:r>
        <w:t xml:space="preserve"> </w:t>
      </w:r>
      <w:r>
        <w:rPr>
          <w:rFonts w:hint="eastAsia"/>
        </w:rPr>
        <w:t>лет</w:t>
      </w:r>
      <w:r>
        <w:t xml:space="preserve"> </w:t>
      </w:r>
      <w:r>
        <w:rPr>
          <w:rFonts w:hint="eastAsia"/>
        </w:rPr>
        <w:t>наблюдения</w:t>
      </w:r>
      <w:r>
        <w:t xml:space="preserve">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индексного</w:t>
      </w:r>
      <w:r>
        <w:t xml:space="preserve"> </w:t>
      </w:r>
      <w:r>
        <w:rPr>
          <w:rFonts w:hint="eastAsia"/>
        </w:rPr>
        <w:t>острого</w:t>
      </w:r>
      <w:r>
        <w:t xml:space="preserve"> </w:t>
      </w:r>
      <w:r>
        <w:rPr>
          <w:rFonts w:hint="eastAsia"/>
        </w:rPr>
        <w:t>коронарного</w:t>
      </w:r>
    </w:p>
    <w:p w14:paraId="4DF4E9FC" w14:textId="77777777" w:rsidR="000042D4" w:rsidRDefault="000042D4" w:rsidP="000042D4"/>
    <w:p w14:paraId="47C13965" w14:textId="77777777" w:rsidR="000042D4" w:rsidRDefault="000042D4" w:rsidP="000042D4">
      <w:r>
        <w:rPr>
          <w:rFonts w:hint="eastAsia"/>
        </w:rPr>
        <w:t>синдрома</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65</w:t>
      </w:r>
    </w:p>
    <w:p w14:paraId="5AC3B128" w14:textId="77777777" w:rsidR="000042D4" w:rsidRDefault="000042D4" w:rsidP="000042D4"/>
    <w:p w14:paraId="207020BA" w14:textId="77777777" w:rsidR="000042D4" w:rsidRDefault="000042D4" w:rsidP="000042D4">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СОБСТВЕННЫХ</w:t>
      </w:r>
      <w:r>
        <w:t xml:space="preserve"> </w:t>
      </w:r>
      <w:r>
        <w:rPr>
          <w:rFonts w:hint="eastAsia"/>
        </w:rPr>
        <w:t>ИССЛЕДОВАНИЙ</w:t>
      </w:r>
      <w:r>
        <w:t>........................................................................ 70</w:t>
      </w:r>
    </w:p>
    <w:p w14:paraId="08A44735" w14:textId="77777777" w:rsidR="000042D4" w:rsidRDefault="000042D4" w:rsidP="000042D4"/>
    <w:p w14:paraId="214C623F" w14:textId="77777777" w:rsidR="000042D4" w:rsidRDefault="000042D4" w:rsidP="000042D4">
      <w:r>
        <w:t xml:space="preserve">4.1 </w:t>
      </w:r>
      <w:r>
        <w:rPr>
          <w:rFonts w:hint="eastAsia"/>
        </w:rPr>
        <w:t>Неблагоприятные</w:t>
      </w:r>
      <w:r>
        <w:t xml:space="preserve"> </w:t>
      </w:r>
      <w:r>
        <w:rPr>
          <w:rFonts w:hint="eastAsia"/>
        </w:rPr>
        <w:t>сердечно</w:t>
      </w:r>
      <w:r>
        <w:t>-</w:t>
      </w:r>
      <w:r>
        <w:rPr>
          <w:rFonts w:hint="eastAsia"/>
        </w:rPr>
        <w:t>сосудистые</w:t>
      </w:r>
      <w:r>
        <w:t xml:space="preserve"> </w:t>
      </w:r>
      <w:r>
        <w:rPr>
          <w:rFonts w:hint="eastAsia"/>
        </w:rPr>
        <w:t>события</w:t>
      </w:r>
      <w:r>
        <w:t xml:space="preserve"> </w:t>
      </w:r>
      <w:r>
        <w:rPr>
          <w:rFonts w:hint="eastAsia"/>
        </w:rPr>
        <w:t>и</w:t>
      </w:r>
      <w:r>
        <w:t xml:space="preserve"> </w:t>
      </w:r>
      <w:r>
        <w:rPr>
          <w:rFonts w:hint="eastAsia"/>
        </w:rPr>
        <w:t>госпитализации</w:t>
      </w:r>
      <w:r>
        <w:t xml:space="preserve">, </w:t>
      </w:r>
      <w:r>
        <w:rPr>
          <w:rFonts w:hint="eastAsia"/>
        </w:rPr>
        <w:t>ассоциированные</w:t>
      </w:r>
      <w:r>
        <w:t xml:space="preserve"> </w:t>
      </w:r>
      <w:r>
        <w:rPr>
          <w:rFonts w:hint="eastAsia"/>
        </w:rPr>
        <w:t>с</w:t>
      </w:r>
      <w:r>
        <w:t xml:space="preserve"> </w:t>
      </w:r>
      <w:r>
        <w:rPr>
          <w:rFonts w:hint="eastAsia"/>
        </w:rPr>
        <w:t>ними</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за</w:t>
      </w:r>
      <w:r>
        <w:t xml:space="preserve"> </w:t>
      </w:r>
      <w:r>
        <w:rPr>
          <w:rFonts w:hint="eastAsia"/>
        </w:rPr>
        <w:t>пятилетний</w:t>
      </w:r>
      <w:r>
        <w:t xml:space="preserve"> </w:t>
      </w:r>
      <w:r>
        <w:rPr>
          <w:rFonts w:hint="eastAsia"/>
        </w:rPr>
        <w:t>период</w:t>
      </w:r>
      <w:r>
        <w:t xml:space="preserve"> </w:t>
      </w:r>
      <w:r>
        <w:rPr>
          <w:rFonts w:hint="eastAsia"/>
        </w:rPr>
        <w:t>наблюдения</w:t>
      </w:r>
      <w:r>
        <w:t>......................... 70</w:t>
      </w:r>
    </w:p>
    <w:p w14:paraId="0A61C1E3" w14:textId="77777777" w:rsidR="000042D4" w:rsidRDefault="000042D4" w:rsidP="000042D4"/>
    <w:p w14:paraId="6357E160" w14:textId="77777777" w:rsidR="000042D4" w:rsidRDefault="000042D4" w:rsidP="000042D4">
      <w:r>
        <w:t xml:space="preserve">4.2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и</w:t>
      </w:r>
      <w:r>
        <w:t xml:space="preserve"> </w:t>
      </w:r>
      <w:r>
        <w:rPr>
          <w:rFonts w:hint="eastAsia"/>
        </w:rPr>
        <w:t>тактика</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с</w:t>
      </w:r>
      <w:r>
        <w:t xml:space="preserve"> </w:t>
      </w:r>
      <w:r>
        <w:rPr>
          <w:rFonts w:hint="eastAsia"/>
        </w:rPr>
        <w:t>различными</w:t>
      </w:r>
      <w:r>
        <w:t xml:space="preserve"> </w:t>
      </w:r>
      <w:r>
        <w:rPr>
          <w:rFonts w:hint="eastAsia"/>
        </w:rPr>
        <w:t>исходами</w:t>
      </w:r>
      <w:r>
        <w:t xml:space="preserve"> </w:t>
      </w:r>
      <w:r>
        <w:rPr>
          <w:rFonts w:hint="eastAsia"/>
        </w:rPr>
        <w:t>за</w:t>
      </w:r>
      <w:r>
        <w:t xml:space="preserve"> </w:t>
      </w:r>
      <w:r>
        <w:rPr>
          <w:rFonts w:hint="eastAsia"/>
        </w:rPr>
        <w:t>пятилетний</w:t>
      </w:r>
      <w:r>
        <w:t xml:space="preserve"> </w:t>
      </w:r>
      <w:r>
        <w:rPr>
          <w:rFonts w:hint="eastAsia"/>
        </w:rPr>
        <w:t>период</w:t>
      </w:r>
      <w:r>
        <w:t xml:space="preserve"> </w:t>
      </w:r>
      <w:r>
        <w:rPr>
          <w:rFonts w:hint="eastAsia"/>
        </w:rPr>
        <w:t>наблюдения</w:t>
      </w:r>
      <w:r>
        <w:t>........................................ 75</w:t>
      </w:r>
    </w:p>
    <w:p w14:paraId="3D6E1DC1" w14:textId="77777777" w:rsidR="000042D4" w:rsidRDefault="000042D4" w:rsidP="000042D4"/>
    <w:p w14:paraId="447854F2" w14:textId="77777777" w:rsidR="000042D4" w:rsidRDefault="000042D4" w:rsidP="000042D4">
      <w:r>
        <w:t xml:space="preserve">4.3 </w:t>
      </w:r>
      <w:r>
        <w:rPr>
          <w:rFonts w:hint="eastAsia"/>
        </w:rPr>
        <w:t>Характеристика</w:t>
      </w:r>
      <w:r>
        <w:t xml:space="preserve">, </w:t>
      </w:r>
      <w:r>
        <w:rPr>
          <w:rFonts w:hint="eastAsia"/>
        </w:rPr>
        <w:t>прогноз</w:t>
      </w:r>
      <w:r>
        <w:t xml:space="preserve"> </w:t>
      </w:r>
      <w:r>
        <w:rPr>
          <w:rFonts w:hint="eastAsia"/>
        </w:rPr>
        <w:t>и</w:t>
      </w:r>
      <w:r>
        <w:t xml:space="preserve"> </w:t>
      </w:r>
      <w:r>
        <w:rPr>
          <w:rFonts w:hint="eastAsia"/>
        </w:rPr>
        <w:t>тактика</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с</w:t>
      </w:r>
      <w:r>
        <w:t xml:space="preserve"> </w:t>
      </w:r>
      <w:r>
        <w:rPr>
          <w:rFonts w:hint="eastAsia"/>
        </w:rPr>
        <w:t>отсутствием</w:t>
      </w:r>
      <w:r>
        <w:t xml:space="preserve"> </w:t>
      </w:r>
      <w:r>
        <w:rPr>
          <w:rFonts w:hint="eastAsia"/>
        </w:rPr>
        <w:t>окклюзионно</w:t>
      </w:r>
      <w:r>
        <w:t>-</w:t>
      </w:r>
      <w:r>
        <w:rPr>
          <w:rFonts w:hint="eastAsia"/>
        </w:rPr>
        <w:t>стенотических</w:t>
      </w:r>
      <w:r>
        <w:t xml:space="preserve"> </w:t>
      </w:r>
      <w:r>
        <w:rPr>
          <w:rFonts w:hint="eastAsia"/>
        </w:rPr>
        <w:t>поражений</w:t>
      </w:r>
      <w:r>
        <w:t>............................................. 81</w:t>
      </w:r>
    </w:p>
    <w:p w14:paraId="575FADF7" w14:textId="77777777" w:rsidR="000042D4" w:rsidRDefault="000042D4" w:rsidP="000042D4"/>
    <w:p w14:paraId="0CA1C5B5" w14:textId="77777777" w:rsidR="000042D4" w:rsidRDefault="000042D4" w:rsidP="000042D4">
      <w:r>
        <w:t xml:space="preserve">4.4 </w:t>
      </w:r>
      <w:r>
        <w:rPr>
          <w:rFonts w:hint="eastAsia"/>
        </w:rPr>
        <w:t>Рискометрия</w:t>
      </w:r>
      <w:r>
        <w:t xml:space="preserve"> </w:t>
      </w:r>
      <w:r>
        <w:rPr>
          <w:rFonts w:hint="eastAsia"/>
        </w:rPr>
        <w:t>повторных</w:t>
      </w:r>
      <w:r>
        <w:t xml:space="preserve"> </w:t>
      </w:r>
      <w:r>
        <w:rPr>
          <w:rFonts w:hint="eastAsia"/>
        </w:rPr>
        <w:t>госпитализаций</w:t>
      </w:r>
      <w:r>
        <w:t xml:space="preserve">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индексного</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в</w:t>
      </w:r>
      <w:r>
        <w:t xml:space="preserve"> </w:t>
      </w:r>
      <w:r>
        <w:rPr>
          <w:rFonts w:hint="eastAsia"/>
        </w:rPr>
        <w:t>течение</w:t>
      </w:r>
      <w:r>
        <w:t xml:space="preserve"> </w:t>
      </w:r>
      <w:r>
        <w:rPr>
          <w:rFonts w:hint="eastAsia"/>
        </w:rPr>
        <w:t>пяти</w:t>
      </w:r>
      <w:r>
        <w:t xml:space="preserve"> </w:t>
      </w:r>
      <w:r>
        <w:rPr>
          <w:rFonts w:hint="eastAsia"/>
        </w:rPr>
        <w:t>лет</w:t>
      </w:r>
    </w:p>
    <w:p w14:paraId="352A7697" w14:textId="77777777" w:rsidR="000042D4" w:rsidRDefault="000042D4" w:rsidP="000042D4"/>
    <w:p w14:paraId="39143D6C" w14:textId="77777777" w:rsidR="000042D4" w:rsidRDefault="000042D4" w:rsidP="000042D4">
      <w:r>
        <w:rPr>
          <w:rFonts w:hint="eastAsia"/>
        </w:rPr>
        <w:t>наблюдения</w:t>
      </w:r>
      <w:r>
        <w:t>.................................................................................... 85</w:t>
      </w:r>
    </w:p>
    <w:p w14:paraId="58852569" w14:textId="77777777" w:rsidR="000042D4" w:rsidRDefault="000042D4" w:rsidP="000042D4"/>
    <w:p w14:paraId="06F90A6F" w14:textId="77777777" w:rsidR="000042D4" w:rsidRDefault="000042D4" w:rsidP="000042D4">
      <w:r>
        <w:rPr>
          <w:rFonts w:hint="eastAsia"/>
        </w:rPr>
        <w:t>ЗАКЛЮЧЕНИЕ</w:t>
      </w:r>
      <w:r>
        <w:t>............................................................................. 89</w:t>
      </w:r>
    </w:p>
    <w:p w14:paraId="1B11FD46" w14:textId="77777777" w:rsidR="000042D4" w:rsidRDefault="000042D4" w:rsidP="000042D4"/>
    <w:p w14:paraId="1C2E1BB5" w14:textId="77777777" w:rsidR="000042D4" w:rsidRDefault="000042D4" w:rsidP="000042D4">
      <w:r>
        <w:rPr>
          <w:rFonts w:hint="eastAsia"/>
        </w:rPr>
        <w:t>ВЫВОДЫ</w:t>
      </w:r>
      <w:r>
        <w:t>.................................................................................... 97</w:t>
      </w:r>
    </w:p>
    <w:p w14:paraId="2FE9A7DA" w14:textId="77777777" w:rsidR="000042D4" w:rsidRDefault="000042D4" w:rsidP="000042D4"/>
    <w:p w14:paraId="31D91968" w14:textId="77777777" w:rsidR="000042D4" w:rsidRDefault="000042D4" w:rsidP="000042D4">
      <w:r>
        <w:rPr>
          <w:rFonts w:hint="eastAsia"/>
        </w:rPr>
        <w:t>ПРАКТИЧЕСКИЕ</w:t>
      </w:r>
      <w:r>
        <w:t xml:space="preserve"> </w:t>
      </w:r>
      <w:r>
        <w:rPr>
          <w:rFonts w:hint="eastAsia"/>
        </w:rPr>
        <w:t>РЕКОМЕНДАЦИИ</w:t>
      </w:r>
      <w:r>
        <w:t>.............................................. 100</w:t>
      </w:r>
    </w:p>
    <w:p w14:paraId="70B081FF" w14:textId="77777777" w:rsidR="000042D4" w:rsidRDefault="000042D4" w:rsidP="000042D4"/>
    <w:p w14:paraId="3E77FDF6" w14:textId="77777777" w:rsidR="000042D4" w:rsidRDefault="000042D4" w:rsidP="000042D4">
      <w:r>
        <w:rPr>
          <w:rFonts w:hint="eastAsia"/>
        </w:rPr>
        <w:t>СПИСОК</w:t>
      </w:r>
      <w:r>
        <w:t xml:space="preserve"> </w:t>
      </w:r>
      <w:r>
        <w:rPr>
          <w:rFonts w:hint="eastAsia"/>
        </w:rPr>
        <w:t>СОКРАЩЕНИЙ</w:t>
      </w:r>
      <w:r>
        <w:t>............................................................... 101</w:t>
      </w:r>
    </w:p>
    <w:p w14:paraId="1C56969E" w14:textId="77777777" w:rsidR="000042D4" w:rsidRDefault="000042D4" w:rsidP="000042D4"/>
    <w:p w14:paraId="793DC86A" w14:textId="40DCF37B" w:rsidR="000042D4" w:rsidRPr="000042D4" w:rsidRDefault="000042D4" w:rsidP="000042D4">
      <w:r>
        <w:rPr>
          <w:rFonts w:hint="eastAsia"/>
        </w:rPr>
        <w:lastRenderedPageBreak/>
        <w:t>СПИСОК</w:t>
      </w:r>
      <w:r>
        <w:t xml:space="preserve"> </w:t>
      </w:r>
      <w:r>
        <w:rPr>
          <w:rFonts w:hint="eastAsia"/>
        </w:rPr>
        <w:t>ЛИТЕРАТУРЫ</w:t>
      </w:r>
      <w:r>
        <w:t>............................................................... 103</w:t>
      </w:r>
    </w:p>
    <w:sectPr w:rsidR="000042D4" w:rsidRPr="000042D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F1DBE" w14:textId="77777777" w:rsidR="00860C35" w:rsidRPr="008D1934" w:rsidRDefault="00860C35">
      <w:pPr>
        <w:spacing w:after="0" w:line="240" w:lineRule="auto"/>
      </w:pPr>
      <w:r w:rsidRPr="008D1934">
        <w:separator/>
      </w:r>
    </w:p>
  </w:endnote>
  <w:endnote w:type="continuationSeparator" w:id="0">
    <w:p w14:paraId="4BE18771" w14:textId="77777777" w:rsidR="00860C35" w:rsidRPr="008D1934" w:rsidRDefault="00860C3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3491D" w14:textId="77777777" w:rsidR="00860C35" w:rsidRPr="008D1934" w:rsidRDefault="00860C35"/>
    <w:p w14:paraId="6F289893" w14:textId="77777777" w:rsidR="00860C35" w:rsidRPr="008D1934" w:rsidRDefault="00860C35"/>
    <w:p w14:paraId="037244B4" w14:textId="77777777" w:rsidR="00860C35" w:rsidRPr="008D1934" w:rsidRDefault="00860C35"/>
    <w:p w14:paraId="51C26643" w14:textId="77777777" w:rsidR="00860C35" w:rsidRPr="008D1934" w:rsidRDefault="00860C35"/>
    <w:p w14:paraId="29D9ED03" w14:textId="77777777" w:rsidR="00860C35" w:rsidRPr="008D1934" w:rsidRDefault="00860C35"/>
    <w:p w14:paraId="2866494F" w14:textId="77777777" w:rsidR="00860C35" w:rsidRPr="008D1934" w:rsidRDefault="00860C35"/>
    <w:p w14:paraId="77171E88" w14:textId="77777777" w:rsidR="00860C35" w:rsidRPr="008D1934" w:rsidRDefault="00860C35">
      <w:pPr>
        <w:rPr>
          <w:sz w:val="2"/>
          <w:szCs w:val="2"/>
        </w:rPr>
      </w:pPr>
      <w:r>
        <w:rPr>
          <w:noProof/>
        </w:rPr>
        <mc:AlternateContent>
          <mc:Choice Requires="wps">
            <w:drawing>
              <wp:anchor distT="0" distB="0" distL="63500" distR="63500" simplePos="0" relativeHeight="251660288" behindDoc="1" locked="0" layoutInCell="1" allowOverlap="1" wp14:anchorId="02C35CA4" wp14:editId="1BC5B76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3811F94" w14:textId="77777777" w:rsidR="00860C35" w:rsidRPr="008D1934" w:rsidRDefault="00860C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C35CA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811F94" w14:textId="77777777" w:rsidR="00860C35" w:rsidRPr="008D1934" w:rsidRDefault="00860C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FB4882" w14:textId="77777777" w:rsidR="00860C35" w:rsidRPr="008D1934" w:rsidRDefault="00860C35"/>
    <w:p w14:paraId="5F197BDD" w14:textId="77777777" w:rsidR="00860C35" w:rsidRPr="008D1934" w:rsidRDefault="00860C35"/>
    <w:p w14:paraId="6FB1C8EA" w14:textId="77777777" w:rsidR="00860C35" w:rsidRPr="008D1934" w:rsidRDefault="00860C35">
      <w:pPr>
        <w:rPr>
          <w:sz w:val="2"/>
          <w:szCs w:val="2"/>
        </w:rPr>
      </w:pPr>
      <w:r>
        <w:rPr>
          <w:noProof/>
        </w:rPr>
        <mc:AlternateContent>
          <mc:Choice Requires="wps">
            <w:drawing>
              <wp:anchor distT="0" distB="0" distL="63500" distR="63500" simplePos="0" relativeHeight="251659264" behindDoc="1" locked="0" layoutInCell="1" allowOverlap="1" wp14:anchorId="0B19AA43" wp14:editId="72A58D8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613BE98" w14:textId="77777777" w:rsidR="00860C35" w:rsidRPr="008D1934" w:rsidRDefault="00860C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9AA4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13BE98" w14:textId="77777777" w:rsidR="00860C35" w:rsidRPr="008D1934" w:rsidRDefault="00860C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275ADF9" w14:textId="77777777" w:rsidR="00860C35" w:rsidRPr="008D1934" w:rsidRDefault="00860C35"/>
    <w:p w14:paraId="479FF1C3" w14:textId="77777777" w:rsidR="00860C35" w:rsidRPr="008D1934" w:rsidRDefault="00860C35">
      <w:pPr>
        <w:rPr>
          <w:sz w:val="2"/>
          <w:szCs w:val="2"/>
        </w:rPr>
      </w:pPr>
    </w:p>
    <w:p w14:paraId="5E0AAA8B" w14:textId="77777777" w:rsidR="00860C35" w:rsidRPr="008D1934" w:rsidRDefault="00860C35"/>
    <w:p w14:paraId="5A3D7521" w14:textId="77777777" w:rsidR="00860C35" w:rsidRPr="008D1934" w:rsidRDefault="00860C35">
      <w:pPr>
        <w:spacing w:after="0" w:line="240" w:lineRule="auto"/>
      </w:pPr>
    </w:p>
  </w:footnote>
  <w:footnote w:type="continuationSeparator" w:id="0">
    <w:p w14:paraId="4F67E70A" w14:textId="77777777" w:rsidR="00860C35" w:rsidRPr="008D1934" w:rsidRDefault="00860C3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C35"/>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3224</TotalTime>
  <Pages>4</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555</cp:revision>
  <cp:lastPrinted>2024-05-12T14:21:00Z</cp:lastPrinted>
  <dcterms:created xsi:type="dcterms:W3CDTF">2024-05-12T14:37:00Z</dcterms:created>
  <dcterms:modified xsi:type="dcterms:W3CDTF">2024-05-16T18:13:00Z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