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DE844" w14:textId="5D6CC50F" w:rsidR="006B27CC" w:rsidRDefault="00A35B38" w:rsidP="00A35B38">
      <w:r w:rsidRPr="00A35B38">
        <w:rPr>
          <w:rFonts w:hint="eastAsia"/>
        </w:rPr>
        <w:t>Влияние</w:t>
      </w:r>
      <w:r w:rsidRPr="00A35B38">
        <w:t xml:space="preserve"> </w:t>
      </w:r>
      <w:r w:rsidRPr="00A35B38">
        <w:rPr>
          <w:rFonts w:hint="eastAsia"/>
        </w:rPr>
        <w:t>физических</w:t>
      </w:r>
      <w:r w:rsidRPr="00A35B38">
        <w:t xml:space="preserve"> </w:t>
      </w:r>
      <w:r w:rsidRPr="00A35B38">
        <w:rPr>
          <w:rFonts w:hint="eastAsia"/>
        </w:rPr>
        <w:t>факторов</w:t>
      </w:r>
      <w:r w:rsidRPr="00A35B38">
        <w:t xml:space="preserve"> </w:t>
      </w:r>
      <w:r w:rsidRPr="00A35B38">
        <w:rPr>
          <w:rFonts w:hint="eastAsia"/>
        </w:rPr>
        <w:t>на</w:t>
      </w:r>
      <w:r w:rsidRPr="00A35B38">
        <w:t xml:space="preserve"> Corynebacterium pseudotuberculosis</w:t>
      </w:r>
      <w:r>
        <w:t xml:space="preserve"> </w:t>
      </w:r>
      <w:r w:rsidRPr="00A35B38">
        <w:rPr>
          <w:rFonts w:hint="eastAsia"/>
        </w:rPr>
        <w:t>Налепова</w:t>
      </w:r>
      <w:r w:rsidRPr="00A35B38">
        <w:t xml:space="preserve">, </w:t>
      </w:r>
      <w:r w:rsidRPr="00A35B38">
        <w:rPr>
          <w:rFonts w:hint="eastAsia"/>
        </w:rPr>
        <w:t>Марина</w:t>
      </w:r>
      <w:r w:rsidRPr="00A35B38">
        <w:t xml:space="preserve"> </w:t>
      </w:r>
      <w:r w:rsidRPr="00A35B38">
        <w:rPr>
          <w:rFonts w:hint="eastAsia"/>
        </w:rPr>
        <w:t>Юрьевна</w:t>
      </w:r>
    </w:p>
    <w:p w14:paraId="2960851F" w14:textId="77777777" w:rsidR="00A35B38" w:rsidRDefault="00A35B38" w:rsidP="00A35B38">
      <w:r>
        <w:rPr>
          <w:rFonts w:hint="eastAsia"/>
        </w:rPr>
        <w:t>ОГЛАВЛЕНИЕ</w:t>
      </w:r>
      <w:r>
        <w:t xml:space="preserve"> </w:t>
      </w:r>
      <w:r>
        <w:rPr>
          <w:rFonts w:hint="eastAsia"/>
        </w:rPr>
        <w:t>ДИССЕРТАЦИИ</w:t>
      </w:r>
    </w:p>
    <w:p w14:paraId="76DFD006" w14:textId="77777777" w:rsidR="00A35B38" w:rsidRDefault="00A35B38" w:rsidP="00A35B38">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Налепова</w:t>
      </w:r>
      <w:r>
        <w:t xml:space="preserve">, </w:t>
      </w:r>
      <w:r>
        <w:rPr>
          <w:rFonts w:hint="eastAsia"/>
        </w:rPr>
        <w:t>Марина</w:t>
      </w:r>
      <w:r>
        <w:t xml:space="preserve"> </w:t>
      </w:r>
      <w:r>
        <w:rPr>
          <w:rFonts w:hint="eastAsia"/>
        </w:rPr>
        <w:t>Юрьевна</w:t>
      </w:r>
    </w:p>
    <w:p w14:paraId="033C6740" w14:textId="77777777" w:rsidR="00A35B38" w:rsidRDefault="00A35B38" w:rsidP="00A35B38">
      <w:r>
        <w:rPr>
          <w:rFonts w:hint="eastAsia"/>
        </w:rPr>
        <w:t>Введение</w:t>
      </w:r>
      <w:r>
        <w:t xml:space="preserve"> </w:t>
      </w:r>
      <w:r>
        <w:rPr>
          <w:rFonts w:hint="eastAsia"/>
        </w:rPr>
        <w:t>Стр</w:t>
      </w:r>
      <w:r>
        <w:t>.</w:t>
      </w:r>
    </w:p>
    <w:p w14:paraId="3F51B979" w14:textId="77777777" w:rsidR="00A35B38" w:rsidRDefault="00A35B38" w:rsidP="00A35B38"/>
    <w:p w14:paraId="3D452BC7" w14:textId="77777777" w:rsidR="00A35B38" w:rsidRDefault="00A35B38" w:rsidP="00A35B38">
      <w:r>
        <w:t xml:space="preserve">1. </w:t>
      </w:r>
      <w:r>
        <w:rPr>
          <w:rFonts w:hint="eastAsia"/>
        </w:rPr>
        <w:t>Обзор</w:t>
      </w:r>
      <w:r>
        <w:t xml:space="preserve"> </w:t>
      </w:r>
      <w:r>
        <w:rPr>
          <w:rFonts w:hint="eastAsia"/>
        </w:rPr>
        <w:t>литературы</w:t>
      </w:r>
    </w:p>
    <w:p w14:paraId="21AD5374" w14:textId="77777777" w:rsidR="00A35B38" w:rsidRDefault="00A35B38" w:rsidP="00A35B38"/>
    <w:p w14:paraId="11673AAC" w14:textId="77777777" w:rsidR="00A35B38" w:rsidRDefault="00A35B38" w:rsidP="00A35B38">
      <w:r>
        <w:t xml:space="preserve">1.1. </w:t>
      </w:r>
      <w:r>
        <w:rPr>
          <w:rFonts w:hint="eastAsia"/>
        </w:rPr>
        <w:t>Общая</w:t>
      </w:r>
      <w:r>
        <w:t xml:space="preserve"> </w:t>
      </w:r>
      <w:r>
        <w:rPr>
          <w:rFonts w:hint="eastAsia"/>
        </w:rPr>
        <w:t>характеристика</w:t>
      </w:r>
      <w:r>
        <w:t xml:space="preserve"> </w:t>
      </w:r>
      <w:r>
        <w:rPr>
          <w:rFonts w:hint="eastAsia"/>
        </w:rPr>
        <w:t>возбудителя</w:t>
      </w:r>
      <w:r>
        <w:t xml:space="preserve"> </w:t>
      </w:r>
      <w:r>
        <w:rPr>
          <w:rFonts w:hint="eastAsia"/>
        </w:rPr>
        <w:t>казеозного</w:t>
      </w:r>
      <w:r>
        <w:t xml:space="preserve"> </w:t>
      </w:r>
      <w:r>
        <w:rPr>
          <w:rFonts w:hint="eastAsia"/>
        </w:rPr>
        <w:t>лимфаденита</w:t>
      </w:r>
      <w:r>
        <w:t xml:space="preserve"> </w:t>
      </w:r>
      <w:r>
        <w:rPr>
          <w:rFonts w:hint="eastAsia"/>
        </w:rPr>
        <w:t>овец</w:t>
      </w:r>
      <w:r>
        <w:t>.</w:t>
      </w:r>
    </w:p>
    <w:p w14:paraId="40428E6F" w14:textId="77777777" w:rsidR="00A35B38" w:rsidRDefault="00A35B38" w:rsidP="00A35B38"/>
    <w:p w14:paraId="545F09C5" w14:textId="77777777" w:rsidR="00A35B38" w:rsidRDefault="00A35B38" w:rsidP="00A35B38">
      <w:r>
        <w:t xml:space="preserve">1.2. </w:t>
      </w:r>
      <w:r>
        <w:rPr>
          <w:rFonts w:hint="eastAsia"/>
        </w:rPr>
        <w:t>Устойчивость</w:t>
      </w:r>
      <w:r>
        <w:t xml:space="preserve"> </w:t>
      </w:r>
      <w:r>
        <w:rPr>
          <w:rFonts w:hint="eastAsia"/>
        </w:rPr>
        <w:t>микроорганизмов</w:t>
      </w:r>
      <w:r>
        <w:t xml:space="preserve"> </w:t>
      </w:r>
      <w:r>
        <w:rPr>
          <w:rFonts w:hint="eastAsia"/>
        </w:rPr>
        <w:t>к</w:t>
      </w:r>
      <w:r>
        <w:t xml:space="preserve"> </w:t>
      </w:r>
      <w:r>
        <w:rPr>
          <w:rFonts w:hint="eastAsia"/>
        </w:rPr>
        <w:t>физическим</w:t>
      </w:r>
      <w:r>
        <w:t xml:space="preserve"> </w:t>
      </w:r>
      <w:r>
        <w:rPr>
          <w:rFonts w:hint="eastAsia"/>
        </w:rPr>
        <w:t>факторам</w:t>
      </w:r>
      <w:r>
        <w:t>.</w:t>
      </w:r>
    </w:p>
    <w:p w14:paraId="5D06B56A" w14:textId="77777777" w:rsidR="00A35B38" w:rsidRDefault="00A35B38" w:rsidP="00A35B38"/>
    <w:p w14:paraId="656A7E18" w14:textId="77777777" w:rsidR="00A35B38" w:rsidRDefault="00A35B38" w:rsidP="00A35B38">
      <w:r>
        <w:t xml:space="preserve">1.2.1. </w:t>
      </w:r>
      <w:r>
        <w:rPr>
          <w:rFonts w:hint="eastAsia"/>
        </w:rPr>
        <w:t>Бактерицидное</w:t>
      </w:r>
      <w:r>
        <w:t xml:space="preserve"> </w:t>
      </w:r>
      <w:r>
        <w:rPr>
          <w:rFonts w:hint="eastAsia"/>
        </w:rPr>
        <w:t>действие</w:t>
      </w:r>
      <w:r>
        <w:t xml:space="preserve"> </w:t>
      </w:r>
      <w:r>
        <w:rPr>
          <w:rFonts w:hint="eastAsia"/>
        </w:rPr>
        <w:t>инсоляции</w:t>
      </w:r>
      <w:r>
        <w:t>.</w:t>
      </w:r>
    </w:p>
    <w:p w14:paraId="41744FB6" w14:textId="77777777" w:rsidR="00A35B38" w:rsidRDefault="00A35B38" w:rsidP="00A35B38"/>
    <w:p w14:paraId="2622CFA9" w14:textId="77777777" w:rsidR="00A35B38" w:rsidRDefault="00A35B38" w:rsidP="00A35B38">
      <w:r>
        <w:t xml:space="preserve">1.2.2. </w:t>
      </w:r>
      <w:r>
        <w:rPr>
          <w:rFonts w:hint="eastAsia"/>
        </w:rPr>
        <w:t>Действие</w:t>
      </w:r>
      <w:r>
        <w:t xml:space="preserve"> </w:t>
      </w:r>
      <w:r>
        <w:rPr>
          <w:rFonts w:hint="eastAsia"/>
        </w:rPr>
        <w:t>ультрафиолетовых</w:t>
      </w:r>
      <w:r>
        <w:t xml:space="preserve"> </w:t>
      </w:r>
      <w:r>
        <w:rPr>
          <w:rFonts w:hint="eastAsia"/>
        </w:rPr>
        <w:t>лучей</w:t>
      </w:r>
      <w:r>
        <w:t xml:space="preserve"> </w:t>
      </w:r>
      <w:r>
        <w:rPr>
          <w:rFonts w:hint="eastAsia"/>
        </w:rPr>
        <w:t>на</w:t>
      </w:r>
      <w:r>
        <w:t xml:space="preserve"> </w:t>
      </w:r>
      <w:r>
        <w:rPr>
          <w:rFonts w:hint="eastAsia"/>
        </w:rPr>
        <w:t>микроорганизмы</w:t>
      </w:r>
      <w:r>
        <w:t>.</w:t>
      </w:r>
    </w:p>
    <w:p w14:paraId="2085585E" w14:textId="77777777" w:rsidR="00A35B38" w:rsidRDefault="00A35B38" w:rsidP="00A35B38"/>
    <w:p w14:paraId="369BDD0D" w14:textId="77777777" w:rsidR="00A35B38" w:rsidRDefault="00A35B38" w:rsidP="00A35B38">
      <w:r>
        <w:t xml:space="preserve">1.2.3. </w:t>
      </w:r>
      <w:r>
        <w:rPr>
          <w:rFonts w:hint="eastAsia"/>
        </w:rPr>
        <w:t>Действие</w:t>
      </w:r>
      <w:r>
        <w:t xml:space="preserve"> </w:t>
      </w:r>
      <w:r>
        <w:rPr>
          <w:rFonts w:hint="eastAsia"/>
        </w:rPr>
        <w:t>высоких</w:t>
      </w:r>
      <w:r>
        <w:t xml:space="preserve"> </w:t>
      </w:r>
      <w:r>
        <w:rPr>
          <w:rFonts w:hint="eastAsia"/>
        </w:rPr>
        <w:t>температур</w:t>
      </w:r>
      <w:r>
        <w:t xml:space="preserve"> </w:t>
      </w:r>
      <w:r>
        <w:rPr>
          <w:rFonts w:hint="eastAsia"/>
        </w:rPr>
        <w:t>на</w:t>
      </w:r>
      <w:r>
        <w:t xml:space="preserve"> </w:t>
      </w:r>
      <w:r>
        <w:rPr>
          <w:rFonts w:hint="eastAsia"/>
        </w:rPr>
        <w:t>патогенные</w:t>
      </w:r>
      <w:r>
        <w:t xml:space="preserve"> </w:t>
      </w:r>
      <w:r>
        <w:rPr>
          <w:rFonts w:hint="eastAsia"/>
        </w:rPr>
        <w:t>бактерии</w:t>
      </w:r>
      <w:r>
        <w:t>.</w:t>
      </w:r>
    </w:p>
    <w:p w14:paraId="147BF977" w14:textId="77777777" w:rsidR="00A35B38" w:rsidRDefault="00A35B38" w:rsidP="00A35B38"/>
    <w:p w14:paraId="731E177B" w14:textId="77777777" w:rsidR="00A35B38" w:rsidRDefault="00A35B38" w:rsidP="00A35B38">
      <w:r>
        <w:t xml:space="preserve">1.2.4. </w:t>
      </w:r>
      <w:r>
        <w:rPr>
          <w:rFonts w:hint="eastAsia"/>
        </w:rPr>
        <w:t>Влияние</w:t>
      </w:r>
      <w:r>
        <w:t xml:space="preserve"> </w:t>
      </w:r>
      <w:r>
        <w:rPr>
          <w:rFonts w:hint="eastAsia"/>
        </w:rPr>
        <w:t>ультразвука</w:t>
      </w:r>
      <w:r>
        <w:t xml:space="preserve"> </w:t>
      </w:r>
      <w:r>
        <w:rPr>
          <w:rFonts w:hint="eastAsia"/>
        </w:rPr>
        <w:t>на</w:t>
      </w:r>
      <w:r>
        <w:t xml:space="preserve"> </w:t>
      </w:r>
      <w:r>
        <w:rPr>
          <w:rFonts w:hint="eastAsia"/>
        </w:rPr>
        <w:t>биологические</w:t>
      </w:r>
      <w:r>
        <w:t xml:space="preserve"> </w:t>
      </w:r>
      <w:r>
        <w:rPr>
          <w:rFonts w:hint="eastAsia"/>
        </w:rPr>
        <w:t>объекты</w:t>
      </w:r>
      <w:r>
        <w:t>.</w:t>
      </w:r>
    </w:p>
    <w:p w14:paraId="6477ADF0" w14:textId="77777777" w:rsidR="00A35B38" w:rsidRDefault="00A35B38" w:rsidP="00A35B38"/>
    <w:p w14:paraId="5E58AB86" w14:textId="77777777" w:rsidR="00A35B38" w:rsidRDefault="00A35B38" w:rsidP="00A35B38">
      <w:r>
        <w:t xml:space="preserve">1.2.5. </w:t>
      </w:r>
      <w:r>
        <w:rPr>
          <w:rFonts w:hint="eastAsia"/>
        </w:rPr>
        <w:t>Воздействие</w:t>
      </w:r>
      <w:r>
        <w:t xml:space="preserve"> </w:t>
      </w:r>
      <w:r>
        <w:rPr>
          <w:rFonts w:hint="eastAsia"/>
        </w:rPr>
        <w:t>на</w:t>
      </w:r>
      <w:r>
        <w:t xml:space="preserve"> </w:t>
      </w:r>
      <w:r>
        <w:rPr>
          <w:rFonts w:hint="eastAsia"/>
        </w:rPr>
        <w:t>бактериальные</w:t>
      </w:r>
      <w:r>
        <w:t xml:space="preserve"> </w:t>
      </w:r>
      <w:r>
        <w:rPr>
          <w:rFonts w:hint="eastAsia"/>
        </w:rPr>
        <w:t>клетки</w:t>
      </w:r>
      <w:r>
        <w:t xml:space="preserve"> </w:t>
      </w:r>
      <w:r>
        <w:rPr>
          <w:rFonts w:hint="eastAsia"/>
        </w:rPr>
        <w:t>ионизирующей</w:t>
      </w:r>
      <w:r>
        <w:t xml:space="preserve"> </w:t>
      </w:r>
      <w:r>
        <w:rPr>
          <w:rFonts w:hint="eastAsia"/>
        </w:rPr>
        <w:t>радиации</w:t>
      </w:r>
    </w:p>
    <w:p w14:paraId="0AB91DA2" w14:textId="77777777" w:rsidR="00A35B38" w:rsidRDefault="00A35B38" w:rsidP="00A35B38"/>
    <w:p w14:paraId="7AB27D2E" w14:textId="77777777" w:rsidR="00A35B38" w:rsidRDefault="00A35B38" w:rsidP="00A35B38">
      <w:r>
        <w:t xml:space="preserve">1.2.6. </w:t>
      </w:r>
      <w:r>
        <w:rPr>
          <w:rFonts w:hint="eastAsia"/>
        </w:rPr>
        <w:t>Воздействие</w:t>
      </w:r>
      <w:r>
        <w:t xml:space="preserve"> </w:t>
      </w:r>
      <w:r>
        <w:rPr>
          <w:rFonts w:hint="eastAsia"/>
        </w:rPr>
        <w:t>лазерного</w:t>
      </w:r>
      <w:r>
        <w:t xml:space="preserve"> </w:t>
      </w:r>
      <w:r>
        <w:rPr>
          <w:rFonts w:hint="eastAsia"/>
        </w:rPr>
        <w:t>излучения</w:t>
      </w:r>
      <w:r>
        <w:t xml:space="preserve"> </w:t>
      </w:r>
      <w:r>
        <w:rPr>
          <w:rFonts w:hint="eastAsia"/>
        </w:rPr>
        <w:t>на</w:t>
      </w:r>
      <w:r>
        <w:t xml:space="preserve"> </w:t>
      </w:r>
      <w:r>
        <w:rPr>
          <w:rFonts w:hint="eastAsia"/>
        </w:rPr>
        <w:t>бактериальные</w:t>
      </w:r>
      <w:r>
        <w:t xml:space="preserve"> </w:t>
      </w:r>
      <w:r>
        <w:rPr>
          <w:rFonts w:hint="eastAsia"/>
        </w:rPr>
        <w:t>клетки</w:t>
      </w:r>
      <w:r>
        <w:t>.</w:t>
      </w:r>
    </w:p>
    <w:p w14:paraId="2C7949CB" w14:textId="77777777" w:rsidR="00A35B38" w:rsidRDefault="00A35B38" w:rsidP="00A35B38"/>
    <w:p w14:paraId="4410C2CB" w14:textId="77777777" w:rsidR="00A35B38" w:rsidRDefault="00A35B38" w:rsidP="00A35B38">
      <w:r>
        <w:t xml:space="preserve">1.2.7. </w:t>
      </w:r>
      <w:r>
        <w:rPr>
          <w:rFonts w:hint="eastAsia"/>
        </w:rPr>
        <w:t>Действие</w:t>
      </w:r>
      <w:r>
        <w:t xml:space="preserve"> </w:t>
      </w:r>
      <w:r>
        <w:rPr>
          <w:rFonts w:hint="eastAsia"/>
        </w:rPr>
        <w:t>озона</w:t>
      </w:r>
      <w:r>
        <w:t xml:space="preserve"> </w:t>
      </w:r>
      <w:r>
        <w:rPr>
          <w:rFonts w:hint="eastAsia"/>
        </w:rPr>
        <w:t>на</w:t>
      </w:r>
      <w:r>
        <w:t xml:space="preserve"> </w:t>
      </w:r>
      <w:r>
        <w:rPr>
          <w:rFonts w:hint="eastAsia"/>
        </w:rPr>
        <w:t>биологические</w:t>
      </w:r>
      <w:r>
        <w:t xml:space="preserve"> </w:t>
      </w:r>
      <w:r>
        <w:rPr>
          <w:rFonts w:hint="eastAsia"/>
        </w:rPr>
        <w:t>объекты</w:t>
      </w:r>
      <w:r>
        <w:t>.</w:t>
      </w:r>
    </w:p>
    <w:p w14:paraId="520DBB9D" w14:textId="77777777" w:rsidR="00A35B38" w:rsidRDefault="00A35B38" w:rsidP="00A35B38"/>
    <w:p w14:paraId="73E35604" w14:textId="77777777" w:rsidR="00A35B38" w:rsidRDefault="00A35B38" w:rsidP="00A35B38">
      <w:r>
        <w:t xml:space="preserve">1.3. </w:t>
      </w:r>
      <w:r>
        <w:rPr>
          <w:rFonts w:hint="eastAsia"/>
        </w:rPr>
        <w:t>Л</w:t>
      </w:r>
      <w:r>
        <w:t>-</w:t>
      </w:r>
      <w:r>
        <w:rPr>
          <w:rFonts w:hint="eastAsia"/>
        </w:rPr>
        <w:t>трансформация</w:t>
      </w:r>
      <w:r>
        <w:t xml:space="preserve"> </w:t>
      </w:r>
      <w:r>
        <w:rPr>
          <w:rFonts w:hint="eastAsia"/>
        </w:rPr>
        <w:t>бактерий</w:t>
      </w:r>
      <w:r>
        <w:t xml:space="preserve"> </w:t>
      </w:r>
      <w:r>
        <w:rPr>
          <w:rFonts w:hint="eastAsia"/>
        </w:rPr>
        <w:t>как</w:t>
      </w:r>
      <w:r>
        <w:t xml:space="preserve"> </w:t>
      </w:r>
      <w:r>
        <w:rPr>
          <w:rFonts w:hint="eastAsia"/>
        </w:rPr>
        <w:t>форма</w:t>
      </w:r>
      <w:r>
        <w:t xml:space="preserve"> </w:t>
      </w:r>
      <w:r>
        <w:rPr>
          <w:rFonts w:hint="eastAsia"/>
        </w:rPr>
        <w:t>адаптации</w:t>
      </w:r>
      <w:r>
        <w:t xml:space="preserve"> </w:t>
      </w:r>
      <w:r>
        <w:rPr>
          <w:rFonts w:hint="eastAsia"/>
        </w:rPr>
        <w:t>к</w:t>
      </w:r>
      <w:r>
        <w:t xml:space="preserve"> </w:t>
      </w:r>
      <w:r>
        <w:rPr>
          <w:rFonts w:hint="eastAsia"/>
        </w:rPr>
        <w:t>неблагоприятным</w:t>
      </w:r>
      <w:r>
        <w:t xml:space="preserve"> </w:t>
      </w:r>
      <w:r>
        <w:rPr>
          <w:rFonts w:hint="eastAsia"/>
        </w:rPr>
        <w:t>факторам</w:t>
      </w:r>
      <w:r>
        <w:t>.</w:t>
      </w:r>
    </w:p>
    <w:p w14:paraId="7367CB70" w14:textId="77777777" w:rsidR="00A35B38" w:rsidRDefault="00A35B38" w:rsidP="00A35B38"/>
    <w:p w14:paraId="6FF48EC8" w14:textId="77777777" w:rsidR="00A35B38" w:rsidRDefault="00A35B38" w:rsidP="00A35B38">
      <w:r>
        <w:t xml:space="preserve">1.4. </w:t>
      </w:r>
      <w:r>
        <w:rPr>
          <w:rFonts w:hint="eastAsia"/>
        </w:rPr>
        <w:t>Субмикроскопическая</w:t>
      </w:r>
      <w:r>
        <w:t xml:space="preserve"> </w:t>
      </w:r>
      <w:r>
        <w:rPr>
          <w:rFonts w:hint="eastAsia"/>
        </w:rPr>
        <w:t>организация</w:t>
      </w:r>
      <w:r>
        <w:t xml:space="preserve"> </w:t>
      </w:r>
      <w:r>
        <w:rPr>
          <w:rFonts w:hint="eastAsia"/>
        </w:rPr>
        <w:t>микробной</w:t>
      </w:r>
      <w:r>
        <w:t xml:space="preserve"> </w:t>
      </w:r>
      <w:r>
        <w:rPr>
          <w:rFonts w:hint="eastAsia"/>
        </w:rPr>
        <w:t>клетки</w:t>
      </w:r>
      <w:r>
        <w:t>.</w:t>
      </w:r>
    </w:p>
    <w:p w14:paraId="14167BAE" w14:textId="77777777" w:rsidR="00A35B38" w:rsidRDefault="00A35B38" w:rsidP="00A35B38"/>
    <w:p w14:paraId="3D9380C7" w14:textId="77777777" w:rsidR="00A35B38" w:rsidRDefault="00A35B38" w:rsidP="00A35B38">
      <w:r>
        <w:t xml:space="preserve">2. </w:t>
      </w:r>
      <w:r>
        <w:rPr>
          <w:rFonts w:hint="eastAsia"/>
        </w:rPr>
        <w:t>Собственные</w:t>
      </w:r>
      <w:r>
        <w:t xml:space="preserve"> </w:t>
      </w:r>
      <w:r>
        <w:rPr>
          <w:rFonts w:hint="eastAsia"/>
        </w:rPr>
        <w:t>исследования</w:t>
      </w:r>
      <w:r>
        <w:t>.</w:t>
      </w:r>
    </w:p>
    <w:p w14:paraId="5EC01F78" w14:textId="77777777" w:rsidR="00A35B38" w:rsidRDefault="00A35B38" w:rsidP="00A35B38"/>
    <w:p w14:paraId="0B841BE2" w14:textId="77777777" w:rsidR="00A35B38" w:rsidRDefault="00A35B38" w:rsidP="00A35B38">
      <w:r>
        <w:t xml:space="preserve">2.1. </w:t>
      </w:r>
      <w:r>
        <w:rPr>
          <w:rFonts w:hint="eastAsia"/>
        </w:rPr>
        <w:t>Материалы</w:t>
      </w:r>
      <w:r>
        <w:t xml:space="preserve"> </w:t>
      </w:r>
      <w:r>
        <w:rPr>
          <w:rFonts w:hint="eastAsia"/>
        </w:rPr>
        <w:t>и</w:t>
      </w:r>
      <w:r>
        <w:t xml:space="preserve"> </w:t>
      </w:r>
      <w:r>
        <w:rPr>
          <w:rFonts w:hint="eastAsia"/>
        </w:rPr>
        <w:t>методы</w:t>
      </w:r>
      <w:r>
        <w:t>.</w:t>
      </w:r>
    </w:p>
    <w:p w14:paraId="662E660C" w14:textId="77777777" w:rsidR="00A35B38" w:rsidRDefault="00A35B38" w:rsidP="00A35B38"/>
    <w:p w14:paraId="1D0DB600" w14:textId="77777777" w:rsidR="00A35B38" w:rsidRDefault="00A35B38" w:rsidP="00A35B38">
      <w:r>
        <w:t xml:space="preserve">2.1.1. </w:t>
      </w:r>
      <w:r>
        <w:rPr>
          <w:rFonts w:hint="eastAsia"/>
        </w:rPr>
        <w:t>Исследование</w:t>
      </w:r>
      <w:r>
        <w:t xml:space="preserve"> </w:t>
      </w:r>
      <w:r>
        <w:rPr>
          <w:rFonts w:hint="eastAsia"/>
        </w:rPr>
        <w:t>устойчивости</w:t>
      </w:r>
      <w:r>
        <w:t xml:space="preserve"> </w:t>
      </w:r>
      <w:r>
        <w:rPr>
          <w:rFonts w:hint="eastAsia"/>
        </w:rPr>
        <w:t>коринебактерий</w:t>
      </w:r>
      <w:r>
        <w:t xml:space="preserve"> </w:t>
      </w:r>
      <w:r>
        <w:rPr>
          <w:rFonts w:hint="eastAsia"/>
        </w:rPr>
        <w:t>к</w:t>
      </w:r>
      <w:r>
        <w:t xml:space="preserve"> </w:t>
      </w:r>
      <w:r>
        <w:rPr>
          <w:rFonts w:hint="eastAsia"/>
        </w:rPr>
        <w:t>нагреванию</w:t>
      </w:r>
      <w:r>
        <w:t>.</w:t>
      </w:r>
    </w:p>
    <w:p w14:paraId="320BD719" w14:textId="77777777" w:rsidR="00A35B38" w:rsidRDefault="00A35B38" w:rsidP="00A35B38"/>
    <w:p w14:paraId="0B479D4C" w14:textId="77777777" w:rsidR="00A35B38" w:rsidRDefault="00A35B38" w:rsidP="00A35B38">
      <w:r>
        <w:t xml:space="preserve">2.1.2. </w:t>
      </w:r>
      <w:r>
        <w:rPr>
          <w:rFonts w:hint="eastAsia"/>
        </w:rPr>
        <w:t>Исследование</w:t>
      </w:r>
      <w:r>
        <w:t xml:space="preserve"> </w:t>
      </w:r>
      <w:r>
        <w:rPr>
          <w:rFonts w:hint="eastAsia"/>
        </w:rPr>
        <w:t>устойчивости</w:t>
      </w:r>
      <w:r>
        <w:t xml:space="preserve"> </w:t>
      </w:r>
      <w:r>
        <w:rPr>
          <w:rFonts w:hint="eastAsia"/>
        </w:rPr>
        <w:t>штаммов</w:t>
      </w:r>
      <w:r>
        <w:t xml:space="preserve"> </w:t>
      </w:r>
      <w:r>
        <w:rPr>
          <w:rFonts w:hint="eastAsia"/>
        </w:rPr>
        <w:t>коринебактерий</w:t>
      </w:r>
      <w:r>
        <w:t xml:space="preserve"> </w:t>
      </w:r>
      <w:r>
        <w:rPr>
          <w:rFonts w:hint="eastAsia"/>
        </w:rPr>
        <w:t>к</w:t>
      </w:r>
      <w:r>
        <w:t xml:space="preserve"> </w:t>
      </w:r>
      <w:r>
        <w:rPr>
          <w:rFonts w:hint="eastAsia"/>
        </w:rPr>
        <w:t>ультрафиолетовому</w:t>
      </w:r>
      <w:r>
        <w:t xml:space="preserve"> </w:t>
      </w:r>
      <w:r>
        <w:rPr>
          <w:rFonts w:hint="eastAsia"/>
        </w:rPr>
        <w:t>излучению</w:t>
      </w:r>
      <w:r>
        <w:t>.</w:t>
      </w:r>
    </w:p>
    <w:p w14:paraId="556A1D76" w14:textId="77777777" w:rsidR="00A35B38" w:rsidRDefault="00A35B38" w:rsidP="00A35B38"/>
    <w:p w14:paraId="62F92230" w14:textId="77777777" w:rsidR="00A35B38" w:rsidRDefault="00A35B38" w:rsidP="00A35B38">
      <w:r>
        <w:t xml:space="preserve">2.1.3. </w:t>
      </w:r>
      <w:r>
        <w:rPr>
          <w:rFonts w:hint="eastAsia"/>
        </w:rPr>
        <w:t>Исследование</w:t>
      </w:r>
      <w:r>
        <w:t xml:space="preserve"> </w:t>
      </w:r>
      <w:r>
        <w:rPr>
          <w:rFonts w:hint="eastAsia"/>
        </w:rPr>
        <w:t>устойчивости</w:t>
      </w:r>
      <w:r>
        <w:t xml:space="preserve"> </w:t>
      </w:r>
      <w:r>
        <w:rPr>
          <w:rFonts w:hint="eastAsia"/>
        </w:rPr>
        <w:t>культуральной</w:t>
      </w:r>
      <w:r>
        <w:t xml:space="preserve"> </w:t>
      </w:r>
      <w:r>
        <w:rPr>
          <w:rFonts w:hint="eastAsia"/>
        </w:rPr>
        <w:t>взвеси</w:t>
      </w:r>
      <w:r>
        <w:t xml:space="preserve"> </w:t>
      </w:r>
      <w:r>
        <w:rPr>
          <w:rFonts w:hint="eastAsia"/>
        </w:rPr>
        <w:t>коринебактерий</w:t>
      </w:r>
      <w:r>
        <w:t xml:space="preserve"> </w:t>
      </w:r>
      <w:r>
        <w:rPr>
          <w:rFonts w:hint="eastAsia"/>
        </w:rPr>
        <w:t>к</w:t>
      </w:r>
      <w:r>
        <w:t xml:space="preserve"> </w:t>
      </w:r>
      <w:r>
        <w:rPr>
          <w:rFonts w:hint="eastAsia"/>
        </w:rPr>
        <w:t>гамма</w:t>
      </w:r>
      <w:r>
        <w:t xml:space="preserve"> - </w:t>
      </w:r>
      <w:r>
        <w:rPr>
          <w:rFonts w:hint="eastAsia"/>
        </w:rPr>
        <w:t>излучению</w:t>
      </w:r>
      <w:r>
        <w:t xml:space="preserve"> </w:t>
      </w:r>
      <w:r>
        <w:rPr>
          <w:rFonts w:hint="eastAsia"/>
        </w:rPr>
        <w:t>Со</w:t>
      </w:r>
      <w:r>
        <w:t>60.</w:t>
      </w:r>
    </w:p>
    <w:p w14:paraId="0AA181FA" w14:textId="77777777" w:rsidR="00A35B38" w:rsidRDefault="00A35B38" w:rsidP="00A35B38"/>
    <w:p w14:paraId="710414EE" w14:textId="77777777" w:rsidR="00A35B38" w:rsidRDefault="00A35B38" w:rsidP="00A35B38">
      <w:r>
        <w:t xml:space="preserve">2.1.4. </w:t>
      </w:r>
      <w:r>
        <w:rPr>
          <w:rFonts w:hint="eastAsia"/>
        </w:rPr>
        <w:t>Подготовка</w:t>
      </w:r>
      <w:r>
        <w:t xml:space="preserve"> </w:t>
      </w:r>
      <w:r>
        <w:rPr>
          <w:rFonts w:hint="eastAsia"/>
        </w:rPr>
        <w:t>штаммов</w:t>
      </w:r>
      <w:r>
        <w:t xml:space="preserve"> </w:t>
      </w:r>
      <w:r>
        <w:rPr>
          <w:rFonts w:hint="eastAsia"/>
        </w:rPr>
        <w:t>коринебактерий</w:t>
      </w:r>
      <w:r>
        <w:t xml:space="preserve"> </w:t>
      </w:r>
      <w:r>
        <w:rPr>
          <w:rFonts w:hint="eastAsia"/>
        </w:rPr>
        <w:t>для</w:t>
      </w:r>
      <w:r>
        <w:t xml:space="preserve"> </w:t>
      </w:r>
      <w:r>
        <w:rPr>
          <w:rFonts w:hint="eastAsia"/>
        </w:rPr>
        <w:t>определения</w:t>
      </w:r>
      <w:r>
        <w:t xml:space="preserve"> </w:t>
      </w:r>
      <w:r>
        <w:rPr>
          <w:rFonts w:hint="eastAsia"/>
        </w:rPr>
        <w:t>действия</w:t>
      </w:r>
      <w:r>
        <w:t xml:space="preserve"> </w:t>
      </w:r>
      <w:r>
        <w:rPr>
          <w:rFonts w:hint="eastAsia"/>
        </w:rPr>
        <w:t>на</w:t>
      </w:r>
      <w:r>
        <w:t xml:space="preserve"> </w:t>
      </w:r>
      <w:r>
        <w:rPr>
          <w:rFonts w:hint="eastAsia"/>
        </w:rPr>
        <w:t>них</w:t>
      </w:r>
      <w:r>
        <w:t xml:space="preserve"> </w:t>
      </w:r>
      <w:r>
        <w:rPr>
          <w:rFonts w:hint="eastAsia"/>
        </w:rPr>
        <w:t>излучения</w:t>
      </w:r>
      <w:r>
        <w:t>-</w:t>
      </w:r>
      <w:r>
        <w:rPr>
          <w:rFonts w:hint="eastAsia"/>
        </w:rPr>
        <w:t>лазера</w:t>
      </w:r>
      <w:r>
        <w:t>.</w:t>
      </w:r>
    </w:p>
    <w:p w14:paraId="44A3E8BE" w14:textId="77777777" w:rsidR="00A35B38" w:rsidRDefault="00A35B38" w:rsidP="00A35B38"/>
    <w:p w14:paraId="5F24ABA5" w14:textId="77777777" w:rsidR="00A35B38" w:rsidRDefault="00A35B38" w:rsidP="00A35B38">
      <w:r>
        <w:t xml:space="preserve">2.1:5. </w:t>
      </w:r>
      <w:r>
        <w:rPr>
          <w:rFonts w:hint="eastAsia"/>
        </w:rPr>
        <w:t>Исследование</w:t>
      </w:r>
      <w:r>
        <w:t xml:space="preserve"> </w:t>
      </w:r>
      <w:r>
        <w:rPr>
          <w:rFonts w:hint="eastAsia"/>
        </w:rPr>
        <w:t>устойчивости</w:t>
      </w:r>
      <w:r>
        <w:t xml:space="preserve"> </w:t>
      </w:r>
      <w:r>
        <w:rPr>
          <w:rFonts w:hint="eastAsia"/>
        </w:rPr>
        <w:t>взвеси</w:t>
      </w:r>
      <w:r>
        <w:t xml:space="preserve"> </w:t>
      </w:r>
      <w:r>
        <w:rPr>
          <w:rFonts w:hint="eastAsia"/>
        </w:rPr>
        <w:t>коринебактерий</w:t>
      </w:r>
      <w:r>
        <w:t xml:space="preserve"> </w:t>
      </w:r>
      <w:r>
        <w:rPr>
          <w:rFonts w:hint="eastAsia"/>
        </w:rPr>
        <w:t>к</w:t>
      </w:r>
      <w:r>
        <w:t xml:space="preserve"> </w:t>
      </w:r>
      <w:r>
        <w:rPr>
          <w:rFonts w:hint="eastAsia"/>
        </w:rPr>
        <w:t>озонированию</w:t>
      </w:r>
      <w:r>
        <w:t>.</w:t>
      </w:r>
    </w:p>
    <w:p w14:paraId="1CD9C4FE" w14:textId="77777777" w:rsidR="00A35B38" w:rsidRDefault="00A35B38" w:rsidP="00A35B38"/>
    <w:p w14:paraId="6966F4E6" w14:textId="77777777" w:rsidR="00A35B38" w:rsidRDefault="00A35B38" w:rsidP="00A35B38">
      <w:r>
        <w:t>2</w:t>
      </w:r>
      <w:r>
        <w:rPr>
          <w:rFonts w:hint="eastAsia"/>
        </w:rPr>
        <w:t>Л</w:t>
      </w:r>
      <w:r>
        <w:t xml:space="preserve">.6. </w:t>
      </w:r>
      <w:r>
        <w:rPr>
          <w:rFonts w:hint="eastAsia"/>
        </w:rPr>
        <w:t>Определение</w:t>
      </w:r>
      <w:r>
        <w:t xml:space="preserve"> </w:t>
      </w:r>
      <w:r>
        <w:rPr>
          <w:rFonts w:hint="eastAsia"/>
        </w:rPr>
        <w:t>устойчивости</w:t>
      </w:r>
      <w:r>
        <w:t xml:space="preserve"> </w:t>
      </w:r>
      <w:r>
        <w:rPr>
          <w:rFonts w:hint="eastAsia"/>
        </w:rPr>
        <w:t>культуральной</w:t>
      </w:r>
      <w:r>
        <w:t xml:space="preserve"> </w:t>
      </w:r>
      <w:r>
        <w:rPr>
          <w:rFonts w:hint="eastAsia"/>
        </w:rPr>
        <w:t>взвеси</w:t>
      </w:r>
      <w:r>
        <w:t xml:space="preserve"> </w:t>
      </w:r>
      <w:r>
        <w:rPr>
          <w:rFonts w:hint="eastAsia"/>
        </w:rPr>
        <w:t>коринебактерий</w:t>
      </w:r>
      <w:r>
        <w:t xml:space="preserve"> </w:t>
      </w:r>
      <w:r>
        <w:rPr>
          <w:rFonts w:hint="eastAsia"/>
        </w:rPr>
        <w:t>к</w:t>
      </w:r>
      <w:r>
        <w:t xml:space="preserve"> </w:t>
      </w:r>
      <w:r>
        <w:rPr>
          <w:rFonts w:hint="eastAsia"/>
        </w:rPr>
        <w:t>ультразвуку</w:t>
      </w:r>
      <w:r>
        <w:t>.</w:t>
      </w:r>
    </w:p>
    <w:p w14:paraId="2DCE1756" w14:textId="77777777" w:rsidR="00A35B38" w:rsidRDefault="00A35B38" w:rsidP="00A35B38"/>
    <w:p w14:paraId="56621AC7" w14:textId="77777777" w:rsidR="00A35B38" w:rsidRDefault="00A35B38" w:rsidP="00A35B38">
      <w:r>
        <w:t xml:space="preserve">2.1.7. </w:t>
      </w:r>
      <w:r>
        <w:rPr>
          <w:rFonts w:hint="eastAsia"/>
        </w:rPr>
        <w:t>Подготовка</w:t>
      </w:r>
      <w:r>
        <w:t xml:space="preserve"> </w:t>
      </w:r>
      <w:r>
        <w:rPr>
          <w:rFonts w:hint="eastAsia"/>
        </w:rPr>
        <w:t>материала</w:t>
      </w:r>
      <w:r>
        <w:t xml:space="preserve"> </w:t>
      </w:r>
      <w:r>
        <w:rPr>
          <w:rFonts w:hint="eastAsia"/>
        </w:rPr>
        <w:t>для</w:t>
      </w:r>
      <w:r>
        <w:t xml:space="preserve"> </w:t>
      </w:r>
      <w:r>
        <w:rPr>
          <w:rFonts w:hint="eastAsia"/>
        </w:rPr>
        <w:t>электронной</w:t>
      </w:r>
      <w:r>
        <w:t xml:space="preserve"> </w:t>
      </w:r>
      <w:r>
        <w:rPr>
          <w:rFonts w:hint="eastAsia"/>
        </w:rPr>
        <w:t>микроскопии</w:t>
      </w:r>
      <w:r>
        <w:t>.</w:t>
      </w:r>
    </w:p>
    <w:p w14:paraId="0CAA2AA6" w14:textId="77777777" w:rsidR="00A35B38" w:rsidRDefault="00A35B38" w:rsidP="00A35B38"/>
    <w:p w14:paraId="7732DA6C" w14:textId="77777777" w:rsidR="00A35B38" w:rsidRDefault="00A35B38" w:rsidP="00A35B38">
      <w:r>
        <w:t xml:space="preserve">2.1.8. </w:t>
      </w:r>
      <w:r>
        <w:rPr>
          <w:rFonts w:hint="eastAsia"/>
        </w:rPr>
        <w:t>Дополнительные</w:t>
      </w:r>
      <w:r>
        <w:t xml:space="preserve"> </w:t>
      </w:r>
      <w:r>
        <w:rPr>
          <w:rFonts w:hint="eastAsia"/>
        </w:rPr>
        <w:t>методы</w:t>
      </w:r>
      <w:r>
        <w:t xml:space="preserve"> </w:t>
      </w:r>
      <w:r>
        <w:rPr>
          <w:rFonts w:hint="eastAsia"/>
        </w:rPr>
        <w:t>исследования</w:t>
      </w:r>
      <w:r>
        <w:t>.</w:t>
      </w:r>
    </w:p>
    <w:p w14:paraId="74F2634F" w14:textId="77777777" w:rsidR="00A35B38" w:rsidRDefault="00A35B38" w:rsidP="00A35B38"/>
    <w:p w14:paraId="11D8B421" w14:textId="77777777" w:rsidR="00A35B38" w:rsidRDefault="00A35B38" w:rsidP="00A35B38">
      <w:r>
        <w:t xml:space="preserve">2.1.8.1. </w:t>
      </w:r>
      <w:r>
        <w:rPr>
          <w:rFonts w:hint="eastAsia"/>
        </w:rPr>
        <w:t>Контроль</w:t>
      </w:r>
      <w:r>
        <w:t xml:space="preserve"> </w:t>
      </w:r>
      <w:r>
        <w:rPr>
          <w:rFonts w:hint="eastAsia"/>
        </w:rPr>
        <w:t>вирулентности</w:t>
      </w:r>
      <w:r>
        <w:t xml:space="preserve"> </w:t>
      </w:r>
      <w:r>
        <w:rPr>
          <w:rFonts w:hint="eastAsia"/>
        </w:rPr>
        <w:t>изучаемых</w:t>
      </w:r>
      <w:r>
        <w:t xml:space="preserve"> </w:t>
      </w:r>
      <w:r>
        <w:rPr>
          <w:rFonts w:hint="eastAsia"/>
        </w:rPr>
        <w:t>штаммов</w:t>
      </w:r>
      <w:r>
        <w:t>.</w:t>
      </w:r>
    </w:p>
    <w:p w14:paraId="41831527" w14:textId="77777777" w:rsidR="00A35B38" w:rsidRDefault="00A35B38" w:rsidP="00A35B38"/>
    <w:p w14:paraId="5CCF57BA" w14:textId="77777777" w:rsidR="00A35B38" w:rsidRDefault="00A35B38" w:rsidP="00A35B38">
      <w:r>
        <w:t xml:space="preserve">2.1.8.2. </w:t>
      </w:r>
      <w:r>
        <w:rPr>
          <w:rFonts w:hint="eastAsia"/>
        </w:rPr>
        <w:t>Морфометрия</w:t>
      </w:r>
      <w:r>
        <w:t xml:space="preserve"> </w:t>
      </w:r>
      <w:r>
        <w:rPr>
          <w:rFonts w:hint="eastAsia"/>
        </w:rPr>
        <w:t>бактериальных</w:t>
      </w:r>
      <w:r>
        <w:t xml:space="preserve"> </w:t>
      </w:r>
      <w:r>
        <w:rPr>
          <w:rFonts w:hint="eastAsia"/>
        </w:rPr>
        <w:t>клеток</w:t>
      </w:r>
      <w:r>
        <w:t>.</w:t>
      </w:r>
    </w:p>
    <w:p w14:paraId="19655D41" w14:textId="77777777" w:rsidR="00A35B38" w:rsidRDefault="00A35B38" w:rsidP="00A35B38"/>
    <w:p w14:paraId="60B7428E" w14:textId="77777777" w:rsidR="00A35B38" w:rsidRDefault="00A35B38" w:rsidP="00A35B38">
      <w:r>
        <w:lastRenderedPageBreak/>
        <w:t xml:space="preserve">2.1.8.3. </w:t>
      </w:r>
      <w:r>
        <w:rPr>
          <w:rFonts w:hint="eastAsia"/>
        </w:rPr>
        <w:t>Фазово</w:t>
      </w:r>
      <w:r>
        <w:t>-</w:t>
      </w:r>
      <w:r>
        <w:rPr>
          <w:rFonts w:hint="eastAsia"/>
        </w:rPr>
        <w:t>контрастная</w:t>
      </w:r>
      <w:r>
        <w:t xml:space="preserve"> </w:t>
      </w:r>
      <w:r>
        <w:rPr>
          <w:rFonts w:hint="eastAsia"/>
        </w:rPr>
        <w:t>микроскопия</w:t>
      </w:r>
      <w:r>
        <w:t>.</w:t>
      </w:r>
    </w:p>
    <w:p w14:paraId="71812769" w14:textId="77777777" w:rsidR="00A35B38" w:rsidRDefault="00A35B38" w:rsidP="00A35B38"/>
    <w:p w14:paraId="02D1E195" w14:textId="77777777" w:rsidR="00A35B38" w:rsidRDefault="00A35B38" w:rsidP="00A35B38">
      <w:r>
        <w:t xml:space="preserve">2.1.8.4. </w:t>
      </w:r>
      <w:r>
        <w:rPr>
          <w:rFonts w:hint="eastAsia"/>
        </w:rPr>
        <w:t>Подготовка</w:t>
      </w:r>
      <w:r>
        <w:t xml:space="preserve"> </w:t>
      </w:r>
      <w:r>
        <w:rPr>
          <w:rFonts w:hint="eastAsia"/>
        </w:rPr>
        <w:t>исследуемой</w:t>
      </w:r>
      <w:r>
        <w:t xml:space="preserve"> </w:t>
      </w:r>
      <w:r>
        <w:rPr>
          <w:rFonts w:hint="eastAsia"/>
        </w:rPr>
        <w:t>суспензии</w:t>
      </w:r>
      <w:r>
        <w:t xml:space="preserve"> </w:t>
      </w:r>
      <w:r>
        <w:rPr>
          <w:rFonts w:hint="eastAsia"/>
        </w:rPr>
        <w:t>коринебактерий</w:t>
      </w:r>
      <w:r>
        <w:t xml:space="preserve"> </w:t>
      </w:r>
      <w:r>
        <w:rPr>
          <w:rFonts w:hint="eastAsia"/>
        </w:rPr>
        <w:t>для</w:t>
      </w:r>
      <w:r>
        <w:t xml:space="preserve"> </w:t>
      </w:r>
      <w:r>
        <w:rPr>
          <w:rFonts w:hint="eastAsia"/>
        </w:rPr>
        <w:t>выявления</w:t>
      </w:r>
      <w:r>
        <w:t xml:space="preserve"> L-</w:t>
      </w:r>
      <w:r>
        <w:rPr>
          <w:rFonts w:hint="eastAsia"/>
        </w:rPr>
        <w:t>трансформации</w:t>
      </w:r>
      <w:r>
        <w:t>.</w:t>
      </w:r>
    </w:p>
    <w:p w14:paraId="48C7BD1D" w14:textId="77777777" w:rsidR="00A35B38" w:rsidRDefault="00A35B38" w:rsidP="00A35B38"/>
    <w:p w14:paraId="31AECCEB" w14:textId="77777777" w:rsidR="00A35B38" w:rsidRDefault="00A35B38" w:rsidP="00A35B38">
      <w:r>
        <w:t xml:space="preserve">2.2.' </w:t>
      </w:r>
      <w:r>
        <w:rPr>
          <w:rFonts w:hint="eastAsia"/>
        </w:rPr>
        <w:t>Исследование</w:t>
      </w:r>
      <w:r>
        <w:t xml:space="preserve"> </w:t>
      </w:r>
      <w:r>
        <w:rPr>
          <w:rFonts w:hint="eastAsia"/>
        </w:rPr>
        <w:t>устойчивости</w:t>
      </w:r>
      <w:r>
        <w:t xml:space="preserve"> </w:t>
      </w:r>
      <w:r>
        <w:rPr>
          <w:rFonts w:hint="eastAsia"/>
        </w:rPr>
        <w:t>возбудителя</w:t>
      </w:r>
      <w:r>
        <w:t xml:space="preserve"> </w:t>
      </w:r>
      <w:r>
        <w:rPr>
          <w:rFonts w:hint="eastAsia"/>
        </w:rPr>
        <w:t>казеозного</w:t>
      </w:r>
      <w:r>
        <w:t xml:space="preserve"> </w:t>
      </w:r>
      <w:r>
        <w:rPr>
          <w:rFonts w:hint="eastAsia"/>
        </w:rPr>
        <w:t>лимфаденита</w:t>
      </w:r>
      <w:r>
        <w:t xml:space="preserve"> </w:t>
      </w:r>
      <w:r>
        <w:rPr>
          <w:rFonts w:hint="eastAsia"/>
        </w:rPr>
        <w:t>овец</w:t>
      </w:r>
      <w:r>
        <w:t>.</w:t>
      </w:r>
    </w:p>
    <w:p w14:paraId="19F81383" w14:textId="77777777" w:rsidR="00A35B38" w:rsidRDefault="00A35B38" w:rsidP="00A35B38"/>
    <w:p w14:paraId="5D114EA5" w14:textId="77777777" w:rsidR="00A35B38" w:rsidRDefault="00A35B38" w:rsidP="00A35B38">
      <w:r>
        <w:t xml:space="preserve">2.2.1. </w:t>
      </w:r>
      <w:r>
        <w:rPr>
          <w:rFonts w:hint="eastAsia"/>
        </w:rPr>
        <w:t>Анализ</w:t>
      </w:r>
      <w:r>
        <w:t xml:space="preserve"> </w:t>
      </w:r>
      <w:r>
        <w:rPr>
          <w:rFonts w:hint="eastAsia"/>
        </w:rPr>
        <w:t>вирулентности</w:t>
      </w:r>
      <w:r>
        <w:t xml:space="preserve"> </w:t>
      </w:r>
      <w:r>
        <w:rPr>
          <w:rFonts w:hint="eastAsia"/>
        </w:rPr>
        <w:t>изучаемых</w:t>
      </w:r>
      <w:r>
        <w:t xml:space="preserve"> </w:t>
      </w:r>
      <w:r>
        <w:rPr>
          <w:rFonts w:hint="eastAsia"/>
        </w:rPr>
        <w:t>штаммов</w:t>
      </w:r>
      <w:r>
        <w:t xml:space="preserve"> </w:t>
      </w:r>
      <w:r>
        <w:rPr>
          <w:rFonts w:hint="eastAsia"/>
        </w:rPr>
        <w:t>С</w:t>
      </w:r>
      <w:r>
        <w:t>. pseudotuberculosis</w:t>
      </w:r>
    </w:p>
    <w:p w14:paraId="7C0309C5" w14:textId="77777777" w:rsidR="00A35B38" w:rsidRDefault="00A35B38" w:rsidP="00A35B38"/>
    <w:p w14:paraId="1B9AD81C" w14:textId="77777777" w:rsidR="00A35B38" w:rsidRDefault="00A35B38" w:rsidP="00A35B38">
      <w:r>
        <w:t xml:space="preserve">2.2.2. </w:t>
      </w:r>
      <w:r>
        <w:rPr>
          <w:rFonts w:hint="eastAsia"/>
        </w:rPr>
        <w:t>Сравнительная</w:t>
      </w:r>
      <w:r>
        <w:t xml:space="preserve"> </w:t>
      </w:r>
      <w:r>
        <w:rPr>
          <w:rFonts w:hint="eastAsia"/>
        </w:rPr>
        <w:t>оценка</w:t>
      </w:r>
      <w:r>
        <w:t xml:space="preserve"> </w:t>
      </w:r>
      <w:r>
        <w:rPr>
          <w:rFonts w:hint="eastAsia"/>
        </w:rPr>
        <w:t>режимов</w:t>
      </w:r>
      <w:r>
        <w:t xml:space="preserve"> </w:t>
      </w:r>
      <w:r>
        <w:rPr>
          <w:rFonts w:hint="eastAsia"/>
        </w:rPr>
        <w:t>обезвреживания</w:t>
      </w:r>
      <w:r>
        <w:t xml:space="preserve"> </w:t>
      </w:r>
      <w:r>
        <w:rPr>
          <w:rFonts w:hint="eastAsia"/>
        </w:rPr>
        <w:t>коринебактерий</w:t>
      </w:r>
      <w:r>
        <w:t xml:space="preserve"> </w:t>
      </w:r>
      <w:r>
        <w:rPr>
          <w:rFonts w:hint="eastAsia"/>
        </w:rPr>
        <w:t>при</w:t>
      </w:r>
      <w:r>
        <w:t xml:space="preserve"> </w:t>
      </w:r>
      <w:r>
        <w:rPr>
          <w:rFonts w:hint="eastAsia"/>
        </w:rPr>
        <w:t>нагревании</w:t>
      </w:r>
      <w:r>
        <w:t>.</w:t>
      </w:r>
    </w:p>
    <w:p w14:paraId="1E61624C" w14:textId="77777777" w:rsidR="00A35B38" w:rsidRDefault="00A35B38" w:rsidP="00A35B38"/>
    <w:p w14:paraId="1904B2F6" w14:textId="77777777" w:rsidR="00A35B38" w:rsidRDefault="00A35B38" w:rsidP="00A35B38">
      <w:r>
        <w:t xml:space="preserve">2.2.3. </w:t>
      </w:r>
      <w:r>
        <w:rPr>
          <w:rFonts w:hint="eastAsia"/>
        </w:rPr>
        <w:t>Определение</w:t>
      </w:r>
      <w:r>
        <w:t xml:space="preserve"> </w:t>
      </w:r>
      <w:r>
        <w:rPr>
          <w:rFonts w:hint="eastAsia"/>
        </w:rPr>
        <w:t>степени</w:t>
      </w:r>
      <w:r>
        <w:t xml:space="preserve"> </w:t>
      </w:r>
      <w:r>
        <w:rPr>
          <w:rFonts w:hint="eastAsia"/>
        </w:rPr>
        <w:t>действия</w:t>
      </w:r>
      <w:r>
        <w:t xml:space="preserve"> </w:t>
      </w:r>
      <w:r>
        <w:rPr>
          <w:rFonts w:hint="eastAsia"/>
        </w:rPr>
        <w:t>ультрафиолетового</w:t>
      </w:r>
      <w:r>
        <w:t xml:space="preserve"> </w:t>
      </w:r>
      <w:r>
        <w:rPr>
          <w:rFonts w:hint="eastAsia"/>
        </w:rPr>
        <w:t>излучения</w:t>
      </w:r>
      <w:r>
        <w:t xml:space="preserve"> </w:t>
      </w:r>
      <w:r>
        <w:rPr>
          <w:rFonts w:hint="eastAsia"/>
        </w:rPr>
        <w:t>на</w:t>
      </w:r>
      <w:r>
        <w:t xml:space="preserve"> </w:t>
      </w:r>
      <w:r>
        <w:rPr>
          <w:rFonts w:hint="eastAsia"/>
        </w:rPr>
        <w:t>коринебактерии</w:t>
      </w:r>
      <w:r>
        <w:t>.</w:t>
      </w:r>
    </w:p>
    <w:p w14:paraId="6452476E" w14:textId="77777777" w:rsidR="00A35B38" w:rsidRDefault="00A35B38" w:rsidP="00A35B38"/>
    <w:p w14:paraId="438B2C6A" w14:textId="77777777" w:rsidR="00A35B38" w:rsidRDefault="00A35B38" w:rsidP="00A35B38">
      <w:r>
        <w:t xml:space="preserve">2.2.4. </w:t>
      </w:r>
      <w:r>
        <w:rPr>
          <w:rFonts w:hint="eastAsia"/>
        </w:rPr>
        <w:t>Влияние</w:t>
      </w:r>
      <w:r>
        <w:t xml:space="preserve"> </w:t>
      </w:r>
      <w:r>
        <w:rPr>
          <w:rFonts w:hint="eastAsia"/>
        </w:rPr>
        <w:t>доз</w:t>
      </w:r>
      <w:r>
        <w:t xml:space="preserve"> </w:t>
      </w:r>
      <w:r>
        <w:rPr>
          <w:rFonts w:hint="eastAsia"/>
        </w:rPr>
        <w:t>гамма</w:t>
      </w:r>
      <w:r>
        <w:t>-</w:t>
      </w:r>
      <w:r>
        <w:rPr>
          <w:rFonts w:hint="eastAsia"/>
        </w:rPr>
        <w:t>лучей</w:t>
      </w:r>
      <w:r>
        <w:t xml:space="preserve"> </w:t>
      </w:r>
      <w:r>
        <w:rPr>
          <w:rFonts w:hint="eastAsia"/>
        </w:rPr>
        <w:t>на</w:t>
      </w:r>
      <w:r>
        <w:t xml:space="preserve"> </w:t>
      </w:r>
      <w:r>
        <w:rPr>
          <w:rFonts w:hint="eastAsia"/>
        </w:rPr>
        <w:t>культуры</w:t>
      </w:r>
      <w:r>
        <w:t xml:space="preserve"> </w:t>
      </w:r>
      <w:r>
        <w:rPr>
          <w:rFonts w:hint="eastAsia"/>
        </w:rPr>
        <w:t>коринебактерий</w:t>
      </w:r>
      <w:r>
        <w:t>.</w:t>
      </w:r>
    </w:p>
    <w:p w14:paraId="4D33B619" w14:textId="77777777" w:rsidR="00A35B38" w:rsidRDefault="00A35B38" w:rsidP="00A35B38"/>
    <w:p w14:paraId="53DDC3E2" w14:textId="77777777" w:rsidR="00A35B38" w:rsidRDefault="00A35B38" w:rsidP="00A35B38">
      <w:r>
        <w:t xml:space="preserve">2.2.5. </w:t>
      </w:r>
      <w:r>
        <w:rPr>
          <w:rFonts w:hint="eastAsia"/>
        </w:rPr>
        <w:t>Действие</w:t>
      </w:r>
      <w:r>
        <w:t xml:space="preserve"> </w:t>
      </w:r>
      <w:r>
        <w:rPr>
          <w:rFonts w:hint="eastAsia"/>
        </w:rPr>
        <w:t>ультразвука</w:t>
      </w:r>
      <w:r>
        <w:t xml:space="preserve"> </w:t>
      </w:r>
      <w:r>
        <w:rPr>
          <w:rFonts w:hint="eastAsia"/>
        </w:rPr>
        <w:t>на</w:t>
      </w:r>
      <w:r>
        <w:t xml:space="preserve"> </w:t>
      </w:r>
      <w:r>
        <w:rPr>
          <w:rFonts w:hint="eastAsia"/>
        </w:rPr>
        <w:t>возбудителя</w:t>
      </w:r>
      <w:r>
        <w:t xml:space="preserve"> </w:t>
      </w:r>
      <w:r>
        <w:rPr>
          <w:rFonts w:hint="eastAsia"/>
        </w:rPr>
        <w:t>казеозного</w:t>
      </w:r>
      <w:r>
        <w:t xml:space="preserve"> </w:t>
      </w:r>
      <w:r>
        <w:rPr>
          <w:rFonts w:hint="eastAsia"/>
        </w:rPr>
        <w:t>лимфаденита</w:t>
      </w:r>
      <w:r>
        <w:t xml:space="preserve"> </w:t>
      </w:r>
      <w:r>
        <w:rPr>
          <w:rFonts w:hint="eastAsia"/>
        </w:rPr>
        <w:t>овец</w:t>
      </w:r>
      <w:r>
        <w:t>.</w:t>
      </w:r>
    </w:p>
    <w:p w14:paraId="7DB09708" w14:textId="77777777" w:rsidR="00A35B38" w:rsidRDefault="00A35B38" w:rsidP="00A35B38"/>
    <w:p w14:paraId="7A9EF741" w14:textId="77777777" w:rsidR="00A35B38" w:rsidRDefault="00A35B38" w:rsidP="00A35B38">
      <w:r>
        <w:t xml:space="preserve">2.2.6. </w:t>
      </w:r>
      <w:r>
        <w:rPr>
          <w:rFonts w:hint="eastAsia"/>
        </w:rPr>
        <w:t>Определение</w:t>
      </w:r>
      <w:r>
        <w:t xml:space="preserve"> </w:t>
      </w:r>
      <w:r>
        <w:rPr>
          <w:rFonts w:hint="eastAsia"/>
        </w:rPr>
        <w:t>действия</w:t>
      </w:r>
      <w:r>
        <w:t xml:space="preserve"> </w:t>
      </w:r>
      <w:r>
        <w:rPr>
          <w:rFonts w:hint="eastAsia"/>
        </w:rPr>
        <w:t>озона</w:t>
      </w:r>
      <w:r>
        <w:t xml:space="preserve"> </w:t>
      </w:r>
      <w:r>
        <w:rPr>
          <w:rFonts w:hint="eastAsia"/>
        </w:rPr>
        <w:t>на</w:t>
      </w:r>
      <w:r>
        <w:t xml:space="preserve"> </w:t>
      </w:r>
      <w:r>
        <w:rPr>
          <w:rFonts w:hint="eastAsia"/>
        </w:rPr>
        <w:t>коринебактерии</w:t>
      </w:r>
      <w:r>
        <w:t>.</w:t>
      </w:r>
    </w:p>
    <w:p w14:paraId="3F806170" w14:textId="77777777" w:rsidR="00A35B38" w:rsidRDefault="00A35B38" w:rsidP="00A35B38"/>
    <w:p w14:paraId="3B26E406" w14:textId="77777777" w:rsidR="00A35B38" w:rsidRDefault="00A35B38" w:rsidP="00A35B38">
      <w:r>
        <w:t xml:space="preserve">2.2.7. </w:t>
      </w:r>
      <w:r>
        <w:rPr>
          <w:rFonts w:hint="eastAsia"/>
        </w:rPr>
        <w:t>Действие</w:t>
      </w:r>
      <w:r>
        <w:t xml:space="preserve"> </w:t>
      </w:r>
      <w:r>
        <w:rPr>
          <w:rFonts w:hint="eastAsia"/>
        </w:rPr>
        <w:t>лазерного</w:t>
      </w:r>
      <w:r>
        <w:t xml:space="preserve"> </w:t>
      </w:r>
      <w:r>
        <w:rPr>
          <w:rFonts w:hint="eastAsia"/>
        </w:rPr>
        <w:t>излучения</w:t>
      </w:r>
      <w:r>
        <w:t xml:space="preserve"> </w:t>
      </w:r>
      <w:r>
        <w:rPr>
          <w:rFonts w:hint="eastAsia"/>
        </w:rPr>
        <w:t>на</w:t>
      </w:r>
      <w:r>
        <w:t xml:space="preserve"> </w:t>
      </w:r>
      <w:r>
        <w:rPr>
          <w:rFonts w:hint="eastAsia"/>
        </w:rPr>
        <w:t>коринебактерии</w:t>
      </w:r>
      <w:r>
        <w:t>.</w:t>
      </w:r>
    </w:p>
    <w:p w14:paraId="5E0687F4" w14:textId="77777777" w:rsidR="00A35B38" w:rsidRDefault="00A35B38" w:rsidP="00A35B38"/>
    <w:p w14:paraId="3B9A8A4F" w14:textId="77777777" w:rsidR="00A35B38" w:rsidRDefault="00A35B38" w:rsidP="00A35B38">
      <w:r>
        <w:t xml:space="preserve">2.2.8. </w:t>
      </w:r>
      <w:r>
        <w:rPr>
          <w:rFonts w:hint="eastAsia"/>
        </w:rPr>
        <w:t>Морфологическая</w:t>
      </w:r>
      <w:r>
        <w:t xml:space="preserve"> </w:t>
      </w:r>
      <w:r>
        <w:rPr>
          <w:rFonts w:hint="eastAsia"/>
        </w:rPr>
        <w:t>характеристика</w:t>
      </w:r>
      <w:r>
        <w:t xml:space="preserve"> </w:t>
      </w:r>
      <w:r>
        <w:rPr>
          <w:rFonts w:hint="eastAsia"/>
        </w:rPr>
        <w:t>колоний</w:t>
      </w:r>
      <w:r>
        <w:t xml:space="preserve"> </w:t>
      </w:r>
      <w:r>
        <w:rPr>
          <w:rFonts w:hint="eastAsia"/>
        </w:rPr>
        <w:t>и</w:t>
      </w:r>
      <w:r>
        <w:t xml:space="preserve"> </w:t>
      </w:r>
      <w:r>
        <w:rPr>
          <w:rFonts w:hint="eastAsia"/>
        </w:rPr>
        <w:t>бактериальных</w:t>
      </w:r>
      <w:r>
        <w:t xml:space="preserve"> </w:t>
      </w:r>
      <w:r>
        <w:rPr>
          <w:rFonts w:hint="eastAsia"/>
        </w:rPr>
        <w:t>клеток</w:t>
      </w:r>
      <w:r>
        <w:t xml:space="preserve"> </w:t>
      </w:r>
      <w:r>
        <w:rPr>
          <w:rFonts w:hint="eastAsia"/>
        </w:rPr>
        <w:t>С</w:t>
      </w:r>
      <w:r>
        <w:t xml:space="preserve">. pseudotuberculosis </w:t>
      </w:r>
      <w:r>
        <w:rPr>
          <w:rFonts w:hint="eastAsia"/>
        </w:rPr>
        <w:t>после</w:t>
      </w:r>
      <w:r>
        <w:t xml:space="preserve"> </w:t>
      </w:r>
      <w:r>
        <w:rPr>
          <w:rFonts w:hint="eastAsia"/>
        </w:rPr>
        <w:t>воздействия</w:t>
      </w:r>
      <w:r>
        <w:t xml:space="preserve"> </w:t>
      </w:r>
      <w:r>
        <w:rPr>
          <w:rFonts w:hint="eastAsia"/>
        </w:rPr>
        <w:t>физических</w:t>
      </w:r>
      <w:r>
        <w:t xml:space="preserve"> </w:t>
      </w:r>
      <w:r>
        <w:rPr>
          <w:rFonts w:hint="eastAsia"/>
        </w:rPr>
        <w:t>факторов</w:t>
      </w:r>
      <w:r>
        <w:t>.</w:t>
      </w:r>
    </w:p>
    <w:p w14:paraId="32B8DD67" w14:textId="77777777" w:rsidR="00A35B38" w:rsidRDefault="00A35B38" w:rsidP="00A35B38"/>
    <w:p w14:paraId="7912970D" w14:textId="77777777" w:rsidR="00A35B38" w:rsidRDefault="00A35B38" w:rsidP="00A35B38">
      <w:r>
        <w:t xml:space="preserve">2.2.9. </w:t>
      </w:r>
      <w:r>
        <w:rPr>
          <w:rFonts w:hint="eastAsia"/>
        </w:rPr>
        <w:t>Анализ</w:t>
      </w:r>
      <w:r>
        <w:t xml:space="preserve"> </w:t>
      </w:r>
      <w:r>
        <w:rPr>
          <w:rFonts w:hint="eastAsia"/>
        </w:rPr>
        <w:t>роста</w:t>
      </w:r>
      <w:r>
        <w:t xml:space="preserve"> </w:t>
      </w:r>
      <w:r>
        <w:rPr>
          <w:rFonts w:hint="eastAsia"/>
        </w:rPr>
        <w:t>и</w:t>
      </w:r>
      <w:r>
        <w:t xml:space="preserve"> </w:t>
      </w:r>
      <w:r>
        <w:rPr>
          <w:rFonts w:hint="eastAsia"/>
        </w:rPr>
        <w:t>характеристика</w:t>
      </w:r>
      <w:r>
        <w:t xml:space="preserve"> </w:t>
      </w:r>
      <w:r>
        <w:rPr>
          <w:rFonts w:hint="eastAsia"/>
        </w:rPr>
        <w:t>структурных</w:t>
      </w:r>
      <w:r>
        <w:t xml:space="preserve"> </w:t>
      </w:r>
      <w:r>
        <w:rPr>
          <w:rFonts w:hint="eastAsia"/>
        </w:rPr>
        <w:t>элементов</w:t>
      </w:r>
      <w:r>
        <w:t xml:space="preserve"> L-</w:t>
      </w:r>
      <w:r>
        <w:rPr>
          <w:rFonts w:hint="eastAsia"/>
        </w:rPr>
        <w:t>колоний</w:t>
      </w:r>
      <w:r>
        <w:t xml:space="preserve"> </w:t>
      </w:r>
      <w:r>
        <w:rPr>
          <w:rFonts w:hint="eastAsia"/>
        </w:rPr>
        <w:t>по</w:t>
      </w:r>
      <w:r>
        <w:t xml:space="preserve"> </w:t>
      </w:r>
      <w:r>
        <w:rPr>
          <w:rFonts w:hint="eastAsia"/>
        </w:rPr>
        <w:t>данным</w:t>
      </w:r>
      <w:r>
        <w:t xml:space="preserve"> </w:t>
      </w:r>
      <w:r>
        <w:rPr>
          <w:rFonts w:hint="eastAsia"/>
        </w:rPr>
        <w:t>фазово</w:t>
      </w:r>
      <w:r>
        <w:t>-</w:t>
      </w:r>
      <w:r>
        <w:rPr>
          <w:rFonts w:hint="eastAsia"/>
        </w:rPr>
        <w:t>контрастной</w:t>
      </w:r>
      <w:r>
        <w:t xml:space="preserve"> </w:t>
      </w:r>
      <w:r>
        <w:rPr>
          <w:rFonts w:hint="eastAsia"/>
        </w:rPr>
        <w:t>микроскопии</w:t>
      </w:r>
      <w:r>
        <w:t>.</w:t>
      </w:r>
    </w:p>
    <w:p w14:paraId="5939B75F" w14:textId="77777777" w:rsidR="00A35B38" w:rsidRDefault="00A35B38" w:rsidP="00A35B38"/>
    <w:p w14:paraId="163C95D9" w14:textId="77777777" w:rsidR="00A35B38" w:rsidRDefault="00A35B38" w:rsidP="00A35B38">
      <w:r>
        <w:lastRenderedPageBreak/>
        <w:t xml:space="preserve">2.2.10. </w:t>
      </w:r>
      <w:r>
        <w:rPr>
          <w:rFonts w:hint="eastAsia"/>
        </w:rPr>
        <w:t>Анализ</w:t>
      </w:r>
      <w:r>
        <w:t xml:space="preserve"> </w:t>
      </w:r>
      <w:r>
        <w:rPr>
          <w:rFonts w:hint="eastAsia"/>
        </w:rPr>
        <w:t>вирулентности</w:t>
      </w:r>
      <w:r>
        <w:t xml:space="preserve"> </w:t>
      </w:r>
      <w:r>
        <w:rPr>
          <w:rFonts w:hint="eastAsia"/>
        </w:rPr>
        <w:t>культур</w:t>
      </w:r>
      <w:r>
        <w:t xml:space="preserve"> </w:t>
      </w:r>
      <w:r>
        <w:rPr>
          <w:rFonts w:hint="eastAsia"/>
        </w:rPr>
        <w:t>коринебактерий</w:t>
      </w:r>
      <w:r>
        <w:t xml:space="preserve"> </w:t>
      </w:r>
      <w:r>
        <w:rPr>
          <w:rFonts w:hint="eastAsia"/>
        </w:rPr>
        <w:t>после</w:t>
      </w:r>
      <w:r>
        <w:t xml:space="preserve"> </w:t>
      </w:r>
      <w:r>
        <w:rPr>
          <w:rFonts w:hint="eastAsia"/>
        </w:rPr>
        <w:t>обработки</w:t>
      </w:r>
      <w:r>
        <w:t xml:space="preserve"> </w:t>
      </w:r>
      <w:r>
        <w:rPr>
          <w:rFonts w:hint="eastAsia"/>
        </w:rPr>
        <w:t>различными</w:t>
      </w:r>
      <w:r>
        <w:t xml:space="preserve"> </w:t>
      </w:r>
      <w:r>
        <w:rPr>
          <w:rFonts w:hint="eastAsia"/>
        </w:rPr>
        <w:t>физическими</w:t>
      </w:r>
      <w:r>
        <w:t xml:space="preserve"> </w:t>
      </w:r>
      <w:r>
        <w:rPr>
          <w:rFonts w:hint="eastAsia"/>
        </w:rPr>
        <w:t>факторами</w:t>
      </w:r>
      <w:r>
        <w:t>.</w:t>
      </w:r>
    </w:p>
    <w:p w14:paraId="2D4D739C" w14:textId="77777777" w:rsidR="00A35B38" w:rsidRDefault="00A35B38" w:rsidP="00A35B38"/>
    <w:p w14:paraId="0F58EFFB" w14:textId="77777777" w:rsidR="00A35B38" w:rsidRDefault="00A35B38" w:rsidP="00A35B38">
      <w:r>
        <w:t xml:space="preserve">2.2.11. </w:t>
      </w:r>
      <w:r>
        <w:rPr>
          <w:rFonts w:hint="eastAsia"/>
        </w:rPr>
        <w:t>Электронно</w:t>
      </w:r>
      <w:r>
        <w:t>-</w:t>
      </w:r>
      <w:r>
        <w:rPr>
          <w:rFonts w:hint="eastAsia"/>
        </w:rPr>
        <w:t>микроскопическое</w:t>
      </w:r>
      <w:r>
        <w:t xml:space="preserve"> </w:t>
      </w:r>
      <w:r>
        <w:rPr>
          <w:rFonts w:hint="eastAsia"/>
        </w:rPr>
        <w:t>исследование</w:t>
      </w:r>
      <w:r>
        <w:t xml:space="preserve"> </w:t>
      </w:r>
      <w:r>
        <w:rPr>
          <w:rFonts w:hint="eastAsia"/>
        </w:rPr>
        <w:t>возбудителя</w:t>
      </w:r>
      <w:r>
        <w:t xml:space="preserve"> </w:t>
      </w:r>
      <w:r>
        <w:rPr>
          <w:rFonts w:hint="eastAsia"/>
        </w:rPr>
        <w:t>казеозного</w:t>
      </w:r>
      <w:r>
        <w:t xml:space="preserve"> </w:t>
      </w:r>
      <w:r>
        <w:rPr>
          <w:rFonts w:hint="eastAsia"/>
        </w:rPr>
        <w:t>лимфаденита</w:t>
      </w:r>
      <w:r>
        <w:t xml:space="preserve"> </w:t>
      </w:r>
      <w:r>
        <w:rPr>
          <w:rFonts w:hint="eastAsia"/>
        </w:rPr>
        <w:t>после</w:t>
      </w:r>
      <w:r>
        <w:t xml:space="preserve"> </w:t>
      </w:r>
      <w:r>
        <w:rPr>
          <w:rFonts w:hint="eastAsia"/>
        </w:rPr>
        <w:t>воздействия</w:t>
      </w:r>
      <w:r>
        <w:t xml:space="preserve"> </w:t>
      </w:r>
      <w:r>
        <w:rPr>
          <w:rFonts w:hint="eastAsia"/>
        </w:rPr>
        <w:t>ряда</w:t>
      </w:r>
      <w:r>
        <w:t xml:space="preserve"> </w:t>
      </w:r>
      <w:r>
        <w:rPr>
          <w:rFonts w:hint="eastAsia"/>
        </w:rPr>
        <w:t>физических</w:t>
      </w:r>
      <w:r>
        <w:t xml:space="preserve"> </w:t>
      </w:r>
      <w:r>
        <w:rPr>
          <w:rFonts w:hint="eastAsia"/>
        </w:rPr>
        <w:t>факторов</w:t>
      </w:r>
      <w:r>
        <w:t>.</w:t>
      </w:r>
    </w:p>
    <w:p w14:paraId="61FB2E86" w14:textId="77777777" w:rsidR="00A35B38" w:rsidRDefault="00A35B38" w:rsidP="00A35B38"/>
    <w:p w14:paraId="7C34A950" w14:textId="77777777" w:rsidR="00A35B38" w:rsidRDefault="00A35B38" w:rsidP="00A35B38">
      <w:r>
        <w:t xml:space="preserve">3. </w:t>
      </w:r>
      <w:r>
        <w:rPr>
          <w:rFonts w:hint="eastAsia"/>
        </w:rPr>
        <w:t>Обсуждение</w:t>
      </w:r>
      <w:r>
        <w:t xml:space="preserve"> </w:t>
      </w:r>
      <w:r>
        <w:rPr>
          <w:rFonts w:hint="eastAsia"/>
        </w:rPr>
        <w:t>результатов</w:t>
      </w:r>
      <w:r>
        <w:t>.</w:t>
      </w:r>
    </w:p>
    <w:p w14:paraId="0B504BB7" w14:textId="77777777" w:rsidR="00A35B38" w:rsidRDefault="00A35B38" w:rsidP="00A35B38"/>
    <w:p w14:paraId="22756374" w14:textId="77777777" w:rsidR="00A35B38" w:rsidRDefault="00A35B38" w:rsidP="00A35B38">
      <w:r>
        <w:t xml:space="preserve">4. </w:t>
      </w:r>
      <w:r>
        <w:rPr>
          <w:rFonts w:hint="eastAsia"/>
        </w:rPr>
        <w:t>Выводы</w:t>
      </w:r>
      <w:r>
        <w:t>.</w:t>
      </w:r>
    </w:p>
    <w:p w14:paraId="0C7526EB" w14:textId="77777777" w:rsidR="00A35B38" w:rsidRDefault="00A35B38" w:rsidP="00A35B38"/>
    <w:p w14:paraId="537A4404" w14:textId="0562CDAE" w:rsidR="00A35B38" w:rsidRPr="00A35B38" w:rsidRDefault="00A35B38" w:rsidP="00A35B38">
      <w:r>
        <w:t xml:space="preserve">5. </w:t>
      </w:r>
      <w:r>
        <w:rPr>
          <w:rFonts w:hint="eastAsia"/>
        </w:rPr>
        <w:t>Практические</w:t>
      </w:r>
      <w:r>
        <w:t xml:space="preserve"> </w:t>
      </w:r>
      <w:r>
        <w:rPr>
          <w:rFonts w:hint="eastAsia"/>
        </w:rPr>
        <w:t>предложения</w:t>
      </w:r>
      <w:r>
        <w:t>.</w:t>
      </w:r>
    </w:p>
    <w:sectPr w:rsidR="00A35B38" w:rsidRPr="00A35B3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F461" w14:textId="77777777" w:rsidR="00604F5E" w:rsidRPr="008D1934" w:rsidRDefault="00604F5E">
      <w:pPr>
        <w:spacing w:after="0" w:line="240" w:lineRule="auto"/>
      </w:pPr>
      <w:r w:rsidRPr="008D1934">
        <w:separator/>
      </w:r>
    </w:p>
  </w:endnote>
  <w:endnote w:type="continuationSeparator" w:id="0">
    <w:p w14:paraId="1791A67D" w14:textId="77777777" w:rsidR="00604F5E" w:rsidRPr="008D1934" w:rsidRDefault="00604F5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09687" w14:textId="77777777" w:rsidR="00604F5E" w:rsidRPr="008D1934" w:rsidRDefault="00604F5E"/>
    <w:p w14:paraId="10CB6C5F" w14:textId="77777777" w:rsidR="00604F5E" w:rsidRPr="008D1934" w:rsidRDefault="00604F5E"/>
    <w:p w14:paraId="67093C3F" w14:textId="77777777" w:rsidR="00604F5E" w:rsidRPr="008D1934" w:rsidRDefault="00604F5E"/>
    <w:p w14:paraId="68591E84" w14:textId="77777777" w:rsidR="00604F5E" w:rsidRPr="008D1934" w:rsidRDefault="00604F5E"/>
    <w:p w14:paraId="3DF4A1CB" w14:textId="77777777" w:rsidR="00604F5E" w:rsidRPr="008D1934" w:rsidRDefault="00604F5E"/>
    <w:p w14:paraId="6CEFBB8A" w14:textId="77777777" w:rsidR="00604F5E" w:rsidRPr="008D1934" w:rsidRDefault="00604F5E"/>
    <w:p w14:paraId="43FA9252" w14:textId="77777777" w:rsidR="00604F5E" w:rsidRPr="008D1934" w:rsidRDefault="00604F5E">
      <w:pPr>
        <w:rPr>
          <w:sz w:val="2"/>
          <w:szCs w:val="2"/>
        </w:rPr>
      </w:pPr>
      <w:r>
        <w:rPr>
          <w:noProof/>
        </w:rPr>
        <mc:AlternateContent>
          <mc:Choice Requires="wps">
            <w:drawing>
              <wp:anchor distT="0" distB="0" distL="63500" distR="63500" simplePos="0" relativeHeight="251660288" behindDoc="1" locked="0" layoutInCell="1" allowOverlap="1" wp14:anchorId="5A63B069" wp14:editId="3D73910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95A472" w14:textId="77777777" w:rsidR="00604F5E" w:rsidRPr="008D1934" w:rsidRDefault="00604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3B06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95A472" w14:textId="77777777" w:rsidR="00604F5E" w:rsidRPr="008D1934" w:rsidRDefault="00604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CC30EC" w14:textId="77777777" w:rsidR="00604F5E" w:rsidRPr="008D1934" w:rsidRDefault="00604F5E"/>
    <w:p w14:paraId="7A7DC577" w14:textId="77777777" w:rsidR="00604F5E" w:rsidRPr="008D1934" w:rsidRDefault="00604F5E"/>
    <w:p w14:paraId="460D709F" w14:textId="77777777" w:rsidR="00604F5E" w:rsidRPr="008D1934" w:rsidRDefault="00604F5E">
      <w:pPr>
        <w:rPr>
          <w:sz w:val="2"/>
          <w:szCs w:val="2"/>
        </w:rPr>
      </w:pPr>
      <w:r>
        <w:rPr>
          <w:noProof/>
        </w:rPr>
        <mc:AlternateContent>
          <mc:Choice Requires="wps">
            <w:drawing>
              <wp:anchor distT="0" distB="0" distL="63500" distR="63500" simplePos="0" relativeHeight="251659264" behindDoc="1" locked="0" layoutInCell="1" allowOverlap="1" wp14:anchorId="158E7336" wp14:editId="14E699A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9812321" w14:textId="77777777" w:rsidR="00604F5E" w:rsidRPr="008D1934" w:rsidRDefault="00604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E733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812321" w14:textId="77777777" w:rsidR="00604F5E" w:rsidRPr="008D1934" w:rsidRDefault="00604F5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CA6707C" w14:textId="77777777" w:rsidR="00604F5E" w:rsidRPr="008D1934" w:rsidRDefault="00604F5E"/>
    <w:p w14:paraId="68360E06" w14:textId="77777777" w:rsidR="00604F5E" w:rsidRPr="008D1934" w:rsidRDefault="00604F5E">
      <w:pPr>
        <w:rPr>
          <w:sz w:val="2"/>
          <w:szCs w:val="2"/>
        </w:rPr>
      </w:pPr>
    </w:p>
    <w:p w14:paraId="7CC4F93B" w14:textId="77777777" w:rsidR="00604F5E" w:rsidRPr="008D1934" w:rsidRDefault="00604F5E"/>
    <w:p w14:paraId="2B9A52B5" w14:textId="77777777" w:rsidR="00604F5E" w:rsidRPr="008D1934" w:rsidRDefault="00604F5E">
      <w:pPr>
        <w:spacing w:after="0" w:line="240" w:lineRule="auto"/>
      </w:pPr>
    </w:p>
  </w:footnote>
  <w:footnote w:type="continuationSeparator" w:id="0">
    <w:p w14:paraId="7268C0AC" w14:textId="77777777" w:rsidR="00604F5E" w:rsidRPr="008D1934" w:rsidRDefault="00604F5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5E"/>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10887</TotalTime>
  <Pages>4</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cp:revision>
  <cp:lastPrinted>2024-05-12T14:21:00Z</cp:lastPrinted>
  <dcterms:created xsi:type="dcterms:W3CDTF">2024-05-20T16:55:00Z</dcterms:created>
  <dcterms:modified xsi:type="dcterms:W3CDTF">2024-06-06T11:56:00Z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