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98" w:rsidRDefault="00D02D98" w:rsidP="00D02D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Яковенко Олексій Володимирович, </w:t>
      </w:r>
      <w:r>
        <w:rPr>
          <w:rFonts w:ascii="CIDFont+F4" w:eastAsia="CIDFont+F4" w:hAnsi="CIDFont+F3" w:cs="CIDFont+F4" w:hint="eastAsia"/>
          <w:kern w:val="0"/>
          <w:sz w:val="28"/>
          <w:szCs w:val="28"/>
          <w:lang w:eastAsia="ru-RU"/>
        </w:rPr>
        <w:t>спеціаліст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клінічного</w:t>
      </w:r>
    </w:p>
    <w:p w:rsidR="00D02D98" w:rsidRDefault="00D02D98" w:rsidP="00D02D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впровадження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підтримки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Алкон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D02D98" w:rsidRDefault="00D02D98" w:rsidP="00D02D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Розробка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твердої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гліцином</w:t>
      </w:r>
    </w:p>
    <w:p w:rsidR="00D02D98" w:rsidRDefault="00D02D98" w:rsidP="00D02D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седативної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(226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D02D98" w:rsidRDefault="00D02D98" w:rsidP="00D02D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64.605.037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фармацевтичному</w:t>
      </w:r>
    </w:p>
    <w:p w:rsidR="0074532F" w:rsidRPr="00D02D98" w:rsidRDefault="00D02D98" w:rsidP="00D02D98">
      <w:r>
        <w:rPr>
          <w:rFonts w:ascii="CIDFont+F4" w:eastAsia="CIDFont+F4" w:hAnsi="CIDFont+F3" w:cs="CIDFont+F4" w:hint="eastAsia"/>
          <w:kern w:val="0"/>
          <w:sz w:val="28"/>
          <w:szCs w:val="28"/>
          <w:lang w:eastAsia="ru-RU"/>
        </w:rPr>
        <w:t>університеті</w:t>
      </w:r>
    </w:p>
    <w:sectPr w:rsidR="0074532F" w:rsidRPr="00D02D9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02D98" w:rsidRPr="00D02D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5B500-54F8-48D4-9729-95022A80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2022-01-21T17:36:00Z</dcterms:created>
  <dcterms:modified xsi:type="dcterms:W3CDTF">2022-01-22T14:45:00Z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