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DF" w:rsidRDefault="00901FDF" w:rsidP="00901FD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Кравченко Крістіна Станіславівна</w:t>
      </w:r>
      <w:r>
        <w:rPr>
          <w:rFonts w:ascii="CIDFont+F3" w:hAnsi="CIDFont+F3" w:cs="CIDFont+F3"/>
          <w:kern w:val="0"/>
          <w:sz w:val="28"/>
          <w:szCs w:val="28"/>
          <w:lang w:eastAsia="ru-RU"/>
        </w:rPr>
        <w:t>, юрист приватного нотаріуса</w:t>
      </w:r>
    </w:p>
    <w:p w:rsidR="00901FDF" w:rsidRDefault="00901FDF" w:rsidP="00901FD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Київського міського нотаріального округу Кравченко Інни Олексіївни.</w:t>
      </w:r>
    </w:p>
    <w:p w:rsidR="00901FDF" w:rsidRDefault="00901FDF" w:rsidP="00901FD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«Розслідування торгівлі людьми з метою трудової</w:t>
      </w:r>
    </w:p>
    <w:p w:rsidR="00901FDF" w:rsidRDefault="00901FDF" w:rsidP="00901FD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експлуатації», (081 Право). Спеціалізована вчена рада ДФ 26.001.027</w:t>
      </w:r>
    </w:p>
    <w:p w:rsidR="00623B9C" w:rsidRPr="00901FDF" w:rsidRDefault="00901FDF" w:rsidP="00901FDF">
      <w:r>
        <w:rPr>
          <w:rFonts w:ascii="CIDFont+F3" w:hAnsi="CIDFont+F3" w:cs="CIDFont+F3"/>
          <w:kern w:val="0"/>
          <w:sz w:val="28"/>
          <w:szCs w:val="28"/>
          <w:lang w:eastAsia="ru-RU"/>
        </w:rPr>
        <w:t>Київського національного університету імені Тараса Шевченка</w:t>
      </w:r>
    </w:p>
    <w:sectPr w:rsidR="00623B9C" w:rsidRPr="00901FD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901FDF" w:rsidRPr="00901F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895B9-8527-4DC8-BE23-BAEF3C05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cp:revision>
  <cp:lastPrinted>2009-02-06T05:36:00Z</cp:lastPrinted>
  <dcterms:created xsi:type="dcterms:W3CDTF">2021-12-17T08:06:00Z</dcterms:created>
  <dcterms:modified xsi:type="dcterms:W3CDTF">2021-12-22T17:42:00Z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