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4456D" w:rsidRDefault="0084456D" w:rsidP="0084456D">
      <w:r w:rsidRPr="00AC584C">
        <w:rPr>
          <w:rFonts w:ascii="Times New Roman" w:eastAsia="Calibri" w:hAnsi="Times New Roman" w:cs="Times New Roman"/>
          <w:b/>
          <w:color w:val="000000"/>
          <w:sz w:val="24"/>
          <w:szCs w:val="24"/>
        </w:rPr>
        <w:t xml:space="preserve">Кулик Володимир Олексійович, </w:t>
      </w:r>
      <w:r w:rsidRPr="00AC584C">
        <w:rPr>
          <w:rFonts w:ascii="Times New Roman" w:eastAsia="Calibri" w:hAnsi="Times New Roman" w:cs="Times New Roman"/>
          <w:color w:val="000000"/>
          <w:sz w:val="24"/>
          <w:szCs w:val="24"/>
        </w:rPr>
        <w:t>керівник департаменту капітального будівництва товариства з обмеженою відповідальністю «Щедро». Назва дисертації: «Методи та механізми управління інноваціями у проектно-орієнтованих організаціях харчової промисловості». Шифр та назва спеціальності – 05.13.22 – управління проектами та програмами. Спецрада Д 41.052.09 Одеського національного політехнічного університету</w:t>
      </w:r>
    </w:p>
    <w:sectPr w:rsidR="000D5E82" w:rsidRPr="008445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84456D" w:rsidRPr="008445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A1666-FCBC-4750-957F-A9BD1E17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3880</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2009-02-06T05:36:00Z</cp:lastPrinted>
  <dcterms:created xsi:type="dcterms:W3CDTF">2021-01-21T08:41:00Z</dcterms:created>
  <dcterms:modified xsi:type="dcterms:W3CDTF">2021-02-05T21:46:00Z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