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7182" w14:textId="0AB67221" w:rsidR="00411217" w:rsidRDefault="00D731E4" w:rsidP="00D731E4">
      <w:pPr>
        <w:rPr>
          <w:rFonts w:ascii="Times New Roman" w:eastAsia="Arial Unicode MS" w:hAnsi="Times New Roman" w:cs="Times New Roman"/>
          <w:b/>
          <w:bCs/>
          <w:color w:val="000000"/>
          <w:kern w:val="0"/>
          <w:sz w:val="28"/>
          <w:szCs w:val="28"/>
          <w:lang w:eastAsia="ru-RU" w:bidi="uk-UA"/>
        </w:rPr>
      </w:pPr>
      <w:r w:rsidRPr="00D731E4">
        <w:rPr>
          <w:rFonts w:ascii="Times New Roman" w:eastAsia="Arial Unicode MS" w:hAnsi="Times New Roman" w:cs="Times New Roman" w:hint="eastAsia"/>
          <w:b/>
          <w:bCs/>
          <w:color w:val="000000"/>
          <w:kern w:val="0"/>
          <w:sz w:val="28"/>
          <w:szCs w:val="28"/>
          <w:lang w:eastAsia="ru-RU" w:bidi="uk-UA"/>
        </w:rPr>
        <w:t>Масленникова</w:t>
      </w:r>
      <w:r w:rsidRPr="00D731E4">
        <w:rPr>
          <w:rFonts w:ascii="Times New Roman" w:eastAsia="Arial Unicode MS" w:hAnsi="Times New Roman" w:cs="Times New Roman"/>
          <w:b/>
          <w:bCs/>
          <w:color w:val="000000"/>
          <w:kern w:val="0"/>
          <w:sz w:val="28"/>
          <w:szCs w:val="28"/>
          <w:lang w:eastAsia="ru-RU" w:bidi="uk-UA"/>
        </w:rPr>
        <w:t xml:space="preserve"> </w:t>
      </w:r>
      <w:r w:rsidRPr="00D731E4">
        <w:rPr>
          <w:rFonts w:ascii="Times New Roman" w:eastAsia="Arial Unicode MS" w:hAnsi="Times New Roman" w:cs="Times New Roman" w:hint="eastAsia"/>
          <w:b/>
          <w:bCs/>
          <w:color w:val="000000"/>
          <w:kern w:val="0"/>
          <w:sz w:val="28"/>
          <w:szCs w:val="28"/>
          <w:lang w:eastAsia="ru-RU" w:bidi="uk-UA"/>
        </w:rPr>
        <w:t>Юлия</w:t>
      </w:r>
      <w:r w:rsidRPr="00D731E4">
        <w:rPr>
          <w:rFonts w:ascii="Times New Roman" w:eastAsia="Arial Unicode MS" w:hAnsi="Times New Roman" w:cs="Times New Roman"/>
          <w:b/>
          <w:bCs/>
          <w:color w:val="000000"/>
          <w:kern w:val="0"/>
          <w:sz w:val="28"/>
          <w:szCs w:val="28"/>
          <w:lang w:eastAsia="ru-RU" w:bidi="uk-UA"/>
        </w:rPr>
        <w:t xml:space="preserve"> </w:t>
      </w:r>
      <w:r w:rsidRPr="00D731E4">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D731E4">
        <w:rPr>
          <w:rFonts w:ascii="Times New Roman" w:eastAsia="Arial Unicode MS" w:hAnsi="Times New Roman" w:cs="Times New Roman" w:hint="eastAsia"/>
          <w:b/>
          <w:bCs/>
          <w:color w:val="000000"/>
          <w:kern w:val="0"/>
          <w:sz w:val="28"/>
          <w:szCs w:val="28"/>
          <w:lang w:eastAsia="ru-RU" w:bidi="uk-UA"/>
        </w:rPr>
        <w:t>Формирование</w:t>
      </w:r>
      <w:r w:rsidRPr="00D731E4">
        <w:rPr>
          <w:rFonts w:ascii="Times New Roman" w:eastAsia="Arial Unicode MS" w:hAnsi="Times New Roman" w:cs="Times New Roman"/>
          <w:b/>
          <w:bCs/>
          <w:color w:val="000000"/>
          <w:kern w:val="0"/>
          <w:sz w:val="28"/>
          <w:szCs w:val="28"/>
          <w:lang w:eastAsia="ru-RU" w:bidi="uk-UA"/>
        </w:rPr>
        <w:t xml:space="preserve"> </w:t>
      </w:r>
      <w:r w:rsidRPr="00D731E4">
        <w:rPr>
          <w:rFonts w:ascii="Times New Roman" w:eastAsia="Arial Unicode MS" w:hAnsi="Times New Roman" w:cs="Times New Roman" w:hint="eastAsia"/>
          <w:b/>
          <w:bCs/>
          <w:color w:val="000000"/>
          <w:kern w:val="0"/>
          <w:sz w:val="28"/>
          <w:szCs w:val="28"/>
          <w:lang w:eastAsia="ru-RU" w:bidi="uk-UA"/>
        </w:rPr>
        <w:t>умений</w:t>
      </w:r>
      <w:r w:rsidRPr="00D731E4">
        <w:rPr>
          <w:rFonts w:ascii="Times New Roman" w:eastAsia="Arial Unicode MS" w:hAnsi="Times New Roman" w:cs="Times New Roman"/>
          <w:b/>
          <w:bCs/>
          <w:color w:val="000000"/>
          <w:kern w:val="0"/>
          <w:sz w:val="28"/>
          <w:szCs w:val="28"/>
          <w:lang w:eastAsia="ru-RU" w:bidi="uk-UA"/>
        </w:rPr>
        <w:t xml:space="preserve"> </w:t>
      </w:r>
      <w:r w:rsidRPr="00D731E4">
        <w:rPr>
          <w:rFonts w:ascii="Times New Roman" w:eastAsia="Arial Unicode MS" w:hAnsi="Times New Roman" w:cs="Times New Roman" w:hint="eastAsia"/>
          <w:b/>
          <w:bCs/>
          <w:color w:val="000000"/>
          <w:kern w:val="0"/>
          <w:sz w:val="28"/>
          <w:szCs w:val="28"/>
          <w:lang w:eastAsia="ru-RU" w:bidi="uk-UA"/>
        </w:rPr>
        <w:t>учащихся</w:t>
      </w:r>
      <w:r w:rsidRPr="00D731E4">
        <w:rPr>
          <w:rFonts w:ascii="Times New Roman" w:eastAsia="Arial Unicode MS" w:hAnsi="Times New Roman" w:cs="Times New Roman"/>
          <w:b/>
          <w:bCs/>
          <w:color w:val="000000"/>
          <w:kern w:val="0"/>
          <w:sz w:val="28"/>
          <w:szCs w:val="28"/>
          <w:lang w:eastAsia="ru-RU" w:bidi="uk-UA"/>
        </w:rPr>
        <w:t xml:space="preserve"> </w:t>
      </w:r>
      <w:r w:rsidRPr="00D731E4">
        <w:rPr>
          <w:rFonts w:ascii="Times New Roman" w:eastAsia="Arial Unicode MS" w:hAnsi="Times New Roman" w:cs="Times New Roman" w:hint="eastAsia"/>
          <w:b/>
          <w:bCs/>
          <w:color w:val="000000"/>
          <w:kern w:val="0"/>
          <w:sz w:val="28"/>
          <w:szCs w:val="28"/>
          <w:lang w:eastAsia="ru-RU" w:bidi="uk-UA"/>
        </w:rPr>
        <w:t>использовать</w:t>
      </w:r>
      <w:r w:rsidRPr="00D731E4">
        <w:rPr>
          <w:rFonts w:ascii="Times New Roman" w:eastAsia="Arial Unicode MS" w:hAnsi="Times New Roman" w:cs="Times New Roman"/>
          <w:b/>
          <w:bCs/>
          <w:color w:val="000000"/>
          <w:kern w:val="0"/>
          <w:sz w:val="28"/>
          <w:szCs w:val="28"/>
          <w:lang w:eastAsia="ru-RU" w:bidi="uk-UA"/>
        </w:rPr>
        <w:t xml:space="preserve"> </w:t>
      </w:r>
      <w:r w:rsidRPr="00D731E4">
        <w:rPr>
          <w:rFonts w:ascii="Times New Roman" w:eastAsia="Arial Unicode MS" w:hAnsi="Times New Roman" w:cs="Times New Roman" w:hint="eastAsia"/>
          <w:b/>
          <w:bCs/>
          <w:color w:val="000000"/>
          <w:kern w:val="0"/>
          <w:sz w:val="28"/>
          <w:szCs w:val="28"/>
          <w:lang w:eastAsia="ru-RU" w:bidi="uk-UA"/>
        </w:rPr>
        <w:t>научный</w:t>
      </w:r>
      <w:r w:rsidRPr="00D731E4">
        <w:rPr>
          <w:rFonts w:ascii="Times New Roman" w:eastAsia="Arial Unicode MS" w:hAnsi="Times New Roman" w:cs="Times New Roman"/>
          <w:b/>
          <w:bCs/>
          <w:color w:val="000000"/>
          <w:kern w:val="0"/>
          <w:sz w:val="28"/>
          <w:szCs w:val="28"/>
          <w:lang w:eastAsia="ru-RU" w:bidi="uk-UA"/>
        </w:rPr>
        <w:t xml:space="preserve"> </w:t>
      </w:r>
      <w:r w:rsidRPr="00D731E4">
        <w:rPr>
          <w:rFonts w:ascii="Times New Roman" w:eastAsia="Arial Unicode MS" w:hAnsi="Times New Roman" w:cs="Times New Roman" w:hint="eastAsia"/>
          <w:b/>
          <w:bCs/>
          <w:color w:val="000000"/>
          <w:kern w:val="0"/>
          <w:sz w:val="28"/>
          <w:szCs w:val="28"/>
          <w:lang w:eastAsia="ru-RU" w:bidi="uk-UA"/>
        </w:rPr>
        <w:t>метод</w:t>
      </w:r>
      <w:r w:rsidRPr="00D731E4">
        <w:rPr>
          <w:rFonts w:ascii="Times New Roman" w:eastAsia="Arial Unicode MS" w:hAnsi="Times New Roman" w:cs="Times New Roman"/>
          <w:b/>
          <w:bCs/>
          <w:color w:val="000000"/>
          <w:kern w:val="0"/>
          <w:sz w:val="28"/>
          <w:szCs w:val="28"/>
          <w:lang w:eastAsia="ru-RU" w:bidi="uk-UA"/>
        </w:rPr>
        <w:t xml:space="preserve"> </w:t>
      </w:r>
      <w:r w:rsidRPr="00D731E4">
        <w:rPr>
          <w:rFonts w:ascii="Times New Roman" w:eastAsia="Arial Unicode MS" w:hAnsi="Times New Roman" w:cs="Times New Roman" w:hint="eastAsia"/>
          <w:b/>
          <w:bCs/>
          <w:color w:val="000000"/>
          <w:kern w:val="0"/>
          <w:sz w:val="28"/>
          <w:szCs w:val="28"/>
          <w:lang w:eastAsia="ru-RU" w:bidi="uk-UA"/>
        </w:rPr>
        <w:t>познания</w:t>
      </w:r>
      <w:r w:rsidRPr="00D731E4">
        <w:rPr>
          <w:rFonts w:ascii="Times New Roman" w:eastAsia="Arial Unicode MS" w:hAnsi="Times New Roman" w:cs="Times New Roman"/>
          <w:b/>
          <w:bCs/>
          <w:color w:val="000000"/>
          <w:kern w:val="0"/>
          <w:sz w:val="28"/>
          <w:szCs w:val="28"/>
          <w:lang w:eastAsia="ru-RU" w:bidi="uk-UA"/>
        </w:rPr>
        <w:t xml:space="preserve"> </w:t>
      </w:r>
      <w:r w:rsidRPr="00D731E4">
        <w:rPr>
          <w:rFonts w:ascii="Times New Roman" w:eastAsia="Arial Unicode MS" w:hAnsi="Times New Roman" w:cs="Times New Roman" w:hint="eastAsia"/>
          <w:b/>
          <w:bCs/>
          <w:color w:val="000000"/>
          <w:kern w:val="0"/>
          <w:sz w:val="28"/>
          <w:szCs w:val="28"/>
          <w:lang w:eastAsia="ru-RU" w:bidi="uk-UA"/>
        </w:rPr>
        <w:t>в</w:t>
      </w:r>
      <w:r w:rsidRPr="00D731E4">
        <w:rPr>
          <w:rFonts w:ascii="Times New Roman" w:eastAsia="Arial Unicode MS" w:hAnsi="Times New Roman" w:cs="Times New Roman"/>
          <w:b/>
          <w:bCs/>
          <w:color w:val="000000"/>
          <w:kern w:val="0"/>
          <w:sz w:val="28"/>
          <w:szCs w:val="28"/>
          <w:lang w:eastAsia="ru-RU" w:bidi="uk-UA"/>
        </w:rPr>
        <w:t xml:space="preserve"> </w:t>
      </w:r>
      <w:r w:rsidRPr="00D731E4">
        <w:rPr>
          <w:rFonts w:ascii="Times New Roman" w:eastAsia="Arial Unicode MS" w:hAnsi="Times New Roman" w:cs="Times New Roman" w:hint="eastAsia"/>
          <w:b/>
          <w:bCs/>
          <w:color w:val="000000"/>
          <w:kern w:val="0"/>
          <w:sz w:val="28"/>
          <w:szCs w:val="28"/>
          <w:lang w:eastAsia="ru-RU" w:bidi="uk-UA"/>
        </w:rPr>
        <w:t>системе</w:t>
      </w:r>
      <w:r w:rsidRPr="00D731E4">
        <w:rPr>
          <w:rFonts w:ascii="Times New Roman" w:eastAsia="Arial Unicode MS" w:hAnsi="Times New Roman" w:cs="Times New Roman"/>
          <w:b/>
          <w:bCs/>
          <w:color w:val="000000"/>
          <w:kern w:val="0"/>
          <w:sz w:val="28"/>
          <w:szCs w:val="28"/>
          <w:lang w:eastAsia="ru-RU" w:bidi="uk-UA"/>
        </w:rPr>
        <w:t xml:space="preserve"> </w:t>
      </w:r>
      <w:r w:rsidRPr="00D731E4">
        <w:rPr>
          <w:rFonts w:ascii="Times New Roman" w:eastAsia="Arial Unicode MS" w:hAnsi="Times New Roman" w:cs="Times New Roman" w:hint="eastAsia"/>
          <w:b/>
          <w:bCs/>
          <w:color w:val="000000"/>
          <w:kern w:val="0"/>
          <w:sz w:val="28"/>
          <w:szCs w:val="28"/>
          <w:lang w:eastAsia="ru-RU" w:bidi="uk-UA"/>
        </w:rPr>
        <w:t>основного</w:t>
      </w:r>
      <w:r w:rsidRPr="00D731E4">
        <w:rPr>
          <w:rFonts w:ascii="Times New Roman" w:eastAsia="Arial Unicode MS" w:hAnsi="Times New Roman" w:cs="Times New Roman"/>
          <w:b/>
          <w:bCs/>
          <w:color w:val="000000"/>
          <w:kern w:val="0"/>
          <w:sz w:val="28"/>
          <w:szCs w:val="28"/>
          <w:lang w:eastAsia="ru-RU" w:bidi="uk-UA"/>
        </w:rPr>
        <w:t xml:space="preserve"> </w:t>
      </w:r>
      <w:r w:rsidRPr="00D731E4">
        <w:rPr>
          <w:rFonts w:ascii="Times New Roman" w:eastAsia="Arial Unicode MS" w:hAnsi="Times New Roman" w:cs="Times New Roman" w:hint="eastAsia"/>
          <w:b/>
          <w:bCs/>
          <w:color w:val="000000"/>
          <w:kern w:val="0"/>
          <w:sz w:val="28"/>
          <w:szCs w:val="28"/>
          <w:lang w:eastAsia="ru-RU" w:bidi="uk-UA"/>
        </w:rPr>
        <w:t>и</w:t>
      </w:r>
      <w:r w:rsidRPr="00D731E4">
        <w:rPr>
          <w:rFonts w:ascii="Times New Roman" w:eastAsia="Arial Unicode MS" w:hAnsi="Times New Roman" w:cs="Times New Roman"/>
          <w:b/>
          <w:bCs/>
          <w:color w:val="000000"/>
          <w:kern w:val="0"/>
          <w:sz w:val="28"/>
          <w:szCs w:val="28"/>
          <w:lang w:eastAsia="ru-RU" w:bidi="uk-UA"/>
        </w:rPr>
        <w:t xml:space="preserve"> </w:t>
      </w:r>
      <w:r w:rsidRPr="00D731E4">
        <w:rPr>
          <w:rFonts w:ascii="Times New Roman" w:eastAsia="Arial Unicode MS" w:hAnsi="Times New Roman" w:cs="Times New Roman" w:hint="eastAsia"/>
          <w:b/>
          <w:bCs/>
          <w:color w:val="000000"/>
          <w:kern w:val="0"/>
          <w:sz w:val="28"/>
          <w:szCs w:val="28"/>
          <w:lang w:eastAsia="ru-RU" w:bidi="uk-UA"/>
        </w:rPr>
        <w:t>дополнительного</w:t>
      </w:r>
      <w:r w:rsidRPr="00D731E4">
        <w:rPr>
          <w:rFonts w:ascii="Times New Roman" w:eastAsia="Arial Unicode MS" w:hAnsi="Times New Roman" w:cs="Times New Roman"/>
          <w:b/>
          <w:bCs/>
          <w:color w:val="000000"/>
          <w:kern w:val="0"/>
          <w:sz w:val="28"/>
          <w:szCs w:val="28"/>
          <w:lang w:eastAsia="ru-RU" w:bidi="uk-UA"/>
        </w:rPr>
        <w:t xml:space="preserve"> </w:t>
      </w:r>
      <w:r w:rsidRPr="00D731E4">
        <w:rPr>
          <w:rFonts w:ascii="Times New Roman" w:eastAsia="Arial Unicode MS" w:hAnsi="Times New Roman" w:cs="Times New Roman" w:hint="eastAsia"/>
          <w:b/>
          <w:bCs/>
          <w:color w:val="000000"/>
          <w:kern w:val="0"/>
          <w:sz w:val="28"/>
          <w:szCs w:val="28"/>
          <w:lang w:eastAsia="ru-RU" w:bidi="uk-UA"/>
        </w:rPr>
        <w:t>физического</w:t>
      </w:r>
      <w:r w:rsidRPr="00D731E4">
        <w:rPr>
          <w:rFonts w:ascii="Times New Roman" w:eastAsia="Arial Unicode MS" w:hAnsi="Times New Roman" w:cs="Times New Roman"/>
          <w:b/>
          <w:bCs/>
          <w:color w:val="000000"/>
          <w:kern w:val="0"/>
          <w:sz w:val="28"/>
          <w:szCs w:val="28"/>
          <w:lang w:eastAsia="ru-RU" w:bidi="uk-UA"/>
        </w:rPr>
        <w:t xml:space="preserve"> </w:t>
      </w:r>
      <w:r w:rsidRPr="00D731E4">
        <w:rPr>
          <w:rFonts w:ascii="Times New Roman" w:eastAsia="Arial Unicode MS" w:hAnsi="Times New Roman" w:cs="Times New Roman" w:hint="eastAsia"/>
          <w:b/>
          <w:bCs/>
          <w:color w:val="000000"/>
          <w:kern w:val="0"/>
          <w:sz w:val="28"/>
          <w:szCs w:val="28"/>
          <w:lang w:eastAsia="ru-RU" w:bidi="uk-UA"/>
        </w:rPr>
        <w:t>образования</w:t>
      </w:r>
    </w:p>
    <w:p w14:paraId="44946FCE" w14:textId="77777777" w:rsidR="00D731E4" w:rsidRDefault="00D731E4" w:rsidP="00D731E4">
      <w:pPr>
        <w:rPr>
          <w:lang w:bidi="uk-UA"/>
        </w:rPr>
      </w:pPr>
      <w:r>
        <w:rPr>
          <w:rFonts w:hint="eastAsia"/>
          <w:lang w:bidi="uk-UA"/>
        </w:rPr>
        <w:t>ОГЛАВЛЕНИЕ</w:t>
      </w:r>
      <w:r>
        <w:rPr>
          <w:lang w:bidi="uk-UA"/>
        </w:rPr>
        <w:t xml:space="preserve"> </w:t>
      </w:r>
      <w:r>
        <w:rPr>
          <w:rFonts w:hint="eastAsia"/>
          <w:lang w:bidi="uk-UA"/>
        </w:rPr>
        <w:t>ДИССЕРТАЦИИ</w:t>
      </w:r>
    </w:p>
    <w:p w14:paraId="0D920E00" w14:textId="77777777" w:rsidR="00D731E4" w:rsidRDefault="00D731E4" w:rsidP="00D731E4">
      <w:pPr>
        <w:rPr>
          <w:lang w:bidi="uk-UA"/>
        </w:rPr>
      </w:pPr>
      <w:r>
        <w:rPr>
          <w:rFonts w:hint="eastAsia"/>
          <w:lang w:bidi="uk-UA"/>
        </w:rPr>
        <w:t>доктор</w:t>
      </w:r>
      <w:r>
        <w:rPr>
          <w:lang w:bidi="uk-UA"/>
        </w:rPr>
        <w:t xml:space="preserve"> </w:t>
      </w:r>
      <w:r>
        <w:rPr>
          <w:rFonts w:hint="eastAsia"/>
          <w:lang w:bidi="uk-UA"/>
        </w:rPr>
        <w:t>наук</w:t>
      </w:r>
      <w:r>
        <w:rPr>
          <w:lang w:bidi="uk-UA"/>
        </w:rPr>
        <w:t xml:space="preserve"> </w:t>
      </w:r>
      <w:r>
        <w:rPr>
          <w:rFonts w:hint="eastAsia"/>
          <w:lang w:bidi="uk-UA"/>
        </w:rPr>
        <w:t>Масленникова</w:t>
      </w:r>
      <w:r>
        <w:rPr>
          <w:lang w:bidi="uk-UA"/>
        </w:rPr>
        <w:t xml:space="preserve"> </w:t>
      </w:r>
      <w:r>
        <w:rPr>
          <w:rFonts w:hint="eastAsia"/>
          <w:lang w:bidi="uk-UA"/>
        </w:rPr>
        <w:t>Юлия</w:t>
      </w:r>
      <w:r>
        <w:rPr>
          <w:lang w:bidi="uk-UA"/>
        </w:rPr>
        <w:t xml:space="preserve"> </w:t>
      </w:r>
      <w:r>
        <w:rPr>
          <w:rFonts w:hint="eastAsia"/>
          <w:lang w:bidi="uk-UA"/>
        </w:rPr>
        <w:t>Владимировна</w:t>
      </w:r>
    </w:p>
    <w:p w14:paraId="372FD983" w14:textId="77777777" w:rsidR="00D731E4" w:rsidRDefault="00D731E4" w:rsidP="00D731E4">
      <w:pPr>
        <w:rPr>
          <w:lang w:bidi="uk-UA"/>
        </w:rPr>
      </w:pPr>
      <w:r>
        <w:rPr>
          <w:rFonts w:hint="eastAsia"/>
          <w:lang w:bidi="uk-UA"/>
        </w:rPr>
        <w:t>ВВЕДЕНИЕ</w:t>
      </w:r>
    </w:p>
    <w:p w14:paraId="41B84351" w14:textId="77777777" w:rsidR="00D731E4" w:rsidRDefault="00D731E4" w:rsidP="00D731E4">
      <w:pPr>
        <w:rPr>
          <w:lang w:bidi="uk-UA"/>
        </w:rPr>
      </w:pPr>
    </w:p>
    <w:p w14:paraId="54FB5444" w14:textId="77777777" w:rsidR="00D731E4" w:rsidRDefault="00D731E4" w:rsidP="00D731E4">
      <w:pPr>
        <w:rPr>
          <w:lang w:bidi="uk-UA"/>
        </w:rPr>
      </w:pPr>
      <w:r>
        <w:rPr>
          <w:rFonts w:hint="eastAsia"/>
          <w:lang w:bidi="uk-UA"/>
        </w:rPr>
        <w:t>ОСНОВНАЯ</w:t>
      </w:r>
      <w:r>
        <w:rPr>
          <w:lang w:bidi="uk-UA"/>
        </w:rPr>
        <w:t xml:space="preserve"> </w:t>
      </w:r>
      <w:r>
        <w:rPr>
          <w:rFonts w:hint="eastAsia"/>
          <w:lang w:bidi="uk-UA"/>
        </w:rPr>
        <w:t>ЧАСТЬ</w:t>
      </w:r>
    </w:p>
    <w:p w14:paraId="48DC8660" w14:textId="77777777" w:rsidR="00D731E4" w:rsidRDefault="00D731E4" w:rsidP="00D731E4">
      <w:pPr>
        <w:rPr>
          <w:lang w:bidi="uk-UA"/>
        </w:rPr>
      </w:pPr>
    </w:p>
    <w:p w14:paraId="4F1BEA44" w14:textId="77777777" w:rsidR="00D731E4" w:rsidRDefault="00D731E4" w:rsidP="00D731E4">
      <w:pPr>
        <w:rPr>
          <w:lang w:bidi="uk-UA"/>
        </w:rPr>
      </w:pPr>
      <w:r>
        <w:rPr>
          <w:rFonts w:hint="eastAsia"/>
          <w:lang w:bidi="uk-UA"/>
        </w:rPr>
        <w:t>ГЛАВА</w:t>
      </w:r>
      <w:r>
        <w:rPr>
          <w:lang w:bidi="uk-UA"/>
        </w:rPr>
        <w:t xml:space="preserve"> 1. </w:t>
      </w:r>
      <w:r>
        <w:rPr>
          <w:rFonts w:hint="eastAsia"/>
          <w:lang w:bidi="uk-UA"/>
        </w:rPr>
        <w:t>ПРОБЛЕМА</w:t>
      </w:r>
      <w:r>
        <w:rPr>
          <w:lang w:bidi="uk-UA"/>
        </w:rPr>
        <w:t xml:space="preserve"> </w:t>
      </w:r>
      <w:r>
        <w:rPr>
          <w:rFonts w:hint="eastAsia"/>
          <w:lang w:bidi="uk-UA"/>
        </w:rPr>
        <w:t>ФОРМИРОВАНИЯ</w:t>
      </w:r>
      <w:r>
        <w:rPr>
          <w:lang w:bidi="uk-UA"/>
        </w:rPr>
        <w:t xml:space="preserve"> </w:t>
      </w:r>
      <w:r>
        <w:rPr>
          <w:rFonts w:hint="eastAsia"/>
          <w:lang w:bidi="uk-UA"/>
        </w:rPr>
        <w:t>УМЕНИЙ</w:t>
      </w:r>
      <w:r>
        <w:rPr>
          <w:lang w:bidi="uk-UA"/>
        </w:rPr>
        <w:t xml:space="preserve"> </w:t>
      </w:r>
      <w:r>
        <w:rPr>
          <w:rFonts w:hint="eastAsia"/>
          <w:lang w:bidi="uk-UA"/>
        </w:rPr>
        <w:t>УЧАЩИХСЯ</w:t>
      </w:r>
      <w:r>
        <w:rPr>
          <w:lang w:bidi="uk-UA"/>
        </w:rPr>
        <w:t xml:space="preserve"> </w:t>
      </w:r>
      <w:r>
        <w:rPr>
          <w:rFonts w:hint="eastAsia"/>
          <w:lang w:bidi="uk-UA"/>
        </w:rPr>
        <w:t>ИСПОЛЬЗОВАТЬ</w:t>
      </w:r>
      <w:r>
        <w:rPr>
          <w:lang w:bidi="uk-UA"/>
        </w:rPr>
        <w:t xml:space="preserve"> </w:t>
      </w:r>
      <w:r>
        <w:rPr>
          <w:rFonts w:hint="eastAsia"/>
          <w:lang w:bidi="uk-UA"/>
        </w:rPr>
        <w:t>НАУЧНЫЙ</w:t>
      </w:r>
      <w:r>
        <w:rPr>
          <w:lang w:bidi="uk-UA"/>
        </w:rPr>
        <w:t xml:space="preserve"> </w:t>
      </w:r>
      <w:r>
        <w:rPr>
          <w:rFonts w:hint="eastAsia"/>
          <w:lang w:bidi="uk-UA"/>
        </w:rPr>
        <w:t>МЕТОД</w:t>
      </w:r>
      <w:r>
        <w:rPr>
          <w:lang w:bidi="uk-UA"/>
        </w:rPr>
        <w:t xml:space="preserve"> </w:t>
      </w:r>
      <w:r>
        <w:rPr>
          <w:rFonts w:hint="eastAsia"/>
          <w:lang w:bidi="uk-UA"/>
        </w:rPr>
        <w:t>ПОЗНАНИЯ</w:t>
      </w:r>
      <w:r>
        <w:rPr>
          <w:lang w:bidi="uk-UA"/>
        </w:rPr>
        <w:t xml:space="preserve"> </w:t>
      </w:r>
      <w:r>
        <w:rPr>
          <w:rFonts w:hint="eastAsia"/>
          <w:lang w:bidi="uk-UA"/>
        </w:rPr>
        <w:t>В</w:t>
      </w:r>
      <w:r>
        <w:rPr>
          <w:lang w:bidi="uk-UA"/>
        </w:rPr>
        <w:t xml:space="preserve"> </w:t>
      </w:r>
      <w:r>
        <w:rPr>
          <w:rFonts w:hint="eastAsia"/>
          <w:lang w:bidi="uk-UA"/>
        </w:rPr>
        <w:t>ХОДЕ</w:t>
      </w:r>
    </w:p>
    <w:p w14:paraId="7CF700ED" w14:textId="77777777" w:rsidR="00D731E4" w:rsidRDefault="00D731E4" w:rsidP="00D731E4">
      <w:pPr>
        <w:rPr>
          <w:lang w:bidi="uk-UA"/>
        </w:rPr>
      </w:pPr>
    </w:p>
    <w:p w14:paraId="2AEB7637" w14:textId="77777777" w:rsidR="00D731E4" w:rsidRDefault="00D731E4" w:rsidP="00D731E4">
      <w:pPr>
        <w:rPr>
          <w:lang w:bidi="uk-UA"/>
        </w:rPr>
      </w:pPr>
      <w:r>
        <w:rPr>
          <w:rFonts w:hint="eastAsia"/>
          <w:lang w:bidi="uk-UA"/>
        </w:rPr>
        <w:t>ИЗУЧЕНИЯ</w:t>
      </w:r>
      <w:r>
        <w:rPr>
          <w:lang w:bidi="uk-UA"/>
        </w:rPr>
        <w:t xml:space="preserve"> </w:t>
      </w:r>
      <w:r>
        <w:rPr>
          <w:rFonts w:hint="eastAsia"/>
          <w:lang w:bidi="uk-UA"/>
        </w:rPr>
        <w:t>ФИЗИКИ</w:t>
      </w:r>
      <w:r>
        <w:rPr>
          <w:lang w:bidi="uk-UA"/>
        </w:rPr>
        <w:t xml:space="preserve"> </w:t>
      </w:r>
      <w:r>
        <w:rPr>
          <w:rFonts w:hint="eastAsia"/>
          <w:lang w:bidi="uk-UA"/>
        </w:rPr>
        <w:t>В</w:t>
      </w:r>
      <w:r>
        <w:rPr>
          <w:lang w:bidi="uk-UA"/>
        </w:rPr>
        <w:t xml:space="preserve"> </w:t>
      </w:r>
      <w:r>
        <w:rPr>
          <w:rFonts w:hint="eastAsia"/>
          <w:lang w:bidi="uk-UA"/>
        </w:rPr>
        <w:t>НАЧАЛЬНОЙ</w:t>
      </w:r>
      <w:r>
        <w:rPr>
          <w:lang w:bidi="uk-UA"/>
        </w:rPr>
        <w:t xml:space="preserve"> </w:t>
      </w:r>
      <w:r>
        <w:rPr>
          <w:rFonts w:hint="eastAsia"/>
          <w:lang w:bidi="uk-UA"/>
        </w:rPr>
        <w:t>И</w:t>
      </w:r>
      <w:r>
        <w:rPr>
          <w:lang w:bidi="uk-UA"/>
        </w:rPr>
        <w:t xml:space="preserve"> </w:t>
      </w:r>
      <w:r>
        <w:rPr>
          <w:rFonts w:hint="eastAsia"/>
          <w:lang w:bidi="uk-UA"/>
        </w:rPr>
        <w:t>ОСНОВНОЙ</w:t>
      </w:r>
      <w:r>
        <w:rPr>
          <w:lang w:bidi="uk-UA"/>
        </w:rPr>
        <w:t xml:space="preserve"> </w:t>
      </w:r>
      <w:r>
        <w:rPr>
          <w:rFonts w:hint="eastAsia"/>
          <w:lang w:bidi="uk-UA"/>
        </w:rPr>
        <w:t>ШКОЛЕ</w:t>
      </w:r>
    </w:p>
    <w:p w14:paraId="2622E809" w14:textId="77777777" w:rsidR="00D731E4" w:rsidRDefault="00D731E4" w:rsidP="00D731E4">
      <w:pPr>
        <w:rPr>
          <w:lang w:bidi="uk-UA"/>
        </w:rPr>
      </w:pPr>
    </w:p>
    <w:p w14:paraId="242C62C2" w14:textId="77777777" w:rsidR="00D731E4" w:rsidRDefault="00D731E4" w:rsidP="00D731E4">
      <w:pPr>
        <w:rPr>
          <w:lang w:bidi="uk-UA"/>
        </w:rPr>
      </w:pPr>
      <w:r>
        <w:rPr>
          <w:lang w:bidi="uk-UA"/>
        </w:rPr>
        <w:t xml:space="preserve">1.1. </w:t>
      </w:r>
      <w:r>
        <w:rPr>
          <w:rFonts w:hint="eastAsia"/>
          <w:lang w:bidi="uk-UA"/>
        </w:rPr>
        <w:t>Состояние</w:t>
      </w:r>
      <w:r>
        <w:rPr>
          <w:lang w:bidi="uk-UA"/>
        </w:rPr>
        <w:t xml:space="preserve"> </w:t>
      </w:r>
      <w:r>
        <w:rPr>
          <w:rFonts w:hint="eastAsia"/>
          <w:lang w:bidi="uk-UA"/>
        </w:rPr>
        <w:t>проблемы</w:t>
      </w:r>
      <w:r>
        <w:rPr>
          <w:lang w:bidi="uk-UA"/>
        </w:rPr>
        <w:t xml:space="preserve"> </w:t>
      </w:r>
      <w:r>
        <w:rPr>
          <w:rFonts w:hint="eastAsia"/>
          <w:lang w:bidi="uk-UA"/>
        </w:rPr>
        <w:t>формирования</w:t>
      </w:r>
      <w:r>
        <w:rPr>
          <w:lang w:bidi="uk-UA"/>
        </w:rPr>
        <w:t xml:space="preserve"> </w:t>
      </w:r>
      <w:r>
        <w:rPr>
          <w:rFonts w:hint="eastAsia"/>
          <w:lang w:bidi="uk-UA"/>
        </w:rPr>
        <w:t>умений</w:t>
      </w:r>
      <w:r>
        <w:rPr>
          <w:lang w:bidi="uk-UA"/>
        </w:rPr>
        <w:t xml:space="preserve"> </w:t>
      </w:r>
      <w:r>
        <w:rPr>
          <w:rFonts w:hint="eastAsia"/>
          <w:lang w:bidi="uk-UA"/>
        </w:rPr>
        <w:t>учащихся</w:t>
      </w:r>
      <w:r>
        <w:rPr>
          <w:lang w:bidi="uk-UA"/>
        </w:rPr>
        <w:t xml:space="preserve"> </w:t>
      </w:r>
      <w:r>
        <w:rPr>
          <w:rFonts w:hint="eastAsia"/>
          <w:lang w:bidi="uk-UA"/>
        </w:rPr>
        <w:t>использовать</w:t>
      </w:r>
      <w:r>
        <w:rPr>
          <w:lang w:bidi="uk-UA"/>
        </w:rPr>
        <w:t xml:space="preserve"> </w:t>
      </w:r>
      <w:r>
        <w:rPr>
          <w:rFonts w:hint="eastAsia"/>
          <w:lang w:bidi="uk-UA"/>
        </w:rPr>
        <w:t>научный</w:t>
      </w:r>
      <w:r>
        <w:rPr>
          <w:lang w:bidi="uk-UA"/>
        </w:rPr>
        <w:t xml:space="preserve"> </w:t>
      </w:r>
      <w:r>
        <w:rPr>
          <w:rFonts w:hint="eastAsia"/>
          <w:lang w:bidi="uk-UA"/>
        </w:rPr>
        <w:t>метод</w:t>
      </w:r>
      <w:r>
        <w:rPr>
          <w:lang w:bidi="uk-UA"/>
        </w:rPr>
        <w:t xml:space="preserve"> </w:t>
      </w:r>
      <w:r>
        <w:rPr>
          <w:rFonts w:hint="eastAsia"/>
          <w:lang w:bidi="uk-UA"/>
        </w:rPr>
        <w:t>познания</w:t>
      </w:r>
      <w:r>
        <w:rPr>
          <w:lang w:bidi="uk-UA"/>
        </w:rPr>
        <w:t xml:space="preserve"> </w:t>
      </w:r>
      <w:r>
        <w:rPr>
          <w:rFonts w:hint="eastAsia"/>
          <w:lang w:bidi="uk-UA"/>
        </w:rPr>
        <w:t>в</w:t>
      </w:r>
      <w:r>
        <w:rPr>
          <w:lang w:bidi="uk-UA"/>
        </w:rPr>
        <w:t xml:space="preserve"> </w:t>
      </w:r>
      <w:r>
        <w:rPr>
          <w:rFonts w:hint="eastAsia"/>
          <w:lang w:bidi="uk-UA"/>
        </w:rPr>
        <w:t>ходе</w:t>
      </w:r>
      <w:r>
        <w:rPr>
          <w:lang w:bidi="uk-UA"/>
        </w:rPr>
        <w:t xml:space="preserve"> </w:t>
      </w:r>
      <w:r>
        <w:rPr>
          <w:rFonts w:hint="eastAsia"/>
          <w:lang w:bidi="uk-UA"/>
        </w:rPr>
        <w:t>изучения</w:t>
      </w:r>
      <w:r>
        <w:rPr>
          <w:lang w:bidi="uk-UA"/>
        </w:rPr>
        <w:t xml:space="preserve"> </w:t>
      </w:r>
      <w:r>
        <w:rPr>
          <w:rFonts w:hint="eastAsia"/>
          <w:lang w:bidi="uk-UA"/>
        </w:rPr>
        <w:t>физики</w:t>
      </w:r>
      <w:r>
        <w:rPr>
          <w:lang w:bidi="uk-UA"/>
        </w:rPr>
        <w:t xml:space="preserve"> </w:t>
      </w:r>
      <w:r>
        <w:rPr>
          <w:rFonts w:hint="eastAsia"/>
          <w:lang w:bidi="uk-UA"/>
        </w:rPr>
        <w:t>в</w:t>
      </w:r>
      <w:r>
        <w:rPr>
          <w:lang w:bidi="uk-UA"/>
        </w:rPr>
        <w:t xml:space="preserve"> </w:t>
      </w:r>
      <w:r>
        <w:rPr>
          <w:rFonts w:hint="eastAsia"/>
          <w:lang w:bidi="uk-UA"/>
        </w:rPr>
        <w:t>школе</w:t>
      </w:r>
      <w:r>
        <w:rPr>
          <w:lang w:bidi="uk-UA"/>
        </w:rPr>
        <w:t xml:space="preserve"> </w:t>
      </w:r>
      <w:r>
        <w:rPr>
          <w:rFonts w:hint="eastAsia"/>
          <w:lang w:bidi="uk-UA"/>
        </w:rPr>
        <w:t>в</w:t>
      </w:r>
      <w:r>
        <w:rPr>
          <w:lang w:bidi="uk-UA"/>
        </w:rPr>
        <w:t xml:space="preserve"> </w:t>
      </w:r>
      <w:r>
        <w:rPr>
          <w:rFonts w:hint="eastAsia"/>
          <w:lang w:bidi="uk-UA"/>
        </w:rPr>
        <w:t>диссертационных</w:t>
      </w:r>
      <w:r>
        <w:rPr>
          <w:lang w:bidi="uk-UA"/>
        </w:rPr>
        <w:t xml:space="preserve"> </w:t>
      </w:r>
      <w:r>
        <w:rPr>
          <w:rFonts w:hint="eastAsia"/>
          <w:lang w:bidi="uk-UA"/>
        </w:rPr>
        <w:t>исследованиях</w:t>
      </w:r>
    </w:p>
    <w:p w14:paraId="55D57CE0" w14:textId="77777777" w:rsidR="00D731E4" w:rsidRDefault="00D731E4" w:rsidP="00D731E4">
      <w:pPr>
        <w:rPr>
          <w:lang w:bidi="uk-UA"/>
        </w:rPr>
      </w:pPr>
    </w:p>
    <w:p w14:paraId="7A247364" w14:textId="77777777" w:rsidR="00D731E4" w:rsidRDefault="00D731E4" w:rsidP="00D731E4">
      <w:pPr>
        <w:rPr>
          <w:lang w:bidi="uk-UA"/>
        </w:rPr>
      </w:pPr>
      <w:r>
        <w:rPr>
          <w:lang w:bidi="uk-UA"/>
        </w:rPr>
        <w:t>1.2.</w:t>
      </w:r>
      <w:r>
        <w:rPr>
          <w:rFonts w:hint="eastAsia"/>
          <w:lang w:bidi="uk-UA"/>
        </w:rPr>
        <w:t>Состояние</w:t>
      </w:r>
      <w:r>
        <w:rPr>
          <w:lang w:bidi="uk-UA"/>
        </w:rPr>
        <w:t xml:space="preserve"> </w:t>
      </w:r>
      <w:r>
        <w:rPr>
          <w:rFonts w:hint="eastAsia"/>
          <w:lang w:bidi="uk-UA"/>
        </w:rPr>
        <w:t>проблемы</w:t>
      </w:r>
      <w:r>
        <w:rPr>
          <w:lang w:bidi="uk-UA"/>
        </w:rPr>
        <w:t xml:space="preserve"> </w:t>
      </w:r>
      <w:r>
        <w:rPr>
          <w:rFonts w:hint="eastAsia"/>
          <w:lang w:bidi="uk-UA"/>
        </w:rPr>
        <w:t>формирования</w:t>
      </w:r>
      <w:r>
        <w:rPr>
          <w:lang w:bidi="uk-UA"/>
        </w:rPr>
        <w:t xml:space="preserve"> </w:t>
      </w:r>
      <w:r>
        <w:rPr>
          <w:rFonts w:hint="eastAsia"/>
          <w:lang w:bidi="uk-UA"/>
        </w:rPr>
        <w:t>умений</w:t>
      </w:r>
      <w:r>
        <w:rPr>
          <w:lang w:bidi="uk-UA"/>
        </w:rPr>
        <w:t xml:space="preserve"> </w:t>
      </w:r>
      <w:r>
        <w:rPr>
          <w:rFonts w:hint="eastAsia"/>
          <w:lang w:bidi="uk-UA"/>
        </w:rPr>
        <w:t>учащихся</w:t>
      </w:r>
      <w:r>
        <w:rPr>
          <w:lang w:bidi="uk-UA"/>
        </w:rPr>
        <w:t xml:space="preserve"> </w:t>
      </w:r>
      <w:r>
        <w:rPr>
          <w:rFonts w:hint="eastAsia"/>
          <w:lang w:bidi="uk-UA"/>
        </w:rPr>
        <w:t>использовать</w:t>
      </w:r>
      <w:r>
        <w:rPr>
          <w:lang w:bidi="uk-UA"/>
        </w:rPr>
        <w:t xml:space="preserve"> </w:t>
      </w:r>
      <w:r>
        <w:rPr>
          <w:rFonts w:hint="eastAsia"/>
          <w:lang w:bidi="uk-UA"/>
        </w:rPr>
        <w:t>научный</w:t>
      </w:r>
      <w:r>
        <w:rPr>
          <w:lang w:bidi="uk-UA"/>
        </w:rPr>
        <w:t xml:space="preserve"> </w:t>
      </w:r>
      <w:r>
        <w:rPr>
          <w:rFonts w:hint="eastAsia"/>
          <w:lang w:bidi="uk-UA"/>
        </w:rPr>
        <w:t>метод</w:t>
      </w:r>
      <w:r>
        <w:rPr>
          <w:lang w:bidi="uk-UA"/>
        </w:rPr>
        <w:t xml:space="preserve"> </w:t>
      </w:r>
      <w:r>
        <w:rPr>
          <w:rFonts w:hint="eastAsia"/>
          <w:lang w:bidi="uk-UA"/>
        </w:rPr>
        <w:t>познания</w:t>
      </w:r>
      <w:r>
        <w:rPr>
          <w:lang w:bidi="uk-UA"/>
        </w:rPr>
        <w:t xml:space="preserve"> </w:t>
      </w:r>
      <w:r>
        <w:rPr>
          <w:rFonts w:hint="eastAsia"/>
          <w:lang w:bidi="uk-UA"/>
        </w:rPr>
        <w:t>в</w:t>
      </w:r>
      <w:r>
        <w:rPr>
          <w:lang w:bidi="uk-UA"/>
        </w:rPr>
        <w:t xml:space="preserve"> </w:t>
      </w:r>
      <w:r>
        <w:rPr>
          <w:rFonts w:hint="eastAsia"/>
          <w:lang w:bidi="uk-UA"/>
        </w:rPr>
        <w:t>ходе</w:t>
      </w:r>
      <w:r>
        <w:rPr>
          <w:lang w:bidi="uk-UA"/>
        </w:rPr>
        <w:t xml:space="preserve"> </w:t>
      </w:r>
      <w:r>
        <w:rPr>
          <w:rFonts w:hint="eastAsia"/>
          <w:lang w:bidi="uk-UA"/>
        </w:rPr>
        <w:t>изучения</w:t>
      </w:r>
      <w:r>
        <w:rPr>
          <w:lang w:bidi="uk-UA"/>
        </w:rPr>
        <w:t xml:space="preserve"> </w:t>
      </w:r>
      <w:r>
        <w:rPr>
          <w:rFonts w:hint="eastAsia"/>
          <w:lang w:bidi="uk-UA"/>
        </w:rPr>
        <w:t>физики</w:t>
      </w:r>
      <w:r>
        <w:rPr>
          <w:lang w:bidi="uk-UA"/>
        </w:rPr>
        <w:t xml:space="preserve"> </w:t>
      </w:r>
      <w:r>
        <w:rPr>
          <w:rFonts w:hint="eastAsia"/>
          <w:lang w:bidi="uk-UA"/>
        </w:rPr>
        <w:t>в</w:t>
      </w:r>
      <w:r>
        <w:rPr>
          <w:lang w:bidi="uk-UA"/>
        </w:rPr>
        <w:t xml:space="preserve"> </w:t>
      </w:r>
      <w:r>
        <w:rPr>
          <w:rFonts w:hint="eastAsia"/>
          <w:lang w:bidi="uk-UA"/>
        </w:rPr>
        <w:t>школе</w:t>
      </w:r>
      <w:r>
        <w:rPr>
          <w:lang w:bidi="uk-UA"/>
        </w:rPr>
        <w:t xml:space="preserve"> </w:t>
      </w:r>
      <w:r>
        <w:rPr>
          <w:rFonts w:hint="eastAsia"/>
          <w:lang w:bidi="uk-UA"/>
        </w:rPr>
        <w:t>в</w:t>
      </w:r>
      <w:r>
        <w:rPr>
          <w:lang w:bidi="uk-UA"/>
        </w:rPr>
        <w:t xml:space="preserve"> </w:t>
      </w:r>
      <w:r>
        <w:rPr>
          <w:rFonts w:hint="eastAsia"/>
          <w:lang w:bidi="uk-UA"/>
        </w:rPr>
        <w:t>современной</w:t>
      </w:r>
      <w:r>
        <w:rPr>
          <w:lang w:bidi="uk-UA"/>
        </w:rPr>
        <w:t xml:space="preserve"> </w:t>
      </w:r>
      <w:r>
        <w:rPr>
          <w:rFonts w:hint="eastAsia"/>
          <w:lang w:bidi="uk-UA"/>
        </w:rPr>
        <w:t>педагогической</w:t>
      </w:r>
      <w:r>
        <w:rPr>
          <w:lang w:bidi="uk-UA"/>
        </w:rPr>
        <w:t xml:space="preserve"> </w:t>
      </w:r>
      <w:r>
        <w:rPr>
          <w:rFonts w:hint="eastAsia"/>
          <w:lang w:bidi="uk-UA"/>
        </w:rPr>
        <w:t>науке</w:t>
      </w:r>
    </w:p>
    <w:p w14:paraId="636BB13F" w14:textId="77777777" w:rsidR="00D731E4" w:rsidRDefault="00D731E4" w:rsidP="00D731E4">
      <w:pPr>
        <w:rPr>
          <w:lang w:bidi="uk-UA"/>
        </w:rPr>
      </w:pPr>
    </w:p>
    <w:p w14:paraId="357BA9B6" w14:textId="77777777" w:rsidR="00D731E4" w:rsidRDefault="00D731E4" w:rsidP="00D731E4">
      <w:pPr>
        <w:rPr>
          <w:lang w:bidi="uk-UA"/>
        </w:rPr>
      </w:pPr>
      <w:r>
        <w:rPr>
          <w:lang w:bidi="uk-UA"/>
        </w:rPr>
        <w:t xml:space="preserve">1.3. </w:t>
      </w:r>
      <w:r>
        <w:rPr>
          <w:rFonts w:hint="eastAsia"/>
          <w:lang w:bidi="uk-UA"/>
        </w:rPr>
        <w:t>Интеграция</w:t>
      </w:r>
      <w:r>
        <w:rPr>
          <w:lang w:bidi="uk-UA"/>
        </w:rPr>
        <w:t xml:space="preserve"> </w:t>
      </w:r>
      <w:r>
        <w:rPr>
          <w:rFonts w:hint="eastAsia"/>
          <w:lang w:bidi="uk-UA"/>
        </w:rPr>
        <w:t>и</w:t>
      </w:r>
      <w:r>
        <w:rPr>
          <w:lang w:bidi="uk-UA"/>
        </w:rPr>
        <w:t xml:space="preserve"> </w:t>
      </w:r>
      <w:r>
        <w:rPr>
          <w:rFonts w:hint="eastAsia"/>
          <w:lang w:bidi="uk-UA"/>
        </w:rPr>
        <w:t>координация</w:t>
      </w:r>
      <w:r>
        <w:rPr>
          <w:lang w:bidi="uk-UA"/>
        </w:rPr>
        <w:t xml:space="preserve"> </w:t>
      </w:r>
      <w:r>
        <w:rPr>
          <w:rFonts w:hint="eastAsia"/>
          <w:lang w:bidi="uk-UA"/>
        </w:rPr>
        <w:t>курсов</w:t>
      </w:r>
      <w:r>
        <w:rPr>
          <w:lang w:bidi="uk-UA"/>
        </w:rPr>
        <w:t xml:space="preserve"> </w:t>
      </w:r>
      <w:r>
        <w:rPr>
          <w:rFonts w:hint="eastAsia"/>
          <w:lang w:bidi="uk-UA"/>
        </w:rPr>
        <w:t>естественно</w:t>
      </w:r>
      <w:r>
        <w:rPr>
          <w:lang w:bidi="uk-UA"/>
        </w:rPr>
        <w:t>-</w:t>
      </w:r>
      <w:r>
        <w:rPr>
          <w:rFonts w:hint="eastAsia"/>
          <w:lang w:bidi="uk-UA"/>
        </w:rPr>
        <w:t>научных</w:t>
      </w:r>
      <w:r>
        <w:rPr>
          <w:lang w:bidi="uk-UA"/>
        </w:rPr>
        <w:t xml:space="preserve"> </w:t>
      </w:r>
      <w:r>
        <w:rPr>
          <w:rFonts w:hint="eastAsia"/>
          <w:lang w:bidi="uk-UA"/>
        </w:rPr>
        <w:t>дисциплин</w:t>
      </w:r>
      <w:r>
        <w:rPr>
          <w:lang w:bidi="uk-UA"/>
        </w:rPr>
        <w:t xml:space="preserve"> </w:t>
      </w:r>
      <w:r>
        <w:rPr>
          <w:rFonts w:hint="eastAsia"/>
          <w:lang w:bidi="uk-UA"/>
        </w:rPr>
        <w:t>как</w:t>
      </w:r>
      <w:r>
        <w:rPr>
          <w:lang w:bidi="uk-UA"/>
        </w:rPr>
        <w:t xml:space="preserve"> </w:t>
      </w:r>
      <w:r>
        <w:rPr>
          <w:rFonts w:hint="eastAsia"/>
          <w:lang w:bidi="uk-UA"/>
        </w:rPr>
        <w:t>основа</w:t>
      </w:r>
      <w:r>
        <w:rPr>
          <w:lang w:bidi="uk-UA"/>
        </w:rPr>
        <w:t xml:space="preserve"> </w:t>
      </w:r>
      <w:r>
        <w:rPr>
          <w:rFonts w:hint="eastAsia"/>
          <w:lang w:bidi="uk-UA"/>
        </w:rPr>
        <w:t>для</w:t>
      </w:r>
      <w:r>
        <w:rPr>
          <w:lang w:bidi="uk-UA"/>
        </w:rPr>
        <w:t xml:space="preserve"> </w:t>
      </w:r>
      <w:r>
        <w:rPr>
          <w:rFonts w:hint="eastAsia"/>
          <w:lang w:bidi="uk-UA"/>
        </w:rPr>
        <w:t>получения</w:t>
      </w:r>
      <w:r>
        <w:rPr>
          <w:lang w:bidi="uk-UA"/>
        </w:rPr>
        <w:t xml:space="preserve"> </w:t>
      </w:r>
      <w:r>
        <w:rPr>
          <w:rFonts w:hint="eastAsia"/>
          <w:lang w:bidi="uk-UA"/>
        </w:rPr>
        <w:t>метапредметных</w:t>
      </w:r>
      <w:r>
        <w:rPr>
          <w:lang w:bidi="uk-UA"/>
        </w:rPr>
        <w:t xml:space="preserve"> </w:t>
      </w:r>
      <w:r>
        <w:rPr>
          <w:rFonts w:hint="eastAsia"/>
          <w:lang w:bidi="uk-UA"/>
        </w:rPr>
        <w:t>результатов</w:t>
      </w:r>
      <w:r>
        <w:rPr>
          <w:lang w:bidi="uk-UA"/>
        </w:rPr>
        <w:t xml:space="preserve"> </w:t>
      </w:r>
      <w:r>
        <w:rPr>
          <w:rFonts w:hint="eastAsia"/>
          <w:lang w:bidi="uk-UA"/>
        </w:rPr>
        <w:t>освоения</w:t>
      </w:r>
      <w:r>
        <w:rPr>
          <w:lang w:bidi="uk-UA"/>
        </w:rPr>
        <w:t xml:space="preserve"> </w:t>
      </w:r>
      <w:r>
        <w:rPr>
          <w:rFonts w:hint="eastAsia"/>
          <w:lang w:bidi="uk-UA"/>
        </w:rPr>
        <w:t>учащимися</w:t>
      </w:r>
      <w:r>
        <w:rPr>
          <w:lang w:bidi="uk-UA"/>
        </w:rPr>
        <w:t xml:space="preserve"> </w:t>
      </w:r>
      <w:r>
        <w:rPr>
          <w:rFonts w:hint="eastAsia"/>
          <w:lang w:bidi="uk-UA"/>
        </w:rPr>
        <w:t>образовательных</w:t>
      </w:r>
      <w:r>
        <w:rPr>
          <w:lang w:bidi="uk-UA"/>
        </w:rPr>
        <w:t xml:space="preserve"> </w:t>
      </w:r>
      <w:r>
        <w:rPr>
          <w:rFonts w:hint="eastAsia"/>
          <w:lang w:bidi="uk-UA"/>
        </w:rPr>
        <w:t>программ</w:t>
      </w:r>
    </w:p>
    <w:p w14:paraId="642A6D34" w14:textId="77777777" w:rsidR="00D731E4" w:rsidRDefault="00D731E4" w:rsidP="00D731E4">
      <w:pPr>
        <w:rPr>
          <w:lang w:bidi="uk-UA"/>
        </w:rPr>
      </w:pPr>
    </w:p>
    <w:p w14:paraId="4AAC45AC" w14:textId="77777777" w:rsidR="00D731E4" w:rsidRDefault="00D731E4" w:rsidP="00D731E4">
      <w:pPr>
        <w:rPr>
          <w:lang w:bidi="uk-UA"/>
        </w:rPr>
      </w:pPr>
      <w:r>
        <w:rPr>
          <w:lang w:bidi="uk-UA"/>
        </w:rPr>
        <w:t>1.4.</w:t>
      </w:r>
      <w:r>
        <w:rPr>
          <w:rFonts w:hint="eastAsia"/>
          <w:lang w:bidi="uk-UA"/>
        </w:rPr>
        <w:t>Проблема</w:t>
      </w:r>
      <w:r>
        <w:rPr>
          <w:lang w:bidi="uk-UA"/>
        </w:rPr>
        <w:t xml:space="preserve"> </w:t>
      </w:r>
      <w:r>
        <w:rPr>
          <w:rFonts w:hint="eastAsia"/>
          <w:lang w:bidi="uk-UA"/>
        </w:rPr>
        <w:t>формирования</w:t>
      </w:r>
      <w:r>
        <w:rPr>
          <w:lang w:bidi="uk-UA"/>
        </w:rPr>
        <w:t xml:space="preserve"> </w:t>
      </w:r>
      <w:r>
        <w:rPr>
          <w:rFonts w:hint="eastAsia"/>
          <w:lang w:bidi="uk-UA"/>
        </w:rPr>
        <w:t>познавательных</w:t>
      </w:r>
      <w:r>
        <w:rPr>
          <w:lang w:bidi="uk-UA"/>
        </w:rPr>
        <w:t xml:space="preserve"> </w:t>
      </w:r>
      <w:r>
        <w:rPr>
          <w:rFonts w:hint="eastAsia"/>
          <w:lang w:bidi="uk-UA"/>
        </w:rPr>
        <w:t>умений</w:t>
      </w:r>
      <w:r>
        <w:rPr>
          <w:lang w:bidi="uk-UA"/>
        </w:rPr>
        <w:t xml:space="preserve"> </w:t>
      </w:r>
      <w:r>
        <w:rPr>
          <w:rFonts w:hint="eastAsia"/>
          <w:lang w:bidi="uk-UA"/>
        </w:rPr>
        <w:t>учащихся</w:t>
      </w:r>
      <w:r>
        <w:rPr>
          <w:lang w:bidi="uk-UA"/>
        </w:rPr>
        <w:t xml:space="preserve"> </w:t>
      </w:r>
      <w:r>
        <w:rPr>
          <w:rFonts w:hint="eastAsia"/>
          <w:lang w:bidi="uk-UA"/>
        </w:rPr>
        <w:t>в</w:t>
      </w:r>
      <w:r>
        <w:rPr>
          <w:lang w:bidi="uk-UA"/>
        </w:rPr>
        <w:t xml:space="preserve"> </w:t>
      </w:r>
      <w:r>
        <w:rPr>
          <w:rFonts w:hint="eastAsia"/>
          <w:lang w:bidi="uk-UA"/>
        </w:rPr>
        <w:t>ходе</w:t>
      </w:r>
      <w:r>
        <w:rPr>
          <w:lang w:bidi="uk-UA"/>
        </w:rPr>
        <w:t xml:space="preserve"> </w:t>
      </w:r>
      <w:r>
        <w:rPr>
          <w:rFonts w:hint="eastAsia"/>
          <w:lang w:bidi="uk-UA"/>
        </w:rPr>
        <w:t>экспериментальной</w:t>
      </w:r>
      <w:r>
        <w:rPr>
          <w:lang w:bidi="uk-UA"/>
        </w:rPr>
        <w:t xml:space="preserve"> </w:t>
      </w:r>
      <w:r>
        <w:rPr>
          <w:rFonts w:hint="eastAsia"/>
          <w:lang w:bidi="uk-UA"/>
        </w:rPr>
        <w:t>деятельности</w:t>
      </w:r>
      <w:r>
        <w:rPr>
          <w:lang w:bidi="uk-UA"/>
        </w:rPr>
        <w:t xml:space="preserve"> </w:t>
      </w:r>
      <w:r>
        <w:rPr>
          <w:rFonts w:hint="eastAsia"/>
          <w:lang w:bidi="uk-UA"/>
        </w:rPr>
        <w:t>как</w:t>
      </w:r>
      <w:r>
        <w:rPr>
          <w:lang w:bidi="uk-UA"/>
        </w:rPr>
        <w:t xml:space="preserve"> </w:t>
      </w:r>
      <w:r>
        <w:rPr>
          <w:rFonts w:hint="eastAsia"/>
          <w:lang w:bidi="uk-UA"/>
        </w:rPr>
        <w:t>необходимый</w:t>
      </w:r>
      <w:r>
        <w:rPr>
          <w:lang w:bidi="uk-UA"/>
        </w:rPr>
        <w:t xml:space="preserve"> </w:t>
      </w:r>
      <w:r>
        <w:rPr>
          <w:rFonts w:hint="eastAsia"/>
          <w:lang w:bidi="uk-UA"/>
        </w:rPr>
        <w:t>элемент</w:t>
      </w:r>
      <w:r>
        <w:rPr>
          <w:lang w:bidi="uk-UA"/>
        </w:rPr>
        <w:t xml:space="preserve"> </w:t>
      </w:r>
      <w:r>
        <w:rPr>
          <w:rFonts w:hint="eastAsia"/>
          <w:lang w:bidi="uk-UA"/>
        </w:rPr>
        <w:t>получения</w:t>
      </w:r>
      <w:r>
        <w:rPr>
          <w:lang w:bidi="uk-UA"/>
        </w:rPr>
        <w:t xml:space="preserve"> </w:t>
      </w:r>
      <w:r>
        <w:rPr>
          <w:rFonts w:hint="eastAsia"/>
          <w:lang w:bidi="uk-UA"/>
        </w:rPr>
        <w:t>метапредметных</w:t>
      </w:r>
      <w:r>
        <w:rPr>
          <w:lang w:bidi="uk-UA"/>
        </w:rPr>
        <w:t xml:space="preserve"> </w:t>
      </w:r>
      <w:r>
        <w:rPr>
          <w:rFonts w:hint="eastAsia"/>
          <w:lang w:bidi="uk-UA"/>
        </w:rPr>
        <w:t>результатов</w:t>
      </w:r>
      <w:r>
        <w:rPr>
          <w:lang w:bidi="uk-UA"/>
        </w:rPr>
        <w:t xml:space="preserve"> </w:t>
      </w:r>
      <w:r>
        <w:rPr>
          <w:rFonts w:hint="eastAsia"/>
          <w:lang w:bidi="uk-UA"/>
        </w:rPr>
        <w:t>освоения</w:t>
      </w:r>
      <w:r>
        <w:rPr>
          <w:lang w:bidi="uk-UA"/>
        </w:rPr>
        <w:t xml:space="preserve"> </w:t>
      </w:r>
      <w:r>
        <w:rPr>
          <w:rFonts w:hint="eastAsia"/>
          <w:lang w:bidi="uk-UA"/>
        </w:rPr>
        <w:t>образовательных</w:t>
      </w:r>
      <w:r>
        <w:rPr>
          <w:lang w:bidi="uk-UA"/>
        </w:rPr>
        <w:t xml:space="preserve"> </w:t>
      </w:r>
      <w:r>
        <w:rPr>
          <w:rFonts w:hint="eastAsia"/>
          <w:lang w:bidi="uk-UA"/>
        </w:rPr>
        <w:t>программ</w:t>
      </w:r>
    </w:p>
    <w:p w14:paraId="4DF9B2E5" w14:textId="77777777" w:rsidR="00D731E4" w:rsidRDefault="00D731E4" w:rsidP="00D731E4">
      <w:pPr>
        <w:rPr>
          <w:lang w:bidi="uk-UA"/>
        </w:rPr>
      </w:pPr>
    </w:p>
    <w:p w14:paraId="7F50EC1B" w14:textId="77777777" w:rsidR="00D731E4" w:rsidRDefault="00D731E4" w:rsidP="00D731E4">
      <w:pPr>
        <w:rPr>
          <w:lang w:bidi="uk-UA"/>
        </w:rPr>
      </w:pPr>
      <w:r>
        <w:rPr>
          <w:lang w:bidi="uk-UA"/>
        </w:rPr>
        <w:t>1.5.</w:t>
      </w:r>
      <w:r>
        <w:rPr>
          <w:rFonts w:hint="eastAsia"/>
          <w:lang w:bidi="uk-UA"/>
        </w:rPr>
        <w:t>Научный</w:t>
      </w:r>
      <w:r>
        <w:rPr>
          <w:lang w:bidi="uk-UA"/>
        </w:rPr>
        <w:t xml:space="preserve"> </w:t>
      </w:r>
      <w:r>
        <w:rPr>
          <w:rFonts w:hint="eastAsia"/>
          <w:lang w:bidi="uk-UA"/>
        </w:rPr>
        <w:t>метод</w:t>
      </w:r>
      <w:r>
        <w:rPr>
          <w:lang w:bidi="uk-UA"/>
        </w:rPr>
        <w:t xml:space="preserve"> </w:t>
      </w:r>
      <w:r>
        <w:rPr>
          <w:rFonts w:hint="eastAsia"/>
          <w:lang w:bidi="uk-UA"/>
        </w:rPr>
        <w:t>познания</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дидактическая</w:t>
      </w:r>
      <w:r>
        <w:rPr>
          <w:lang w:bidi="uk-UA"/>
        </w:rPr>
        <w:t xml:space="preserve"> </w:t>
      </w:r>
      <w:r>
        <w:rPr>
          <w:rFonts w:hint="eastAsia"/>
          <w:lang w:bidi="uk-UA"/>
        </w:rPr>
        <w:t>трансформация</w:t>
      </w:r>
      <w:r>
        <w:rPr>
          <w:lang w:bidi="uk-UA"/>
        </w:rPr>
        <w:t xml:space="preserve"> </w:t>
      </w:r>
      <w:r>
        <w:rPr>
          <w:rFonts w:hint="eastAsia"/>
          <w:lang w:bidi="uk-UA"/>
        </w:rPr>
        <w:t>в</w:t>
      </w:r>
      <w:r>
        <w:rPr>
          <w:lang w:bidi="uk-UA"/>
        </w:rPr>
        <w:t xml:space="preserve"> </w:t>
      </w:r>
      <w:r>
        <w:rPr>
          <w:rFonts w:hint="eastAsia"/>
          <w:lang w:bidi="uk-UA"/>
        </w:rPr>
        <w:t>образовательный</w:t>
      </w:r>
      <w:r>
        <w:rPr>
          <w:lang w:bidi="uk-UA"/>
        </w:rPr>
        <w:t xml:space="preserve"> </w:t>
      </w:r>
      <w:r>
        <w:rPr>
          <w:rFonts w:hint="eastAsia"/>
          <w:lang w:bidi="uk-UA"/>
        </w:rPr>
        <w:t>процесс</w:t>
      </w:r>
    </w:p>
    <w:p w14:paraId="5E7EBDBF" w14:textId="77777777" w:rsidR="00D731E4" w:rsidRDefault="00D731E4" w:rsidP="00D731E4">
      <w:pPr>
        <w:rPr>
          <w:lang w:bidi="uk-UA"/>
        </w:rPr>
      </w:pPr>
    </w:p>
    <w:p w14:paraId="3F421EA1" w14:textId="77777777" w:rsidR="00D731E4" w:rsidRDefault="00D731E4" w:rsidP="00D731E4">
      <w:pPr>
        <w:rPr>
          <w:lang w:bidi="uk-UA"/>
        </w:rPr>
      </w:pPr>
      <w:r>
        <w:rPr>
          <w:lang w:bidi="uk-UA"/>
        </w:rPr>
        <w:t>1.5.1 .</w:t>
      </w:r>
      <w:r>
        <w:rPr>
          <w:rFonts w:hint="eastAsia"/>
          <w:lang w:bidi="uk-UA"/>
        </w:rPr>
        <w:t>Педагогический</w:t>
      </w:r>
      <w:r>
        <w:rPr>
          <w:lang w:bidi="uk-UA"/>
        </w:rPr>
        <w:t xml:space="preserve"> </w:t>
      </w:r>
      <w:r>
        <w:rPr>
          <w:rFonts w:hint="eastAsia"/>
          <w:lang w:bidi="uk-UA"/>
        </w:rPr>
        <w:t>потенциал</w:t>
      </w:r>
      <w:r>
        <w:rPr>
          <w:lang w:bidi="uk-UA"/>
        </w:rPr>
        <w:t xml:space="preserve"> </w:t>
      </w:r>
      <w:r>
        <w:rPr>
          <w:rFonts w:hint="eastAsia"/>
          <w:lang w:bidi="uk-UA"/>
        </w:rPr>
        <w:t>научного</w:t>
      </w:r>
      <w:r>
        <w:rPr>
          <w:lang w:bidi="uk-UA"/>
        </w:rPr>
        <w:t xml:space="preserve"> </w:t>
      </w:r>
      <w:r>
        <w:rPr>
          <w:rFonts w:hint="eastAsia"/>
          <w:lang w:bidi="uk-UA"/>
        </w:rPr>
        <w:t>метода</w:t>
      </w:r>
      <w:r>
        <w:rPr>
          <w:lang w:bidi="uk-UA"/>
        </w:rPr>
        <w:t xml:space="preserve"> </w:t>
      </w:r>
      <w:r>
        <w:rPr>
          <w:rFonts w:hint="eastAsia"/>
          <w:lang w:bidi="uk-UA"/>
        </w:rPr>
        <w:t>познания</w:t>
      </w:r>
    </w:p>
    <w:p w14:paraId="669DE2F3" w14:textId="77777777" w:rsidR="00D731E4" w:rsidRDefault="00D731E4" w:rsidP="00D731E4">
      <w:pPr>
        <w:rPr>
          <w:lang w:bidi="uk-UA"/>
        </w:rPr>
      </w:pPr>
    </w:p>
    <w:p w14:paraId="521863A9" w14:textId="77777777" w:rsidR="00D731E4" w:rsidRDefault="00D731E4" w:rsidP="00D731E4">
      <w:pPr>
        <w:rPr>
          <w:lang w:bidi="uk-UA"/>
        </w:rPr>
      </w:pPr>
      <w:r>
        <w:rPr>
          <w:lang w:bidi="uk-UA"/>
        </w:rPr>
        <w:t>1.5.2.</w:t>
      </w:r>
      <w:r>
        <w:rPr>
          <w:rFonts w:hint="eastAsia"/>
          <w:lang w:bidi="uk-UA"/>
        </w:rPr>
        <w:t>Научный</w:t>
      </w:r>
      <w:r>
        <w:rPr>
          <w:lang w:bidi="uk-UA"/>
        </w:rPr>
        <w:t xml:space="preserve"> </w:t>
      </w:r>
      <w:r>
        <w:rPr>
          <w:rFonts w:hint="eastAsia"/>
          <w:lang w:bidi="uk-UA"/>
        </w:rPr>
        <w:t>метод</w:t>
      </w:r>
      <w:r>
        <w:rPr>
          <w:lang w:bidi="uk-UA"/>
        </w:rPr>
        <w:t xml:space="preserve"> </w:t>
      </w:r>
      <w:r>
        <w:rPr>
          <w:rFonts w:hint="eastAsia"/>
          <w:lang w:bidi="uk-UA"/>
        </w:rPr>
        <w:t>познания</w:t>
      </w:r>
      <w:r>
        <w:rPr>
          <w:lang w:bidi="uk-UA"/>
        </w:rPr>
        <w:t xml:space="preserve"> </w:t>
      </w:r>
      <w:r>
        <w:rPr>
          <w:rFonts w:hint="eastAsia"/>
          <w:lang w:bidi="uk-UA"/>
        </w:rPr>
        <w:t>как</w:t>
      </w:r>
      <w:r>
        <w:rPr>
          <w:lang w:bidi="uk-UA"/>
        </w:rPr>
        <w:t xml:space="preserve"> </w:t>
      </w:r>
      <w:r>
        <w:rPr>
          <w:rFonts w:hint="eastAsia"/>
          <w:lang w:bidi="uk-UA"/>
        </w:rPr>
        <w:t>элемент</w:t>
      </w:r>
      <w:r>
        <w:rPr>
          <w:lang w:bidi="uk-UA"/>
        </w:rPr>
        <w:t xml:space="preserve"> </w:t>
      </w:r>
      <w:r>
        <w:rPr>
          <w:rFonts w:hint="eastAsia"/>
          <w:lang w:bidi="uk-UA"/>
        </w:rPr>
        <w:t>гносеологии</w:t>
      </w:r>
    </w:p>
    <w:p w14:paraId="0CB42D01" w14:textId="77777777" w:rsidR="00D731E4" w:rsidRDefault="00D731E4" w:rsidP="00D731E4">
      <w:pPr>
        <w:rPr>
          <w:lang w:bidi="uk-UA"/>
        </w:rPr>
      </w:pPr>
    </w:p>
    <w:p w14:paraId="772F3456" w14:textId="77777777" w:rsidR="00D731E4" w:rsidRDefault="00D731E4" w:rsidP="00D731E4">
      <w:pPr>
        <w:rPr>
          <w:lang w:bidi="uk-UA"/>
        </w:rPr>
      </w:pPr>
      <w:r>
        <w:rPr>
          <w:lang w:bidi="uk-UA"/>
        </w:rPr>
        <w:t xml:space="preserve">1.5.3. </w:t>
      </w:r>
      <w:r>
        <w:rPr>
          <w:rFonts w:hint="eastAsia"/>
          <w:lang w:bidi="uk-UA"/>
        </w:rPr>
        <w:t>Проекция</w:t>
      </w:r>
      <w:r>
        <w:rPr>
          <w:lang w:bidi="uk-UA"/>
        </w:rPr>
        <w:t xml:space="preserve"> </w:t>
      </w:r>
      <w:r>
        <w:rPr>
          <w:rFonts w:hint="eastAsia"/>
          <w:lang w:bidi="uk-UA"/>
        </w:rPr>
        <w:t>научного</w:t>
      </w:r>
      <w:r>
        <w:rPr>
          <w:lang w:bidi="uk-UA"/>
        </w:rPr>
        <w:t xml:space="preserve"> </w:t>
      </w:r>
      <w:r>
        <w:rPr>
          <w:rFonts w:hint="eastAsia"/>
          <w:lang w:bidi="uk-UA"/>
        </w:rPr>
        <w:t>метода</w:t>
      </w:r>
      <w:r>
        <w:rPr>
          <w:lang w:bidi="uk-UA"/>
        </w:rPr>
        <w:t xml:space="preserve"> </w:t>
      </w:r>
      <w:r>
        <w:rPr>
          <w:rFonts w:hint="eastAsia"/>
          <w:lang w:bidi="uk-UA"/>
        </w:rPr>
        <w:t>познания</w:t>
      </w:r>
      <w:r>
        <w:rPr>
          <w:lang w:bidi="uk-UA"/>
        </w:rPr>
        <w:t xml:space="preserve"> </w:t>
      </w:r>
      <w:r>
        <w:rPr>
          <w:rFonts w:hint="eastAsia"/>
          <w:lang w:bidi="uk-UA"/>
        </w:rPr>
        <w:t>на</w:t>
      </w:r>
      <w:r>
        <w:rPr>
          <w:lang w:bidi="uk-UA"/>
        </w:rPr>
        <w:t xml:space="preserve"> </w:t>
      </w:r>
      <w:r>
        <w:rPr>
          <w:rFonts w:hint="eastAsia"/>
          <w:lang w:bidi="uk-UA"/>
        </w:rPr>
        <w:t>учебный</w:t>
      </w:r>
      <w:r>
        <w:rPr>
          <w:lang w:bidi="uk-UA"/>
        </w:rPr>
        <w:t xml:space="preserve"> </w:t>
      </w:r>
      <w:r>
        <w:rPr>
          <w:rFonts w:hint="eastAsia"/>
          <w:lang w:bidi="uk-UA"/>
        </w:rPr>
        <w:t>процесс</w:t>
      </w:r>
    </w:p>
    <w:p w14:paraId="68F7B130" w14:textId="77777777" w:rsidR="00D731E4" w:rsidRDefault="00D731E4" w:rsidP="00D731E4">
      <w:pPr>
        <w:rPr>
          <w:lang w:bidi="uk-UA"/>
        </w:rPr>
      </w:pPr>
    </w:p>
    <w:p w14:paraId="015578A6" w14:textId="77777777" w:rsidR="00D731E4" w:rsidRDefault="00D731E4" w:rsidP="00D731E4">
      <w:pPr>
        <w:rPr>
          <w:lang w:bidi="uk-UA"/>
        </w:rPr>
      </w:pPr>
      <w:r>
        <w:rPr>
          <w:lang w:bidi="uk-UA"/>
        </w:rPr>
        <w:t>1.5.4.</w:t>
      </w:r>
      <w:r>
        <w:rPr>
          <w:rFonts w:hint="eastAsia"/>
          <w:lang w:bidi="uk-UA"/>
        </w:rPr>
        <w:t>Научный</w:t>
      </w:r>
      <w:r>
        <w:rPr>
          <w:lang w:bidi="uk-UA"/>
        </w:rPr>
        <w:t xml:space="preserve"> </w:t>
      </w:r>
      <w:r>
        <w:rPr>
          <w:rFonts w:hint="eastAsia"/>
          <w:lang w:bidi="uk-UA"/>
        </w:rPr>
        <w:t>метод</w:t>
      </w:r>
      <w:r>
        <w:rPr>
          <w:lang w:bidi="uk-UA"/>
        </w:rPr>
        <w:t xml:space="preserve"> </w:t>
      </w:r>
      <w:r>
        <w:rPr>
          <w:rFonts w:hint="eastAsia"/>
          <w:lang w:bidi="uk-UA"/>
        </w:rPr>
        <w:t>познания</w:t>
      </w:r>
      <w:r>
        <w:rPr>
          <w:lang w:bidi="uk-UA"/>
        </w:rPr>
        <w:t xml:space="preserve"> </w:t>
      </w:r>
      <w:r>
        <w:rPr>
          <w:rFonts w:hint="eastAsia"/>
          <w:lang w:bidi="uk-UA"/>
        </w:rPr>
        <w:t>как</w:t>
      </w:r>
      <w:r>
        <w:rPr>
          <w:lang w:bidi="uk-UA"/>
        </w:rPr>
        <w:t xml:space="preserve"> </w:t>
      </w:r>
      <w:r>
        <w:rPr>
          <w:rFonts w:hint="eastAsia"/>
          <w:lang w:bidi="uk-UA"/>
        </w:rPr>
        <w:t>основа</w:t>
      </w:r>
      <w:r>
        <w:rPr>
          <w:lang w:bidi="uk-UA"/>
        </w:rPr>
        <w:t xml:space="preserve"> </w:t>
      </w:r>
      <w:r>
        <w:rPr>
          <w:rFonts w:hint="eastAsia"/>
          <w:lang w:bidi="uk-UA"/>
        </w:rPr>
        <w:t>формирования</w:t>
      </w:r>
      <w:r>
        <w:rPr>
          <w:lang w:bidi="uk-UA"/>
        </w:rPr>
        <w:t xml:space="preserve"> </w:t>
      </w:r>
      <w:r>
        <w:rPr>
          <w:rFonts w:hint="eastAsia"/>
          <w:lang w:bidi="uk-UA"/>
        </w:rPr>
        <w:t>познавательных</w:t>
      </w:r>
      <w:r>
        <w:rPr>
          <w:lang w:bidi="uk-UA"/>
        </w:rPr>
        <w:t xml:space="preserve"> </w:t>
      </w:r>
      <w:r>
        <w:rPr>
          <w:rFonts w:hint="eastAsia"/>
          <w:lang w:bidi="uk-UA"/>
        </w:rPr>
        <w:t>умений</w:t>
      </w:r>
      <w:r>
        <w:rPr>
          <w:lang w:bidi="uk-UA"/>
        </w:rPr>
        <w:t xml:space="preserve"> </w:t>
      </w:r>
      <w:r>
        <w:rPr>
          <w:rFonts w:hint="eastAsia"/>
          <w:lang w:bidi="uk-UA"/>
        </w:rPr>
        <w:t>учащихся</w:t>
      </w:r>
      <w:r>
        <w:rPr>
          <w:lang w:bidi="uk-UA"/>
        </w:rPr>
        <w:t xml:space="preserve"> </w:t>
      </w:r>
      <w:r>
        <w:rPr>
          <w:rFonts w:hint="eastAsia"/>
          <w:lang w:bidi="uk-UA"/>
        </w:rPr>
        <w:t>в</w:t>
      </w:r>
      <w:r>
        <w:rPr>
          <w:lang w:bidi="uk-UA"/>
        </w:rPr>
        <w:t xml:space="preserve"> </w:t>
      </w:r>
      <w:r>
        <w:rPr>
          <w:rFonts w:hint="eastAsia"/>
          <w:lang w:bidi="uk-UA"/>
        </w:rPr>
        <w:t>ходе</w:t>
      </w:r>
      <w:r>
        <w:rPr>
          <w:lang w:bidi="uk-UA"/>
        </w:rPr>
        <w:t xml:space="preserve"> </w:t>
      </w:r>
      <w:r>
        <w:rPr>
          <w:rFonts w:hint="eastAsia"/>
          <w:lang w:bidi="uk-UA"/>
        </w:rPr>
        <w:t>экспериментальной</w:t>
      </w:r>
    </w:p>
    <w:p w14:paraId="47023599" w14:textId="77777777" w:rsidR="00D731E4" w:rsidRDefault="00D731E4" w:rsidP="00D731E4">
      <w:pPr>
        <w:rPr>
          <w:lang w:bidi="uk-UA"/>
        </w:rPr>
      </w:pPr>
    </w:p>
    <w:p w14:paraId="3ACEF863" w14:textId="77777777" w:rsidR="00D731E4" w:rsidRDefault="00D731E4" w:rsidP="00D731E4">
      <w:pPr>
        <w:rPr>
          <w:lang w:bidi="uk-UA"/>
        </w:rPr>
      </w:pPr>
      <w:r>
        <w:rPr>
          <w:rFonts w:hint="eastAsia"/>
          <w:lang w:bidi="uk-UA"/>
        </w:rPr>
        <w:t>деятельности</w:t>
      </w:r>
    </w:p>
    <w:p w14:paraId="311BD00C" w14:textId="77777777" w:rsidR="00D731E4" w:rsidRDefault="00D731E4" w:rsidP="00D731E4">
      <w:pPr>
        <w:rPr>
          <w:lang w:bidi="uk-UA"/>
        </w:rPr>
      </w:pPr>
    </w:p>
    <w:p w14:paraId="13092D49" w14:textId="77777777" w:rsidR="00D731E4" w:rsidRDefault="00D731E4" w:rsidP="00D731E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621B0396" w14:textId="77777777" w:rsidR="00D731E4" w:rsidRDefault="00D731E4" w:rsidP="00D731E4">
      <w:pPr>
        <w:rPr>
          <w:lang w:bidi="uk-UA"/>
        </w:rPr>
      </w:pPr>
    </w:p>
    <w:p w14:paraId="416588EE" w14:textId="77777777" w:rsidR="00D731E4" w:rsidRDefault="00D731E4" w:rsidP="00D731E4">
      <w:pPr>
        <w:rPr>
          <w:lang w:bidi="uk-UA"/>
        </w:rPr>
      </w:pPr>
      <w:r>
        <w:rPr>
          <w:rFonts w:hint="eastAsia"/>
          <w:lang w:bidi="uk-UA"/>
        </w:rPr>
        <w:t>ГЛАВА</w:t>
      </w:r>
      <w:r>
        <w:rPr>
          <w:lang w:bidi="uk-UA"/>
        </w:rPr>
        <w:t xml:space="preserve"> 2. </w:t>
      </w:r>
      <w:r>
        <w:rPr>
          <w:rFonts w:hint="eastAsia"/>
          <w:lang w:bidi="uk-UA"/>
        </w:rPr>
        <w:t>КОНЦЕПЦИЯ</w:t>
      </w:r>
      <w:r>
        <w:rPr>
          <w:lang w:bidi="uk-UA"/>
        </w:rPr>
        <w:t xml:space="preserve"> </w:t>
      </w:r>
      <w:r>
        <w:rPr>
          <w:rFonts w:hint="eastAsia"/>
          <w:lang w:bidi="uk-UA"/>
        </w:rPr>
        <w:t>МЕТОДИЧЕСКОЙ</w:t>
      </w:r>
      <w:r>
        <w:rPr>
          <w:lang w:bidi="uk-UA"/>
        </w:rPr>
        <w:t xml:space="preserve"> </w:t>
      </w:r>
      <w:r>
        <w:rPr>
          <w:rFonts w:hint="eastAsia"/>
          <w:lang w:bidi="uk-UA"/>
        </w:rPr>
        <w:t>СИСТЕМЫ</w:t>
      </w:r>
      <w:r>
        <w:rPr>
          <w:lang w:bidi="uk-UA"/>
        </w:rPr>
        <w:t xml:space="preserve"> </w:t>
      </w:r>
      <w:r>
        <w:rPr>
          <w:rFonts w:hint="eastAsia"/>
          <w:lang w:bidi="uk-UA"/>
        </w:rPr>
        <w:t>ФОРМИРОВАНИЯ</w:t>
      </w:r>
      <w:r>
        <w:rPr>
          <w:lang w:bidi="uk-UA"/>
        </w:rPr>
        <w:t xml:space="preserve"> </w:t>
      </w:r>
      <w:r>
        <w:rPr>
          <w:rFonts w:hint="eastAsia"/>
          <w:lang w:bidi="uk-UA"/>
        </w:rPr>
        <w:t>УМЕНИЙ</w:t>
      </w:r>
      <w:r>
        <w:rPr>
          <w:lang w:bidi="uk-UA"/>
        </w:rPr>
        <w:t xml:space="preserve"> </w:t>
      </w:r>
      <w:r>
        <w:rPr>
          <w:rFonts w:hint="eastAsia"/>
          <w:lang w:bidi="uk-UA"/>
        </w:rPr>
        <w:t>УЧАЩИХСЯ</w:t>
      </w:r>
      <w:r>
        <w:rPr>
          <w:lang w:bidi="uk-UA"/>
        </w:rPr>
        <w:t xml:space="preserve"> </w:t>
      </w:r>
      <w:r>
        <w:rPr>
          <w:rFonts w:hint="eastAsia"/>
          <w:lang w:bidi="uk-UA"/>
        </w:rPr>
        <w:t>ИСПОЛЬЗОВАТЬ</w:t>
      </w:r>
      <w:r>
        <w:rPr>
          <w:lang w:bidi="uk-UA"/>
        </w:rPr>
        <w:t xml:space="preserve"> </w:t>
      </w:r>
      <w:r>
        <w:rPr>
          <w:rFonts w:hint="eastAsia"/>
          <w:lang w:bidi="uk-UA"/>
        </w:rPr>
        <w:t>НАУЧНЫЙ</w:t>
      </w:r>
      <w:r>
        <w:rPr>
          <w:lang w:bidi="uk-UA"/>
        </w:rPr>
        <w:t xml:space="preserve"> </w:t>
      </w:r>
      <w:r>
        <w:rPr>
          <w:rFonts w:hint="eastAsia"/>
          <w:lang w:bidi="uk-UA"/>
        </w:rPr>
        <w:t>МЕТОД</w:t>
      </w:r>
      <w:r>
        <w:rPr>
          <w:lang w:bidi="uk-UA"/>
        </w:rPr>
        <w:t xml:space="preserve"> </w:t>
      </w:r>
      <w:r>
        <w:rPr>
          <w:rFonts w:hint="eastAsia"/>
          <w:lang w:bidi="uk-UA"/>
        </w:rPr>
        <w:t>ПОЗНАНИЯ</w:t>
      </w:r>
      <w:r>
        <w:rPr>
          <w:lang w:bidi="uk-UA"/>
        </w:rPr>
        <w:t xml:space="preserve"> </w:t>
      </w:r>
      <w:r>
        <w:rPr>
          <w:rFonts w:hint="eastAsia"/>
          <w:lang w:bidi="uk-UA"/>
        </w:rPr>
        <w:t>В</w:t>
      </w:r>
      <w:r>
        <w:rPr>
          <w:lang w:bidi="uk-UA"/>
        </w:rPr>
        <w:t xml:space="preserve"> </w:t>
      </w:r>
      <w:r>
        <w:rPr>
          <w:rFonts w:hint="eastAsia"/>
          <w:lang w:bidi="uk-UA"/>
        </w:rPr>
        <w:t>ХОДЕ</w:t>
      </w:r>
      <w:r>
        <w:rPr>
          <w:lang w:bidi="uk-UA"/>
        </w:rPr>
        <w:t xml:space="preserve"> </w:t>
      </w:r>
      <w:r>
        <w:rPr>
          <w:rFonts w:hint="eastAsia"/>
          <w:lang w:bidi="uk-UA"/>
        </w:rPr>
        <w:t>ИЗУЧЕНИЯ</w:t>
      </w:r>
      <w:r>
        <w:rPr>
          <w:lang w:bidi="uk-UA"/>
        </w:rPr>
        <w:t xml:space="preserve"> </w:t>
      </w:r>
      <w:r>
        <w:rPr>
          <w:rFonts w:hint="eastAsia"/>
          <w:lang w:bidi="uk-UA"/>
        </w:rPr>
        <w:t>ФИЗИКИ</w:t>
      </w:r>
      <w:r>
        <w:rPr>
          <w:lang w:bidi="uk-UA"/>
        </w:rPr>
        <w:t xml:space="preserve"> </w:t>
      </w:r>
      <w:r>
        <w:rPr>
          <w:rFonts w:hint="eastAsia"/>
          <w:lang w:bidi="uk-UA"/>
        </w:rPr>
        <w:t>В</w:t>
      </w:r>
      <w:r>
        <w:rPr>
          <w:lang w:bidi="uk-UA"/>
        </w:rPr>
        <w:t xml:space="preserve"> </w:t>
      </w:r>
      <w:r>
        <w:rPr>
          <w:rFonts w:hint="eastAsia"/>
          <w:lang w:bidi="uk-UA"/>
        </w:rPr>
        <w:t>РАМКАХ</w:t>
      </w:r>
      <w:r>
        <w:rPr>
          <w:lang w:bidi="uk-UA"/>
        </w:rPr>
        <w:t xml:space="preserve"> </w:t>
      </w:r>
      <w:r>
        <w:rPr>
          <w:rFonts w:hint="eastAsia"/>
          <w:lang w:bidi="uk-UA"/>
        </w:rPr>
        <w:t>ОСНОВНОГО</w:t>
      </w:r>
      <w:r>
        <w:rPr>
          <w:lang w:bidi="uk-UA"/>
        </w:rPr>
        <w:t xml:space="preserve"> </w:t>
      </w:r>
      <w:r>
        <w:rPr>
          <w:rFonts w:hint="eastAsia"/>
          <w:lang w:bidi="uk-UA"/>
        </w:rPr>
        <w:t>И</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p>
    <w:p w14:paraId="6F42DA77" w14:textId="77777777" w:rsidR="00D731E4" w:rsidRDefault="00D731E4" w:rsidP="00D731E4">
      <w:pPr>
        <w:rPr>
          <w:lang w:bidi="uk-UA"/>
        </w:rPr>
      </w:pPr>
    </w:p>
    <w:p w14:paraId="72C3F66C" w14:textId="77777777" w:rsidR="00D731E4" w:rsidRDefault="00D731E4" w:rsidP="00D731E4">
      <w:pPr>
        <w:rPr>
          <w:lang w:bidi="uk-UA"/>
        </w:rPr>
      </w:pPr>
      <w:r>
        <w:rPr>
          <w:lang w:bidi="uk-UA"/>
        </w:rPr>
        <w:t>2.1.</w:t>
      </w:r>
      <w:r>
        <w:rPr>
          <w:rFonts w:hint="eastAsia"/>
          <w:lang w:bidi="uk-UA"/>
        </w:rPr>
        <w:t>Теоретические</w:t>
      </w:r>
      <w:r>
        <w:rPr>
          <w:lang w:bidi="uk-UA"/>
        </w:rPr>
        <w:t xml:space="preserve"> </w:t>
      </w:r>
      <w:r>
        <w:rPr>
          <w:rFonts w:hint="eastAsia"/>
          <w:lang w:bidi="uk-UA"/>
        </w:rPr>
        <w:t>основания</w:t>
      </w:r>
      <w:r>
        <w:rPr>
          <w:lang w:bidi="uk-UA"/>
        </w:rPr>
        <w:t xml:space="preserve"> </w:t>
      </w:r>
      <w:r>
        <w:rPr>
          <w:rFonts w:hint="eastAsia"/>
          <w:lang w:bidi="uk-UA"/>
        </w:rPr>
        <w:t>концепции</w:t>
      </w:r>
      <w:r>
        <w:rPr>
          <w:lang w:bidi="uk-UA"/>
        </w:rPr>
        <w:t xml:space="preserve"> </w:t>
      </w:r>
      <w:r>
        <w:rPr>
          <w:rFonts w:hint="eastAsia"/>
          <w:lang w:bidi="uk-UA"/>
        </w:rPr>
        <w:t>методической</w:t>
      </w:r>
      <w:r>
        <w:rPr>
          <w:lang w:bidi="uk-UA"/>
        </w:rPr>
        <w:t xml:space="preserve"> </w:t>
      </w:r>
      <w:r>
        <w:rPr>
          <w:rFonts w:hint="eastAsia"/>
          <w:lang w:bidi="uk-UA"/>
        </w:rPr>
        <w:t>системы</w:t>
      </w:r>
      <w:r>
        <w:rPr>
          <w:lang w:bidi="uk-UA"/>
        </w:rPr>
        <w:t xml:space="preserve"> </w:t>
      </w:r>
      <w:r>
        <w:rPr>
          <w:rFonts w:hint="eastAsia"/>
          <w:lang w:bidi="uk-UA"/>
        </w:rPr>
        <w:t>формирования</w:t>
      </w:r>
      <w:r>
        <w:rPr>
          <w:lang w:bidi="uk-UA"/>
        </w:rPr>
        <w:t xml:space="preserve"> </w:t>
      </w:r>
      <w:r>
        <w:rPr>
          <w:rFonts w:hint="eastAsia"/>
          <w:lang w:bidi="uk-UA"/>
        </w:rPr>
        <w:t>умений</w:t>
      </w:r>
      <w:r>
        <w:rPr>
          <w:lang w:bidi="uk-UA"/>
        </w:rPr>
        <w:t xml:space="preserve"> </w:t>
      </w:r>
      <w:r>
        <w:rPr>
          <w:rFonts w:hint="eastAsia"/>
          <w:lang w:bidi="uk-UA"/>
        </w:rPr>
        <w:t>учащихся</w:t>
      </w:r>
      <w:r>
        <w:rPr>
          <w:lang w:bidi="uk-UA"/>
        </w:rPr>
        <w:t xml:space="preserve"> </w:t>
      </w:r>
      <w:r>
        <w:rPr>
          <w:rFonts w:hint="eastAsia"/>
          <w:lang w:bidi="uk-UA"/>
        </w:rPr>
        <w:t>использовать</w:t>
      </w:r>
      <w:r>
        <w:rPr>
          <w:lang w:bidi="uk-UA"/>
        </w:rPr>
        <w:t xml:space="preserve"> </w:t>
      </w:r>
      <w:r>
        <w:rPr>
          <w:rFonts w:hint="eastAsia"/>
          <w:lang w:bidi="uk-UA"/>
        </w:rPr>
        <w:t>научный</w:t>
      </w:r>
      <w:r>
        <w:rPr>
          <w:lang w:bidi="uk-UA"/>
        </w:rPr>
        <w:t xml:space="preserve"> </w:t>
      </w:r>
      <w:r>
        <w:rPr>
          <w:rFonts w:hint="eastAsia"/>
          <w:lang w:bidi="uk-UA"/>
        </w:rPr>
        <w:t>метод</w:t>
      </w:r>
      <w:r>
        <w:rPr>
          <w:lang w:bidi="uk-UA"/>
        </w:rPr>
        <w:t xml:space="preserve"> </w:t>
      </w:r>
      <w:r>
        <w:rPr>
          <w:rFonts w:hint="eastAsia"/>
          <w:lang w:bidi="uk-UA"/>
        </w:rPr>
        <w:t>познания</w:t>
      </w:r>
      <w:r>
        <w:rPr>
          <w:lang w:bidi="uk-UA"/>
        </w:rPr>
        <w:t xml:space="preserve"> </w:t>
      </w:r>
      <w:r>
        <w:rPr>
          <w:rFonts w:hint="eastAsia"/>
          <w:lang w:bidi="uk-UA"/>
        </w:rPr>
        <w:t>в</w:t>
      </w:r>
      <w:r>
        <w:rPr>
          <w:lang w:bidi="uk-UA"/>
        </w:rPr>
        <w:t xml:space="preserve"> </w:t>
      </w:r>
      <w:r>
        <w:rPr>
          <w:rFonts w:hint="eastAsia"/>
          <w:lang w:bidi="uk-UA"/>
        </w:rPr>
        <w:t>ходе</w:t>
      </w:r>
      <w:r>
        <w:rPr>
          <w:lang w:bidi="uk-UA"/>
        </w:rPr>
        <w:t xml:space="preserve"> </w:t>
      </w:r>
      <w:r>
        <w:rPr>
          <w:rFonts w:hint="eastAsia"/>
          <w:lang w:bidi="uk-UA"/>
        </w:rPr>
        <w:t>изучения</w:t>
      </w:r>
      <w:r>
        <w:rPr>
          <w:lang w:bidi="uk-UA"/>
        </w:rPr>
        <w:t xml:space="preserve"> </w:t>
      </w:r>
      <w:r>
        <w:rPr>
          <w:rFonts w:hint="eastAsia"/>
          <w:lang w:bidi="uk-UA"/>
        </w:rPr>
        <w:t>физики</w:t>
      </w:r>
      <w:r>
        <w:rPr>
          <w:lang w:bidi="uk-UA"/>
        </w:rPr>
        <w:t xml:space="preserve"> </w:t>
      </w:r>
      <w:r>
        <w:rPr>
          <w:rFonts w:hint="eastAsia"/>
          <w:lang w:bidi="uk-UA"/>
        </w:rPr>
        <w:t>в</w:t>
      </w:r>
      <w:r>
        <w:rPr>
          <w:lang w:bidi="uk-UA"/>
        </w:rPr>
        <w:t xml:space="preserve"> </w:t>
      </w:r>
      <w:r>
        <w:rPr>
          <w:rFonts w:hint="eastAsia"/>
          <w:lang w:bidi="uk-UA"/>
        </w:rPr>
        <w:t>рамках</w:t>
      </w:r>
      <w:r>
        <w:rPr>
          <w:lang w:bidi="uk-UA"/>
        </w:rPr>
        <w:t xml:space="preserve"> </w:t>
      </w:r>
      <w:r>
        <w:rPr>
          <w:rFonts w:hint="eastAsia"/>
          <w:lang w:bidi="uk-UA"/>
        </w:rPr>
        <w:t>основного</w:t>
      </w:r>
      <w:r>
        <w:rPr>
          <w:lang w:bidi="uk-UA"/>
        </w:rPr>
        <w:t xml:space="preserve"> </w:t>
      </w:r>
      <w:r>
        <w:rPr>
          <w:rFonts w:hint="eastAsia"/>
          <w:lang w:bidi="uk-UA"/>
        </w:rPr>
        <w:t>и</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p>
    <w:p w14:paraId="62D17C5A" w14:textId="77777777" w:rsidR="00D731E4" w:rsidRDefault="00D731E4" w:rsidP="00D731E4">
      <w:pPr>
        <w:rPr>
          <w:lang w:bidi="uk-UA"/>
        </w:rPr>
      </w:pPr>
    </w:p>
    <w:p w14:paraId="199C70EC" w14:textId="77777777" w:rsidR="00D731E4" w:rsidRDefault="00D731E4" w:rsidP="00D731E4">
      <w:pPr>
        <w:rPr>
          <w:lang w:bidi="uk-UA"/>
        </w:rPr>
      </w:pPr>
      <w:r>
        <w:rPr>
          <w:lang w:bidi="uk-UA"/>
        </w:rPr>
        <w:t xml:space="preserve">2.2. </w:t>
      </w:r>
      <w:r>
        <w:rPr>
          <w:rFonts w:hint="eastAsia"/>
          <w:lang w:bidi="uk-UA"/>
        </w:rPr>
        <w:t>Модель</w:t>
      </w:r>
      <w:r>
        <w:rPr>
          <w:lang w:bidi="uk-UA"/>
        </w:rPr>
        <w:t xml:space="preserve"> </w:t>
      </w:r>
      <w:r>
        <w:rPr>
          <w:rFonts w:hint="eastAsia"/>
          <w:lang w:bidi="uk-UA"/>
        </w:rPr>
        <w:t>методической</w:t>
      </w:r>
      <w:r>
        <w:rPr>
          <w:lang w:bidi="uk-UA"/>
        </w:rPr>
        <w:t xml:space="preserve"> </w:t>
      </w:r>
      <w:r>
        <w:rPr>
          <w:rFonts w:hint="eastAsia"/>
          <w:lang w:bidi="uk-UA"/>
        </w:rPr>
        <w:t>системы</w:t>
      </w:r>
      <w:r>
        <w:rPr>
          <w:lang w:bidi="uk-UA"/>
        </w:rPr>
        <w:t xml:space="preserve"> </w:t>
      </w:r>
      <w:r>
        <w:rPr>
          <w:rFonts w:hint="eastAsia"/>
          <w:lang w:bidi="uk-UA"/>
        </w:rPr>
        <w:t>формирования</w:t>
      </w:r>
      <w:r>
        <w:rPr>
          <w:lang w:bidi="uk-UA"/>
        </w:rPr>
        <w:t xml:space="preserve"> </w:t>
      </w:r>
      <w:r>
        <w:rPr>
          <w:rFonts w:hint="eastAsia"/>
          <w:lang w:bidi="uk-UA"/>
        </w:rPr>
        <w:t>умений</w:t>
      </w:r>
      <w:r>
        <w:rPr>
          <w:lang w:bidi="uk-UA"/>
        </w:rPr>
        <w:t xml:space="preserve"> </w:t>
      </w:r>
      <w:r>
        <w:rPr>
          <w:rFonts w:hint="eastAsia"/>
          <w:lang w:bidi="uk-UA"/>
        </w:rPr>
        <w:t>учащихся</w:t>
      </w:r>
      <w:r>
        <w:rPr>
          <w:lang w:bidi="uk-UA"/>
        </w:rPr>
        <w:t xml:space="preserve"> </w:t>
      </w:r>
      <w:r>
        <w:rPr>
          <w:rFonts w:hint="eastAsia"/>
          <w:lang w:bidi="uk-UA"/>
        </w:rPr>
        <w:t>использовать</w:t>
      </w:r>
      <w:r>
        <w:rPr>
          <w:lang w:bidi="uk-UA"/>
        </w:rPr>
        <w:t xml:space="preserve"> </w:t>
      </w:r>
      <w:r>
        <w:rPr>
          <w:rFonts w:hint="eastAsia"/>
          <w:lang w:bidi="uk-UA"/>
        </w:rPr>
        <w:t>научный</w:t>
      </w:r>
      <w:r>
        <w:rPr>
          <w:lang w:bidi="uk-UA"/>
        </w:rPr>
        <w:t xml:space="preserve"> </w:t>
      </w:r>
      <w:r>
        <w:rPr>
          <w:rFonts w:hint="eastAsia"/>
          <w:lang w:bidi="uk-UA"/>
        </w:rPr>
        <w:t>метод</w:t>
      </w:r>
      <w:r>
        <w:rPr>
          <w:lang w:bidi="uk-UA"/>
        </w:rPr>
        <w:t xml:space="preserve"> </w:t>
      </w:r>
      <w:r>
        <w:rPr>
          <w:rFonts w:hint="eastAsia"/>
          <w:lang w:bidi="uk-UA"/>
        </w:rPr>
        <w:t>познания</w:t>
      </w:r>
      <w:r>
        <w:rPr>
          <w:lang w:bidi="uk-UA"/>
        </w:rPr>
        <w:t xml:space="preserve"> </w:t>
      </w:r>
      <w:r>
        <w:rPr>
          <w:rFonts w:hint="eastAsia"/>
          <w:lang w:bidi="uk-UA"/>
        </w:rPr>
        <w:t>в</w:t>
      </w:r>
      <w:r>
        <w:rPr>
          <w:lang w:bidi="uk-UA"/>
        </w:rPr>
        <w:t xml:space="preserve"> </w:t>
      </w:r>
      <w:r>
        <w:rPr>
          <w:rFonts w:hint="eastAsia"/>
          <w:lang w:bidi="uk-UA"/>
        </w:rPr>
        <w:t>ходе</w:t>
      </w:r>
      <w:r>
        <w:rPr>
          <w:lang w:bidi="uk-UA"/>
        </w:rPr>
        <w:t xml:space="preserve"> </w:t>
      </w:r>
      <w:r>
        <w:rPr>
          <w:rFonts w:hint="eastAsia"/>
          <w:lang w:bidi="uk-UA"/>
        </w:rPr>
        <w:t>изучения</w:t>
      </w:r>
      <w:r>
        <w:rPr>
          <w:lang w:bidi="uk-UA"/>
        </w:rPr>
        <w:t xml:space="preserve"> </w:t>
      </w:r>
      <w:r>
        <w:rPr>
          <w:rFonts w:hint="eastAsia"/>
          <w:lang w:bidi="uk-UA"/>
        </w:rPr>
        <w:t>физики</w:t>
      </w:r>
      <w:r>
        <w:rPr>
          <w:lang w:bidi="uk-UA"/>
        </w:rPr>
        <w:t xml:space="preserve"> </w:t>
      </w:r>
      <w:r>
        <w:rPr>
          <w:rFonts w:hint="eastAsia"/>
          <w:lang w:bidi="uk-UA"/>
        </w:rPr>
        <w:t>в</w:t>
      </w:r>
      <w:r>
        <w:rPr>
          <w:lang w:bidi="uk-UA"/>
        </w:rPr>
        <w:t xml:space="preserve"> </w:t>
      </w:r>
      <w:r>
        <w:rPr>
          <w:rFonts w:hint="eastAsia"/>
          <w:lang w:bidi="uk-UA"/>
        </w:rPr>
        <w:t>рамках</w:t>
      </w:r>
      <w:r>
        <w:rPr>
          <w:lang w:bidi="uk-UA"/>
        </w:rPr>
        <w:t xml:space="preserve"> </w:t>
      </w:r>
      <w:r>
        <w:rPr>
          <w:rFonts w:hint="eastAsia"/>
          <w:lang w:bidi="uk-UA"/>
        </w:rPr>
        <w:t>основного</w:t>
      </w:r>
      <w:r>
        <w:rPr>
          <w:lang w:bidi="uk-UA"/>
        </w:rPr>
        <w:t xml:space="preserve"> </w:t>
      </w:r>
      <w:r>
        <w:rPr>
          <w:rFonts w:hint="eastAsia"/>
          <w:lang w:bidi="uk-UA"/>
        </w:rPr>
        <w:t>и</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p>
    <w:p w14:paraId="21A4DA9D" w14:textId="77777777" w:rsidR="00D731E4" w:rsidRDefault="00D731E4" w:rsidP="00D731E4">
      <w:pPr>
        <w:rPr>
          <w:lang w:bidi="uk-UA"/>
        </w:rPr>
      </w:pPr>
    </w:p>
    <w:p w14:paraId="4C637A72" w14:textId="77777777" w:rsidR="00D731E4" w:rsidRDefault="00D731E4" w:rsidP="00D731E4">
      <w:pPr>
        <w:rPr>
          <w:lang w:bidi="uk-UA"/>
        </w:rPr>
      </w:pPr>
      <w:r>
        <w:rPr>
          <w:lang w:bidi="uk-UA"/>
        </w:rPr>
        <w:t>2.3.</w:t>
      </w:r>
      <w:r>
        <w:rPr>
          <w:rFonts w:hint="eastAsia"/>
          <w:lang w:bidi="uk-UA"/>
        </w:rPr>
        <w:t>Уровневая</w:t>
      </w:r>
      <w:r>
        <w:rPr>
          <w:lang w:bidi="uk-UA"/>
        </w:rPr>
        <w:t xml:space="preserve"> </w:t>
      </w:r>
      <w:r>
        <w:rPr>
          <w:rFonts w:hint="eastAsia"/>
          <w:lang w:bidi="uk-UA"/>
        </w:rPr>
        <w:t>модель</w:t>
      </w:r>
      <w:r>
        <w:rPr>
          <w:lang w:bidi="uk-UA"/>
        </w:rPr>
        <w:t xml:space="preserve"> </w:t>
      </w:r>
      <w:r>
        <w:rPr>
          <w:rFonts w:hint="eastAsia"/>
          <w:lang w:bidi="uk-UA"/>
        </w:rPr>
        <w:t>усвоения</w:t>
      </w:r>
      <w:r>
        <w:rPr>
          <w:lang w:bidi="uk-UA"/>
        </w:rPr>
        <w:t xml:space="preserve"> </w:t>
      </w:r>
      <w:r>
        <w:rPr>
          <w:rFonts w:hint="eastAsia"/>
          <w:lang w:bidi="uk-UA"/>
        </w:rPr>
        <w:t>учебного</w:t>
      </w:r>
      <w:r>
        <w:rPr>
          <w:lang w:bidi="uk-UA"/>
        </w:rPr>
        <w:t xml:space="preserve"> </w:t>
      </w:r>
      <w:r>
        <w:rPr>
          <w:rFonts w:hint="eastAsia"/>
          <w:lang w:bidi="uk-UA"/>
        </w:rPr>
        <w:t>материала</w:t>
      </w:r>
      <w:r>
        <w:rPr>
          <w:lang w:bidi="uk-UA"/>
        </w:rPr>
        <w:t xml:space="preserve"> </w:t>
      </w:r>
      <w:r>
        <w:rPr>
          <w:rFonts w:hint="eastAsia"/>
          <w:lang w:bidi="uk-UA"/>
        </w:rPr>
        <w:t>как</w:t>
      </w:r>
      <w:r>
        <w:rPr>
          <w:lang w:bidi="uk-UA"/>
        </w:rPr>
        <w:t xml:space="preserve"> </w:t>
      </w:r>
      <w:r>
        <w:rPr>
          <w:rFonts w:hint="eastAsia"/>
          <w:lang w:bidi="uk-UA"/>
        </w:rPr>
        <w:t>объективная</w:t>
      </w:r>
      <w:r>
        <w:rPr>
          <w:lang w:bidi="uk-UA"/>
        </w:rPr>
        <w:t xml:space="preserve"> </w:t>
      </w:r>
      <w:r>
        <w:rPr>
          <w:rFonts w:hint="eastAsia"/>
          <w:lang w:bidi="uk-UA"/>
        </w:rPr>
        <w:t>основа</w:t>
      </w:r>
      <w:r>
        <w:rPr>
          <w:lang w:bidi="uk-UA"/>
        </w:rPr>
        <w:t xml:space="preserve"> </w:t>
      </w:r>
      <w:r>
        <w:rPr>
          <w:rFonts w:hint="eastAsia"/>
          <w:lang w:bidi="uk-UA"/>
        </w:rPr>
        <w:t>проектирования</w:t>
      </w:r>
      <w:r>
        <w:rPr>
          <w:lang w:bidi="uk-UA"/>
        </w:rPr>
        <w:t xml:space="preserve"> </w:t>
      </w:r>
      <w:r>
        <w:rPr>
          <w:rFonts w:hint="eastAsia"/>
          <w:lang w:bidi="uk-UA"/>
        </w:rPr>
        <w:t>процесса</w:t>
      </w:r>
      <w:r>
        <w:rPr>
          <w:lang w:bidi="uk-UA"/>
        </w:rPr>
        <w:t xml:space="preserve"> </w:t>
      </w:r>
      <w:r>
        <w:rPr>
          <w:rFonts w:hint="eastAsia"/>
          <w:lang w:bidi="uk-UA"/>
        </w:rPr>
        <w:t>формирования</w:t>
      </w:r>
      <w:r>
        <w:rPr>
          <w:lang w:bidi="uk-UA"/>
        </w:rPr>
        <w:t xml:space="preserve"> </w:t>
      </w:r>
      <w:r>
        <w:rPr>
          <w:rFonts w:hint="eastAsia"/>
          <w:lang w:bidi="uk-UA"/>
        </w:rPr>
        <w:t>умений</w:t>
      </w:r>
      <w:r>
        <w:rPr>
          <w:lang w:bidi="uk-UA"/>
        </w:rPr>
        <w:t xml:space="preserve"> </w:t>
      </w:r>
      <w:r>
        <w:rPr>
          <w:rFonts w:hint="eastAsia"/>
          <w:lang w:bidi="uk-UA"/>
        </w:rPr>
        <w:t>учащихся</w:t>
      </w:r>
    </w:p>
    <w:p w14:paraId="1F5D5736" w14:textId="77777777" w:rsidR="00D731E4" w:rsidRDefault="00D731E4" w:rsidP="00D731E4">
      <w:pPr>
        <w:rPr>
          <w:lang w:bidi="uk-UA"/>
        </w:rPr>
      </w:pPr>
    </w:p>
    <w:p w14:paraId="5AE76664" w14:textId="77777777" w:rsidR="00D731E4" w:rsidRDefault="00D731E4" w:rsidP="00D731E4">
      <w:pPr>
        <w:rPr>
          <w:lang w:bidi="uk-UA"/>
        </w:rPr>
      </w:pPr>
      <w:r>
        <w:rPr>
          <w:rFonts w:hint="eastAsia"/>
          <w:lang w:bidi="uk-UA"/>
        </w:rPr>
        <w:lastRenderedPageBreak/>
        <w:t>использовать</w:t>
      </w:r>
      <w:r>
        <w:rPr>
          <w:lang w:bidi="uk-UA"/>
        </w:rPr>
        <w:t xml:space="preserve"> </w:t>
      </w:r>
      <w:r>
        <w:rPr>
          <w:rFonts w:hint="eastAsia"/>
          <w:lang w:bidi="uk-UA"/>
        </w:rPr>
        <w:t>научный</w:t>
      </w:r>
      <w:r>
        <w:rPr>
          <w:lang w:bidi="uk-UA"/>
        </w:rPr>
        <w:t xml:space="preserve"> </w:t>
      </w:r>
      <w:r>
        <w:rPr>
          <w:rFonts w:hint="eastAsia"/>
          <w:lang w:bidi="uk-UA"/>
        </w:rPr>
        <w:t>метод</w:t>
      </w:r>
      <w:r>
        <w:rPr>
          <w:lang w:bidi="uk-UA"/>
        </w:rPr>
        <w:t xml:space="preserve"> </w:t>
      </w:r>
      <w:r>
        <w:rPr>
          <w:rFonts w:hint="eastAsia"/>
          <w:lang w:bidi="uk-UA"/>
        </w:rPr>
        <w:t>познания</w:t>
      </w:r>
    </w:p>
    <w:p w14:paraId="7A4FF7DF" w14:textId="77777777" w:rsidR="00D731E4" w:rsidRDefault="00D731E4" w:rsidP="00D731E4">
      <w:pPr>
        <w:rPr>
          <w:lang w:bidi="uk-UA"/>
        </w:rPr>
      </w:pPr>
    </w:p>
    <w:p w14:paraId="68E51547" w14:textId="77777777" w:rsidR="00D731E4" w:rsidRDefault="00D731E4" w:rsidP="00D731E4">
      <w:pPr>
        <w:rPr>
          <w:lang w:bidi="uk-UA"/>
        </w:rPr>
      </w:pPr>
      <w:r>
        <w:rPr>
          <w:rFonts w:hint="eastAsia"/>
          <w:lang w:bidi="uk-UA"/>
        </w:rPr>
        <w:t>Выводыпо</w:t>
      </w:r>
      <w:r>
        <w:rPr>
          <w:lang w:bidi="uk-UA"/>
        </w:rPr>
        <w:t xml:space="preserve"> </w:t>
      </w:r>
      <w:r>
        <w:rPr>
          <w:rFonts w:hint="eastAsia"/>
          <w:lang w:bidi="uk-UA"/>
        </w:rPr>
        <w:t>главе</w:t>
      </w:r>
    </w:p>
    <w:p w14:paraId="376E3AF5" w14:textId="77777777" w:rsidR="00D731E4" w:rsidRDefault="00D731E4" w:rsidP="00D731E4">
      <w:pPr>
        <w:rPr>
          <w:lang w:bidi="uk-UA"/>
        </w:rPr>
      </w:pPr>
    </w:p>
    <w:p w14:paraId="1AD88DA4" w14:textId="77777777" w:rsidR="00D731E4" w:rsidRDefault="00D731E4" w:rsidP="00D731E4">
      <w:pPr>
        <w:rPr>
          <w:lang w:bidi="uk-UA"/>
        </w:rPr>
      </w:pPr>
      <w:r>
        <w:rPr>
          <w:rFonts w:hint="eastAsia"/>
          <w:lang w:bidi="uk-UA"/>
        </w:rPr>
        <w:t>ГЛАВА</w:t>
      </w:r>
      <w:r>
        <w:rPr>
          <w:lang w:bidi="uk-UA"/>
        </w:rPr>
        <w:t xml:space="preserve"> 3. </w:t>
      </w:r>
      <w:r>
        <w:rPr>
          <w:rFonts w:hint="eastAsia"/>
          <w:lang w:bidi="uk-UA"/>
        </w:rPr>
        <w:t>ПРОПЕДЕВТИКА</w:t>
      </w:r>
      <w:r>
        <w:rPr>
          <w:lang w:bidi="uk-UA"/>
        </w:rPr>
        <w:t xml:space="preserve"> </w:t>
      </w:r>
      <w:r>
        <w:rPr>
          <w:rFonts w:hint="eastAsia"/>
          <w:lang w:bidi="uk-UA"/>
        </w:rPr>
        <w:t>ИЗУЧЕНИЯ</w:t>
      </w:r>
      <w:r>
        <w:rPr>
          <w:lang w:bidi="uk-UA"/>
        </w:rPr>
        <w:t xml:space="preserve"> </w:t>
      </w:r>
      <w:r>
        <w:rPr>
          <w:rFonts w:hint="eastAsia"/>
          <w:lang w:bidi="uk-UA"/>
        </w:rPr>
        <w:t>ФИЗИКИ</w:t>
      </w:r>
      <w:r>
        <w:rPr>
          <w:lang w:bidi="uk-UA"/>
        </w:rPr>
        <w:t xml:space="preserve"> </w:t>
      </w:r>
      <w:r>
        <w:rPr>
          <w:rFonts w:hint="eastAsia"/>
          <w:lang w:bidi="uk-UA"/>
        </w:rPr>
        <w:t>КАК</w:t>
      </w:r>
      <w:r>
        <w:rPr>
          <w:lang w:bidi="uk-UA"/>
        </w:rPr>
        <w:t xml:space="preserve"> </w:t>
      </w:r>
      <w:r>
        <w:rPr>
          <w:rFonts w:hint="eastAsia"/>
          <w:lang w:bidi="uk-UA"/>
        </w:rPr>
        <w:t>ОСНОВА</w:t>
      </w:r>
      <w:r>
        <w:rPr>
          <w:lang w:bidi="uk-UA"/>
        </w:rPr>
        <w:t xml:space="preserve"> </w:t>
      </w:r>
      <w:r>
        <w:rPr>
          <w:rFonts w:hint="eastAsia"/>
          <w:lang w:bidi="uk-UA"/>
        </w:rPr>
        <w:t>ФОРМИРОВАНИЯ</w:t>
      </w:r>
      <w:r>
        <w:rPr>
          <w:lang w:bidi="uk-UA"/>
        </w:rPr>
        <w:t xml:space="preserve"> </w:t>
      </w:r>
      <w:r>
        <w:rPr>
          <w:rFonts w:hint="eastAsia"/>
          <w:lang w:bidi="uk-UA"/>
        </w:rPr>
        <w:t>УМЕНИЙ</w:t>
      </w:r>
      <w:r>
        <w:rPr>
          <w:lang w:bidi="uk-UA"/>
        </w:rPr>
        <w:t xml:space="preserve"> </w:t>
      </w:r>
      <w:r>
        <w:rPr>
          <w:rFonts w:hint="eastAsia"/>
          <w:lang w:bidi="uk-UA"/>
        </w:rPr>
        <w:t>УЧАЩИХСЯ</w:t>
      </w:r>
      <w:r>
        <w:rPr>
          <w:lang w:bidi="uk-UA"/>
        </w:rPr>
        <w:t xml:space="preserve"> </w:t>
      </w:r>
      <w:r>
        <w:rPr>
          <w:rFonts w:hint="eastAsia"/>
          <w:lang w:bidi="uk-UA"/>
        </w:rPr>
        <w:t>ИСПОЛЬЗОВАТЬ</w:t>
      </w:r>
    </w:p>
    <w:p w14:paraId="00BE8EBE" w14:textId="77777777" w:rsidR="00D731E4" w:rsidRDefault="00D731E4" w:rsidP="00D731E4">
      <w:pPr>
        <w:rPr>
          <w:lang w:bidi="uk-UA"/>
        </w:rPr>
      </w:pPr>
    </w:p>
    <w:p w14:paraId="2976D169" w14:textId="77777777" w:rsidR="00D731E4" w:rsidRDefault="00D731E4" w:rsidP="00D731E4">
      <w:pPr>
        <w:rPr>
          <w:lang w:bidi="uk-UA"/>
        </w:rPr>
      </w:pPr>
      <w:r>
        <w:rPr>
          <w:rFonts w:hint="eastAsia"/>
          <w:lang w:bidi="uk-UA"/>
        </w:rPr>
        <w:t>НАУЧНЫЙ</w:t>
      </w:r>
      <w:r>
        <w:rPr>
          <w:lang w:bidi="uk-UA"/>
        </w:rPr>
        <w:t xml:space="preserve"> </w:t>
      </w:r>
      <w:r>
        <w:rPr>
          <w:rFonts w:hint="eastAsia"/>
          <w:lang w:bidi="uk-UA"/>
        </w:rPr>
        <w:t>МЕТОД</w:t>
      </w:r>
      <w:r>
        <w:rPr>
          <w:lang w:bidi="uk-UA"/>
        </w:rPr>
        <w:t xml:space="preserve"> </w:t>
      </w:r>
      <w:r>
        <w:rPr>
          <w:rFonts w:hint="eastAsia"/>
          <w:lang w:bidi="uk-UA"/>
        </w:rPr>
        <w:t>ПОЗНАНИЯ</w:t>
      </w:r>
    </w:p>
    <w:p w14:paraId="4E4C8070" w14:textId="77777777" w:rsidR="00D731E4" w:rsidRDefault="00D731E4" w:rsidP="00D731E4">
      <w:pPr>
        <w:rPr>
          <w:lang w:bidi="uk-UA"/>
        </w:rPr>
      </w:pPr>
    </w:p>
    <w:p w14:paraId="67E81F1D" w14:textId="77777777" w:rsidR="00D731E4" w:rsidRDefault="00D731E4" w:rsidP="00D731E4">
      <w:pPr>
        <w:rPr>
          <w:lang w:bidi="uk-UA"/>
        </w:rPr>
      </w:pPr>
      <w:r>
        <w:rPr>
          <w:lang w:bidi="uk-UA"/>
        </w:rPr>
        <w:t>3.1.</w:t>
      </w:r>
      <w:r>
        <w:rPr>
          <w:rFonts w:hint="eastAsia"/>
          <w:lang w:bidi="uk-UA"/>
        </w:rPr>
        <w:t>Обоснование</w:t>
      </w:r>
      <w:r>
        <w:rPr>
          <w:lang w:bidi="uk-UA"/>
        </w:rPr>
        <w:t xml:space="preserve"> </w:t>
      </w:r>
      <w:r>
        <w:rPr>
          <w:rFonts w:hint="eastAsia"/>
          <w:lang w:bidi="uk-UA"/>
        </w:rPr>
        <w:t>необходимости</w:t>
      </w:r>
      <w:r>
        <w:rPr>
          <w:lang w:bidi="uk-UA"/>
        </w:rPr>
        <w:t xml:space="preserve"> </w:t>
      </w:r>
      <w:r>
        <w:rPr>
          <w:rFonts w:hint="eastAsia"/>
          <w:lang w:bidi="uk-UA"/>
        </w:rPr>
        <w:t>пропедевтики</w:t>
      </w:r>
      <w:r>
        <w:rPr>
          <w:lang w:bidi="uk-UA"/>
        </w:rPr>
        <w:t xml:space="preserve"> </w:t>
      </w:r>
      <w:r>
        <w:rPr>
          <w:rFonts w:hint="eastAsia"/>
          <w:lang w:bidi="uk-UA"/>
        </w:rPr>
        <w:t>физики</w:t>
      </w:r>
      <w:r>
        <w:rPr>
          <w:lang w:bidi="uk-UA"/>
        </w:rPr>
        <w:t xml:space="preserve"> </w:t>
      </w:r>
      <w:r>
        <w:rPr>
          <w:rFonts w:hint="eastAsia"/>
          <w:lang w:bidi="uk-UA"/>
        </w:rPr>
        <w:t>на</w:t>
      </w:r>
      <w:r>
        <w:rPr>
          <w:lang w:bidi="uk-UA"/>
        </w:rPr>
        <w:t xml:space="preserve"> </w:t>
      </w:r>
      <w:r>
        <w:rPr>
          <w:rFonts w:hint="eastAsia"/>
          <w:lang w:bidi="uk-UA"/>
        </w:rPr>
        <w:t>первом</w:t>
      </w:r>
    </w:p>
    <w:p w14:paraId="4EFE9C90" w14:textId="77777777" w:rsidR="00D731E4" w:rsidRDefault="00D731E4" w:rsidP="00D731E4">
      <w:pPr>
        <w:rPr>
          <w:lang w:bidi="uk-UA"/>
        </w:rPr>
      </w:pPr>
    </w:p>
    <w:p w14:paraId="18C911EA" w14:textId="77777777" w:rsidR="00D731E4" w:rsidRDefault="00D731E4" w:rsidP="00D731E4">
      <w:pPr>
        <w:rPr>
          <w:lang w:bidi="uk-UA"/>
        </w:rPr>
      </w:pPr>
      <w:r>
        <w:rPr>
          <w:rFonts w:hint="eastAsia"/>
          <w:lang w:bidi="uk-UA"/>
        </w:rPr>
        <w:t>этапе</w:t>
      </w:r>
      <w:r>
        <w:rPr>
          <w:lang w:bidi="uk-UA"/>
        </w:rPr>
        <w:t xml:space="preserve"> </w:t>
      </w:r>
      <w:r>
        <w:rPr>
          <w:rFonts w:hint="eastAsia"/>
          <w:lang w:bidi="uk-UA"/>
        </w:rPr>
        <w:t>формирования</w:t>
      </w:r>
      <w:r>
        <w:rPr>
          <w:lang w:bidi="uk-UA"/>
        </w:rPr>
        <w:t xml:space="preserve"> </w:t>
      </w:r>
      <w:r>
        <w:rPr>
          <w:rFonts w:hint="eastAsia"/>
          <w:lang w:bidi="uk-UA"/>
        </w:rPr>
        <w:t>умений</w:t>
      </w:r>
      <w:r>
        <w:rPr>
          <w:lang w:bidi="uk-UA"/>
        </w:rPr>
        <w:t xml:space="preserve"> </w:t>
      </w:r>
      <w:r>
        <w:rPr>
          <w:rFonts w:hint="eastAsia"/>
          <w:lang w:bidi="uk-UA"/>
        </w:rPr>
        <w:t>учащихся</w:t>
      </w:r>
      <w:r>
        <w:rPr>
          <w:lang w:bidi="uk-UA"/>
        </w:rPr>
        <w:t xml:space="preserve">, </w:t>
      </w:r>
      <w:r>
        <w:rPr>
          <w:rFonts w:hint="eastAsia"/>
          <w:lang w:bidi="uk-UA"/>
        </w:rPr>
        <w:t>связанных</w:t>
      </w:r>
      <w:r>
        <w:rPr>
          <w:lang w:bidi="uk-UA"/>
        </w:rPr>
        <w:t xml:space="preserve"> </w:t>
      </w:r>
      <w:r>
        <w:rPr>
          <w:rFonts w:hint="eastAsia"/>
          <w:lang w:bidi="uk-UA"/>
        </w:rPr>
        <w:t>с</w:t>
      </w:r>
      <w:r>
        <w:rPr>
          <w:lang w:bidi="uk-UA"/>
        </w:rPr>
        <w:t xml:space="preserve"> </w:t>
      </w:r>
      <w:r>
        <w:rPr>
          <w:rFonts w:hint="eastAsia"/>
          <w:lang w:bidi="uk-UA"/>
        </w:rPr>
        <w:t>экспериментальной</w:t>
      </w:r>
      <w:r>
        <w:rPr>
          <w:lang w:bidi="uk-UA"/>
        </w:rPr>
        <w:t xml:space="preserve"> </w:t>
      </w:r>
      <w:r>
        <w:rPr>
          <w:rFonts w:hint="eastAsia"/>
          <w:lang w:bidi="uk-UA"/>
        </w:rPr>
        <w:t>деятельностью</w:t>
      </w:r>
    </w:p>
    <w:p w14:paraId="74C0EA10" w14:textId="77777777" w:rsidR="00D731E4" w:rsidRDefault="00D731E4" w:rsidP="00D731E4">
      <w:pPr>
        <w:rPr>
          <w:lang w:bidi="uk-UA"/>
        </w:rPr>
      </w:pPr>
    </w:p>
    <w:p w14:paraId="27E06086" w14:textId="77777777" w:rsidR="00D731E4" w:rsidRDefault="00D731E4" w:rsidP="00D731E4">
      <w:pPr>
        <w:rPr>
          <w:lang w:bidi="uk-UA"/>
        </w:rPr>
      </w:pPr>
      <w:r>
        <w:rPr>
          <w:lang w:bidi="uk-UA"/>
        </w:rPr>
        <w:t xml:space="preserve">3.2. </w:t>
      </w:r>
      <w:r>
        <w:rPr>
          <w:rFonts w:hint="eastAsia"/>
          <w:lang w:bidi="uk-UA"/>
        </w:rPr>
        <w:t>Обзор</w:t>
      </w:r>
      <w:r>
        <w:rPr>
          <w:lang w:bidi="uk-UA"/>
        </w:rPr>
        <w:t xml:space="preserve"> </w:t>
      </w:r>
      <w:r>
        <w:rPr>
          <w:rFonts w:hint="eastAsia"/>
          <w:lang w:bidi="uk-UA"/>
        </w:rPr>
        <w:t>существующих</w:t>
      </w:r>
      <w:r>
        <w:rPr>
          <w:lang w:bidi="uk-UA"/>
        </w:rPr>
        <w:t xml:space="preserve"> </w:t>
      </w:r>
      <w:r>
        <w:rPr>
          <w:rFonts w:hint="eastAsia"/>
          <w:lang w:bidi="uk-UA"/>
        </w:rPr>
        <w:t>пропедевтических</w:t>
      </w:r>
      <w:r>
        <w:rPr>
          <w:lang w:bidi="uk-UA"/>
        </w:rPr>
        <w:t xml:space="preserve"> </w:t>
      </w:r>
      <w:r>
        <w:rPr>
          <w:rFonts w:hint="eastAsia"/>
          <w:lang w:bidi="uk-UA"/>
        </w:rPr>
        <w:t>курсов</w:t>
      </w:r>
      <w:r>
        <w:rPr>
          <w:lang w:bidi="uk-UA"/>
        </w:rPr>
        <w:t xml:space="preserve"> </w:t>
      </w:r>
      <w:r>
        <w:rPr>
          <w:rFonts w:hint="eastAsia"/>
          <w:lang w:bidi="uk-UA"/>
        </w:rPr>
        <w:t>физики</w:t>
      </w:r>
      <w:r>
        <w:rPr>
          <w:lang w:bidi="uk-UA"/>
        </w:rPr>
        <w:t xml:space="preserve"> </w:t>
      </w:r>
      <w:r>
        <w:rPr>
          <w:rFonts w:hint="eastAsia"/>
          <w:lang w:bidi="uk-UA"/>
        </w:rPr>
        <w:t>и</w:t>
      </w:r>
      <w:r>
        <w:rPr>
          <w:lang w:bidi="uk-UA"/>
        </w:rPr>
        <w:t xml:space="preserve"> </w:t>
      </w:r>
      <w:r>
        <w:rPr>
          <w:rFonts w:hint="eastAsia"/>
          <w:lang w:bidi="uk-UA"/>
        </w:rPr>
        <w:t>различных</w:t>
      </w:r>
      <w:r>
        <w:rPr>
          <w:lang w:bidi="uk-UA"/>
        </w:rPr>
        <w:t xml:space="preserve"> </w:t>
      </w:r>
      <w:r>
        <w:rPr>
          <w:rFonts w:hint="eastAsia"/>
          <w:lang w:bidi="uk-UA"/>
        </w:rPr>
        <w:t>подходов</w:t>
      </w:r>
      <w:r>
        <w:rPr>
          <w:lang w:bidi="uk-UA"/>
        </w:rPr>
        <w:t xml:space="preserve"> </w:t>
      </w:r>
      <w:r>
        <w:rPr>
          <w:rFonts w:hint="eastAsia"/>
          <w:lang w:bidi="uk-UA"/>
        </w:rPr>
        <w:t>к</w:t>
      </w:r>
      <w:r>
        <w:rPr>
          <w:lang w:bidi="uk-UA"/>
        </w:rPr>
        <w:t xml:space="preserve"> </w:t>
      </w:r>
      <w:r>
        <w:rPr>
          <w:rFonts w:hint="eastAsia"/>
          <w:lang w:bidi="uk-UA"/>
        </w:rPr>
        <w:t>их</w:t>
      </w:r>
      <w:r>
        <w:rPr>
          <w:lang w:bidi="uk-UA"/>
        </w:rPr>
        <w:t xml:space="preserve"> </w:t>
      </w:r>
      <w:r>
        <w:rPr>
          <w:rFonts w:hint="eastAsia"/>
          <w:lang w:bidi="uk-UA"/>
        </w:rPr>
        <w:t>преподаванию</w:t>
      </w:r>
    </w:p>
    <w:p w14:paraId="65E3C021" w14:textId="77777777" w:rsidR="00D731E4" w:rsidRDefault="00D731E4" w:rsidP="00D731E4">
      <w:pPr>
        <w:rPr>
          <w:lang w:bidi="uk-UA"/>
        </w:rPr>
      </w:pPr>
    </w:p>
    <w:p w14:paraId="6D4EAED1" w14:textId="77777777" w:rsidR="00D731E4" w:rsidRDefault="00D731E4" w:rsidP="00D731E4">
      <w:pPr>
        <w:rPr>
          <w:lang w:bidi="uk-UA"/>
        </w:rPr>
      </w:pPr>
      <w:r>
        <w:rPr>
          <w:lang w:bidi="uk-UA"/>
        </w:rPr>
        <w:t xml:space="preserve">3.3. </w:t>
      </w:r>
      <w:r>
        <w:rPr>
          <w:rFonts w:hint="eastAsia"/>
          <w:lang w:bidi="uk-UA"/>
        </w:rPr>
        <w:t>Особенности</w:t>
      </w:r>
      <w:r>
        <w:rPr>
          <w:lang w:bidi="uk-UA"/>
        </w:rPr>
        <w:t xml:space="preserve"> </w:t>
      </w:r>
      <w:r>
        <w:rPr>
          <w:rFonts w:hint="eastAsia"/>
          <w:lang w:bidi="uk-UA"/>
        </w:rPr>
        <w:t>организации</w:t>
      </w:r>
      <w:r>
        <w:rPr>
          <w:lang w:bidi="uk-UA"/>
        </w:rPr>
        <w:t xml:space="preserve"> </w:t>
      </w:r>
      <w:r>
        <w:rPr>
          <w:rFonts w:hint="eastAsia"/>
          <w:lang w:bidi="uk-UA"/>
        </w:rPr>
        <w:t>обучения</w:t>
      </w:r>
      <w:r>
        <w:rPr>
          <w:lang w:bidi="uk-UA"/>
        </w:rPr>
        <w:t xml:space="preserve"> </w:t>
      </w:r>
      <w:r>
        <w:rPr>
          <w:rFonts w:hint="eastAsia"/>
          <w:lang w:bidi="uk-UA"/>
        </w:rPr>
        <w:t>в</w:t>
      </w:r>
      <w:r>
        <w:rPr>
          <w:lang w:bidi="uk-UA"/>
        </w:rPr>
        <w:t xml:space="preserve"> </w:t>
      </w:r>
      <w:r>
        <w:rPr>
          <w:rFonts w:hint="eastAsia"/>
          <w:lang w:bidi="uk-UA"/>
        </w:rPr>
        <w:t>системе</w:t>
      </w:r>
      <w:r>
        <w:rPr>
          <w:lang w:bidi="uk-UA"/>
        </w:rPr>
        <w:t xml:space="preserve"> </w:t>
      </w:r>
      <w:r>
        <w:rPr>
          <w:rFonts w:hint="eastAsia"/>
          <w:lang w:bidi="uk-UA"/>
        </w:rPr>
        <w:t>дополнительного</w:t>
      </w:r>
      <w:r>
        <w:rPr>
          <w:lang w:bidi="uk-UA"/>
        </w:rPr>
        <w:t xml:space="preserve"> </w:t>
      </w:r>
      <w:r>
        <w:rPr>
          <w:rFonts w:hint="eastAsia"/>
          <w:lang w:bidi="uk-UA"/>
        </w:rPr>
        <w:t>естественно</w:t>
      </w:r>
      <w:r>
        <w:rPr>
          <w:lang w:bidi="uk-UA"/>
        </w:rPr>
        <w:t xml:space="preserve"> - </w:t>
      </w:r>
      <w:r>
        <w:rPr>
          <w:rFonts w:hint="eastAsia"/>
          <w:lang w:bidi="uk-UA"/>
        </w:rPr>
        <w:t>научного</w:t>
      </w:r>
      <w:r>
        <w:rPr>
          <w:lang w:bidi="uk-UA"/>
        </w:rPr>
        <w:t xml:space="preserve"> </w:t>
      </w:r>
      <w:r>
        <w:rPr>
          <w:rFonts w:hint="eastAsia"/>
          <w:lang w:bidi="uk-UA"/>
        </w:rPr>
        <w:t>образования</w:t>
      </w:r>
    </w:p>
    <w:p w14:paraId="7E95794A" w14:textId="77777777" w:rsidR="00D731E4" w:rsidRDefault="00D731E4" w:rsidP="00D731E4">
      <w:pPr>
        <w:rPr>
          <w:lang w:bidi="uk-UA"/>
        </w:rPr>
      </w:pPr>
    </w:p>
    <w:p w14:paraId="475B0557" w14:textId="77777777" w:rsidR="00D731E4" w:rsidRDefault="00D731E4" w:rsidP="00D731E4">
      <w:pPr>
        <w:rPr>
          <w:lang w:bidi="uk-UA"/>
        </w:rPr>
      </w:pPr>
      <w:r>
        <w:rPr>
          <w:lang w:bidi="uk-UA"/>
        </w:rPr>
        <w:t>3.4.</w:t>
      </w:r>
      <w:r>
        <w:rPr>
          <w:rFonts w:hint="eastAsia"/>
          <w:lang w:bidi="uk-UA"/>
        </w:rPr>
        <w:t>Формирования</w:t>
      </w:r>
      <w:r>
        <w:rPr>
          <w:lang w:bidi="uk-UA"/>
        </w:rPr>
        <w:t xml:space="preserve"> </w:t>
      </w:r>
      <w:r>
        <w:rPr>
          <w:rFonts w:hint="eastAsia"/>
          <w:lang w:bidi="uk-UA"/>
        </w:rPr>
        <w:t>умений</w:t>
      </w:r>
      <w:r>
        <w:rPr>
          <w:lang w:bidi="uk-UA"/>
        </w:rPr>
        <w:t xml:space="preserve"> </w:t>
      </w:r>
      <w:r>
        <w:rPr>
          <w:rFonts w:hint="eastAsia"/>
          <w:lang w:bidi="uk-UA"/>
        </w:rPr>
        <w:t>учащихся</w:t>
      </w:r>
      <w:r>
        <w:rPr>
          <w:lang w:bidi="uk-UA"/>
        </w:rPr>
        <w:t xml:space="preserve"> </w:t>
      </w:r>
      <w:r>
        <w:rPr>
          <w:rFonts w:hint="eastAsia"/>
          <w:lang w:bidi="uk-UA"/>
        </w:rPr>
        <w:t>использовать</w:t>
      </w:r>
      <w:r>
        <w:rPr>
          <w:lang w:bidi="uk-UA"/>
        </w:rPr>
        <w:t xml:space="preserve"> </w:t>
      </w:r>
      <w:r>
        <w:rPr>
          <w:rFonts w:hint="eastAsia"/>
          <w:lang w:bidi="uk-UA"/>
        </w:rPr>
        <w:t>научный</w:t>
      </w:r>
      <w:r>
        <w:rPr>
          <w:lang w:bidi="uk-UA"/>
        </w:rPr>
        <w:t xml:space="preserve"> </w:t>
      </w:r>
      <w:r>
        <w:rPr>
          <w:rFonts w:hint="eastAsia"/>
          <w:lang w:bidi="uk-UA"/>
        </w:rPr>
        <w:t>метод</w:t>
      </w:r>
      <w:r>
        <w:rPr>
          <w:lang w:bidi="uk-UA"/>
        </w:rPr>
        <w:t xml:space="preserve"> </w:t>
      </w:r>
      <w:r>
        <w:rPr>
          <w:rFonts w:hint="eastAsia"/>
          <w:lang w:bidi="uk-UA"/>
        </w:rPr>
        <w:t>познания</w:t>
      </w:r>
      <w:r>
        <w:rPr>
          <w:lang w:bidi="uk-UA"/>
        </w:rPr>
        <w:t xml:space="preserve"> </w:t>
      </w:r>
      <w:r>
        <w:rPr>
          <w:rFonts w:hint="eastAsia"/>
          <w:lang w:bidi="uk-UA"/>
        </w:rPr>
        <w:t>в</w:t>
      </w:r>
      <w:r>
        <w:rPr>
          <w:lang w:bidi="uk-UA"/>
        </w:rPr>
        <w:t xml:space="preserve"> </w:t>
      </w:r>
      <w:r>
        <w:rPr>
          <w:rFonts w:hint="eastAsia"/>
          <w:lang w:bidi="uk-UA"/>
        </w:rPr>
        <w:t>ходе</w:t>
      </w:r>
      <w:r>
        <w:rPr>
          <w:lang w:bidi="uk-UA"/>
        </w:rPr>
        <w:t xml:space="preserve"> </w:t>
      </w:r>
      <w:r>
        <w:rPr>
          <w:rFonts w:hint="eastAsia"/>
          <w:lang w:bidi="uk-UA"/>
        </w:rPr>
        <w:t>изучения</w:t>
      </w:r>
      <w:r>
        <w:rPr>
          <w:lang w:bidi="uk-UA"/>
        </w:rPr>
        <w:t xml:space="preserve"> </w:t>
      </w:r>
      <w:r>
        <w:rPr>
          <w:rFonts w:hint="eastAsia"/>
          <w:lang w:bidi="uk-UA"/>
        </w:rPr>
        <w:t>курса</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r>
        <w:rPr>
          <w:lang w:bidi="uk-UA"/>
        </w:rPr>
        <w:t xml:space="preserve"> </w:t>
      </w:r>
      <w:r>
        <w:rPr>
          <w:rFonts w:hint="eastAsia"/>
          <w:lang w:bidi="uk-UA"/>
        </w:rPr>
        <w:t>«</w:t>
      </w:r>
      <w:r>
        <w:rPr>
          <w:rFonts w:hint="eastAsia"/>
          <w:lang w:bidi="uk-UA"/>
        </w:rPr>
        <w:t>Путешествие</w:t>
      </w:r>
      <w:r>
        <w:rPr>
          <w:lang w:bidi="uk-UA"/>
        </w:rPr>
        <w:t xml:space="preserve"> </w:t>
      </w:r>
      <w:r>
        <w:rPr>
          <w:rFonts w:hint="eastAsia"/>
          <w:lang w:bidi="uk-UA"/>
        </w:rPr>
        <w:t>в</w:t>
      </w:r>
      <w:r>
        <w:rPr>
          <w:lang w:bidi="uk-UA"/>
        </w:rPr>
        <w:t xml:space="preserve"> </w:t>
      </w:r>
      <w:r>
        <w:rPr>
          <w:rFonts w:hint="eastAsia"/>
          <w:lang w:bidi="uk-UA"/>
        </w:rPr>
        <w:t>мир</w:t>
      </w:r>
      <w:r>
        <w:rPr>
          <w:lang w:bidi="uk-UA"/>
        </w:rPr>
        <w:t xml:space="preserve"> </w:t>
      </w:r>
      <w:r>
        <w:rPr>
          <w:rFonts w:hint="eastAsia"/>
          <w:lang w:bidi="uk-UA"/>
        </w:rPr>
        <w:t>астрономии</w:t>
      </w:r>
      <w:r>
        <w:rPr>
          <w:rFonts w:hint="eastAsia"/>
          <w:lang w:bidi="uk-UA"/>
        </w:rPr>
        <w:t>»</w:t>
      </w:r>
      <w:r>
        <w:rPr>
          <w:lang w:bidi="uk-UA"/>
        </w:rPr>
        <w:t xml:space="preserve"> (6 </w:t>
      </w:r>
      <w:r>
        <w:rPr>
          <w:rFonts w:hint="eastAsia"/>
          <w:lang w:bidi="uk-UA"/>
        </w:rPr>
        <w:t>класс</w:t>
      </w:r>
      <w:r>
        <w:rPr>
          <w:lang w:bidi="uk-UA"/>
        </w:rPr>
        <w:t>)</w:t>
      </w:r>
    </w:p>
    <w:p w14:paraId="09E8C562" w14:textId="77777777" w:rsidR="00D731E4" w:rsidRDefault="00D731E4" w:rsidP="00D731E4">
      <w:pPr>
        <w:rPr>
          <w:lang w:bidi="uk-UA"/>
        </w:rPr>
      </w:pPr>
    </w:p>
    <w:p w14:paraId="41E8EDDC" w14:textId="77777777" w:rsidR="00D731E4" w:rsidRDefault="00D731E4" w:rsidP="00D731E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1FF9DFAC" w14:textId="77777777" w:rsidR="00D731E4" w:rsidRDefault="00D731E4" w:rsidP="00D731E4">
      <w:pPr>
        <w:rPr>
          <w:lang w:bidi="uk-UA"/>
        </w:rPr>
      </w:pPr>
    </w:p>
    <w:p w14:paraId="50069FA7" w14:textId="77777777" w:rsidR="00D731E4" w:rsidRDefault="00D731E4" w:rsidP="00D731E4">
      <w:pPr>
        <w:rPr>
          <w:lang w:bidi="uk-UA"/>
        </w:rPr>
      </w:pPr>
      <w:r>
        <w:rPr>
          <w:rFonts w:hint="eastAsia"/>
          <w:lang w:bidi="uk-UA"/>
        </w:rPr>
        <w:t>ГЛАВА</w:t>
      </w:r>
      <w:r>
        <w:rPr>
          <w:lang w:bidi="uk-UA"/>
        </w:rPr>
        <w:t xml:space="preserve"> 4. </w:t>
      </w:r>
      <w:r>
        <w:rPr>
          <w:rFonts w:hint="eastAsia"/>
          <w:lang w:bidi="uk-UA"/>
        </w:rPr>
        <w:t>РЕАЛИЗАЦИЯ</w:t>
      </w:r>
      <w:r>
        <w:rPr>
          <w:lang w:bidi="uk-UA"/>
        </w:rPr>
        <w:t xml:space="preserve"> </w:t>
      </w:r>
      <w:r>
        <w:rPr>
          <w:rFonts w:hint="eastAsia"/>
          <w:lang w:bidi="uk-UA"/>
        </w:rPr>
        <w:t>РАЗРАБОТАННОЙ</w:t>
      </w:r>
      <w:r>
        <w:rPr>
          <w:lang w:bidi="uk-UA"/>
        </w:rPr>
        <w:t xml:space="preserve"> </w:t>
      </w:r>
      <w:r>
        <w:rPr>
          <w:rFonts w:hint="eastAsia"/>
          <w:lang w:bidi="uk-UA"/>
        </w:rPr>
        <w:t>КОНЦЕПЦИИ</w:t>
      </w:r>
      <w:r>
        <w:rPr>
          <w:lang w:bidi="uk-UA"/>
        </w:rPr>
        <w:t xml:space="preserve"> </w:t>
      </w:r>
      <w:r>
        <w:rPr>
          <w:rFonts w:hint="eastAsia"/>
          <w:lang w:bidi="uk-UA"/>
        </w:rPr>
        <w:t>МЕТОДИЧЕСКОЙ</w:t>
      </w:r>
      <w:r>
        <w:rPr>
          <w:lang w:bidi="uk-UA"/>
        </w:rPr>
        <w:t xml:space="preserve"> </w:t>
      </w:r>
      <w:r>
        <w:rPr>
          <w:rFonts w:hint="eastAsia"/>
          <w:lang w:bidi="uk-UA"/>
        </w:rPr>
        <w:t>СИСТЕМЫ</w:t>
      </w:r>
      <w:r>
        <w:rPr>
          <w:lang w:bidi="uk-UA"/>
        </w:rPr>
        <w:t xml:space="preserve"> </w:t>
      </w:r>
      <w:r>
        <w:rPr>
          <w:rFonts w:hint="eastAsia"/>
          <w:lang w:bidi="uk-UA"/>
        </w:rPr>
        <w:t>ФОРМИРОВАНИЯ</w:t>
      </w:r>
      <w:r>
        <w:rPr>
          <w:lang w:bidi="uk-UA"/>
        </w:rPr>
        <w:t xml:space="preserve"> </w:t>
      </w:r>
      <w:r>
        <w:rPr>
          <w:rFonts w:hint="eastAsia"/>
          <w:lang w:bidi="uk-UA"/>
        </w:rPr>
        <w:t>УМЕНИЙ</w:t>
      </w:r>
      <w:r>
        <w:rPr>
          <w:lang w:bidi="uk-UA"/>
        </w:rPr>
        <w:t xml:space="preserve"> </w:t>
      </w:r>
      <w:r>
        <w:rPr>
          <w:rFonts w:hint="eastAsia"/>
          <w:lang w:bidi="uk-UA"/>
        </w:rPr>
        <w:t>УЧАЩИХСЯ</w:t>
      </w:r>
      <w:r>
        <w:rPr>
          <w:lang w:bidi="uk-UA"/>
        </w:rPr>
        <w:t xml:space="preserve"> </w:t>
      </w:r>
      <w:r>
        <w:rPr>
          <w:rFonts w:hint="eastAsia"/>
          <w:lang w:bidi="uk-UA"/>
        </w:rPr>
        <w:t>ИСПОЛЬЗОВАТЬ</w:t>
      </w:r>
      <w:r>
        <w:rPr>
          <w:lang w:bidi="uk-UA"/>
        </w:rPr>
        <w:t xml:space="preserve"> </w:t>
      </w:r>
      <w:r>
        <w:rPr>
          <w:rFonts w:hint="eastAsia"/>
          <w:lang w:bidi="uk-UA"/>
        </w:rPr>
        <w:t>НАУЧНЫЙ</w:t>
      </w:r>
      <w:r>
        <w:rPr>
          <w:lang w:bidi="uk-UA"/>
        </w:rPr>
        <w:t xml:space="preserve"> </w:t>
      </w:r>
      <w:r>
        <w:rPr>
          <w:rFonts w:hint="eastAsia"/>
          <w:lang w:bidi="uk-UA"/>
        </w:rPr>
        <w:t>МЕТОД</w:t>
      </w:r>
      <w:r>
        <w:rPr>
          <w:lang w:bidi="uk-UA"/>
        </w:rPr>
        <w:t xml:space="preserve"> </w:t>
      </w:r>
      <w:r>
        <w:rPr>
          <w:rFonts w:hint="eastAsia"/>
          <w:lang w:bidi="uk-UA"/>
        </w:rPr>
        <w:t>ПОЗНАНИЯ</w:t>
      </w:r>
      <w:r>
        <w:rPr>
          <w:lang w:bidi="uk-UA"/>
        </w:rPr>
        <w:t xml:space="preserve"> </w:t>
      </w:r>
      <w:r>
        <w:rPr>
          <w:rFonts w:hint="eastAsia"/>
          <w:lang w:bidi="uk-UA"/>
        </w:rPr>
        <w:t>В</w:t>
      </w:r>
      <w:r>
        <w:rPr>
          <w:lang w:bidi="uk-UA"/>
        </w:rPr>
        <w:t xml:space="preserve"> </w:t>
      </w:r>
      <w:r>
        <w:rPr>
          <w:rFonts w:hint="eastAsia"/>
          <w:lang w:bidi="uk-UA"/>
        </w:rPr>
        <w:t>ХОДЕ</w:t>
      </w:r>
      <w:r>
        <w:rPr>
          <w:lang w:bidi="uk-UA"/>
        </w:rPr>
        <w:t xml:space="preserve"> </w:t>
      </w:r>
      <w:r>
        <w:rPr>
          <w:rFonts w:hint="eastAsia"/>
          <w:lang w:bidi="uk-UA"/>
        </w:rPr>
        <w:t>ИЗУЧЕНИЯ</w:t>
      </w:r>
      <w:r>
        <w:rPr>
          <w:lang w:bidi="uk-UA"/>
        </w:rPr>
        <w:t xml:space="preserve"> </w:t>
      </w:r>
      <w:r>
        <w:rPr>
          <w:rFonts w:hint="eastAsia"/>
          <w:lang w:bidi="uk-UA"/>
        </w:rPr>
        <w:t>ФИЗИКИ</w:t>
      </w:r>
      <w:r>
        <w:rPr>
          <w:lang w:bidi="uk-UA"/>
        </w:rPr>
        <w:t xml:space="preserve"> </w:t>
      </w:r>
      <w:r>
        <w:rPr>
          <w:rFonts w:hint="eastAsia"/>
          <w:lang w:bidi="uk-UA"/>
        </w:rPr>
        <w:t>В</w:t>
      </w:r>
      <w:r>
        <w:rPr>
          <w:lang w:bidi="uk-UA"/>
        </w:rPr>
        <w:t xml:space="preserve"> </w:t>
      </w:r>
      <w:r>
        <w:rPr>
          <w:rFonts w:hint="eastAsia"/>
          <w:lang w:bidi="uk-UA"/>
        </w:rPr>
        <w:t>РАМКАХ</w:t>
      </w:r>
      <w:r>
        <w:rPr>
          <w:lang w:bidi="uk-UA"/>
        </w:rPr>
        <w:t xml:space="preserve"> </w:t>
      </w:r>
      <w:r>
        <w:rPr>
          <w:rFonts w:hint="eastAsia"/>
          <w:lang w:bidi="uk-UA"/>
        </w:rPr>
        <w:t>ОСНОВНОГО</w:t>
      </w:r>
      <w:r>
        <w:rPr>
          <w:lang w:bidi="uk-UA"/>
        </w:rPr>
        <w:t xml:space="preserve"> </w:t>
      </w:r>
      <w:r>
        <w:rPr>
          <w:rFonts w:hint="eastAsia"/>
          <w:lang w:bidi="uk-UA"/>
        </w:rPr>
        <w:t>И</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p>
    <w:p w14:paraId="29279F2A" w14:textId="77777777" w:rsidR="00D731E4" w:rsidRDefault="00D731E4" w:rsidP="00D731E4">
      <w:pPr>
        <w:rPr>
          <w:lang w:bidi="uk-UA"/>
        </w:rPr>
      </w:pPr>
    </w:p>
    <w:p w14:paraId="7011CB66" w14:textId="77777777" w:rsidR="00D731E4" w:rsidRDefault="00D731E4" w:rsidP="00D731E4">
      <w:pPr>
        <w:rPr>
          <w:lang w:bidi="uk-UA"/>
        </w:rPr>
      </w:pPr>
      <w:r>
        <w:rPr>
          <w:lang w:bidi="uk-UA"/>
        </w:rPr>
        <w:t>4.1.</w:t>
      </w:r>
      <w:r>
        <w:rPr>
          <w:rFonts w:hint="eastAsia"/>
          <w:lang w:bidi="uk-UA"/>
        </w:rPr>
        <w:t>Методы</w:t>
      </w:r>
      <w:r>
        <w:rPr>
          <w:lang w:bidi="uk-UA"/>
        </w:rPr>
        <w:t xml:space="preserve"> </w:t>
      </w:r>
      <w:r>
        <w:rPr>
          <w:rFonts w:hint="eastAsia"/>
          <w:lang w:bidi="uk-UA"/>
        </w:rPr>
        <w:t>обучения</w:t>
      </w:r>
      <w:r>
        <w:rPr>
          <w:lang w:bidi="uk-UA"/>
        </w:rPr>
        <w:t xml:space="preserve">, </w:t>
      </w:r>
      <w:r>
        <w:rPr>
          <w:rFonts w:hint="eastAsia"/>
          <w:lang w:bidi="uk-UA"/>
        </w:rPr>
        <w:t>способствующие</w:t>
      </w:r>
      <w:r>
        <w:rPr>
          <w:lang w:bidi="uk-UA"/>
        </w:rPr>
        <w:t xml:space="preserve"> </w:t>
      </w:r>
      <w:r>
        <w:rPr>
          <w:rFonts w:hint="eastAsia"/>
          <w:lang w:bidi="uk-UA"/>
        </w:rPr>
        <w:t>формированию</w:t>
      </w:r>
      <w:r>
        <w:rPr>
          <w:lang w:bidi="uk-UA"/>
        </w:rPr>
        <w:t xml:space="preserve"> </w:t>
      </w:r>
      <w:r>
        <w:rPr>
          <w:rFonts w:hint="eastAsia"/>
          <w:lang w:bidi="uk-UA"/>
        </w:rPr>
        <w:t>познавательных</w:t>
      </w:r>
      <w:r>
        <w:rPr>
          <w:lang w:bidi="uk-UA"/>
        </w:rPr>
        <w:t xml:space="preserve"> </w:t>
      </w:r>
      <w:r>
        <w:rPr>
          <w:rFonts w:hint="eastAsia"/>
          <w:lang w:bidi="uk-UA"/>
        </w:rPr>
        <w:t>умений</w:t>
      </w:r>
      <w:r>
        <w:rPr>
          <w:lang w:bidi="uk-UA"/>
        </w:rPr>
        <w:t xml:space="preserve"> </w:t>
      </w:r>
      <w:r>
        <w:rPr>
          <w:rFonts w:hint="eastAsia"/>
          <w:lang w:bidi="uk-UA"/>
        </w:rPr>
        <w:t>учащихся</w:t>
      </w:r>
      <w:r>
        <w:rPr>
          <w:lang w:bidi="uk-UA"/>
        </w:rPr>
        <w:t xml:space="preserve">, </w:t>
      </w:r>
      <w:r>
        <w:rPr>
          <w:rFonts w:hint="eastAsia"/>
          <w:lang w:bidi="uk-UA"/>
        </w:rPr>
        <w:t>связанных</w:t>
      </w:r>
      <w:r>
        <w:rPr>
          <w:lang w:bidi="uk-UA"/>
        </w:rPr>
        <w:t xml:space="preserve"> </w:t>
      </w:r>
      <w:r>
        <w:rPr>
          <w:rFonts w:hint="eastAsia"/>
          <w:lang w:bidi="uk-UA"/>
        </w:rPr>
        <w:t>с</w:t>
      </w:r>
      <w:r>
        <w:rPr>
          <w:lang w:bidi="uk-UA"/>
        </w:rPr>
        <w:t xml:space="preserve"> </w:t>
      </w:r>
      <w:r>
        <w:rPr>
          <w:rFonts w:hint="eastAsia"/>
          <w:lang w:bidi="uk-UA"/>
        </w:rPr>
        <w:t>экспер</w:t>
      </w:r>
      <w:r>
        <w:rPr>
          <w:rFonts w:hint="eastAsia"/>
          <w:lang w:bidi="uk-UA"/>
        </w:rPr>
        <w:lastRenderedPageBreak/>
        <w:t>иментальной</w:t>
      </w:r>
      <w:r>
        <w:rPr>
          <w:lang w:bidi="uk-UA"/>
        </w:rPr>
        <w:t xml:space="preserve"> </w:t>
      </w:r>
      <w:r>
        <w:rPr>
          <w:rFonts w:hint="eastAsia"/>
          <w:lang w:bidi="uk-UA"/>
        </w:rPr>
        <w:t>деятельностью</w:t>
      </w:r>
      <w:r>
        <w:rPr>
          <w:lang w:bidi="uk-UA"/>
        </w:rPr>
        <w:t xml:space="preserve">, </w:t>
      </w:r>
      <w:r>
        <w:rPr>
          <w:rFonts w:hint="eastAsia"/>
          <w:lang w:bidi="uk-UA"/>
        </w:rPr>
        <w:t>и</w:t>
      </w:r>
      <w:r>
        <w:rPr>
          <w:lang w:bidi="uk-UA"/>
        </w:rPr>
        <w:t xml:space="preserve"> </w:t>
      </w:r>
      <w:r>
        <w:rPr>
          <w:rFonts w:hint="eastAsia"/>
          <w:lang w:bidi="uk-UA"/>
        </w:rPr>
        <w:t>представлений</w:t>
      </w:r>
      <w:r>
        <w:rPr>
          <w:lang w:bidi="uk-UA"/>
        </w:rPr>
        <w:t xml:space="preserve"> </w:t>
      </w:r>
      <w:r>
        <w:rPr>
          <w:rFonts w:hint="eastAsia"/>
          <w:lang w:bidi="uk-UA"/>
        </w:rPr>
        <w:t>учащихся</w:t>
      </w:r>
      <w:r>
        <w:rPr>
          <w:lang w:bidi="uk-UA"/>
        </w:rPr>
        <w:t xml:space="preserve"> </w:t>
      </w:r>
      <w:r>
        <w:rPr>
          <w:rFonts w:hint="eastAsia"/>
          <w:lang w:bidi="uk-UA"/>
        </w:rPr>
        <w:t>о</w:t>
      </w:r>
      <w:r>
        <w:rPr>
          <w:lang w:bidi="uk-UA"/>
        </w:rPr>
        <w:t xml:space="preserve"> </w:t>
      </w:r>
      <w:r>
        <w:rPr>
          <w:rFonts w:hint="eastAsia"/>
          <w:lang w:bidi="uk-UA"/>
        </w:rPr>
        <w:t>научном</w:t>
      </w:r>
      <w:r>
        <w:rPr>
          <w:lang w:bidi="uk-UA"/>
        </w:rPr>
        <w:t xml:space="preserve"> </w:t>
      </w:r>
      <w:r>
        <w:rPr>
          <w:rFonts w:hint="eastAsia"/>
          <w:lang w:bidi="uk-UA"/>
        </w:rPr>
        <w:t>методе</w:t>
      </w:r>
      <w:r>
        <w:rPr>
          <w:lang w:bidi="uk-UA"/>
        </w:rPr>
        <w:t xml:space="preserve"> </w:t>
      </w:r>
      <w:r>
        <w:rPr>
          <w:rFonts w:hint="eastAsia"/>
          <w:lang w:bidi="uk-UA"/>
        </w:rPr>
        <w:t>познания</w:t>
      </w:r>
    </w:p>
    <w:p w14:paraId="75B4EA48" w14:textId="77777777" w:rsidR="00D731E4" w:rsidRDefault="00D731E4" w:rsidP="00D731E4">
      <w:pPr>
        <w:rPr>
          <w:lang w:bidi="uk-UA"/>
        </w:rPr>
      </w:pPr>
    </w:p>
    <w:p w14:paraId="388CD174" w14:textId="77777777" w:rsidR="00D731E4" w:rsidRDefault="00D731E4" w:rsidP="00D731E4">
      <w:pPr>
        <w:rPr>
          <w:lang w:bidi="uk-UA"/>
        </w:rPr>
      </w:pPr>
      <w:r>
        <w:rPr>
          <w:lang w:bidi="uk-UA"/>
        </w:rPr>
        <w:t xml:space="preserve">4.2. </w:t>
      </w:r>
      <w:r>
        <w:rPr>
          <w:rFonts w:hint="eastAsia"/>
          <w:lang w:bidi="uk-UA"/>
        </w:rPr>
        <w:t>Классификация</w:t>
      </w:r>
      <w:r>
        <w:rPr>
          <w:lang w:bidi="uk-UA"/>
        </w:rPr>
        <w:t xml:space="preserve"> </w:t>
      </w:r>
      <w:r>
        <w:rPr>
          <w:rFonts w:hint="eastAsia"/>
          <w:lang w:bidi="uk-UA"/>
        </w:rPr>
        <w:t>экспериментальных</w:t>
      </w:r>
      <w:r>
        <w:rPr>
          <w:lang w:bidi="uk-UA"/>
        </w:rPr>
        <w:t xml:space="preserve"> </w:t>
      </w:r>
      <w:r>
        <w:rPr>
          <w:rFonts w:hint="eastAsia"/>
          <w:lang w:bidi="uk-UA"/>
        </w:rPr>
        <w:t>заданий</w:t>
      </w:r>
      <w:r>
        <w:rPr>
          <w:lang w:bidi="uk-UA"/>
        </w:rPr>
        <w:t xml:space="preserve">, </w:t>
      </w:r>
      <w:r>
        <w:rPr>
          <w:rFonts w:hint="eastAsia"/>
          <w:lang w:bidi="uk-UA"/>
        </w:rPr>
        <w:t>используемых</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обучения</w:t>
      </w:r>
      <w:r>
        <w:rPr>
          <w:lang w:bidi="uk-UA"/>
        </w:rPr>
        <w:t xml:space="preserve"> </w:t>
      </w:r>
      <w:r>
        <w:rPr>
          <w:rFonts w:hint="eastAsia"/>
          <w:lang w:bidi="uk-UA"/>
        </w:rPr>
        <w:t>физике</w:t>
      </w:r>
      <w:r>
        <w:rPr>
          <w:lang w:bidi="uk-UA"/>
        </w:rPr>
        <w:t xml:space="preserve"> </w:t>
      </w:r>
      <w:r>
        <w:rPr>
          <w:rFonts w:hint="eastAsia"/>
          <w:lang w:bidi="uk-UA"/>
        </w:rPr>
        <w:t>в</w:t>
      </w:r>
      <w:r>
        <w:rPr>
          <w:lang w:bidi="uk-UA"/>
        </w:rPr>
        <w:t xml:space="preserve"> </w:t>
      </w:r>
      <w:r>
        <w:rPr>
          <w:rFonts w:hint="eastAsia"/>
          <w:lang w:bidi="uk-UA"/>
        </w:rPr>
        <w:t>начальной</w:t>
      </w:r>
      <w:r>
        <w:rPr>
          <w:lang w:bidi="uk-UA"/>
        </w:rPr>
        <w:t xml:space="preserve"> </w:t>
      </w:r>
      <w:r>
        <w:rPr>
          <w:rFonts w:hint="eastAsia"/>
          <w:lang w:bidi="uk-UA"/>
        </w:rPr>
        <w:t>и</w:t>
      </w:r>
      <w:r>
        <w:rPr>
          <w:lang w:bidi="uk-UA"/>
        </w:rPr>
        <w:t xml:space="preserve"> </w:t>
      </w:r>
      <w:r>
        <w:rPr>
          <w:rFonts w:hint="eastAsia"/>
          <w:lang w:bidi="uk-UA"/>
        </w:rPr>
        <w:t>основной</w:t>
      </w:r>
      <w:r>
        <w:rPr>
          <w:lang w:bidi="uk-UA"/>
        </w:rPr>
        <w:t xml:space="preserve"> </w:t>
      </w:r>
      <w:r>
        <w:rPr>
          <w:rFonts w:hint="eastAsia"/>
          <w:lang w:bidi="uk-UA"/>
        </w:rPr>
        <w:t>школе</w:t>
      </w:r>
    </w:p>
    <w:p w14:paraId="0D4C2E61" w14:textId="77777777" w:rsidR="00D731E4" w:rsidRDefault="00D731E4" w:rsidP="00D731E4">
      <w:pPr>
        <w:rPr>
          <w:lang w:bidi="uk-UA"/>
        </w:rPr>
      </w:pPr>
    </w:p>
    <w:p w14:paraId="3E9BED8B" w14:textId="77777777" w:rsidR="00D731E4" w:rsidRDefault="00D731E4" w:rsidP="00D731E4">
      <w:pPr>
        <w:rPr>
          <w:lang w:bidi="uk-UA"/>
        </w:rPr>
      </w:pPr>
      <w:r>
        <w:rPr>
          <w:lang w:bidi="uk-UA"/>
        </w:rPr>
        <w:t>4.3.</w:t>
      </w:r>
      <w:r>
        <w:rPr>
          <w:rFonts w:hint="eastAsia"/>
          <w:lang w:bidi="uk-UA"/>
        </w:rPr>
        <w:t>Поэтапное</w:t>
      </w:r>
      <w:r>
        <w:rPr>
          <w:lang w:bidi="uk-UA"/>
        </w:rPr>
        <w:t xml:space="preserve"> </w:t>
      </w:r>
      <w:r>
        <w:rPr>
          <w:rFonts w:hint="eastAsia"/>
          <w:lang w:bidi="uk-UA"/>
        </w:rPr>
        <w:t>формирование</w:t>
      </w:r>
      <w:r>
        <w:rPr>
          <w:lang w:bidi="uk-UA"/>
        </w:rPr>
        <w:t xml:space="preserve"> </w:t>
      </w:r>
      <w:r>
        <w:rPr>
          <w:rFonts w:hint="eastAsia"/>
          <w:lang w:bidi="uk-UA"/>
        </w:rPr>
        <w:t>физических</w:t>
      </w:r>
      <w:r>
        <w:rPr>
          <w:lang w:bidi="uk-UA"/>
        </w:rPr>
        <w:t xml:space="preserve"> </w:t>
      </w:r>
      <w:r>
        <w:rPr>
          <w:rFonts w:hint="eastAsia"/>
          <w:lang w:bidi="uk-UA"/>
        </w:rPr>
        <w:t>понятий</w:t>
      </w:r>
      <w:r>
        <w:rPr>
          <w:lang w:bidi="uk-UA"/>
        </w:rPr>
        <w:t xml:space="preserve"> </w:t>
      </w:r>
      <w:r>
        <w:rPr>
          <w:rFonts w:hint="eastAsia"/>
          <w:lang w:bidi="uk-UA"/>
        </w:rPr>
        <w:t>как</w:t>
      </w:r>
      <w:r>
        <w:rPr>
          <w:lang w:bidi="uk-UA"/>
        </w:rPr>
        <w:t xml:space="preserve"> </w:t>
      </w:r>
      <w:r>
        <w:rPr>
          <w:rFonts w:hint="eastAsia"/>
          <w:lang w:bidi="uk-UA"/>
        </w:rPr>
        <w:t>элемент</w:t>
      </w:r>
      <w:r>
        <w:rPr>
          <w:lang w:bidi="uk-UA"/>
        </w:rPr>
        <w:t xml:space="preserve"> </w:t>
      </w:r>
      <w:r>
        <w:rPr>
          <w:rFonts w:hint="eastAsia"/>
          <w:lang w:bidi="uk-UA"/>
        </w:rPr>
        <w:t>созданной</w:t>
      </w:r>
      <w:r>
        <w:rPr>
          <w:lang w:bidi="uk-UA"/>
        </w:rPr>
        <w:t xml:space="preserve"> </w:t>
      </w:r>
      <w:r>
        <w:rPr>
          <w:rFonts w:hint="eastAsia"/>
          <w:lang w:bidi="uk-UA"/>
        </w:rPr>
        <w:t>методической</w:t>
      </w:r>
      <w:r>
        <w:rPr>
          <w:lang w:bidi="uk-UA"/>
        </w:rPr>
        <w:t xml:space="preserve"> </w:t>
      </w:r>
      <w:r>
        <w:rPr>
          <w:rFonts w:hint="eastAsia"/>
          <w:lang w:bidi="uk-UA"/>
        </w:rPr>
        <w:t>системы</w:t>
      </w:r>
      <w:r>
        <w:rPr>
          <w:lang w:bidi="uk-UA"/>
        </w:rPr>
        <w:t xml:space="preserve"> </w:t>
      </w:r>
      <w:r>
        <w:rPr>
          <w:rFonts w:hint="eastAsia"/>
          <w:lang w:bidi="uk-UA"/>
        </w:rPr>
        <w:t>формирования</w:t>
      </w:r>
      <w:r>
        <w:rPr>
          <w:lang w:bidi="uk-UA"/>
        </w:rPr>
        <w:t xml:space="preserve"> </w:t>
      </w:r>
      <w:r>
        <w:rPr>
          <w:rFonts w:hint="eastAsia"/>
          <w:lang w:bidi="uk-UA"/>
        </w:rPr>
        <w:t>умений</w:t>
      </w:r>
      <w:r>
        <w:rPr>
          <w:lang w:bidi="uk-UA"/>
        </w:rPr>
        <w:t xml:space="preserve"> </w:t>
      </w:r>
      <w:r>
        <w:rPr>
          <w:rFonts w:hint="eastAsia"/>
          <w:lang w:bidi="uk-UA"/>
        </w:rPr>
        <w:t>учащихся</w:t>
      </w:r>
      <w:r>
        <w:rPr>
          <w:lang w:bidi="uk-UA"/>
        </w:rPr>
        <w:t xml:space="preserve"> </w:t>
      </w:r>
      <w:r>
        <w:rPr>
          <w:rFonts w:hint="eastAsia"/>
          <w:lang w:bidi="uk-UA"/>
        </w:rPr>
        <w:t>использовать</w:t>
      </w:r>
      <w:r>
        <w:rPr>
          <w:lang w:bidi="uk-UA"/>
        </w:rPr>
        <w:t xml:space="preserve"> </w:t>
      </w:r>
      <w:r>
        <w:rPr>
          <w:rFonts w:hint="eastAsia"/>
          <w:lang w:bidi="uk-UA"/>
        </w:rPr>
        <w:t>научный</w:t>
      </w:r>
      <w:r>
        <w:rPr>
          <w:lang w:bidi="uk-UA"/>
        </w:rPr>
        <w:t xml:space="preserve"> </w:t>
      </w:r>
      <w:r>
        <w:rPr>
          <w:rFonts w:hint="eastAsia"/>
          <w:lang w:bidi="uk-UA"/>
        </w:rPr>
        <w:t>метод</w:t>
      </w:r>
      <w:r>
        <w:rPr>
          <w:lang w:bidi="uk-UA"/>
        </w:rPr>
        <w:t xml:space="preserve"> </w:t>
      </w:r>
      <w:r>
        <w:rPr>
          <w:rFonts w:hint="eastAsia"/>
          <w:lang w:bidi="uk-UA"/>
        </w:rPr>
        <w:t>познания</w:t>
      </w:r>
      <w:r>
        <w:rPr>
          <w:lang w:bidi="uk-UA"/>
        </w:rPr>
        <w:t xml:space="preserve"> </w:t>
      </w:r>
      <w:r>
        <w:rPr>
          <w:rFonts w:hint="eastAsia"/>
          <w:lang w:bidi="uk-UA"/>
        </w:rPr>
        <w:t>в</w:t>
      </w:r>
      <w:r>
        <w:rPr>
          <w:lang w:bidi="uk-UA"/>
        </w:rPr>
        <w:t xml:space="preserve"> </w:t>
      </w:r>
      <w:r>
        <w:rPr>
          <w:rFonts w:hint="eastAsia"/>
          <w:lang w:bidi="uk-UA"/>
        </w:rPr>
        <w:t>ходе</w:t>
      </w:r>
      <w:r>
        <w:rPr>
          <w:lang w:bidi="uk-UA"/>
        </w:rPr>
        <w:t xml:space="preserve"> </w:t>
      </w:r>
      <w:r>
        <w:rPr>
          <w:rFonts w:hint="eastAsia"/>
          <w:lang w:bidi="uk-UA"/>
        </w:rPr>
        <w:t>изучения</w:t>
      </w:r>
      <w:r>
        <w:rPr>
          <w:lang w:bidi="uk-UA"/>
        </w:rPr>
        <w:t xml:space="preserve"> </w:t>
      </w:r>
      <w:r>
        <w:rPr>
          <w:rFonts w:hint="eastAsia"/>
          <w:lang w:bidi="uk-UA"/>
        </w:rPr>
        <w:t>предметного</w:t>
      </w:r>
      <w:r>
        <w:rPr>
          <w:lang w:bidi="uk-UA"/>
        </w:rPr>
        <w:t xml:space="preserve"> </w:t>
      </w:r>
      <w:r>
        <w:rPr>
          <w:rFonts w:hint="eastAsia"/>
          <w:lang w:bidi="uk-UA"/>
        </w:rPr>
        <w:t>материала</w:t>
      </w:r>
      <w:r>
        <w:rPr>
          <w:lang w:bidi="uk-UA"/>
        </w:rPr>
        <w:t xml:space="preserve"> </w:t>
      </w:r>
      <w:r>
        <w:rPr>
          <w:rFonts w:hint="eastAsia"/>
          <w:lang w:bidi="uk-UA"/>
        </w:rPr>
        <w:t>курса</w:t>
      </w:r>
      <w:r>
        <w:rPr>
          <w:lang w:bidi="uk-UA"/>
        </w:rPr>
        <w:t xml:space="preserve"> </w:t>
      </w:r>
      <w:r>
        <w:rPr>
          <w:rFonts w:hint="eastAsia"/>
          <w:lang w:bidi="uk-UA"/>
        </w:rPr>
        <w:t>физики</w:t>
      </w:r>
    </w:p>
    <w:p w14:paraId="7EF4D113" w14:textId="77777777" w:rsidR="00D731E4" w:rsidRDefault="00D731E4" w:rsidP="00D731E4">
      <w:pPr>
        <w:rPr>
          <w:lang w:bidi="uk-UA"/>
        </w:rPr>
      </w:pPr>
    </w:p>
    <w:p w14:paraId="1105AF1B" w14:textId="77777777" w:rsidR="00D731E4" w:rsidRDefault="00D731E4" w:rsidP="00D731E4">
      <w:pPr>
        <w:rPr>
          <w:lang w:bidi="uk-UA"/>
        </w:rPr>
      </w:pPr>
      <w:r>
        <w:rPr>
          <w:lang w:bidi="uk-UA"/>
        </w:rPr>
        <w:t>4.4.</w:t>
      </w:r>
      <w:r>
        <w:rPr>
          <w:rFonts w:hint="eastAsia"/>
          <w:lang w:bidi="uk-UA"/>
        </w:rPr>
        <w:t>«</w:t>
      </w:r>
      <w:r>
        <w:rPr>
          <w:rFonts w:hint="eastAsia"/>
          <w:lang w:bidi="uk-UA"/>
        </w:rPr>
        <w:t>Обучение</w:t>
      </w:r>
      <w:r>
        <w:rPr>
          <w:lang w:bidi="uk-UA"/>
        </w:rPr>
        <w:t xml:space="preserve"> </w:t>
      </w:r>
      <w:r>
        <w:rPr>
          <w:rFonts w:hint="eastAsia"/>
          <w:lang w:bidi="uk-UA"/>
        </w:rPr>
        <w:t>через</w:t>
      </w:r>
      <w:r>
        <w:rPr>
          <w:lang w:bidi="uk-UA"/>
        </w:rPr>
        <w:t xml:space="preserve"> </w:t>
      </w:r>
      <w:r>
        <w:rPr>
          <w:rFonts w:hint="eastAsia"/>
          <w:lang w:bidi="uk-UA"/>
        </w:rPr>
        <w:t>открытие</w:t>
      </w:r>
      <w:r>
        <w:rPr>
          <w:rFonts w:hint="eastAsia"/>
          <w:lang w:bidi="uk-UA"/>
        </w:rPr>
        <w:t>»</w:t>
      </w:r>
      <w:r>
        <w:rPr>
          <w:lang w:bidi="uk-UA"/>
        </w:rPr>
        <w:t xml:space="preserve"> (</w:t>
      </w:r>
      <w:r>
        <w:rPr>
          <w:rFonts w:hint="eastAsia"/>
          <w:lang w:bidi="uk-UA"/>
        </w:rPr>
        <w:t>методика</w:t>
      </w:r>
      <w:r>
        <w:rPr>
          <w:lang w:bidi="uk-UA"/>
        </w:rPr>
        <w:t xml:space="preserve"> </w:t>
      </w:r>
      <w:r>
        <w:rPr>
          <w:rFonts w:hint="eastAsia"/>
          <w:lang w:bidi="uk-UA"/>
        </w:rPr>
        <w:t>формирования</w:t>
      </w:r>
      <w:r>
        <w:rPr>
          <w:lang w:bidi="uk-UA"/>
        </w:rPr>
        <w:t xml:space="preserve"> </w:t>
      </w:r>
      <w:r>
        <w:rPr>
          <w:rFonts w:hint="eastAsia"/>
          <w:lang w:bidi="uk-UA"/>
        </w:rPr>
        <w:t>умений</w:t>
      </w:r>
      <w:r>
        <w:rPr>
          <w:lang w:bidi="uk-UA"/>
        </w:rPr>
        <w:t xml:space="preserve"> </w:t>
      </w:r>
      <w:r>
        <w:rPr>
          <w:rFonts w:hint="eastAsia"/>
          <w:lang w:bidi="uk-UA"/>
        </w:rPr>
        <w:t>учащихся</w:t>
      </w:r>
      <w:r>
        <w:rPr>
          <w:lang w:bidi="uk-UA"/>
        </w:rPr>
        <w:t xml:space="preserve"> </w:t>
      </w:r>
      <w:r>
        <w:rPr>
          <w:rFonts w:hint="eastAsia"/>
          <w:lang w:bidi="uk-UA"/>
        </w:rPr>
        <w:t>использовать</w:t>
      </w:r>
      <w:r>
        <w:rPr>
          <w:lang w:bidi="uk-UA"/>
        </w:rPr>
        <w:t xml:space="preserve"> </w:t>
      </w:r>
      <w:r>
        <w:rPr>
          <w:rFonts w:hint="eastAsia"/>
          <w:lang w:bidi="uk-UA"/>
        </w:rPr>
        <w:t>научный</w:t>
      </w:r>
      <w:r>
        <w:rPr>
          <w:lang w:bidi="uk-UA"/>
        </w:rPr>
        <w:t xml:space="preserve"> </w:t>
      </w:r>
      <w:r>
        <w:rPr>
          <w:rFonts w:hint="eastAsia"/>
          <w:lang w:bidi="uk-UA"/>
        </w:rPr>
        <w:t>метод</w:t>
      </w:r>
      <w:r>
        <w:rPr>
          <w:lang w:bidi="uk-UA"/>
        </w:rPr>
        <w:t xml:space="preserve"> </w:t>
      </w:r>
      <w:r>
        <w:rPr>
          <w:rFonts w:hint="eastAsia"/>
          <w:lang w:bidi="uk-UA"/>
        </w:rPr>
        <w:t>познания</w:t>
      </w:r>
      <w:r>
        <w:rPr>
          <w:lang w:bidi="uk-UA"/>
        </w:rPr>
        <w:t xml:space="preserve">, </w:t>
      </w:r>
      <w:r>
        <w:rPr>
          <w:rFonts w:hint="eastAsia"/>
          <w:lang w:bidi="uk-UA"/>
        </w:rPr>
        <w:t>в</w:t>
      </w:r>
      <w:r>
        <w:rPr>
          <w:lang w:bidi="uk-UA"/>
        </w:rPr>
        <w:t xml:space="preserve"> </w:t>
      </w:r>
      <w:r>
        <w:rPr>
          <w:rFonts w:hint="eastAsia"/>
          <w:lang w:bidi="uk-UA"/>
        </w:rPr>
        <w:t>ходе</w:t>
      </w:r>
      <w:r>
        <w:rPr>
          <w:lang w:bidi="uk-UA"/>
        </w:rPr>
        <w:t xml:space="preserve"> </w:t>
      </w:r>
      <w:r>
        <w:rPr>
          <w:rFonts w:hint="eastAsia"/>
          <w:lang w:bidi="uk-UA"/>
        </w:rPr>
        <w:t>изучения</w:t>
      </w:r>
    </w:p>
    <w:p w14:paraId="221B5330" w14:textId="77777777" w:rsidR="00D731E4" w:rsidRDefault="00D731E4" w:rsidP="00D731E4">
      <w:pPr>
        <w:rPr>
          <w:lang w:bidi="uk-UA"/>
        </w:rPr>
      </w:pPr>
    </w:p>
    <w:p w14:paraId="0D530AA5" w14:textId="77777777" w:rsidR="00D731E4" w:rsidRDefault="00D731E4" w:rsidP="00D731E4">
      <w:pPr>
        <w:rPr>
          <w:lang w:bidi="uk-UA"/>
        </w:rPr>
      </w:pPr>
      <w:r>
        <w:rPr>
          <w:rFonts w:hint="eastAsia"/>
          <w:lang w:bidi="uk-UA"/>
        </w:rPr>
        <w:t>пропедевтического</w:t>
      </w:r>
      <w:r>
        <w:rPr>
          <w:lang w:bidi="uk-UA"/>
        </w:rPr>
        <w:t xml:space="preserve"> </w:t>
      </w:r>
      <w:r>
        <w:rPr>
          <w:rFonts w:hint="eastAsia"/>
          <w:lang w:bidi="uk-UA"/>
        </w:rPr>
        <w:t>курса</w:t>
      </w:r>
      <w:r>
        <w:rPr>
          <w:lang w:bidi="uk-UA"/>
        </w:rPr>
        <w:t xml:space="preserve"> </w:t>
      </w:r>
      <w:r>
        <w:rPr>
          <w:rFonts w:hint="eastAsia"/>
          <w:lang w:bidi="uk-UA"/>
        </w:rPr>
        <w:t>физики</w:t>
      </w:r>
      <w:r>
        <w:rPr>
          <w:lang w:bidi="uk-UA"/>
        </w:rPr>
        <w:t xml:space="preserve"> 5 - 6 </w:t>
      </w:r>
      <w:r>
        <w:rPr>
          <w:rFonts w:hint="eastAsia"/>
          <w:lang w:bidi="uk-UA"/>
        </w:rPr>
        <w:t>класса</w:t>
      </w:r>
      <w:r>
        <w:rPr>
          <w:lang w:bidi="uk-UA"/>
        </w:rPr>
        <w:t>)</w:t>
      </w:r>
    </w:p>
    <w:p w14:paraId="45CC03E1" w14:textId="77777777" w:rsidR="00D731E4" w:rsidRDefault="00D731E4" w:rsidP="00D731E4">
      <w:pPr>
        <w:rPr>
          <w:lang w:bidi="uk-UA"/>
        </w:rPr>
      </w:pPr>
    </w:p>
    <w:p w14:paraId="3EBDA176" w14:textId="77777777" w:rsidR="00D731E4" w:rsidRDefault="00D731E4" w:rsidP="00D731E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0BE7F3BA" w14:textId="77777777" w:rsidR="00D731E4" w:rsidRDefault="00D731E4" w:rsidP="00D731E4">
      <w:pPr>
        <w:rPr>
          <w:lang w:bidi="uk-UA"/>
        </w:rPr>
      </w:pPr>
    </w:p>
    <w:p w14:paraId="5C7DE176" w14:textId="77777777" w:rsidR="00D731E4" w:rsidRDefault="00D731E4" w:rsidP="00D731E4">
      <w:pPr>
        <w:rPr>
          <w:lang w:bidi="uk-UA"/>
        </w:rPr>
      </w:pPr>
      <w:r>
        <w:rPr>
          <w:rFonts w:hint="eastAsia"/>
          <w:lang w:bidi="uk-UA"/>
        </w:rPr>
        <w:t>ГЛАВА</w:t>
      </w:r>
      <w:r>
        <w:rPr>
          <w:lang w:bidi="uk-UA"/>
        </w:rPr>
        <w:t xml:space="preserve"> 5. </w:t>
      </w:r>
      <w:r>
        <w:rPr>
          <w:rFonts w:hint="eastAsia"/>
          <w:lang w:bidi="uk-UA"/>
        </w:rPr>
        <w:t>РЕЗУЛЬТАТЫ</w:t>
      </w:r>
      <w:r>
        <w:rPr>
          <w:lang w:bidi="uk-UA"/>
        </w:rPr>
        <w:t xml:space="preserve"> </w:t>
      </w:r>
      <w:r>
        <w:rPr>
          <w:rFonts w:hint="eastAsia"/>
          <w:lang w:bidi="uk-UA"/>
        </w:rPr>
        <w:t>ПЕДАГОГИЧЕСКОГО</w:t>
      </w:r>
      <w:r>
        <w:rPr>
          <w:lang w:bidi="uk-UA"/>
        </w:rPr>
        <w:t xml:space="preserve"> </w:t>
      </w:r>
      <w:r>
        <w:rPr>
          <w:rFonts w:hint="eastAsia"/>
          <w:lang w:bidi="uk-UA"/>
        </w:rPr>
        <w:t>ЭКСПЕРИМЕНТА</w:t>
      </w:r>
      <w:r>
        <w:rPr>
          <w:lang w:bidi="uk-UA"/>
        </w:rPr>
        <w:t xml:space="preserve"> </w:t>
      </w:r>
      <w:r>
        <w:rPr>
          <w:rFonts w:hint="eastAsia"/>
          <w:lang w:bidi="uk-UA"/>
        </w:rPr>
        <w:t>ПО</w:t>
      </w:r>
      <w:r>
        <w:rPr>
          <w:lang w:bidi="uk-UA"/>
        </w:rPr>
        <w:t xml:space="preserve"> </w:t>
      </w:r>
      <w:r>
        <w:rPr>
          <w:rFonts w:hint="eastAsia"/>
          <w:lang w:bidi="uk-UA"/>
        </w:rPr>
        <w:t>ВНЕДРЕНИЮ</w:t>
      </w:r>
      <w:r>
        <w:rPr>
          <w:lang w:bidi="uk-UA"/>
        </w:rPr>
        <w:t xml:space="preserve"> </w:t>
      </w:r>
      <w:r>
        <w:rPr>
          <w:rFonts w:hint="eastAsia"/>
          <w:lang w:bidi="uk-UA"/>
        </w:rPr>
        <w:t>РАЗРАБОТАННОЙ</w:t>
      </w:r>
      <w:r>
        <w:rPr>
          <w:lang w:bidi="uk-UA"/>
        </w:rPr>
        <w:t xml:space="preserve"> </w:t>
      </w:r>
      <w:r>
        <w:rPr>
          <w:rFonts w:hint="eastAsia"/>
          <w:lang w:bidi="uk-UA"/>
        </w:rPr>
        <w:t>МЕТОДИЧЕСКОЙ</w:t>
      </w:r>
      <w:r>
        <w:rPr>
          <w:lang w:bidi="uk-UA"/>
        </w:rPr>
        <w:t xml:space="preserve"> </w:t>
      </w:r>
      <w:r>
        <w:rPr>
          <w:rFonts w:hint="eastAsia"/>
          <w:lang w:bidi="uk-UA"/>
        </w:rPr>
        <w:t>СИСТЕМЫ</w:t>
      </w:r>
      <w:r>
        <w:rPr>
          <w:lang w:bidi="uk-UA"/>
        </w:rPr>
        <w:t xml:space="preserve"> </w:t>
      </w:r>
      <w:r>
        <w:rPr>
          <w:rFonts w:hint="eastAsia"/>
          <w:lang w:bidi="uk-UA"/>
        </w:rPr>
        <w:t>ФОРМИРОВАНИЯ</w:t>
      </w:r>
      <w:r>
        <w:rPr>
          <w:lang w:bidi="uk-UA"/>
        </w:rPr>
        <w:t xml:space="preserve"> </w:t>
      </w:r>
      <w:r>
        <w:rPr>
          <w:rFonts w:hint="eastAsia"/>
          <w:lang w:bidi="uk-UA"/>
        </w:rPr>
        <w:t>УМЕНИЙ</w:t>
      </w:r>
      <w:r>
        <w:rPr>
          <w:lang w:bidi="uk-UA"/>
        </w:rPr>
        <w:t xml:space="preserve"> </w:t>
      </w:r>
      <w:r>
        <w:rPr>
          <w:rFonts w:hint="eastAsia"/>
          <w:lang w:bidi="uk-UA"/>
        </w:rPr>
        <w:t>УЧАЩИХСЯ</w:t>
      </w:r>
      <w:r>
        <w:rPr>
          <w:lang w:bidi="uk-UA"/>
        </w:rPr>
        <w:t xml:space="preserve"> </w:t>
      </w:r>
      <w:r>
        <w:rPr>
          <w:rFonts w:hint="eastAsia"/>
          <w:lang w:bidi="uk-UA"/>
        </w:rPr>
        <w:t>ИСПОЛЬЗОВАТЬ</w:t>
      </w:r>
      <w:r>
        <w:rPr>
          <w:lang w:bidi="uk-UA"/>
        </w:rPr>
        <w:t xml:space="preserve"> </w:t>
      </w:r>
      <w:r>
        <w:rPr>
          <w:rFonts w:hint="eastAsia"/>
          <w:lang w:bidi="uk-UA"/>
        </w:rPr>
        <w:t>НАУЧНЫЙ</w:t>
      </w:r>
      <w:r>
        <w:rPr>
          <w:lang w:bidi="uk-UA"/>
        </w:rPr>
        <w:t xml:space="preserve"> </w:t>
      </w:r>
      <w:r>
        <w:rPr>
          <w:rFonts w:hint="eastAsia"/>
          <w:lang w:bidi="uk-UA"/>
        </w:rPr>
        <w:t>МЕТОД</w:t>
      </w:r>
      <w:r>
        <w:rPr>
          <w:lang w:bidi="uk-UA"/>
        </w:rPr>
        <w:t xml:space="preserve"> </w:t>
      </w:r>
      <w:r>
        <w:rPr>
          <w:rFonts w:hint="eastAsia"/>
          <w:lang w:bidi="uk-UA"/>
        </w:rPr>
        <w:t>ПОЗНАНИЯ</w:t>
      </w:r>
      <w:r>
        <w:rPr>
          <w:lang w:bidi="uk-UA"/>
        </w:rPr>
        <w:t xml:space="preserve"> </w:t>
      </w:r>
      <w:r>
        <w:rPr>
          <w:rFonts w:hint="eastAsia"/>
          <w:lang w:bidi="uk-UA"/>
        </w:rPr>
        <w:t>В</w:t>
      </w:r>
      <w:r>
        <w:rPr>
          <w:lang w:bidi="uk-UA"/>
        </w:rPr>
        <w:t xml:space="preserve"> </w:t>
      </w:r>
      <w:r>
        <w:rPr>
          <w:rFonts w:hint="eastAsia"/>
          <w:lang w:bidi="uk-UA"/>
        </w:rPr>
        <w:t>ХОДЕ</w:t>
      </w:r>
      <w:r>
        <w:rPr>
          <w:lang w:bidi="uk-UA"/>
        </w:rPr>
        <w:t xml:space="preserve"> </w:t>
      </w:r>
      <w:r>
        <w:rPr>
          <w:rFonts w:hint="eastAsia"/>
          <w:lang w:bidi="uk-UA"/>
        </w:rPr>
        <w:t>ИЗУЧЕНИЯ</w:t>
      </w:r>
      <w:r>
        <w:rPr>
          <w:lang w:bidi="uk-UA"/>
        </w:rPr>
        <w:t xml:space="preserve"> </w:t>
      </w:r>
      <w:r>
        <w:rPr>
          <w:rFonts w:hint="eastAsia"/>
          <w:lang w:bidi="uk-UA"/>
        </w:rPr>
        <w:t>ФИЗИКИ</w:t>
      </w:r>
      <w:r>
        <w:rPr>
          <w:lang w:bidi="uk-UA"/>
        </w:rPr>
        <w:t xml:space="preserve"> </w:t>
      </w:r>
      <w:r>
        <w:rPr>
          <w:rFonts w:hint="eastAsia"/>
          <w:lang w:bidi="uk-UA"/>
        </w:rPr>
        <w:t>В</w:t>
      </w:r>
      <w:r>
        <w:rPr>
          <w:lang w:bidi="uk-UA"/>
        </w:rPr>
        <w:t xml:space="preserve"> </w:t>
      </w:r>
      <w:r>
        <w:rPr>
          <w:rFonts w:hint="eastAsia"/>
          <w:lang w:bidi="uk-UA"/>
        </w:rPr>
        <w:t>РАМКАХ</w:t>
      </w:r>
      <w:r>
        <w:rPr>
          <w:lang w:bidi="uk-UA"/>
        </w:rPr>
        <w:t xml:space="preserve"> </w:t>
      </w:r>
      <w:r>
        <w:rPr>
          <w:rFonts w:hint="eastAsia"/>
          <w:lang w:bidi="uk-UA"/>
        </w:rPr>
        <w:t>ОСНОВНОГО</w:t>
      </w:r>
      <w:r>
        <w:rPr>
          <w:lang w:bidi="uk-UA"/>
        </w:rPr>
        <w:t xml:space="preserve"> </w:t>
      </w:r>
      <w:r>
        <w:rPr>
          <w:rFonts w:hint="eastAsia"/>
          <w:lang w:bidi="uk-UA"/>
        </w:rPr>
        <w:t>И</w:t>
      </w:r>
    </w:p>
    <w:p w14:paraId="643F633A" w14:textId="77777777" w:rsidR="00D731E4" w:rsidRDefault="00D731E4" w:rsidP="00D731E4">
      <w:pPr>
        <w:rPr>
          <w:lang w:bidi="uk-UA"/>
        </w:rPr>
      </w:pPr>
    </w:p>
    <w:p w14:paraId="6ECE8F78" w14:textId="77777777" w:rsidR="00D731E4" w:rsidRDefault="00D731E4" w:rsidP="00D731E4">
      <w:pPr>
        <w:rPr>
          <w:lang w:bidi="uk-UA"/>
        </w:rPr>
      </w:pPr>
      <w:r>
        <w:rPr>
          <w:rFonts w:hint="eastAsia"/>
          <w:lang w:bidi="uk-UA"/>
        </w:rPr>
        <w:t>ДОПОЛНИТЕЛЬНОГО</w:t>
      </w:r>
      <w:r>
        <w:rPr>
          <w:lang w:bidi="uk-UA"/>
        </w:rPr>
        <w:t xml:space="preserve"> </w:t>
      </w:r>
      <w:r>
        <w:rPr>
          <w:rFonts w:hint="eastAsia"/>
          <w:lang w:bidi="uk-UA"/>
        </w:rPr>
        <w:t>ОБРАЗОВАНИЯ</w:t>
      </w:r>
    </w:p>
    <w:p w14:paraId="0562E1EA" w14:textId="77777777" w:rsidR="00D731E4" w:rsidRDefault="00D731E4" w:rsidP="00D731E4">
      <w:pPr>
        <w:rPr>
          <w:lang w:bidi="uk-UA"/>
        </w:rPr>
      </w:pPr>
    </w:p>
    <w:p w14:paraId="3D81701A" w14:textId="77777777" w:rsidR="00D731E4" w:rsidRDefault="00D731E4" w:rsidP="00D731E4">
      <w:pPr>
        <w:rPr>
          <w:lang w:bidi="uk-UA"/>
        </w:rPr>
      </w:pPr>
      <w:r>
        <w:rPr>
          <w:lang w:bidi="uk-UA"/>
        </w:rPr>
        <w:t xml:space="preserve">5.1. </w:t>
      </w:r>
      <w:r>
        <w:rPr>
          <w:rFonts w:hint="eastAsia"/>
          <w:lang w:bidi="uk-UA"/>
        </w:rPr>
        <w:t>Общие</w:t>
      </w:r>
      <w:r>
        <w:rPr>
          <w:lang w:bidi="uk-UA"/>
        </w:rPr>
        <w:t xml:space="preserve"> </w:t>
      </w:r>
      <w:r>
        <w:rPr>
          <w:rFonts w:hint="eastAsia"/>
          <w:lang w:bidi="uk-UA"/>
        </w:rPr>
        <w:t>подходы</w:t>
      </w:r>
      <w:r>
        <w:rPr>
          <w:lang w:bidi="uk-UA"/>
        </w:rPr>
        <w:t xml:space="preserve"> </w:t>
      </w:r>
      <w:r>
        <w:rPr>
          <w:rFonts w:hint="eastAsia"/>
          <w:lang w:bidi="uk-UA"/>
        </w:rPr>
        <w:t>к</w:t>
      </w:r>
      <w:r>
        <w:rPr>
          <w:lang w:bidi="uk-UA"/>
        </w:rPr>
        <w:t xml:space="preserve"> </w:t>
      </w:r>
      <w:r>
        <w:rPr>
          <w:rFonts w:hint="eastAsia"/>
          <w:lang w:bidi="uk-UA"/>
        </w:rPr>
        <w:t>составлению</w:t>
      </w:r>
      <w:r>
        <w:rPr>
          <w:lang w:bidi="uk-UA"/>
        </w:rPr>
        <w:t xml:space="preserve"> </w:t>
      </w:r>
      <w:r>
        <w:rPr>
          <w:rFonts w:hint="eastAsia"/>
          <w:lang w:bidi="uk-UA"/>
        </w:rPr>
        <w:t>тестовых</w:t>
      </w:r>
      <w:r>
        <w:rPr>
          <w:lang w:bidi="uk-UA"/>
        </w:rPr>
        <w:t xml:space="preserve"> </w:t>
      </w:r>
      <w:r>
        <w:rPr>
          <w:rFonts w:hint="eastAsia"/>
          <w:lang w:bidi="uk-UA"/>
        </w:rPr>
        <w:t>материалов</w:t>
      </w:r>
      <w:r>
        <w:rPr>
          <w:lang w:bidi="uk-UA"/>
        </w:rPr>
        <w:t xml:space="preserve">, </w:t>
      </w:r>
      <w:r>
        <w:rPr>
          <w:rFonts w:hint="eastAsia"/>
          <w:lang w:bidi="uk-UA"/>
        </w:rPr>
        <w:t>предназначенных</w:t>
      </w:r>
      <w:r>
        <w:rPr>
          <w:lang w:bidi="uk-UA"/>
        </w:rPr>
        <w:t xml:space="preserve"> </w:t>
      </w:r>
      <w:r>
        <w:rPr>
          <w:rFonts w:hint="eastAsia"/>
          <w:lang w:bidi="uk-UA"/>
        </w:rPr>
        <w:t>для</w:t>
      </w:r>
      <w:r>
        <w:rPr>
          <w:lang w:bidi="uk-UA"/>
        </w:rPr>
        <w:t xml:space="preserve"> </w:t>
      </w:r>
      <w:r>
        <w:rPr>
          <w:rFonts w:hint="eastAsia"/>
          <w:lang w:bidi="uk-UA"/>
        </w:rPr>
        <w:t>проверки</w:t>
      </w:r>
      <w:r>
        <w:rPr>
          <w:lang w:bidi="uk-UA"/>
        </w:rPr>
        <w:t xml:space="preserve"> </w:t>
      </w:r>
      <w:r>
        <w:rPr>
          <w:rFonts w:hint="eastAsia"/>
          <w:lang w:bidi="uk-UA"/>
        </w:rPr>
        <w:t>гипотезы</w:t>
      </w:r>
      <w:r>
        <w:rPr>
          <w:lang w:bidi="uk-UA"/>
        </w:rPr>
        <w:t xml:space="preserve"> </w:t>
      </w:r>
      <w:r>
        <w:rPr>
          <w:rFonts w:hint="eastAsia"/>
          <w:lang w:bidi="uk-UA"/>
        </w:rPr>
        <w:t>исследования</w:t>
      </w:r>
    </w:p>
    <w:p w14:paraId="29B661B9" w14:textId="77777777" w:rsidR="00D731E4" w:rsidRDefault="00D731E4" w:rsidP="00D731E4">
      <w:pPr>
        <w:rPr>
          <w:lang w:bidi="uk-UA"/>
        </w:rPr>
      </w:pPr>
    </w:p>
    <w:p w14:paraId="54CFCC99" w14:textId="77777777" w:rsidR="00D731E4" w:rsidRDefault="00D731E4" w:rsidP="00D731E4">
      <w:pPr>
        <w:rPr>
          <w:lang w:bidi="uk-UA"/>
        </w:rPr>
      </w:pPr>
      <w:r>
        <w:rPr>
          <w:lang w:bidi="uk-UA"/>
        </w:rPr>
        <w:t xml:space="preserve">5.2. </w:t>
      </w:r>
      <w:r>
        <w:rPr>
          <w:rFonts w:hint="eastAsia"/>
          <w:lang w:bidi="uk-UA"/>
        </w:rPr>
        <w:t>Описание</w:t>
      </w:r>
      <w:r>
        <w:rPr>
          <w:lang w:bidi="uk-UA"/>
        </w:rPr>
        <w:t xml:space="preserve"> </w:t>
      </w:r>
      <w:r>
        <w:rPr>
          <w:rFonts w:hint="eastAsia"/>
          <w:lang w:bidi="uk-UA"/>
        </w:rPr>
        <w:t>тестовых</w:t>
      </w:r>
      <w:r>
        <w:rPr>
          <w:lang w:bidi="uk-UA"/>
        </w:rPr>
        <w:t xml:space="preserve"> </w:t>
      </w:r>
      <w:r>
        <w:rPr>
          <w:rFonts w:hint="eastAsia"/>
          <w:lang w:bidi="uk-UA"/>
        </w:rPr>
        <w:t>материалов</w:t>
      </w:r>
      <w:r>
        <w:rPr>
          <w:lang w:bidi="uk-UA"/>
        </w:rPr>
        <w:t xml:space="preserve"> (</w:t>
      </w:r>
      <w:r>
        <w:rPr>
          <w:rFonts w:hint="eastAsia"/>
          <w:lang w:bidi="uk-UA"/>
        </w:rPr>
        <w:t>пропедевтический</w:t>
      </w:r>
      <w:r>
        <w:rPr>
          <w:lang w:bidi="uk-UA"/>
        </w:rPr>
        <w:t xml:space="preserve"> </w:t>
      </w:r>
      <w:r>
        <w:rPr>
          <w:rFonts w:hint="eastAsia"/>
          <w:lang w:bidi="uk-UA"/>
        </w:rPr>
        <w:t>курс</w:t>
      </w:r>
      <w:r>
        <w:rPr>
          <w:lang w:bidi="uk-UA"/>
        </w:rPr>
        <w:t xml:space="preserve"> </w:t>
      </w:r>
      <w:r>
        <w:rPr>
          <w:rFonts w:hint="eastAsia"/>
          <w:lang w:bidi="uk-UA"/>
        </w:rPr>
        <w:t>физики</w:t>
      </w:r>
    </w:p>
    <w:p w14:paraId="42E8F3FB" w14:textId="77777777" w:rsidR="00D731E4" w:rsidRDefault="00D731E4" w:rsidP="00D731E4">
      <w:pPr>
        <w:rPr>
          <w:lang w:bidi="uk-UA"/>
        </w:rPr>
      </w:pPr>
    </w:p>
    <w:p w14:paraId="7DE4BB52" w14:textId="77777777" w:rsidR="00D731E4" w:rsidRDefault="00D731E4" w:rsidP="00D731E4">
      <w:pPr>
        <w:rPr>
          <w:lang w:bidi="uk-UA"/>
        </w:rPr>
      </w:pPr>
      <w:r>
        <w:rPr>
          <w:lang w:bidi="uk-UA"/>
        </w:rPr>
        <w:t xml:space="preserve">- 6 </w:t>
      </w:r>
      <w:r>
        <w:rPr>
          <w:rFonts w:hint="eastAsia"/>
          <w:lang w:bidi="uk-UA"/>
        </w:rPr>
        <w:t>класс</w:t>
      </w:r>
      <w:r>
        <w:rPr>
          <w:lang w:bidi="uk-UA"/>
        </w:rPr>
        <w:t>)</w:t>
      </w:r>
    </w:p>
    <w:p w14:paraId="4AF34282" w14:textId="77777777" w:rsidR="00D731E4" w:rsidRDefault="00D731E4" w:rsidP="00D731E4">
      <w:pPr>
        <w:rPr>
          <w:lang w:bidi="uk-UA"/>
        </w:rPr>
      </w:pPr>
    </w:p>
    <w:p w14:paraId="714B49AB" w14:textId="77777777" w:rsidR="00D731E4" w:rsidRDefault="00D731E4" w:rsidP="00D731E4">
      <w:pPr>
        <w:rPr>
          <w:lang w:bidi="uk-UA"/>
        </w:rPr>
      </w:pPr>
      <w:r>
        <w:rPr>
          <w:lang w:bidi="uk-UA"/>
        </w:rPr>
        <w:t>5.3.</w:t>
      </w:r>
      <w:r>
        <w:rPr>
          <w:rFonts w:hint="eastAsia"/>
          <w:lang w:bidi="uk-UA"/>
        </w:rPr>
        <w:t>Описание</w:t>
      </w:r>
      <w:r>
        <w:rPr>
          <w:lang w:bidi="uk-UA"/>
        </w:rPr>
        <w:t xml:space="preserve"> </w:t>
      </w:r>
      <w:r>
        <w:rPr>
          <w:rFonts w:hint="eastAsia"/>
          <w:lang w:bidi="uk-UA"/>
        </w:rPr>
        <w:t>тестовых</w:t>
      </w:r>
      <w:r>
        <w:rPr>
          <w:lang w:bidi="uk-UA"/>
        </w:rPr>
        <w:t xml:space="preserve"> </w:t>
      </w:r>
      <w:r>
        <w:rPr>
          <w:rFonts w:hint="eastAsia"/>
          <w:lang w:bidi="uk-UA"/>
        </w:rPr>
        <w:t>материалов</w:t>
      </w:r>
      <w:r>
        <w:rPr>
          <w:lang w:bidi="uk-UA"/>
        </w:rPr>
        <w:t xml:space="preserve"> (</w:t>
      </w:r>
      <w:r>
        <w:rPr>
          <w:rFonts w:hint="eastAsia"/>
          <w:lang w:bidi="uk-UA"/>
        </w:rPr>
        <w:t>курс</w:t>
      </w:r>
      <w:r>
        <w:rPr>
          <w:lang w:bidi="uk-UA"/>
        </w:rPr>
        <w:t xml:space="preserve"> </w:t>
      </w:r>
      <w:r>
        <w:rPr>
          <w:rFonts w:hint="eastAsia"/>
          <w:lang w:bidi="uk-UA"/>
        </w:rPr>
        <w:t>физики</w:t>
      </w:r>
      <w:r>
        <w:rPr>
          <w:lang w:bidi="uk-UA"/>
        </w:rPr>
        <w:t xml:space="preserve"> 7 - 8 </w:t>
      </w:r>
      <w:r>
        <w:rPr>
          <w:rFonts w:hint="eastAsia"/>
          <w:lang w:bidi="uk-UA"/>
        </w:rPr>
        <w:t>класс</w:t>
      </w:r>
      <w:r>
        <w:rPr>
          <w:lang w:bidi="uk-UA"/>
        </w:rPr>
        <w:t>)</w:t>
      </w:r>
    </w:p>
    <w:p w14:paraId="70561A28" w14:textId="77777777" w:rsidR="00D731E4" w:rsidRDefault="00D731E4" w:rsidP="00D731E4">
      <w:pPr>
        <w:rPr>
          <w:lang w:bidi="uk-UA"/>
        </w:rPr>
      </w:pPr>
    </w:p>
    <w:p w14:paraId="3236663F" w14:textId="77777777" w:rsidR="00D731E4" w:rsidRDefault="00D731E4" w:rsidP="00D731E4">
      <w:pPr>
        <w:rPr>
          <w:lang w:bidi="uk-UA"/>
        </w:rPr>
      </w:pPr>
      <w:r>
        <w:rPr>
          <w:lang w:bidi="uk-UA"/>
        </w:rPr>
        <w:t>5.4.</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педагогического</w:t>
      </w:r>
      <w:r>
        <w:rPr>
          <w:lang w:bidi="uk-UA"/>
        </w:rPr>
        <w:t xml:space="preserve"> </w:t>
      </w:r>
      <w:r>
        <w:rPr>
          <w:rFonts w:hint="eastAsia"/>
          <w:lang w:bidi="uk-UA"/>
        </w:rPr>
        <w:t>эксперимента</w:t>
      </w:r>
      <w:r>
        <w:rPr>
          <w:lang w:bidi="uk-UA"/>
        </w:rPr>
        <w:t xml:space="preserve"> </w:t>
      </w:r>
      <w:r>
        <w:rPr>
          <w:rFonts w:hint="eastAsia"/>
          <w:lang w:bidi="uk-UA"/>
        </w:rPr>
        <w:t>в</w:t>
      </w:r>
      <w:r>
        <w:rPr>
          <w:lang w:bidi="uk-UA"/>
        </w:rPr>
        <w:t xml:space="preserve"> </w:t>
      </w:r>
      <w:r>
        <w:rPr>
          <w:rFonts w:hint="eastAsia"/>
          <w:lang w:bidi="uk-UA"/>
        </w:rPr>
        <w:t>основной</w:t>
      </w:r>
    </w:p>
    <w:p w14:paraId="6BFD4026" w14:textId="77777777" w:rsidR="00D731E4" w:rsidRDefault="00D731E4" w:rsidP="00D731E4">
      <w:pPr>
        <w:rPr>
          <w:lang w:bidi="uk-UA"/>
        </w:rPr>
      </w:pPr>
    </w:p>
    <w:p w14:paraId="6D92D3A9" w14:textId="77777777" w:rsidR="00D731E4" w:rsidRDefault="00D731E4" w:rsidP="00D731E4">
      <w:pPr>
        <w:rPr>
          <w:lang w:bidi="uk-UA"/>
        </w:rPr>
      </w:pPr>
      <w:r>
        <w:rPr>
          <w:rFonts w:hint="eastAsia"/>
          <w:lang w:bidi="uk-UA"/>
        </w:rPr>
        <w:t>школе</w:t>
      </w:r>
    </w:p>
    <w:p w14:paraId="34CEDCED" w14:textId="77777777" w:rsidR="00D731E4" w:rsidRDefault="00D731E4" w:rsidP="00D731E4">
      <w:pPr>
        <w:rPr>
          <w:lang w:bidi="uk-UA"/>
        </w:rPr>
      </w:pPr>
    </w:p>
    <w:p w14:paraId="7EFE448A" w14:textId="77777777" w:rsidR="00D731E4" w:rsidRDefault="00D731E4" w:rsidP="00D731E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7B98572B" w14:textId="77777777" w:rsidR="00D731E4" w:rsidRDefault="00D731E4" w:rsidP="00D731E4">
      <w:pPr>
        <w:rPr>
          <w:lang w:bidi="uk-UA"/>
        </w:rPr>
      </w:pPr>
    </w:p>
    <w:p w14:paraId="1E550256" w14:textId="77777777" w:rsidR="00D731E4" w:rsidRDefault="00D731E4" w:rsidP="00D731E4">
      <w:pPr>
        <w:rPr>
          <w:lang w:bidi="uk-UA"/>
        </w:rPr>
      </w:pPr>
      <w:r>
        <w:rPr>
          <w:rFonts w:hint="eastAsia"/>
          <w:lang w:bidi="uk-UA"/>
        </w:rPr>
        <w:t>ЗАКЛЮЧЕНИЕ</w:t>
      </w:r>
    </w:p>
    <w:p w14:paraId="3E475E81" w14:textId="77777777" w:rsidR="00D731E4" w:rsidRDefault="00D731E4" w:rsidP="00D731E4">
      <w:pPr>
        <w:rPr>
          <w:lang w:bidi="uk-UA"/>
        </w:rPr>
      </w:pPr>
    </w:p>
    <w:p w14:paraId="38667A4B" w14:textId="53015CB8" w:rsidR="00D731E4" w:rsidRPr="00D731E4" w:rsidRDefault="00D731E4" w:rsidP="00D731E4">
      <w:pPr>
        <w:rPr>
          <w:lang w:bidi="uk-UA"/>
        </w:rPr>
      </w:pPr>
      <w:r>
        <w:rPr>
          <w:rFonts w:hint="eastAsia"/>
          <w:lang w:bidi="uk-UA"/>
        </w:rPr>
        <w:t>СПИСОК</w:t>
      </w:r>
      <w:r>
        <w:rPr>
          <w:lang w:bidi="uk-UA"/>
        </w:rPr>
        <w:t xml:space="preserve"> </w:t>
      </w:r>
      <w:r>
        <w:rPr>
          <w:rFonts w:hint="eastAsia"/>
          <w:lang w:bidi="uk-UA"/>
        </w:rPr>
        <w:t>ЛИТЕРАТУРЫ</w:t>
      </w:r>
    </w:p>
    <w:sectPr w:rsidR="00D731E4" w:rsidRPr="00D731E4" w:rsidSect="00554D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AD2D" w14:textId="77777777" w:rsidR="00554D44" w:rsidRDefault="00554D44">
      <w:pPr>
        <w:spacing w:after="0" w:line="240" w:lineRule="auto"/>
      </w:pPr>
      <w:r>
        <w:separator/>
      </w:r>
    </w:p>
  </w:endnote>
  <w:endnote w:type="continuationSeparator" w:id="0">
    <w:p w14:paraId="35DB6109" w14:textId="77777777" w:rsidR="00554D44" w:rsidRDefault="00554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1EA3" w14:textId="77777777" w:rsidR="00554D44" w:rsidRDefault="00554D44"/>
    <w:p w14:paraId="014809B1" w14:textId="77777777" w:rsidR="00554D44" w:rsidRDefault="00554D44"/>
    <w:p w14:paraId="43A880CD" w14:textId="77777777" w:rsidR="00554D44" w:rsidRDefault="00554D44"/>
    <w:p w14:paraId="3262067A" w14:textId="77777777" w:rsidR="00554D44" w:rsidRDefault="00554D44"/>
    <w:p w14:paraId="759F38A1" w14:textId="77777777" w:rsidR="00554D44" w:rsidRDefault="00554D44"/>
    <w:p w14:paraId="784C6F2C" w14:textId="77777777" w:rsidR="00554D44" w:rsidRDefault="00554D44"/>
    <w:p w14:paraId="2751E066" w14:textId="77777777" w:rsidR="00554D44" w:rsidRDefault="00554D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C50189" wp14:editId="23D8DC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CAF27" w14:textId="77777777" w:rsidR="00554D44" w:rsidRDefault="00554D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C501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7CAF27" w14:textId="77777777" w:rsidR="00554D44" w:rsidRDefault="00554D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1A74D0" w14:textId="77777777" w:rsidR="00554D44" w:rsidRDefault="00554D44"/>
    <w:p w14:paraId="10FFF52E" w14:textId="77777777" w:rsidR="00554D44" w:rsidRDefault="00554D44"/>
    <w:p w14:paraId="466DA03B" w14:textId="77777777" w:rsidR="00554D44" w:rsidRDefault="00554D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95E47C" wp14:editId="7E6B3F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31368" w14:textId="77777777" w:rsidR="00554D44" w:rsidRDefault="00554D44"/>
                          <w:p w14:paraId="580C62D5" w14:textId="77777777" w:rsidR="00554D44" w:rsidRDefault="00554D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95E4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031368" w14:textId="77777777" w:rsidR="00554D44" w:rsidRDefault="00554D44"/>
                    <w:p w14:paraId="580C62D5" w14:textId="77777777" w:rsidR="00554D44" w:rsidRDefault="00554D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A8CBF3" w14:textId="77777777" w:rsidR="00554D44" w:rsidRDefault="00554D44"/>
    <w:p w14:paraId="44A52549" w14:textId="77777777" w:rsidR="00554D44" w:rsidRDefault="00554D44">
      <w:pPr>
        <w:rPr>
          <w:sz w:val="2"/>
          <w:szCs w:val="2"/>
        </w:rPr>
      </w:pPr>
    </w:p>
    <w:p w14:paraId="0E942CAD" w14:textId="77777777" w:rsidR="00554D44" w:rsidRDefault="00554D44"/>
    <w:p w14:paraId="6582A371" w14:textId="77777777" w:rsidR="00554D44" w:rsidRDefault="00554D44">
      <w:pPr>
        <w:spacing w:after="0" w:line="240" w:lineRule="auto"/>
      </w:pPr>
    </w:p>
  </w:footnote>
  <w:footnote w:type="continuationSeparator" w:id="0">
    <w:p w14:paraId="3C6A0B1A" w14:textId="77777777" w:rsidR="00554D44" w:rsidRDefault="00554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D44"/>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5587</TotalTime>
  <Pages>5</Pages>
  <Words>640</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520</cp:revision>
  <cp:lastPrinted>2009-02-06T05:36:00Z</cp:lastPrinted>
  <dcterms:created xsi:type="dcterms:W3CDTF">2024-01-07T13:43:00Z</dcterms:created>
  <dcterms:modified xsi:type="dcterms:W3CDTF">2024-01-17T22:12:00Z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