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5246A" w14:textId="57854664" w:rsidR="00C90789" w:rsidRDefault="00F91BBD" w:rsidP="00F91BBD">
      <w:pPr>
        <w:rPr>
          <w:rFonts w:ascii="Times New Roman" w:eastAsia="Arial Unicode MS" w:hAnsi="Times New Roman" w:cs="Times New Roman"/>
          <w:b/>
          <w:bCs/>
          <w:color w:val="000000"/>
          <w:kern w:val="0"/>
          <w:sz w:val="28"/>
          <w:szCs w:val="28"/>
          <w:lang w:eastAsia="ru-RU" w:bidi="uk-UA"/>
        </w:rPr>
      </w:pPr>
      <w:r w:rsidRPr="00F91BBD">
        <w:rPr>
          <w:rFonts w:ascii="Times New Roman" w:eastAsia="Arial Unicode MS" w:hAnsi="Times New Roman" w:cs="Times New Roman" w:hint="eastAsia"/>
          <w:b/>
          <w:bCs/>
          <w:color w:val="000000"/>
          <w:kern w:val="0"/>
          <w:sz w:val="28"/>
          <w:szCs w:val="28"/>
          <w:lang w:eastAsia="ru-RU" w:bidi="uk-UA"/>
        </w:rPr>
        <w:t>Чан</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Данг</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Хоа</w:t>
      </w:r>
      <w:r>
        <w:rPr>
          <w:rFonts w:ascii="Times New Roman" w:eastAsia="Arial Unicode MS" w:hAnsi="Times New Roman" w:cs="Times New Roman" w:hint="eastAsia"/>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Робастное</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управление</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электромеханическими</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системами</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манипуляционного</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робота</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под</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действием</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неопределенной</w:t>
      </w:r>
      <w:r w:rsidRPr="00F91BBD">
        <w:rPr>
          <w:rFonts w:ascii="Times New Roman" w:eastAsia="Arial Unicode MS" w:hAnsi="Times New Roman" w:cs="Times New Roman"/>
          <w:b/>
          <w:bCs/>
          <w:color w:val="000000"/>
          <w:kern w:val="0"/>
          <w:sz w:val="28"/>
          <w:szCs w:val="28"/>
          <w:lang w:eastAsia="ru-RU" w:bidi="uk-UA"/>
        </w:rPr>
        <w:t xml:space="preserve"> </w:t>
      </w:r>
      <w:r w:rsidRPr="00F91BBD">
        <w:rPr>
          <w:rFonts w:ascii="Times New Roman" w:eastAsia="Arial Unicode MS" w:hAnsi="Times New Roman" w:cs="Times New Roman" w:hint="eastAsia"/>
          <w:b/>
          <w:bCs/>
          <w:color w:val="000000"/>
          <w:kern w:val="0"/>
          <w:sz w:val="28"/>
          <w:szCs w:val="28"/>
          <w:lang w:eastAsia="ru-RU" w:bidi="uk-UA"/>
        </w:rPr>
        <w:t>нагрузки</w:t>
      </w:r>
    </w:p>
    <w:p w14:paraId="7E15A81A" w14:textId="77777777" w:rsidR="00F91BBD" w:rsidRDefault="00F91BBD" w:rsidP="00F91BBD">
      <w:r>
        <w:rPr>
          <w:rFonts w:hint="eastAsia"/>
        </w:rPr>
        <w:t>ОГЛАВЛЕНИЕ</w:t>
      </w:r>
      <w:r>
        <w:t xml:space="preserve"> </w:t>
      </w:r>
      <w:r>
        <w:rPr>
          <w:rFonts w:hint="eastAsia"/>
        </w:rPr>
        <w:t>ДИССЕРТАЦИИ</w:t>
      </w:r>
    </w:p>
    <w:p w14:paraId="1FDEDBAB" w14:textId="77777777" w:rsidR="00F91BBD" w:rsidRDefault="00F91BBD" w:rsidP="00F91BBD">
      <w:r>
        <w:rPr>
          <w:rFonts w:hint="eastAsia"/>
        </w:rPr>
        <w:t>кандидат</w:t>
      </w:r>
      <w:r>
        <w:t xml:space="preserve"> </w:t>
      </w:r>
      <w:r>
        <w:rPr>
          <w:rFonts w:hint="eastAsia"/>
        </w:rPr>
        <w:t>наук</w:t>
      </w:r>
      <w:r>
        <w:t xml:space="preserve"> </w:t>
      </w:r>
      <w:r>
        <w:rPr>
          <w:rFonts w:hint="eastAsia"/>
        </w:rPr>
        <w:t>Чан</w:t>
      </w:r>
      <w:r>
        <w:t xml:space="preserve"> </w:t>
      </w:r>
      <w:r>
        <w:rPr>
          <w:rFonts w:hint="eastAsia"/>
        </w:rPr>
        <w:t>Данг</w:t>
      </w:r>
      <w:r>
        <w:t xml:space="preserve"> </w:t>
      </w:r>
      <w:r>
        <w:rPr>
          <w:rFonts w:hint="eastAsia"/>
        </w:rPr>
        <w:t>Хоа</w:t>
      </w:r>
    </w:p>
    <w:p w14:paraId="439DEA17" w14:textId="77777777" w:rsidR="00F91BBD" w:rsidRDefault="00F91BBD" w:rsidP="00F91BBD">
      <w:r>
        <w:rPr>
          <w:rFonts w:hint="eastAsia"/>
        </w:rPr>
        <w:t>ВВЕДЕНИЕ</w:t>
      </w:r>
    </w:p>
    <w:p w14:paraId="1C2A4C53" w14:textId="77777777" w:rsidR="00F91BBD" w:rsidRDefault="00F91BBD" w:rsidP="00F91BBD"/>
    <w:p w14:paraId="1DBEC912" w14:textId="77777777" w:rsidR="00F91BBD" w:rsidRDefault="00F91BBD" w:rsidP="00F91BBD">
      <w:r>
        <w:rPr>
          <w:rFonts w:hint="eastAsia"/>
        </w:rPr>
        <w:t>ГЛАВА</w:t>
      </w:r>
      <w:r>
        <w:t xml:space="preserve"> 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 xml:space="preserve"> - </w:t>
      </w:r>
      <w:r>
        <w:rPr>
          <w:rFonts w:hint="eastAsia"/>
        </w:rPr>
        <w:t>МАНИПУЛЯТОРА</w:t>
      </w:r>
    </w:p>
    <w:p w14:paraId="3B3484DE" w14:textId="77777777" w:rsidR="00F91BBD" w:rsidRDefault="00F91BBD" w:rsidP="00F91BBD"/>
    <w:p w14:paraId="68D9FD81" w14:textId="77777777" w:rsidR="00F91BBD" w:rsidRDefault="00F91BBD" w:rsidP="00F91BBD">
      <w:r>
        <w:t xml:space="preserve">1.1. </w:t>
      </w:r>
      <w:r>
        <w:rPr>
          <w:rFonts w:hint="eastAsia"/>
        </w:rPr>
        <w:t>Уравнение</w:t>
      </w:r>
      <w:r>
        <w:t xml:space="preserve"> </w:t>
      </w:r>
      <w:r>
        <w:rPr>
          <w:rFonts w:hint="eastAsia"/>
        </w:rPr>
        <w:t>движения</w:t>
      </w:r>
      <w:r>
        <w:t xml:space="preserve"> </w:t>
      </w:r>
      <w:r>
        <w:rPr>
          <w:rFonts w:hint="eastAsia"/>
        </w:rPr>
        <w:t>робота</w:t>
      </w:r>
      <w:r>
        <w:t xml:space="preserve"> - </w:t>
      </w:r>
      <w:r>
        <w:rPr>
          <w:rFonts w:hint="eastAsia"/>
        </w:rPr>
        <w:t>манипулятора</w:t>
      </w:r>
    </w:p>
    <w:p w14:paraId="0DDF3B4C" w14:textId="77777777" w:rsidR="00F91BBD" w:rsidRDefault="00F91BBD" w:rsidP="00F91BBD"/>
    <w:p w14:paraId="47F288A2" w14:textId="77777777" w:rsidR="00F91BBD" w:rsidRDefault="00F91BBD" w:rsidP="00F91BBD">
      <w:r>
        <w:t xml:space="preserve">1.1.1. </w:t>
      </w:r>
      <w:r>
        <w:rPr>
          <w:rFonts w:hint="eastAsia"/>
        </w:rPr>
        <w:t>Методы</w:t>
      </w:r>
      <w:r>
        <w:t xml:space="preserve"> </w:t>
      </w:r>
      <w:r>
        <w:rPr>
          <w:rFonts w:hint="eastAsia"/>
        </w:rPr>
        <w:t>построения</w:t>
      </w:r>
      <w:r>
        <w:t xml:space="preserve"> </w:t>
      </w:r>
      <w:r>
        <w:rPr>
          <w:rFonts w:hint="eastAsia"/>
        </w:rPr>
        <w:t>уравнений</w:t>
      </w:r>
      <w:r>
        <w:t xml:space="preserve"> </w:t>
      </w:r>
      <w:r>
        <w:rPr>
          <w:rFonts w:hint="eastAsia"/>
        </w:rPr>
        <w:t>движения</w:t>
      </w:r>
      <w:r>
        <w:t xml:space="preserve"> </w:t>
      </w:r>
      <w:r>
        <w:rPr>
          <w:rFonts w:hint="eastAsia"/>
        </w:rPr>
        <w:t>робота</w:t>
      </w:r>
      <w:r>
        <w:t xml:space="preserve"> - </w:t>
      </w:r>
      <w:r>
        <w:rPr>
          <w:rFonts w:hint="eastAsia"/>
        </w:rPr>
        <w:t>манипулятора</w:t>
      </w:r>
    </w:p>
    <w:p w14:paraId="3E708744" w14:textId="77777777" w:rsidR="00F91BBD" w:rsidRDefault="00F91BBD" w:rsidP="00F91BBD"/>
    <w:p w14:paraId="7E02226D" w14:textId="77777777" w:rsidR="00F91BBD" w:rsidRDefault="00F91BBD" w:rsidP="00F91BBD">
      <w:r>
        <w:t xml:space="preserve">1.1.2. </w:t>
      </w:r>
      <w:r>
        <w:rPr>
          <w:rFonts w:hint="eastAsia"/>
        </w:rPr>
        <w:t>Общая</w:t>
      </w:r>
      <w:r>
        <w:t xml:space="preserve"> </w:t>
      </w:r>
      <w:r>
        <w:rPr>
          <w:rFonts w:hint="eastAsia"/>
        </w:rPr>
        <w:t>форма</w:t>
      </w:r>
      <w:r>
        <w:t xml:space="preserve"> </w:t>
      </w:r>
      <w:r>
        <w:rPr>
          <w:rFonts w:hint="eastAsia"/>
        </w:rPr>
        <w:t>уравнения</w:t>
      </w:r>
      <w:r>
        <w:t xml:space="preserve"> </w:t>
      </w:r>
      <w:r>
        <w:rPr>
          <w:rFonts w:hint="eastAsia"/>
        </w:rPr>
        <w:t>движения</w:t>
      </w:r>
      <w:r>
        <w:t xml:space="preserve"> </w:t>
      </w:r>
      <w:r>
        <w:rPr>
          <w:rFonts w:hint="eastAsia"/>
        </w:rPr>
        <w:t>манипулятора</w:t>
      </w:r>
    </w:p>
    <w:p w14:paraId="32EFB0ED" w14:textId="77777777" w:rsidR="00F91BBD" w:rsidRDefault="00F91BBD" w:rsidP="00F91BBD"/>
    <w:p w14:paraId="30633B5B" w14:textId="77777777" w:rsidR="00F91BBD" w:rsidRDefault="00F91BBD" w:rsidP="00F91BBD">
      <w:r>
        <w:t xml:space="preserve">1.2.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w:t>
      </w:r>
      <w:r>
        <w:rPr>
          <w:rFonts w:hint="eastAsia"/>
        </w:rPr>
        <w:t>манипулятора</w:t>
      </w:r>
    </w:p>
    <w:p w14:paraId="69E8E1EE" w14:textId="77777777" w:rsidR="00F91BBD" w:rsidRDefault="00F91BBD" w:rsidP="00F91BBD"/>
    <w:p w14:paraId="2630596E" w14:textId="77777777" w:rsidR="00F91BBD" w:rsidRDefault="00F91BBD" w:rsidP="00F91BBD">
      <w:r>
        <w:t xml:space="preserve">1.2.1.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w:t>
      </w:r>
      <w:r>
        <w:rPr>
          <w:rFonts w:hint="eastAsia"/>
        </w:rPr>
        <w:t>манипулятора</w:t>
      </w:r>
      <w:r>
        <w:t xml:space="preserve"> </w:t>
      </w:r>
      <w:r>
        <w:rPr>
          <w:rFonts w:hint="eastAsia"/>
        </w:rPr>
        <w:t>без</w:t>
      </w:r>
      <w:r>
        <w:t xml:space="preserve"> </w:t>
      </w:r>
      <w:r>
        <w:rPr>
          <w:rFonts w:hint="eastAsia"/>
        </w:rPr>
        <w:t>учёта</w:t>
      </w:r>
      <w:r>
        <w:t xml:space="preserve"> </w:t>
      </w:r>
      <w:r>
        <w:rPr>
          <w:rFonts w:hint="eastAsia"/>
        </w:rPr>
        <w:t>нелинейного</w:t>
      </w:r>
      <w:r>
        <w:t xml:space="preserve"> </w:t>
      </w:r>
      <w:r>
        <w:rPr>
          <w:rFonts w:hint="eastAsia"/>
        </w:rPr>
        <w:t>электромагнитного</w:t>
      </w:r>
      <w:r>
        <w:t xml:space="preserve"> </w:t>
      </w:r>
      <w:r>
        <w:rPr>
          <w:rFonts w:hint="eastAsia"/>
        </w:rPr>
        <w:t>возмущения</w:t>
      </w:r>
      <w:r>
        <w:t xml:space="preserve"> </w:t>
      </w:r>
      <w:r>
        <w:rPr>
          <w:rFonts w:hint="eastAsia"/>
        </w:rPr>
        <w:t>двигателя</w:t>
      </w:r>
    </w:p>
    <w:p w14:paraId="27E38F01" w14:textId="77777777" w:rsidR="00F91BBD" w:rsidRDefault="00F91BBD" w:rsidP="00F91BBD"/>
    <w:p w14:paraId="5FF1DC1F" w14:textId="77777777" w:rsidR="00F91BBD" w:rsidRDefault="00F91BBD" w:rsidP="00F91BBD">
      <w:r>
        <w:t xml:space="preserve">1.2.2. </w:t>
      </w:r>
      <w:r>
        <w:rPr>
          <w:rFonts w:hint="eastAsia"/>
        </w:rPr>
        <w:t>Математическая</w:t>
      </w:r>
      <w:r>
        <w:t xml:space="preserve"> </w:t>
      </w:r>
      <w:r>
        <w:rPr>
          <w:rFonts w:hint="eastAsia"/>
        </w:rPr>
        <w:t>модель</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учётом</w:t>
      </w:r>
      <w:r>
        <w:t xml:space="preserve"> </w:t>
      </w:r>
      <w:r>
        <w:rPr>
          <w:rFonts w:hint="eastAsia"/>
        </w:rPr>
        <w:t>нелинейного</w:t>
      </w:r>
      <w:r>
        <w:t xml:space="preserve"> </w:t>
      </w:r>
      <w:r>
        <w:rPr>
          <w:rFonts w:hint="eastAsia"/>
        </w:rPr>
        <w:t>электромагнитного</w:t>
      </w:r>
      <w:r>
        <w:t xml:space="preserve"> </w:t>
      </w:r>
      <w:r>
        <w:rPr>
          <w:rFonts w:hint="eastAsia"/>
        </w:rPr>
        <w:t>возмущения</w:t>
      </w:r>
      <w:r>
        <w:t xml:space="preserve"> </w:t>
      </w:r>
      <w:r>
        <w:rPr>
          <w:rFonts w:hint="eastAsia"/>
        </w:rPr>
        <w:t>БДПМ</w:t>
      </w:r>
    </w:p>
    <w:p w14:paraId="5C968B65" w14:textId="77777777" w:rsidR="00F91BBD" w:rsidRDefault="00F91BBD" w:rsidP="00F91BBD"/>
    <w:p w14:paraId="166E7E61" w14:textId="77777777" w:rsidR="00F91BBD" w:rsidRDefault="00F91BBD" w:rsidP="00F91BBD">
      <w:r>
        <w:t xml:space="preserve">1.3. </w:t>
      </w:r>
      <w:r>
        <w:rPr>
          <w:rFonts w:hint="eastAsia"/>
        </w:rPr>
        <w:t>Методы</w:t>
      </w:r>
      <w:r>
        <w:t xml:space="preserve"> </w:t>
      </w:r>
      <w:r>
        <w:rPr>
          <w:rFonts w:hint="eastAsia"/>
        </w:rPr>
        <w:t>робастного</w:t>
      </w:r>
      <w:r>
        <w:t xml:space="preserve"> </w:t>
      </w:r>
      <w:r>
        <w:rPr>
          <w:rFonts w:hint="eastAsia"/>
        </w:rPr>
        <w:t>управления</w:t>
      </w:r>
      <w:r>
        <w:t xml:space="preserve"> </w:t>
      </w:r>
      <w:r>
        <w:rPr>
          <w:rFonts w:hint="eastAsia"/>
        </w:rPr>
        <w:t>нелинейной</w:t>
      </w:r>
      <w:r>
        <w:t xml:space="preserve"> </w:t>
      </w:r>
      <w:r>
        <w:rPr>
          <w:rFonts w:hint="eastAsia"/>
        </w:rPr>
        <w:t>системой</w:t>
      </w:r>
      <w:r>
        <w:t xml:space="preserve"> </w:t>
      </w:r>
      <w:r>
        <w:rPr>
          <w:rFonts w:hint="eastAsia"/>
        </w:rPr>
        <w:t>автоматического</w:t>
      </w:r>
      <w:r>
        <w:t xml:space="preserve"> </w:t>
      </w:r>
      <w:r>
        <w:rPr>
          <w:rFonts w:hint="eastAsia"/>
        </w:rPr>
        <w:t>управления</w:t>
      </w:r>
    </w:p>
    <w:p w14:paraId="27F31D2A" w14:textId="77777777" w:rsidR="00F91BBD" w:rsidRDefault="00F91BBD" w:rsidP="00F91BBD"/>
    <w:p w14:paraId="34B2AA80" w14:textId="77777777" w:rsidR="00F91BBD" w:rsidRDefault="00F91BBD" w:rsidP="00F91BBD">
      <w:r>
        <w:t>29</w:t>
      </w:r>
    </w:p>
    <w:p w14:paraId="4543CCF6" w14:textId="77777777" w:rsidR="00F91BBD" w:rsidRDefault="00F91BBD" w:rsidP="00F91BBD"/>
    <w:p w14:paraId="551AD8C0" w14:textId="77777777" w:rsidR="00F91BBD" w:rsidRDefault="00F91BBD" w:rsidP="00F91BBD">
      <w:r>
        <w:t xml:space="preserve">1.3.1. </w:t>
      </w:r>
      <w:r>
        <w:rPr>
          <w:rFonts w:hint="eastAsia"/>
        </w:rPr>
        <w:t>Метод</w:t>
      </w:r>
      <w:r>
        <w:t xml:space="preserve"> </w:t>
      </w:r>
      <w:r>
        <w:rPr>
          <w:rFonts w:hint="eastAsia"/>
        </w:rPr>
        <w:t>оптимального</w:t>
      </w:r>
      <w:r>
        <w:t xml:space="preserve"> </w:t>
      </w:r>
      <w:r>
        <w:rPr>
          <w:rFonts w:hint="eastAsia"/>
        </w:rPr>
        <w:t>управления</w:t>
      </w:r>
      <w:r>
        <w:t xml:space="preserve"> </w:t>
      </w:r>
      <w:r>
        <w:rPr>
          <w:rFonts w:hint="eastAsia"/>
        </w:rPr>
        <w:t>нелинейной</w:t>
      </w:r>
      <w:r>
        <w:t xml:space="preserve"> </w:t>
      </w:r>
      <w:r>
        <w:rPr>
          <w:rFonts w:hint="eastAsia"/>
        </w:rPr>
        <w:t>САУ</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квадратного</w:t>
      </w:r>
      <w:r>
        <w:t xml:space="preserve"> </w:t>
      </w:r>
      <w:r>
        <w:rPr>
          <w:rFonts w:hint="eastAsia"/>
        </w:rPr>
        <w:t>регулятора</w:t>
      </w:r>
      <w:r>
        <w:t xml:space="preserve"> (</w:t>
      </w:r>
      <w:r>
        <w:rPr>
          <w:rFonts w:hint="eastAsia"/>
        </w:rPr>
        <w:t>ЛКР</w:t>
      </w:r>
      <w:r>
        <w:t>)</w:t>
      </w:r>
    </w:p>
    <w:p w14:paraId="01FA205C" w14:textId="77777777" w:rsidR="00F91BBD" w:rsidRDefault="00F91BBD" w:rsidP="00F91BBD"/>
    <w:p w14:paraId="73B81E65" w14:textId="77777777" w:rsidR="00F91BBD" w:rsidRDefault="00F91BBD" w:rsidP="00F91BBD">
      <w:r>
        <w:t xml:space="preserve">1.3.2. </w:t>
      </w:r>
      <w:r>
        <w:rPr>
          <w:rFonts w:hint="eastAsia"/>
        </w:rPr>
        <w:t>Метод</w:t>
      </w:r>
      <w:r>
        <w:t xml:space="preserve"> </w:t>
      </w:r>
      <w:r>
        <w:rPr>
          <w:rFonts w:hint="eastAsia"/>
        </w:rPr>
        <w:t>робастного</w:t>
      </w:r>
      <w:r>
        <w:t xml:space="preserve"> </w:t>
      </w:r>
      <w:r>
        <w:rPr>
          <w:rFonts w:hint="eastAsia"/>
        </w:rPr>
        <w:t>управления</w:t>
      </w:r>
      <w:r>
        <w:t xml:space="preserve"> </w:t>
      </w:r>
      <w:r>
        <w:rPr>
          <w:rFonts w:hint="eastAsia"/>
        </w:rPr>
        <w:t>нелинейной</w:t>
      </w:r>
      <w:r>
        <w:t xml:space="preserve"> </w:t>
      </w:r>
      <w:r>
        <w:rPr>
          <w:rFonts w:hint="eastAsia"/>
        </w:rPr>
        <w:t>САУ</w:t>
      </w:r>
      <w:r>
        <w:t xml:space="preserve"> </w:t>
      </w:r>
      <w:r>
        <w:rPr>
          <w:rFonts w:hint="eastAsia"/>
        </w:rPr>
        <w:t>на</w:t>
      </w:r>
      <w:r>
        <w:t xml:space="preserve"> </w:t>
      </w:r>
      <w:r>
        <w:rPr>
          <w:rFonts w:hint="eastAsia"/>
        </w:rPr>
        <w:t>основе</w:t>
      </w:r>
      <w:r>
        <w:t xml:space="preserve"> </w:t>
      </w:r>
      <w:r>
        <w:rPr>
          <w:rFonts w:hint="eastAsia"/>
        </w:rPr>
        <w:t>Тэта</w:t>
      </w:r>
      <w:r>
        <w:t>^</w:t>
      </w:r>
    </w:p>
    <w:p w14:paraId="7972F2A4" w14:textId="77777777" w:rsidR="00F91BBD" w:rsidRDefault="00F91BBD" w:rsidP="00F91BBD"/>
    <w:p w14:paraId="49D3685A" w14:textId="77777777" w:rsidR="00F91BBD" w:rsidRDefault="00F91BBD" w:rsidP="00F91BBD">
      <w:r>
        <w:t xml:space="preserve">1.3.3. </w:t>
      </w:r>
      <w:r>
        <w:rPr>
          <w:rFonts w:hint="eastAsia"/>
        </w:rPr>
        <w:t>Управления</w:t>
      </w:r>
      <w:r>
        <w:t xml:space="preserve"> </w:t>
      </w:r>
      <w:r>
        <w:rPr>
          <w:rFonts w:hint="eastAsia"/>
        </w:rPr>
        <w:t>нелинейной</w:t>
      </w:r>
      <w:r>
        <w:t xml:space="preserve"> </w:t>
      </w:r>
      <w:r>
        <w:rPr>
          <w:rFonts w:hint="eastAsia"/>
        </w:rPr>
        <w:t>САУ</w:t>
      </w:r>
      <w:r>
        <w:t xml:space="preserve"> </w:t>
      </w:r>
      <w:r>
        <w:rPr>
          <w:rFonts w:hint="eastAsia"/>
        </w:rPr>
        <w:t>с</w:t>
      </w:r>
      <w:r>
        <w:t xml:space="preserve"> </w:t>
      </w:r>
      <w:r>
        <w:rPr>
          <w:rFonts w:hint="eastAsia"/>
        </w:rPr>
        <w:t>применением</w:t>
      </w:r>
      <w:r>
        <w:t xml:space="preserve"> </w:t>
      </w:r>
      <w:r>
        <w:rPr>
          <w:rFonts w:hint="eastAsia"/>
        </w:rPr>
        <w:t>искусственной</w:t>
      </w:r>
      <w:r>
        <w:t xml:space="preserve"> </w:t>
      </w:r>
      <w:r>
        <w:rPr>
          <w:rFonts w:hint="eastAsia"/>
        </w:rPr>
        <w:t>нейронной</w:t>
      </w:r>
      <w:r>
        <w:t xml:space="preserve"> </w:t>
      </w:r>
      <w:r>
        <w:rPr>
          <w:rFonts w:hint="eastAsia"/>
        </w:rPr>
        <w:t>сети</w:t>
      </w:r>
    </w:p>
    <w:p w14:paraId="4E571864" w14:textId="77777777" w:rsidR="00F91BBD" w:rsidRDefault="00F91BBD" w:rsidP="00F91BBD"/>
    <w:p w14:paraId="7E4F8A0B" w14:textId="77777777" w:rsidR="00F91BBD" w:rsidRDefault="00F91BBD" w:rsidP="00F91BBD">
      <w:r>
        <w:t xml:space="preserve">1.4.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C6FC068" w14:textId="77777777" w:rsidR="00F91BBD" w:rsidRDefault="00F91BBD" w:rsidP="00F91BBD"/>
    <w:p w14:paraId="76352BB9" w14:textId="77777777" w:rsidR="00F91BBD" w:rsidRDefault="00F91BBD" w:rsidP="00F91BBD">
      <w:r>
        <w:rPr>
          <w:rFonts w:hint="eastAsia"/>
        </w:rPr>
        <w:t>ГЛАВА</w:t>
      </w:r>
      <w:r>
        <w:t xml:space="preserve"> 2: </w:t>
      </w:r>
      <w:r>
        <w:rPr>
          <w:rFonts w:hint="eastAsia"/>
        </w:rPr>
        <w:t>РАЗРАБОТКА</w:t>
      </w:r>
      <w:r>
        <w:t xml:space="preserve"> </w:t>
      </w:r>
      <w:r>
        <w:rPr>
          <w:rFonts w:hint="eastAsia"/>
        </w:rPr>
        <w:t>СИСТЕМЫ</w:t>
      </w:r>
      <w:r>
        <w:t xml:space="preserve"> </w:t>
      </w:r>
      <w:r>
        <w:rPr>
          <w:rFonts w:hint="eastAsia"/>
        </w:rPr>
        <w:t>ОПТИМАЛЬНОГО</w:t>
      </w:r>
      <w:r>
        <w:t xml:space="preserve"> </w:t>
      </w:r>
      <w:r>
        <w:rPr>
          <w:rFonts w:hint="eastAsia"/>
        </w:rPr>
        <w:t>УПРАВЛЕНИЯ</w:t>
      </w:r>
      <w:r>
        <w:t xml:space="preserve"> </w:t>
      </w:r>
      <w:r>
        <w:rPr>
          <w:rFonts w:hint="eastAsia"/>
        </w:rPr>
        <w:t>ЭЛЕКТРОПРИВОДОМ</w:t>
      </w:r>
      <w:r>
        <w:t xml:space="preserve"> </w:t>
      </w:r>
      <w:r>
        <w:rPr>
          <w:rFonts w:hint="eastAsia"/>
        </w:rPr>
        <w:t>НА</w:t>
      </w:r>
      <w:r>
        <w:t xml:space="preserve"> </w:t>
      </w:r>
      <w:r>
        <w:rPr>
          <w:rFonts w:hint="eastAsia"/>
        </w:rPr>
        <w:t>ОСНОВЕ</w:t>
      </w:r>
      <w:r>
        <w:t xml:space="preserve"> </w:t>
      </w:r>
      <w:r>
        <w:rPr>
          <w:rFonts w:hint="eastAsia"/>
        </w:rPr>
        <w:t>БЕСКОЛЛЕКТОРНОГО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70DB3F28" w14:textId="77777777" w:rsidR="00F91BBD" w:rsidRDefault="00F91BBD" w:rsidP="00F91BBD"/>
    <w:p w14:paraId="2612D18D" w14:textId="77777777" w:rsidR="00F91BBD" w:rsidRDefault="00F91BBD" w:rsidP="00F91BBD">
      <w:r>
        <w:t xml:space="preserve">2.1. </w:t>
      </w:r>
      <w:r>
        <w:rPr>
          <w:rFonts w:hint="eastAsia"/>
        </w:rPr>
        <w:t>Разработка</w:t>
      </w:r>
      <w:r>
        <w:t xml:space="preserve"> </w:t>
      </w:r>
      <w:r>
        <w:rPr>
          <w:rFonts w:hint="eastAsia"/>
        </w:rPr>
        <w:t>системы</w:t>
      </w:r>
      <w:r>
        <w:t xml:space="preserve"> </w:t>
      </w:r>
      <w:r>
        <w:rPr>
          <w:rFonts w:hint="eastAsia"/>
        </w:rPr>
        <w:t>линейного</w:t>
      </w:r>
      <w:r>
        <w:t xml:space="preserve"> </w:t>
      </w:r>
      <w:r>
        <w:rPr>
          <w:rFonts w:hint="eastAsia"/>
        </w:rPr>
        <w:t>оптимального</w:t>
      </w:r>
      <w:r>
        <w:t xml:space="preserve"> </w:t>
      </w:r>
      <w:r>
        <w:rPr>
          <w:rFonts w:hint="eastAsia"/>
        </w:rPr>
        <w:t>управления</w:t>
      </w:r>
      <w:r>
        <w:t xml:space="preserve"> </w:t>
      </w:r>
      <w:r>
        <w:rPr>
          <w:rFonts w:hint="eastAsia"/>
        </w:rPr>
        <w:t>электроприводом</w:t>
      </w:r>
      <w:r>
        <w:t xml:space="preserve"> </w:t>
      </w:r>
      <w:r>
        <w:rPr>
          <w:rFonts w:hint="eastAsia"/>
        </w:rPr>
        <w:t>на</w:t>
      </w:r>
      <w:r>
        <w:t xml:space="preserve"> </w:t>
      </w:r>
      <w:r>
        <w:rPr>
          <w:rFonts w:hint="eastAsia"/>
        </w:rPr>
        <w:t>основе</w:t>
      </w:r>
      <w:r>
        <w:t xml:space="preserve"> </w:t>
      </w:r>
      <w:r>
        <w:rPr>
          <w:rFonts w:hint="eastAsia"/>
        </w:rPr>
        <w:t>БДПМ</w:t>
      </w:r>
      <w:r>
        <w:t xml:space="preserve"> </w:t>
      </w:r>
      <w:r>
        <w:rPr>
          <w:rFonts w:hint="eastAsia"/>
        </w:rPr>
        <w:t>без</w:t>
      </w:r>
      <w:r>
        <w:t xml:space="preserve"> </w:t>
      </w:r>
      <w:r>
        <w:rPr>
          <w:rFonts w:hint="eastAsia"/>
        </w:rPr>
        <w:t>учёта</w:t>
      </w:r>
      <w:r>
        <w:t xml:space="preserve"> </w:t>
      </w:r>
      <w:r>
        <w:rPr>
          <w:rFonts w:hint="eastAsia"/>
        </w:rPr>
        <w:t>нелинейного</w:t>
      </w:r>
      <w:r>
        <w:t xml:space="preserve"> </w:t>
      </w:r>
      <w:r>
        <w:rPr>
          <w:rFonts w:hint="eastAsia"/>
        </w:rPr>
        <w:t>электромагнитного</w:t>
      </w:r>
      <w:r>
        <w:t xml:space="preserve"> </w:t>
      </w:r>
      <w:r>
        <w:rPr>
          <w:rFonts w:hint="eastAsia"/>
        </w:rPr>
        <w:t>возмущения</w:t>
      </w:r>
      <w:r>
        <w:t xml:space="preserve"> </w:t>
      </w:r>
      <w:r>
        <w:rPr>
          <w:rFonts w:hint="eastAsia"/>
        </w:rPr>
        <w:t>двигателя</w:t>
      </w:r>
    </w:p>
    <w:p w14:paraId="3AFDD6FB" w14:textId="77777777" w:rsidR="00F91BBD" w:rsidRDefault="00F91BBD" w:rsidP="00F91BBD"/>
    <w:p w14:paraId="372D1CF9" w14:textId="77777777" w:rsidR="00F91BBD" w:rsidRDefault="00F91BBD" w:rsidP="00F91BBD">
      <w:r>
        <w:t xml:space="preserve">2.2. </w:t>
      </w:r>
      <w:r>
        <w:rPr>
          <w:rFonts w:hint="eastAsia"/>
        </w:rPr>
        <w:t>Разработка</w:t>
      </w:r>
      <w:r>
        <w:t xml:space="preserve"> </w:t>
      </w:r>
      <w:r>
        <w:rPr>
          <w:rFonts w:hint="eastAsia"/>
        </w:rPr>
        <w:t>системы</w:t>
      </w:r>
      <w:r>
        <w:t xml:space="preserve"> </w:t>
      </w:r>
      <w:r>
        <w:rPr>
          <w:rFonts w:hint="eastAsia"/>
        </w:rPr>
        <w:t>линейного</w:t>
      </w:r>
      <w:r>
        <w:t xml:space="preserve"> </w:t>
      </w:r>
      <w:r>
        <w:rPr>
          <w:rFonts w:hint="eastAsia"/>
        </w:rPr>
        <w:t>оптимального</w:t>
      </w:r>
      <w:r>
        <w:t xml:space="preserve"> </w:t>
      </w:r>
      <w:r>
        <w:rPr>
          <w:rFonts w:hint="eastAsia"/>
        </w:rPr>
        <w:t>управления</w:t>
      </w:r>
      <w:r>
        <w:t xml:space="preserve"> </w:t>
      </w:r>
      <w:r>
        <w:rPr>
          <w:rFonts w:hint="eastAsia"/>
        </w:rPr>
        <w:t>электроприводом</w:t>
      </w:r>
      <w:r>
        <w:t xml:space="preserve"> </w:t>
      </w:r>
      <w:r>
        <w:rPr>
          <w:rFonts w:hint="eastAsia"/>
        </w:rPr>
        <w:t>на</w:t>
      </w:r>
      <w:r>
        <w:t xml:space="preserve"> </w:t>
      </w:r>
      <w:r>
        <w:rPr>
          <w:rFonts w:hint="eastAsia"/>
        </w:rPr>
        <w:t>основе</w:t>
      </w:r>
      <w:r>
        <w:t xml:space="preserve"> </w:t>
      </w:r>
      <w:r>
        <w:rPr>
          <w:rFonts w:hint="eastAsia"/>
        </w:rPr>
        <w:t>БДПМ</w:t>
      </w:r>
      <w:r>
        <w:t xml:space="preserve"> </w:t>
      </w:r>
      <w:r>
        <w:rPr>
          <w:rFonts w:hint="eastAsia"/>
        </w:rPr>
        <w:t>с</w:t>
      </w:r>
      <w:r>
        <w:t xml:space="preserve"> </w:t>
      </w:r>
      <w:r>
        <w:rPr>
          <w:rFonts w:hint="eastAsia"/>
        </w:rPr>
        <w:t>учётом</w:t>
      </w:r>
      <w:r>
        <w:t xml:space="preserve"> </w:t>
      </w:r>
      <w:r>
        <w:rPr>
          <w:rFonts w:hint="eastAsia"/>
        </w:rPr>
        <w:t>нелинейного</w:t>
      </w:r>
      <w:r>
        <w:t xml:space="preserve"> </w:t>
      </w:r>
      <w:r>
        <w:rPr>
          <w:rFonts w:hint="eastAsia"/>
        </w:rPr>
        <w:t>электромагнитного</w:t>
      </w:r>
      <w:r>
        <w:t xml:space="preserve"> </w:t>
      </w:r>
      <w:r>
        <w:rPr>
          <w:rFonts w:hint="eastAsia"/>
        </w:rPr>
        <w:t>возмущения</w:t>
      </w:r>
      <w:r>
        <w:t xml:space="preserve"> </w:t>
      </w:r>
      <w:r>
        <w:rPr>
          <w:rFonts w:hint="eastAsia"/>
        </w:rPr>
        <w:t>двигателя</w:t>
      </w:r>
    </w:p>
    <w:p w14:paraId="58BD425D" w14:textId="77777777" w:rsidR="00F91BBD" w:rsidRDefault="00F91BBD" w:rsidP="00F91BBD"/>
    <w:p w14:paraId="6FA7D5AE" w14:textId="77777777" w:rsidR="00F91BBD" w:rsidRDefault="00F91BBD" w:rsidP="00F91BBD">
      <w:r>
        <w:t xml:space="preserve">2.2.1.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для</w:t>
      </w:r>
      <w:r>
        <w:t xml:space="preserve"> </w:t>
      </w:r>
      <w:r>
        <w:rPr>
          <w:rFonts w:hint="eastAsia"/>
        </w:rPr>
        <w:t>минимизации</w:t>
      </w:r>
      <w:r>
        <w:t xml:space="preserve"> </w:t>
      </w:r>
      <w:r>
        <w:rPr>
          <w:rFonts w:hint="eastAsia"/>
        </w:rPr>
        <w:t>возмущений</w:t>
      </w:r>
      <w:r>
        <w:t xml:space="preserve"> </w:t>
      </w:r>
      <w:r>
        <w:rPr>
          <w:rFonts w:hint="eastAsia"/>
        </w:rPr>
        <w:t>крутящего</w:t>
      </w:r>
      <w:r>
        <w:t xml:space="preserve"> </w:t>
      </w:r>
      <w:r>
        <w:rPr>
          <w:rFonts w:hint="eastAsia"/>
        </w:rPr>
        <w:t>момента</w:t>
      </w:r>
      <w:r>
        <w:t xml:space="preserve"> </w:t>
      </w:r>
      <w:r>
        <w:rPr>
          <w:rFonts w:hint="eastAsia"/>
        </w:rPr>
        <w:t>БДПМ</w:t>
      </w:r>
    </w:p>
    <w:p w14:paraId="14BD63A2" w14:textId="77777777" w:rsidR="00F91BBD" w:rsidRDefault="00F91BBD" w:rsidP="00F91BBD"/>
    <w:p w14:paraId="40A3F539" w14:textId="77777777" w:rsidR="00F91BBD" w:rsidRDefault="00F91BBD" w:rsidP="00F91BBD">
      <w:r>
        <w:t xml:space="preserve">2.2.2. </w:t>
      </w:r>
      <w:r>
        <w:rPr>
          <w:rFonts w:hint="eastAsia"/>
        </w:rPr>
        <w:t>Разработка</w:t>
      </w:r>
      <w:r>
        <w:t xml:space="preserve"> </w:t>
      </w:r>
      <w:r>
        <w:rPr>
          <w:rFonts w:hint="eastAsia"/>
        </w:rPr>
        <w:t>системы</w:t>
      </w:r>
      <w:r>
        <w:t xml:space="preserve"> </w:t>
      </w:r>
      <w:r>
        <w:rPr>
          <w:rFonts w:hint="eastAsia"/>
        </w:rPr>
        <w:t>линейного</w:t>
      </w:r>
      <w:r>
        <w:t xml:space="preserve"> </w:t>
      </w:r>
      <w:r>
        <w:rPr>
          <w:rFonts w:hint="eastAsia"/>
        </w:rPr>
        <w:t>оптимального</w:t>
      </w:r>
      <w:r>
        <w:t xml:space="preserve"> </w:t>
      </w:r>
      <w:r>
        <w:rPr>
          <w:rFonts w:hint="eastAsia"/>
        </w:rPr>
        <w:t>управления</w:t>
      </w:r>
      <w:r>
        <w:t xml:space="preserve"> </w:t>
      </w:r>
      <w:r>
        <w:rPr>
          <w:rFonts w:hint="eastAsia"/>
        </w:rPr>
        <w:t>электроприводом</w:t>
      </w:r>
      <w:r>
        <w:t xml:space="preserve"> </w:t>
      </w:r>
      <w:r>
        <w:rPr>
          <w:rFonts w:hint="eastAsia"/>
        </w:rPr>
        <w:t>на</w:t>
      </w:r>
      <w:r>
        <w:t xml:space="preserve"> </w:t>
      </w:r>
      <w:r>
        <w:rPr>
          <w:rFonts w:hint="eastAsia"/>
        </w:rPr>
        <w:t>основе</w:t>
      </w:r>
      <w:r>
        <w:t xml:space="preserve"> </w:t>
      </w:r>
      <w:r>
        <w:rPr>
          <w:rFonts w:hint="eastAsia"/>
        </w:rPr>
        <w:t>БДПМ</w:t>
      </w:r>
      <w:r>
        <w:t xml:space="preserve"> </w:t>
      </w:r>
      <w:r>
        <w:rPr>
          <w:rFonts w:hint="eastAsia"/>
        </w:rPr>
        <w:t>с</w:t>
      </w:r>
      <w:r>
        <w:t xml:space="preserve"> </w:t>
      </w:r>
      <w:r>
        <w:rPr>
          <w:rFonts w:hint="eastAsia"/>
        </w:rPr>
        <w:t>учётом</w:t>
      </w:r>
      <w:r>
        <w:t xml:space="preserve"> </w:t>
      </w:r>
      <w:r>
        <w:rPr>
          <w:rFonts w:hint="eastAsia"/>
        </w:rPr>
        <w:t>нелинейного</w:t>
      </w:r>
      <w:r>
        <w:t xml:space="preserve"> </w:t>
      </w:r>
      <w:r>
        <w:rPr>
          <w:rFonts w:hint="eastAsia"/>
        </w:rPr>
        <w:t>электромагнитного</w:t>
      </w:r>
      <w:r>
        <w:t xml:space="preserve"> </w:t>
      </w:r>
      <w:r>
        <w:rPr>
          <w:rFonts w:hint="eastAsia"/>
        </w:rPr>
        <w:t>возмущения</w:t>
      </w:r>
      <w:r>
        <w:t xml:space="preserve"> </w:t>
      </w:r>
      <w:r>
        <w:rPr>
          <w:rFonts w:hint="eastAsia"/>
        </w:rPr>
        <w:t>двигателя</w:t>
      </w:r>
      <w:r>
        <w:t xml:space="preserve"> </w:t>
      </w:r>
      <w:r>
        <w:rPr>
          <w:rFonts w:hint="eastAsia"/>
        </w:rPr>
        <w:t>с</w:t>
      </w:r>
      <w:r>
        <w:t xml:space="preserve"> </w:t>
      </w:r>
      <w:r>
        <w:rPr>
          <w:rFonts w:hint="eastAsia"/>
        </w:rPr>
        <w:t>применением</w:t>
      </w:r>
      <w:r>
        <w:t xml:space="preserve"> </w:t>
      </w:r>
      <w:r>
        <w:rPr>
          <w:rFonts w:hint="eastAsia"/>
        </w:rPr>
        <w:t>преобразования</w:t>
      </w:r>
      <w:r>
        <w:t xml:space="preserve"> </w:t>
      </w:r>
      <w:r>
        <w:rPr>
          <w:rFonts w:hint="eastAsia"/>
        </w:rPr>
        <w:t>Фурье</w:t>
      </w:r>
      <w:r>
        <w:t xml:space="preserve"> </w:t>
      </w:r>
      <w:r>
        <w:rPr>
          <w:rFonts w:hint="eastAsia"/>
        </w:rPr>
        <w:t>фазных</w:t>
      </w:r>
      <w:r>
        <w:t xml:space="preserve"> </w:t>
      </w:r>
      <w:r>
        <w:rPr>
          <w:rFonts w:hint="eastAsia"/>
        </w:rPr>
        <w:t>токов</w:t>
      </w:r>
    </w:p>
    <w:p w14:paraId="6D036E76" w14:textId="77777777" w:rsidR="00F91BBD" w:rsidRDefault="00F91BBD" w:rsidP="00F91BBD"/>
    <w:p w14:paraId="37B18E24" w14:textId="77777777" w:rsidR="00F91BBD" w:rsidRDefault="00F91BBD" w:rsidP="00F91BBD">
      <w:r>
        <w:t xml:space="preserve">2.3. </w:t>
      </w:r>
      <w:r>
        <w:rPr>
          <w:rFonts w:hint="eastAsia"/>
        </w:rPr>
        <w:t>Исследование</w:t>
      </w:r>
      <w:r>
        <w:t xml:space="preserve"> </w:t>
      </w:r>
      <w:r>
        <w:rPr>
          <w:rFonts w:hint="eastAsia"/>
        </w:rPr>
        <w:t>модели</w:t>
      </w:r>
      <w:r>
        <w:t xml:space="preserve"> </w:t>
      </w:r>
      <w:r>
        <w:rPr>
          <w:rFonts w:hint="eastAsia"/>
        </w:rPr>
        <w:t>электропривода</w:t>
      </w:r>
      <w:r>
        <w:t xml:space="preserve"> </w:t>
      </w:r>
      <w:r>
        <w:rPr>
          <w:rFonts w:hint="eastAsia"/>
        </w:rPr>
        <w:t>на</w:t>
      </w:r>
      <w:r>
        <w:t xml:space="preserve"> </w:t>
      </w:r>
      <w:r>
        <w:rPr>
          <w:rFonts w:hint="eastAsia"/>
        </w:rPr>
        <w:t>основе</w:t>
      </w:r>
      <w:r>
        <w:t xml:space="preserve"> </w:t>
      </w:r>
      <w:r>
        <w:rPr>
          <w:rFonts w:hint="eastAsia"/>
        </w:rPr>
        <w:t>БДПМ</w:t>
      </w:r>
    </w:p>
    <w:p w14:paraId="31A6DCDC" w14:textId="77777777" w:rsidR="00F91BBD" w:rsidRDefault="00F91BBD" w:rsidP="00F91BBD"/>
    <w:p w14:paraId="6973BF55" w14:textId="77777777" w:rsidR="00F91BBD" w:rsidRDefault="00F91BBD" w:rsidP="00F91BBD">
      <w:r>
        <w:t xml:space="preserve">2.4.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188010CC" w14:textId="77777777" w:rsidR="00F91BBD" w:rsidRDefault="00F91BBD" w:rsidP="00F91BBD"/>
    <w:p w14:paraId="041131B0" w14:textId="77777777" w:rsidR="00F91BBD" w:rsidRDefault="00F91BBD" w:rsidP="00F91BBD">
      <w:r>
        <w:rPr>
          <w:rFonts w:hint="eastAsia"/>
        </w:rPr>
        <w:lastRenderedPageBreak/>
        <w:t>ГЛАВА</w:t>
      </w:r>
      <w:r>
        <w:t xml:space="preserve"> 3: </w:t>
      </w:r>
      <w:r>
        <w:rPr>
          <w:rFonts w:hint="eastAsia"/>
        </w:rPr>
        <w:t>РАЗРАБОТКА</w:t>
      </w:r>
      <w:r>
        <w:t xml:space="preserve"> </w:t>
      </w:r>
      <w:r>
        <w:rPr>
          <w:rFonts w:hint="eastAsia"/>
        </w:rPr>
        <w:t>СИСТЕМЫ</w:t>
      </w:r>
      <w:r>
        <w:t xml:space="preserve"> </w:t>
      </w:r>
      <w:r>
        <w:rPr>
          <w:rFonts w:hint="eastAsia"/>
        </w:rPr>
        <w:t>РОБАСТНОГО</w:t>
      </w:r>
      <w:r>
        <w:t xml:space="preserve"> </w:t>
      </w:r>
      <w:r>
        <w:rPr>
          <w:rFonts w:hint="eastAsia"/>
        </w:rPr>
        <w:t>УПРАВЛЕНИЯ</w:t>
      </w:r>
      <w:r>
        <w:t xml:space="preserve"> </w:t>
      </w:r>
      <w:r>
        <w:rPr>
          <w:rFonts w:hint="eastAsia"/>
        </w:rPr>
        <w:t>МЕХАНИЧЕСКИМИ</w:t>
      </w:r>
      <w:r>
        <w:t xml:space="preserve"> </w:t>
      </w:r>
      <w:r>
        <w:rPr>
          <w:rFonts w:hint="eastAsia"/>
        </w:rPr>
        <w:t>РОБОТАМИ</w:t>
      </w:r>
      <w:r>
        <w:t>-</w:t>
      </w:r>
      <w:r>
        <w:rPr>
          <w:rFonts w:hint="eastAsia"/>
        </w:rPr>
        <w:t>МАНИПУЛЯТОРАМИ</w:t>
      </w:r>
    </w:p>
    <w:p w14:paraId="22ABDCAB" w14:textId="77777777" w:rsidR="00F91BBD" w:rsidRDefault="00F91BBD" w:rsidP="00F91BBD"/>
    <w:p w14:paraId="363D5AA6" w14:textId="77777777" w:rsidR="00F91BBD" w:rsidRDefault="00F91BBD" w:rsidP="00F91BBD">
      <w:r>
        <w:t xml:space="preserve">3.1. </w:t>
      </w:r>
      <w:r>
        <w:rPr>
          <w:rFonts w:hint="eastAsia"/>
        </w:rPr>
        <w:t>Математическая</w:t>
      </w:r>
      <w:r>
        <w:t xml:space="preserve"> </w:t>
      </w:r>
      <w:r>
        <w:rPr>
          <w:rFonts w:hint="eastAsia"/>
        </w:rPr>
        <w:t>модель</w:t>
      </w:r>
      <w:r>
        <w:t xml:space="preserve"> </w:t>
      </w:r>
      <w:r>
        <w:rPr>
          <w:rFonts w:hint="eastAsia"/>
        </w:rPr>
        <w:t>динамической</w:t>
      </w:r>
      <w:r>
        <w:t xml:space="preserve"> </w:t>
      </w:r>
      <w:r>
        <w:rPr>
          <w:rFonts w:hint="eastAsia"/>
        </w:rPr>
        <w:t>системы</w:t>
      </w:r>
      <w:r>
        <w:t xml:space="preserve"> </w:t>
      </w:r>
      <w:r>
        <w:rPr>
          <w:rFonts w:hint="eastAsia"/>
        </w:rPr>
        <w:t>плоского</w:t>
      </w:r>
      <w:r>
        <w:t xml:space="preserve"> </w:t>
      </w:r>
      <w:r>
        <w:rPr>
          <w:rFonts w:hint="eastAsia"/>
        </w:rPr>
        <w:t>двухзвенного</w:t>
      </w:r>
      <w:r>
        <w:t xml:space="preserve"> </w:t>
      </w:r>
      <w:r>
        <w:rPr>
          <w:rFonts w:hint="eastAsia"/>
        </w:rPr>
        <w:t>робота</w:t>
      </w:r>
      <w:r>
        <w:t>-</w:t>
      </w:r>
      <w:r>
        <w:rPr>
          <w:rFonts w:hint="eastAsia"/>
        </w:rPr>
        <w:t>манипулятора</w:t>
      </w:r>
    </w:p>
    <w:p w14:paraId="6ACB5391" w14:textId="77777777" w:rsidR="00F91BBD" w:rsidRDefault="00F91BBD" w:rsidP="00F91BBD"/>
    <w:p w14:paraId="1551C389" w14:textId="77777777" w:rsidR="00F91BBD" w:rsidRDefault="00F91BBD" w:rsidP="00F91BBD">
      <w:r>
        <w:t xml:space="preserve">3.2. </w:t>
      </w:r>
      <w:r>
        <w:rPr>
          <w:rFonts w:hint="eastAsia"/>
        </w:rPr>
        <w:t>Разработка</w:t>
      </w:r>
      <w:r>
        <w:t xml:space="preserve"> </w:t>
      </w:r>
      <w:r>
        <w:rPr>
          <w:rFonts w:hint="eastAsia"/>
        </w:rPr>
        <w:t>системы</w:t>
      </w:r>
      <w:r>
        <w:t xml:space="preserve"> </w:t>
      </w:r>
      <w:r>
        <w:rPr>
          <w:rFonts w:hint="eastAsia"/>
        </w:rPr>
        <w:t>линейного</w:t>
      </w:r>
      <w:r>
        <w:t xml:space="preserve"> </w:t>
      </w:r>
      <w:r>
        <w:rPr>
          <w:rFonts w:hint="eastAsia"/>
        </w:rPr>
        <w:t>оптимального</w:t>
      </w:r>
      <w:r>
        <w:t xml:space="preserve"> </w:t>
      </w:r>
      <w:r>
        <w:rPr>
          <w:rFonts w:hint="eastAsia"/>
        </w:rPr>
        <w:t>управления</w:t>
      </w:r>
      <w:r>
        <w:t xml:space="preserve"> </w:t>
      </w:r>
      <w:r>
        <w:rPr>
          <w:rFonts w:hint="eastAsia"/>
        </w:rPr>
        <w:t>роботами</w:t>
      </w:r>
      <w:r>
        <w:t>-</w:t>
      </w:r>
      <w:r>
        <w:rPr>
          <w:rFonts w:hint="eastAsia"/>
        </w:rPr>
        <w:t>манипуляторами</w:t>
      </w:r>
      <w:r>
        <w:t xml:space="preserve"> </w:t>
      </w:r>
      <w:r>
        <w:rPr>
          <w:rFonts w:hint="eastAsia"/>
        </w:rPr>
        <w:t>на</w:t>
      </w:r>
      <w:r>
        <w:t xml:space="preserve"> </w:t>
      </w:r>
      <w:r>
        <w:rPr>
          <w:rFonts w:hint="eastAsia"/>
        </w:rPr>
        <w:t>основе</w:t>
      </w:r>
      <w:r>
        <w:t xml:space="preserve"> </w:t>
      </w:r>
      <w:r>
        <w:rPr>
          <w:rFonts w:hint="eastAsia"/>
        </w:rPr>
        <w:t>линейного</w:t>
      </w:r>
      <w:r>
        <w:t xml:space="preserve"> </w:t>
      </w:r>
      <w:r>
        <w:rPr>
          <w:rFonts w:hint="eastAsia"/>
        </w:rPr>
        <w:t>квадратного</w:t>
      </w:r>
      <w:r>
        <w:t xml:space="preserve"> </w:t>
      </w:r>
      <w:r>
        <w:rPr>
          <w:rFonts w:hint="eastAsia"/>
        </w:rPr>
        <w:t>регулятора</w:t>
      </w:r>
      <w:r>
        <w:t xml:space="preserve"> (</w:t>
      </w:r>
      <w:r>
        <w:rPr>
          <w:rFonts w:hint="eastAsia"/>
        </w:rPr>
        <w:t>ЛКР</w:t>
      </w:r>
      <w:r>
        <w:t>)</w:t>
      </w:r>
    </w:p>
    <w:p w14:paraId="7CC71AEF" w14:textId="77777777" w:rsidR="00F91BBD" w:rsidRDefault="00F91BBD" w:rsidP="00F91BBD"/>
    <w:p w14:paraId="7D613D8E" w14:textId="77777777" w:rsidR="00F91BBD" w:rsidRDefault="00F91BBD" w:rsidP="00F91BBD">
      <w:r>
        <w:t xml:space="preserve">3.3. </w:t>
      </w:r>
      <w:r>
        <w:rPr>
          <w:rFonts w:hint="eastAsia"/>
        </w:rPr>
        <w:t>Разработка</w:t>
      </w:r>
      <w:r>
        <w:t xml:space="preserve"> </w:t>
      </w:r>
      <w:r>
        <w:rPr>
          <w:rFonts w:hint="eastAsia"/>
        </w:rPr>
        <w:t>системы</w:t>
      </w:r>
      <w:r>
        <w:t xml:space="preserve"> </w:t>
      </w:r>
      <w:r>
        <w:rPr>
          <w:rFonts w:hint="eastAsia"/>
        </w:rPr>
        <w:t>робастного</w:t>
      </w:r>
      <w:r>
        <w:t xml:space="preserve"> </w:t>
      </w:r>
      <w:r>
        <w:rPr>
          <w:rFonts w:hint="eastAsia"/>
        </w:rPr>
        <w:t>управления</w:t>
      </w:r>
      <w:r>
        <w:t xml:space="preserve"> </w:t>
      </w:r>
      <w:r>
        <w:rPr>
          <w:rFonts w:hint="eastAsia"/>
        </w:rPr>
        <w:t>роботами</w:t>
      </w:r>
      <w:r>
        <w:t>-</w:t>
      </w:r>
      <w:r>
        <w:rPr>
          <w:rFonts w:hint="eastAsia"/>
        </w:rPr>
        <w:t>манипуляторами</w:t>
      </w:r>
      <w:r>
        <w:t xml:space="preserve"> </w:t>
      </w:r>
      <w:r>
        <w:rPr>
          <w:rFonts w:hint="eastAsia"/>
        </w:rPr>
        <w:t>на</w:t>
      </w:r>
      <w:r>
        <w:t xml:space="preserve"> </w:t>
      </w:r>
      <w:r>
        <w:rPr>
          <w:rFonts w:hint="eastAsia"/>
        </w:rPr>
        <w:t>основе</w:t>
      </w:r>
      <w:r>
        <w:t xml:space="preserve"> </w:t>
      </w:r>
      <w:r>
        <w:rPr>
          <w:rFonts w:hint="eastAsia"/>
        </w:rPr>
        <w:t>робастного</w:t>
      </w:r>
      <w:r>
        <w:t xml:space="preserve"> </w:t>
      </w:r>
      <w:r>
        <w:rPr>
          <w:rFonts w:hint="eastAsia"/>
        </w:rPr>
        <w:t>Тэта</w:t>
      </w:r>
      <w:r>
        <w:t>-0</w:t>
      </w:r>
    </w:p>
    <w:p w14:paraId="16835ECF" w14:textId="77777777" w:rsidR="00F91BBD" w:rsidRDefault="00F91BBD" w:rsidP="00F91BBD"/>
    <w:p w14:paraId="48D8E62B" w14:textId="77777777" w:rsidR="00F91BBD" w:rsidRDefault="00F91BBD" w:rsidP="00F91BBD">
      <w:r>
        <w:t xml:space="preserve">3.4. </w:t>
      </w:r>
      <w:r>
        <w:rPr>
          <w:rFonts w:hint="eastAsia"/>
        </w:rPr>
        <w:t>Синтезирование</w:t>
      </w:r>
      <w:r>
        <w:t xml:space="preserve"> </w:t>
      </w:r>
      <w:r>
        <w:rPr>
          <w:rFonts w:hint="eastAsia"/>
        </w:rPr>
        <w:t>системы</w:t>
      </w:r>
      <w:r>
        <w:t xml:space="preserve"> </w:t>
      </w:r>
      <w:r>
        <w:rPr>
          <w:rFonts w:hint="eastAsia"/>
        </w:rPr>
        <w:t>нейронного</w:t>
      </w:r>
      <w:r>
        <w:t xml:space="preserve"> </w:t>
      </w:r>
      <w:r>
        <w:rPr>
          <w:rFonts w:hint="eastAsia"/>
        </w:rPr>
        <w:t>управления</w:t>
      </w:r>
      <w:r>
        <w:t xml:space="preserve"> </w:t>
      </w:r>
      <w:r>
        <w:rPr>
          <w:rFonts w:hint="eastAsia"/>
        </w:rPr>
        <w:t>роботами</w:t>
      </w:r>
      <w:r>
        <w:t>-</w:t>
      </w:r>
      <w:r>
        <w:rPr>
          <w:rFonts w:hint="eastAsia"/>
        </w:rPr>
        <w:t>манипуляторами</w:t>
      </w:r>
      <w:r>
        <w:t xml:space="preserve"> </w:t>
      </w:r>
      <w:r>
        <w:rPr>
          <w:rFonts w:hint="eastAsia"/>
        </w:rPr>
        <w:t>на</w:t>
      </w:r>
      <w:r>
        <w:t xml:space="preserve"> </w:t>
      </w:r>
      <w:r>
        <w:rPr>
          <w:rFonts w:hint="eastAsia"/>
        </w:rPr>
        <w:t>основе</w:t>
      </w:r>
      <w:r>
        <w:t xml:space="preserve"> </w:t>
      </w:r>
      <w:r>
        <w:rPr>
          <w:rFonts w:hint="eastAsia"/>
        </w:rPr>
        <w:t>робастного</w:t>
      </w:r>
      <w:r>
        <w:t xml:space="preserve"> </w:t>
      </w:r>
      <w:r>
        <w:rPr>
          <w:rFonts w:hint="eastAsia"/>
        </w:rPr>
        <w:t>управления</w:t>
      </w:r>
      <w:r>
        <w:t xml:space="preserve"> </w:t>
      </w:r>
      <w:r>
        <w:rPr>
          <w:rFonts w:hint="eastAsia"/>
        </w:rPr>
        <w:t>Тэта</w:t>
      </w:r>
      <w:r>
        <w:t>^</w:t>
      </w:r>
    </w:p>
    <w:p w14:paraId="4402D796" w14:textId="77777777" w:rsidR="00F91BBD" w:rsidRDefault="00F91BBD" w:rsidP="00F91BBD"/>
    <w:p w14:paraId="3C1578C6" w14:textId="77777777" w:rsidR="00F91BBD" w:rsidRDefault="00F91BBD" w:rsidP="00F91BBD">
      <w:r>
        <w:t xml:space="preserve">3.4.1. </w:t>
      </w:r>
      <w:r>
        <w:rPr>
          <w:rFonts w:hint="eastAsia"/>
        </w:rPr>
        <w:t>Конструкция</w:t>
      </w:r>
      <w:r>
        <w:t xml:space="preserve"> </w:t>
      </w:r>
      <w:r>
        <w:rPr>
          <w:rFonts w:hint="eastAsia"/>
        </w:rPr>
        <w:t>робастного</w:t>
      </w:r>
      <w:r>
        <w:t xml:space="preserve"> </w:t>
      </w:r>
      <w:r>
        <w:rPr>
          <w:rFonts w:hint="eastAsia"/>
        </w:rPr>
        <w:t>контроллера</w:t>
      </w:r>
      <w:r>
        <w:t xml:space="preserve"> </w:t>
      </w:r>
      <w:r>
        <w:rPr>
          <w:rFonts w:hint="eastAsia"/>
        </w:rPr>
        <w:t>на</w:t>
      </w:r>
      <w:r>
        <w:t xml:space="preserve"> </w:t>
      </w:r>
      <w:r>
        <w:rPr>
          <w:rFonts w:hint="eastAsia"/>
        </w:rPr>
        <w:t>основе</w:t>
      </w:r>
      <w:r>
        <w:t xml:space="preserve"> </w:t>
      </w:r>
      <w:r>
        <w:rPr>
          <w:rFonts w:hint="eastAsia"/>
        </w:rPr>
        <w:t>ИНС</w:t>
      </w:r>
    </w:p>
    <w:p w14:paraId="1EC71142" w14:textId="77777777" w:rsidR="00F91BBD" w:rsidRDefault="00F91BBD" w:rsidP="00F91BBD"/>
    <w:p w14:paraId="55EDD5D6" w14:textId="77777777" w:rsidR="00F91BBD" w:rsidRDefault="00F91BBD" w:rsidP="00F91BBD">
      <w:r>
        <w:t xml:space="preserve">3.4.2. </w:t>
      </w:r>
      <w:r>
        <w:rPr>
          <w:rFonts w:hint="eastAsia"/>
        </w:rPr>
        <w:t>Метод</w:t>
      </w:r>
      <w:r>
        <w:t xml:space="preserve"> </w:t>
      </w:r>
      <w:r>
        <w:rPr>
          <w:rFonts w:hint="eastAsia"/>
        </w:rPr>
        <w:t>обучения</w:t>
      </w:r>
      <w:r>
        <w:t xml:space="preserve"> </w:t>
      </w:r>
      <w:r>
        <w:rPr>
          <w:rFonts w:hint="eastAsia"/>
        </w:rPr>
        <w:t>Байесовской</w:t>
      </w:r>
      <w:r>
        <w:t xml:space="preserve"> </w:t>
      </w:r>
      <w:r>
        <w:rPr>
          <w:rFonts w:hint="eastAsia"/>
        </w:rPr>
        <w:t>регуляризации</w:t>
      </w:r>
      <w:r>
        <w:t xml:space="preserve"> </w:t>
      </w:r>
      <w:r>
        <w:rPr>
          <w:rFonts w:hint="eastAsia"/>
        </w:rPr>
        <w:t>обратного</w:t>
      </w:r>
      <w:r>
        <w:t xml:space="preserve"> </w:t>
      </w:r>
      <w:r>
        <w:rPr>
          <w:rFonts w:hint="eastAsia"/>
        </w:rPr>
        <w:t>распространения</w:t>
      </w:r>
      <w:r>
        <w:t xml:space="preserve"> </w:t>
      </w:r>
      <w:r>
        <w:rPr>
          <w:rFonts w:hint="eastAsia"/>
        </w:rPr>
        <w:t>для</w:t>
      </w:r>
      <w:r>
        <w:t xml:space="preserve"> </w:t>
      </w:r>
      <w:r>
        <w:rPr>
          <w:rFonts w:hint="eastAsia"/>
        </w:rPr>
        <w:t>процесса</w:t>
      </w:r>
      <w:r>
        <w:t xml:space="preserve"> </w:t>
      </w:r>
      <w:r>
        <w:rPr>
          <w:rFonts w:hint="eastAsia"/>
        </w:rPr>
        <w:t>обучения</w:t>
      </w:r>
      <w:r>
        <w:t xml:space="preserve"> </w:t>
      </w:r>
      <w:r>
        <w:rPr>
          <w:rFonts w:hint="eastAsia"/>
        </w:rPr>
        <w:t>ИНС</w:t>
      </w:r>
      <w:r>
        <w:t xml:space="preserve"> (</w:t>
      </w:r>
      <w:r>
        <w:rPr>
          <w:rFonts w:hint="eastAsia"/>
        </w:rPr>
        <w:t>Байесовская</w:t>
      </w:r>
      <w:r>
        <w:t xml:space="preserve"> </w:t>
      </w:r>
      <w:r>
        <w:rPr>
          <w:rFonts w:hint="eastAsia"/>
        </w:rPr>
        <w:t>регрессия</w:t>
      </w:r>
      <w:r>
        <w:t>)</w:t>
      </w:r>
    </w:p>
    <w:p w14:paraId="203149D0" w14:textId="77777777" w:rsidR="00F91BBD" w:rsidRDefault="00F91BBD" w:rsidP="00F91BBD"/>
    <w:p w14:paraId="1DE96697" w14:textId="77777777" w:rsidR="00F91BBD" w:rsidRDefault="00F91BBD" w:rsidP="00F91BBD">
      <w:r>
        <w:t xml:space="preserve">3.5.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E1160E9" w14:textId="77777777" w:rsidR="00F91BBD" w:rsidRDefault="00F91BBD" w:rsidP="00F91BBD"/>
    <w:p w14:paraId="1BBF8B03" w14:textId="77777777" w:rsidR="00F91BBD" w:rsidRDefault="00F91BBD" w:rsidP="00F91BBD">
      <w:r>
        <w:rPr>
          <w:rFonts w:hint="eastAsia"/>
        </w:rPr>
        <w:t>ГЛАВА</w:t>
      </w:r>
      <w:r>
        <w:t xml:space="preserve"> 4: </w:t>
      </w:r>
      <w:r>
        <w:rPr>
          <w:rFonts w:hint="eastAsia"/>
        </w:rPr>
        <w:t>РАЗРАБОТКА</w:t>
      </w:r>
      <w:r>
        <w:t xml:space="preserve"> </w:t>
      </w:r>
      <w:r>
        <w:rPr>
          <w:rFonts w:hint="eastAsia"/>
        </w:rPr>
        <w:t>СИСТЕМЫ</w:t>
      </w:r>
      <w:r>
        <w:t xml:space="preserve"> </w:t>
      </w:r>
      <w:r>
        <w:rPr>
          <w:rFonts w:hint="eastAsia"/>
        </w:rPr>
        <w:t>РОБАСТНОГО</w:t>
      </w:r>
      <w:r>
        <w:t xml:space="preserve"> </w:t>
      </w:r>
      <w:r>
        <w:rPr>
          <w:rFonts w:hint="eastAsia"/>
        </w:rPr>
        <w:t>УПРАВЛЕНИЯ</w:t>
      </w:r>
      <w:r>
        <w:t xml:space="preserve"> </w:t>
      </w:r>
      <w:r>
        <w:rPr>
          <w:rFonts w:hint="eastAsia"/>
        </w:rPr>
        <w:t>ЭЛЕКТРОПРИВОДАМИ</w:t>
      </w:r>
      <w:r>
        <w:t xml:space="preserve"> </w:t>
      </w:r>
      <w:r>
        <w:rPr>
          <w:rFonts w:hint="eastAsia"/>
        </w:rPr>
        <w:t>ДЛЯ</w:t>
      </w:r>
      <w:r>
        <w:t xml:space="preserve"> </w:t>
      </w:r>
      <w:r>
        <w:rPr>
          <w:rFonts w:hint="eastAsia"/>
        </w:rPr>
        <w:t>ТРЁХЗВЕННОГО</w:t>
      </w:r>
      <w:r>
        <w:t xml:space="preserve"> </w:t>
      </w:r>
      <w:r>
        <w:rPr>
          <w:rFonts w:hint="eastAsia"/>
        </w:rPr>
        <w:t>РОБОТА</w:t>
      </w:r>
      <w:r>
        <w:t>-</w:t>
      </w:r>
      <w:r>
        <w:rPr>
          <w:rFonts w:hint="eastAsia"/>
        </w:rPr>
        <w:t>МАНИПУЛЯТОРА</w:t>
      </w:r>
    </w:p>
    <w:p w14:paraId="1E44A6B1" w14:textId="77777777" w:rsidR="00F91BBD" w:rsidRDefault="00F91BBD" w:rsidP="00F91BBD"/>
    <w:p w14:paraId="4ABB9B68" w14:textId="77777777" w:rsidR="00F91BBD" w:rsidRDefault="00F91BBD" w:rsidP="00F91BBD">
      <w:r>
        <w:t xml:space="preserve">4.1. </w:t>
      </w:r>
      <w:r>
        <w:rPr>
          <w:rFonts w:hint="eastAsia"/>
        </w:rPr>
        <w:t>Математическая</w:t>
      </w:r>
      <w:r>
        <w:t xml:space="preserve"> </w:t>
      </w:r>
      <w:r>
        <w:rPr>
          <w:rFonts w:hint="eastAsia"/>
        </w:rPr>
        <w:t>модель</w:t>
      </w:r>
      <w:r>
        <w:t xml:space="preserve"> </w:t>
      </w:r>
      <w:r>
        <w:rPr>
          <w:rFonts w:hint="eastAsia"/>
        </w:rPr>
        <w:t>трёхзвенного</w:t>
      </w:r>
      <w:r>
        <w:t xml:space="preserve"> </w:t>
      </w:r>
      <w:r>
        <w:rPr>
          <w:rFonts w:hint="eastAsia"/>
        </w:rPr>
        <w:t>робота</w:t>
      </w:r>
      <w:r>
        <w:t>-</w:t>
      </w:r>
      <w:r>
        <w:rPr>
          <w:rFonts w:hint="eastAsia"/>
        </w:rPr>
        <w:t>манипулятора</w:t>
      </w:r>
    </w:p>
    <w:p w14:paraId="1A45CD16" w14:textId="77777777" w:rsidR="00F91BBD" w:rsidRDefault="00F91BBD" w:rsidP="00F91BBD"/>
    <w:p w14:paraId="02D9727A" w14:textId="77777777" w:rsidR="00F91BBD" w:rsidRDefault="00F91BBD" w:rsidP="00F91BBD">
      <w:r>
        <w:t xml:space="preserve">4.2. </w:t>
      </w:r>
      <w:r>
        <w:rPr>
          <w:rFonts w:hint="eastAsia"/>
        </w:rPr>
        <w:t>Разработка</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для</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под</w:t>
      </w:r>
      <w:r>
        <w:t xml:space="preserve"> </w:t>
      </w:r>
      <w:r>
        <w:rPr>
          <w:rFonts w:hint="eastAsia"/>
        </w:rPr>
        <w:t>неопределенной</w:t>
      </w:r>
      <w:r>
        <w:t xml:space="preserve"> </w:t>
      </w:r>
      <w:r>
        <w:rPr>
          <w:rFonts w:hint="eastAsia"/>
        </w:rPr>
        <w:t>нагрузкой</w:t>
      </w:r>
    </w:p>
    <w:p w14:paraId="6B096F9C" w14:textId="77777777" w:rsidR="00F91BBD" w:rsidRDefault="00F91BBD" w:rsidP="00F91BBD"/>
    <w:p w14:paraId="640BA3D7" w14:textId="77777777" w:rsidR="00F91BBD" w:rsidRDefault="00F91BBD" w:rsidP="00F91BBD">
      <w:r>
        <w:t xml:space="preserve">4.2.1. </w:t>
      </w:r>
      <w:r>
        <w:rPr>
          <w:rFonts w:hint="eastAsia"/>
        </w:rPr>
        <w:t>Математическая</w:t>
      </w:r>
      <w:r>
        <w:t xml:space="preserve"> </w:t>
      </w:r>
      <w:r>
        <w:rPr>
          <w:rFonts w:hint="eastAsia"/>
        </w:rPr>
        <w:t>модель</w:t>
      </w:r>
      <w:r>
        <w:t xml:space="preserve"> </w:t>
      </w:r>
      <w:r>
        <w:rPr>
          <w:rFonts w:hint="eastAsia"/>
        </w:rPr>
        <w:t>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на</w:t>
      </w:r>
      <w:r>
        <w:t xml:space="preserve"> </w:t>
      </w:r>
      <w:r>
        <w:rPr>
          <w:rFonts w:hint="eastAsia"/>
        </w:rPr>
        <w:t>основе</w:t>
      </w:r>
      <w:r>
        <w:t xml:space="preserve"> </w:t>
      </w:r>
      <w:r>
        <w:rPr>
          <w:rFonts w:hint="eastAsia"/>
        </w:rPr>
        <w:t>БДПМ</w:t>
      </w:r>
      <w:r>
        <w:t xml:space="preserve"> </w:t>
      </w:r>
      <w:r>
        <w:rPr>
          <w:rFonts w:hint="eastAsia"/>
        </w:rPr>
        <w:t>с</w:t>
      </w:r>
      <w:r>
        <w:t xml:space="preserve"> </w:t>
      </w:r>
      <w:r>
        <w:rPr>
          <w:rFonts w:hint="eastAsia"/>
        </w:rPr>
        <w:t>помощью</w:t>
      </w:r>
      <w:r>
        <w:t xml:space="preserve"> </w:t>
      </w:r>
      <w:r>
        <w:rPr>
          <w:rFonts w:hint="eastAsia"/>
        </w:rPr>
        <w:t>компенсатора</w:t>
      </w:r>
      <w:r>
        <w:t xml:space="preserve"> </w:t>
      </w:r>
      <w:r>
        <w:rPr>
          <w:rFonts w:hint="eastAsia"/>
        </w:rPr>
        <w:t>момента</w:t>
      </w:r>
    </w:p>
    <w:p w14:paraId="2D995CBA" w14:textId="77777777" w:rsidR="00F91BBD" w:rsidRDefault="00F91BBD" w:rsidP="00F91BBD"/>
    <w:p w14:paraId="6F871B71" w14:textId="77777777" w:rsidR="00F91BBD" w:rsidRDefault="00F91BBD" w:rsidP="00F91BBD">
      <w:r>
        <w:t xml:space="preserve">4.2.2. </w:t>
      </w:r>
      <w:r>
        <w:rPr>
          <w:rFonts w:hint="eastAsia"/>
        </w:rPr>
        <w:t>Математическая</w:t>
      </w:r>
      <w:r>
        <w:t xml:space="preserve"> </w:t>
      </w:r>
      <w:r>
        <w:rPr>
          <w:rFonts w:hint="eastAsia"/>
        </w:rPr>
        <w:t>модель</w:t>
      </w:r>
      <w:r>
        <w:t xml:space="preserve"> </w:t>
      </w:r>
      <w:r>
        <w:rPr>
          <w:rFonts w:hint="eastAsia"/>
        </w:rPr>
        <w:t>нелинейной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на</w:t>
      </w:r>
      <w:r>
        <w:t xml:space="preserve"> </w:t>
      </w:r>
      <w:r>
        <w:rPr>
          <w:rFonts w:hint="eastAsia"/>
        </w:rPr>
        <w:t>основе</w:t>
      </w:r>
      <w:r>
        <w:t xml:space="preserve"> </w:t>
      </w:r>
      <w:r>
        <w:rPr>
          <w:rFonts w:hint="eastAsia"/>
        </w:rPr>
        <w:t>БДПМ</w:t>
      </w:r>
      <w:r>
        <w:t xml:space="preserve"> </w:t>
      </w:r>
      <w:r>
        <w:rPr>
          <w:rFonts w:hint="eastAsia"/>
        </w:rPr>
        <w:t>с</w:t>
      </w:r>
      <w:r>
        <w:t xml:space="preserve"> </w:t>
      </w:r>
      <w:r>
        <w:rPr>
          <w:rFonts w:hint="eastAsia"/>
        </w:rPr>
        <w:t>помощью</w:t>
      </w:r>
      <w:r>
        <w:t xml:space="preserve"> </w:t>
      </w:r>
      <w:r>
        <w:rPr>
          <w:rFonts w:hint="eastAsia"/>
        </w:rPr>
        <w:t>компенсатора</w:t>
      </w:r>
      <w:r>
        <w:t xml:space="preserve"> </w:t>
      </w:r>
      <w:r>
        <w:rPr>
          <w:rFonts w:hint="eastAsia"/>
        </w:rPr>
        <w:t>момента</w:t>
      </w:r>
      <w:r>
        <w:t xml:space="preserve"> [79]</w:t>
      </w:r>
    </w:p>
    <w:p w14:paraId="2D34B005" w14:textId="77777777" w:rsidR="00F91BBD" w:rsidRDefault="00F91BBD" w:rsidP="00F91BBD"/>
    <w:p w14:paraId="59516DEE" w14:textId="77777777" w:rsidR="00F91BBD" w:rsidRDefault="00F91BBD" w:rsidP="00F91BBD">
      <w:r>
        <w:t xml:space="preserve">4.3. </w:t>
      </w:r>
      <w:r>
        <w:rPr>
          <w:rFonts w:hint="eastAsia"/>
        </w:rPr>
        <w:t>Выводы</w:t>
      </w:r>
      <w:r>
        <w:t xml:space="preserve"> </w:t>
      </w:r>
      <w:r>
        <w:rPr>
          <w:rFonts w:hint="eastAsia"/>
        </w:rPr>
        <w:t>по</w:t>
      </w:r>
      <w:r>
        <w:t xml:space="preserve"> </w:t>
      </w:r>
      <w:r>
        <w:rPr>
          <w:rFonts w:hint="eastAsia"/>
        </w:rPr>
        <w:t>четвёртой</w:t>
      </w:r>
      <w:r>
        <w:t xml:space="preserve"> </w:t>
      </w:r>
      <w:r>
        <w:rPr>
          <w:rFonts w:hint="eastAsia"/>
        </w:rPr>
        <w:t>главе</w:t>
      </w:r>
    </w:p>
    <w:p w14:paraId="23F3338E" w14:textId="77777777" w:rsidR="00F91BBD" w:rsidRDefault="00F91BBD" w:rsidP="00F91BBD"/>
    <w:p w14:paraId="440D9E3C" w14:textId="77777777" w:rsidR="00F91BBD" w:rsidRDefault="00F91BBD" w:rsidP="00F91BBD">
      <w:r>
        <w:rPr>
          <w:rFonts w:hint="eastAsia"/>
        </w:rPr>
        <w:t>ГЛАВА</w:t>
      </w:r>
      <w:r>
        <w:t xml:space="preserve"> 5: </w:t>
      </w:r>
      <w:r>
        <w:rPr>
          <w:rFonts w:hint="eastAsia"/>
        </w:rPr>
        <w:t>МОДЕЛИРОВАНИЯ</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w:t>
      </w:r>
      <w:r>
        <w:rPr>
          <w:rFonts w:hint="eastAsia"/>
        </w:rPr>
        <w:t>МАНИПУЛЯТОРА</w:t>
      </w:r>
    </w:p>
    <w:p w14:paraId="597C40DB" w14:textId="77777777" w:rsidR="00F91BBD" w:rsidRDefault="00F91BBD" w:rsidP="00F91BBD"/>
    <w:p w14:paraId="0ED10254" w14:textId="77777777" w:rsidR="00F91BBD" w:rsidRDefault="00F91BBD" w:rsidP="00F91BBD">
      <w:r>
        <w:t xml:space="preserve">5.1. </w:t>
      </w:r>
      <w:r>
        <w:rPr>
          <w:rFonts w:hint="eastAsia"/>
        </w:rPr>
        <w:t>Моделирование</w:t>
      </w:r>
      <w:r>
        <w:t xml:space="preserve"> </w:t>
      </w:r>
      <w:r>
        <w:rPr>
          <w:rFonts w:hint="eastAsia"/>
        </w:rPr>
        <w:t>механики</w:t>
      </w:r>
      <w:r>
        <w:t xml:space="preserve"> </w:t>
      </w:r>
      <w:r>
        <w:rPr>
          <w:rFonts w:hint="eastAsia"/>
        </w:rPr>
        <w:t>робота</w:t>
      </w:r>
      <w:r>
        <w:t>-</w:t>
      </w:r>
      <w:r>
        <w:rPr>
          <w:rFonts w:hint="eastAsia"/>
        </w:rPr>
        <w:t>манипулятора</w:t>
      </w:r>
      <w:r>
        <w:t xml:space="preserve"> </w:t>
      </w:r>
      <w:r>
        <w:rPr>
          <w:rFonts w:hint="eastAsia"/>
        </w:rPr>
        <w:t>в</w:t>
      </w:r>
      <w:r>
        <w:t xml:space="preserve"> </w:t>
      </w:r>
      <w:r>
        <w:rPr>
          <w:rFonts w:hint="eastAsia"/>
        </w:rPr>
        <w:t>среде</w:t>
      </w:r>
      <w:r>
        <w:t xml:space="preserve"> SolidWorks</w:t>
      </w:r>
    </w:p>
    <w:p w14:paraId="03531228" w14:textId="77777777" w:rsidR="00F91BBD" w:rsidRDefault="00F91BBD" w:rsidP="00F91BBD"/>
    <w:p w14:paraId="24EC4081" w14:textId="77777777" w:rsidR="00F91BBD" w:rsidRDefault="00F91BBD" w:rsidP="00F91BBD">
      <w:r>
        <w:t xml:space="preserve">5.2. </w:t>
      </w:r>
      <w:r>
        <w:rPr>
          <w:rFonts w:hint="eastAsia"/>
        </w:rPr>
        <w:t>Моделирование</w:t>
      </w:r>
      <w:r>
        <w:t xml:space="preserve"> </w:t>
      </w:r>
      <w:r>
        <w:rPr>
          <w:rFonts w:hint="eastAsia"/>
        </w:rPr>
        <w:t>бесколлекторного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r>
        <w:t xml:space="preserve"> </w:t>
      </w:r>
      <w:r>
        <w:rPr>
          <w:rFonts w:hint="eastAsia"/>
        </w:rPr>
        <w:t>в</w:t>
      </w:r>
      <w:r>
        <w:t xml:space="preserve"> </w:t>
      </w:r>
      <w:r>
        <w:rPr>
          <w:rFonts w:hint="eastAsia"/>
        </w:rPr>
        <w:t>среде</w:t>
      </w:r>
      <w:r>
        <w:t xml:space="preserve"> Matlab/Simulink</w:t>
      </w:r>
    </w:p>
    <w:p w14:paraId="167362A5" w14:textId="77777777" w:rsidR="00F91BBD" w:rsidRDefault="00F91BBD" w:rsidP="00F91BBD"/>
    <w:p w14:paraId="639C0CE3" w14:textId="77777777" w:rsidR="00F91BBD" w:rsidRDefault="00F91BBD" w:rsidP="00F91BBD">
      <w:r>
        <w:t xml:space="preserve">5.2.1. </w:t>
      </w:r>
      <w:r>
        <w:rPr>
          <w:rFonts w:hint="eastAsia"/>
        </w:rPr>
        <w:t>Моделирования</w:t>
      </w:r>
      <w:r>
        <w:t xml:space="preserve"> </w:t>
      </w:r>
      <w:r>
        <w:rPr>
          <w:rFonts w:hint="eastAsia"/>
        </w:rPr>
        <w:t>структурных</w:t>
      </w:r>
      <w:r>
        <w:t xml:space="preserve"> </w:t>
      </w:r>
      <w:r>
        <w:rPr>
          <w:rFonts w:hint="eastAsia"/>
        </w:rPr>
        <w:t>частей</w:t>
      </w:r>
      <w:r>
        <w:t xml:space="preserve"> </w:t>
      </w:r>
      <w:r>
        <w:rPr>
          <w:rFonts w:hint="eastAsia"/>
        </w:rPr>
        <w:t>бесколлекторного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74A73C19" w14:textId="77777777" w:rsidR="00F91BBD" w:rsidRDefault="00F91BBD" w:rsidP="00F91BBD"/>
    <w:p w14:paraId="4EB990E7" w14:textId="77777777" w:rsidR="00F91BBD" w:rsidRDefault="00F91BBD" w:rsidP="00F91BBD">
      <w:r>
        <w:t xml:space="preserve">5.2.2. </w:t>
      </w:r>
      <w:r>
        <w:rPr>
          <w:rFonts w:hint="eastAsia"/>
        </w:rPr>
        <w:t>Результаты</w:t>
      </w:r>
      <w:r>
        <w:t xml:space="preserve"> </w:t>
      </w:r>
      <w:r>
        <w:rPr>
          <w:rFonts w:hint="eastAsia"/>
        </w:rPr>
        <w:t>моделирования</w:t>
      </w:r>
      <w:r>
        <w:t xml:space="preserve"> </w:t>
      </w:r>
      <w:r>
        <w:rPr>
          <w:rFonts w:hint="eastAsia"/>
        </w:rPr>
        <w:t>бесколлекторного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3FF8D7A4" w14:textId="77777777" w:rsidR="00F91BBD" w:rsidRDefault="00F91BBD" w:rsidP="00F91BBD"/>
    <w:p w14:paraId="487593BB" w14:textId="77777777" w:rsidR="00F91BBD" w:rsidRDefault="00F91BBD" w:rsidP="00F91BBD">
      <w:r>
        <w:t xml:space="preserve">5.3. </w:t>
      </w:r>
      <w:r>
        <w:rPr>
          <w:rFonts w:hint="eastAsia"/>
        </w:rPr>
        <w:t>Моделирование</w:t>
      </w:r>
      <w:r>
        <w:t xml:space="preserve"> </w:t>
      </w:r>
      <w:r>
        <w:rPr>
          <w:rFonts w:hint="eastAsia"/>
        </w:rPr>
        <w:t>системы</w:t>
      </w:r>
      <w:r>
        <w:t xml:space="preserve"> </w:t>
      </w:r>
      <w:r>
        <w:rPr>
          <w:rFonts w:hint="eastAsia"/>
        </w:rPr>
        <w:t>оптимального</w:t>
      </w:r>
      <w:r>
        <w:t xml:space="preserve">, </w:t>
      </w:r>
      <w:r>
        <w:rPr>
          <w:rFonts w:hint="eastAsia"/>
        </w:rPr>
        <w:t>робастного</w:t>
      </w:r>
      <w:r>
        <w:t xml:space="preserve"> </w:t>
      </w:r>
      <w:r>
        <w:rPr>
          <w:rFonts w:hint="eastAsia"/>
        </w:rPr>
        <w:t>и</w:t>
      </w:r>
      <w:r>
        <w:t xml:space="preserve"> </w:t>
      </w:r>
      <w:r>
        <w:rPr>
          <w:rFonts w:hint="eastAsia"/>
        </w:rPr>
        <w:t>нейронного</w:t>
      </w:r>
      <w:r>
        <w:t xml:space="preserve"> </w:t>
      </w:r>
      <w:r>
        <w:rPr>
          <w:rFonts w:hint="eastAsia"/>
        </w:rPr>
        <w:t>управления</w:t>
      </w:r>
      <w:r>
        <w:t xml:space="preserve"> </w:t>
      </w:r>
      <w:r>
        <w:rPr>
          <w:rFonts w:hint="eastAsia"/>
        </w:rPr>
        <w:t>двух</w:t>
      </w:r>
      <w:r>
        <w:t xml:space="preserve"> </w:t>
      </w:r>
      <w:r>
        <w:rPr>
          <w:rFonts w:hint="eastAsia"/>
        </w:rPr>
        <w:t>звенными</w:t>
      </w:r>
      <w:r>
        <w:t xml:space="preserve"> </w:t>
      </w:r>
      <w:r>
        <w:rPr>
          <w:rFonts w:hint="eastAsia"/>
        </w:rPr>
        <w:t>роботами</w:t>
      </w:r>
      <w:r>
        <w:t>-</w:t>
      </w:r>
      <w:r>
        <w:rPr>
          <w:rFonts w:hint="eastAsia"/>
        </w:rPr>
        <w:t>манипуляторами</w:t>
      </w:r>
      <w:r>
        <w:t xml:space="preserve"> </w:t>
      </w:r>
      <w:r>
        <w:rPr>
          <w:rFonts w:hint="eastAsia"/>
        </w:rPr>
        <w:t>в</w:t>
      </w:r>
      <w:r>
        <w:t xml:space="preserve"> </w:t>
      </w:r>
      <w:r>
        <w:rPr>
          <w:rFonts w:hint="eastAsia"/>
        </w:rPr>
        <w:t>среде</w:t>
      </w:r>
      <w:r>
        <w:t xml:space="preserve"> Matlab/Simulink</w:t>
      </w:r>
    </w:p>
    <w:p w14:paraId="61B14F03" w14:textId="77777777" w:rsidR="00F91BBD" w:rsidRDefault="00F91BBD" w:rsidP="00F91BBD"/>
    <w:p w14:paraId="6A311D60" w14:textId="77777777" w:rsidR="00F91BBD" w:rsidRDefault="00F91BBD" w:rsidP="00F91BBD">
      <w:r>
        <w:t xml:space="preserve">5.3.1. </w:t>
      </w:r>
      <w:r>
        <w:rPr>
          <w:rFonts w:hint="eastAsia"/>
        </w:rPr>
        <w:t>Моделирование</w:t>
      </w:r>
      <w:r>
        <w:t xml:space="preserve"> </w:t>
      </w:r>
      <w:r>
        <w:rPr>
          <w:rFonts w:hint="eastAsia"/>
        </w:rPr>
        <w:t>системы</w:t>
      </w:r>
      <w:r>
        <w:t xml:space="preserve"> </w:t>
      </w:r>
      <w:r>
        <w:rPr>
          <w:rFonts w:hint="eastAsia"/>
        </w:rPr>
        <w:t>оптимального</w:t>
      </w:r>
      <w:r>
        <w:t xml:space="preserve">, </w:t>
      </w:r>
      <w:r>
        <w:rPr>
          <w:rFonts w:hint="eastAsia"/>
        </w:rPr>
        <w:t>робастного</w:t>
      </w:r>
      <w:r>
        <w:t xml:space="preserve"> </w:t>
      </w:r>
      <w:r>
        <w:rPr>
          <w:rFonts w:hint="eastAsia"/>
        </w:rPr>
        <w:t>управления</w:t>
      </w:r>
      <w:r>
        <w:t xml:space="preserve"> </w:t>
      </w:r>
      <w:r>
        <w:rPr>
          <w:rFonts w:hint="eastAsia"/>
        </w:rPr>
        <w:t>двух</w:t>
      </w:r>
      <w:r>
        <w:t xml:space="preserve"> </w:t>
      </w:r>
      <w:r>
        <w:rPr>
          <w:rFonts w:hint="eastAsia"/>
        </w:rPr>
        <w:t>звенными</w:t>
      </w:r>
      <w:r>
        <w:t xml:space="preserve"> </w:t>
      </w:r>
      <w:r>
        <w:rPr>
          <w:rFonts w:hint="eastAsia"/>
        </w:rPr>
        <w:t>роботами</w:t>
      </w:r>
      <w:r>
        <w:t>-</w:t>
      </w:r>
      <w:r>
        <w:rPr>
          <w:rFonts w:hint="eastAsia"/>
        </w:rPr>
        <w:t>манипуляторами</w:t>
      </w:r>
    </w:p>
    <w:p w14:paraId="7940CC4E" w14:textId="77777777" w:rsidR="00F91BBD" w:rsidRDefault="00F91BBD" w:rsidP="00F91BBD"/>
    <w:p w14:paraId="45EAC3C6" w14:textId="77777777" w:rsidR="00F91BBD" w:rsidRDefault="00F91BBD" w:rsidP="00F91BBD">
      <w:r>
        <w:t xml:space="preserve">5.3.2. </w:t>
      </w:r>
      <w:r>
        <w:rPr>
          <w:rFonts w:hint="eastAsia"/>
        </w:rPr>
        <w:t>Моделирование</w:t>
      </w:r>
      <w:r>
        <w:t xml:space="preserve"> </w:t>
      </w:r>
      <w:r>
        <w:rPr>
          <w:rFonts w:hint="eastAsia"/>
        </w:rPr>
        <w:t>системы</w:t>
      </w:r>
      <w:r>
        <w:t xml:space="preserve"> </w:t>
      </w:r>
      <w:r>
        <w:rPr>
          <w:rFonts w:hint="eastAsia"/>
        </w:rPr>
        <w:t>нейронного</w:t>
      </w:r>
      <w:r>
        <w:t xml:space="preserve"> </w:t>
      </w:r>
      <w:r>
        <w:rPr>
          <w:rFonts w:hint="eastAsia"/>
        </w:rPr>
        <w:t>управления</w:t>
      </w:r>
      <w:r>
        <w:t xml:space="preserve"> </w:t>
      </w:r>
      <w:r>
        <w:rPr>
          <w:rFonts w:hint="eastAsia"/>
        </w:rPr>
        <w:t>двух</w:t>
      </w:r>
      <w:r>
        <w:t xml:space="preserve"> </w:t>
      </w:r>
      <w:r>
        <w:rPr>
          <w:rFonts w:hint="eastAsia"/>
        </w:rPr>
        <w:t>звенными</w:t>
      </w:r>
      <w:r>
        <w:t xml:space="preserve"> </w:t>
      </w:r>
      <w:r>
        <w:rPr>
          <w:rFonts w:hint="eastAsia"/>
        </w:rPr>
        <w:t>роботами</w:t>
      </w:r>
      <w:r>
        <w:t>-</w:t>
      </w:r>
      <w:r>
        <w:rPr>
          <w:rFonts w:hint="eastAsia"/>
        </w:rPr>
        <w:t>манипуляторами</w:t>
      </w:r>
    </w:p>
    <w:p w14:paraId="5A654B16" w14:textId="77777777" w:rsidR="00F91BBD" w:rsidRDefault="00F91BBD" w:rsidP="00F91BBD"/>
    <w:p w14:paraId="7AFE61C2" w14:textId="77777777" w:rsidR="00F91BBD" w:rsidRDefault="00F91BBD" w:rsidP="00F91BBD">
      <w:r>
        <w:t xml:space="preserve">5.4. </w:t>
      </w:r>
      <w:r>
        <w:rPr>
          <w:rFonts w:hint="eastAsia"/>
        </w:rPr>
        <w:t>Моделирование</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в</w:t>
      </w:r>
      <w:r>
        <w:t xml:space="preserve"> </w:t>
      </w:r>
      <w:r>
        <w:rPr>
          <w:rFonts w:hint="eastAsia"/>
        </w:rPr>
        <w:t>среде</w:t>
      </w:r>
      <w:r>
        <w:t xml:space="preserve"> Matlab/Simulink</w:t>
      </w:r>
    </w:p>
    <w:p w14:paraId="0BF9365B" w14:textId="77777777" w:rsidR="00F91BBD" w:rsidRDefault="00F91BBD" w:rsidP="00F91BBD"/>
    <w:p w14:paraId="72A703AB" w14:textId="77777777" w:rsidR="00F91BBD" w:rsidRDefault="00F91BBD" w:rsidP="00F91BBD">
      <w:r>
        <w:t xml:space="preserve">5.4.1. </w:t>
      </w:r>
      <w:r>
        <w:rPr>
          <w:rFonts w:hint="eastAsia"/>
        </w:rPr>
        <w:t>Моделирования</w:t>
      </w:r>
      <w:r>
        <w:t xml:space="preserve"> </w:t>
      </w:r>
      <w:r>
        <w:rPr>
          <w:rFonts w:hint="eastAsia"/>
        </w:rPr>
        <w:t>структурных</w:t>
      </w:r>
      <w:r>
        <w:t xml:space="preserve"> </w:t>
      </w:r>
      <w:r>
        <w:rPr>
          <w:rFonts w:hint="eastAsia"/>
        </w:rPr>
        <w:t>частей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трёхзвенного</w:t>
      </w:r>
      <w:r>
        <w:t xml:space="preserve"> </w:t>
      </w:r>
      <w:r>
        <w:rPr>
          <w:rFonts w:hint="eastAsia"/>
        </w:rPr>
        <w:t>робота</w:t>
      </w:r>
      <w:r>
        <w:t>-</w:t>
      </w:r>
      <w:r>
        <w:rPr>
          <w:rFonts w:hint="eastAsia"/>
        </w:rPr>
        <w:t>манипулятора</w:t>
      </w:r>
    </w:p>
    <w:p w14:paraId="0C44A352" w14:textId="77777777" w:rsidR="00F91BBD" w:rsidRDefault="00F91BBD" w:rsidP="00F91BBD"/>
    <w:p w14:paraId="403A3F5B" w14:textId="77777777" w:rsidR="00F91BBD" w:rsidRDefault="00F91BBD" w:rsidP="00F91BBD">
      <w:r>
        <w:t xml:space="preserve">5.4.2. </w:t>
      </w:r>
      <w:r>
        <w:rPr>
          <w:rFonts w:hint="eastAsia"/>
        </w:rPr>
        <w:t>Исследование</w:t>
      </w:r>
      <w:r>
        <w:t xml:space="preserve"> </w:t>
      </w:r>
      <w:r>
        <w:rPr>
          <w:rFonts w:hint="eastAsia"/>
        </w:rPr>
        <w:t>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ЛКР</w:t>
      </w:r>
      <w:r>
        <w:t xml:space="preserve"> </w:t>
      </w:r>
      <w:r>
        <w:rPr>
          <w:rFonts w:hint="eastAsia"/>
        </w:rPr>
        <w:t>компенсатора</w:t>
      </w:r>
      <w:r>
        <w:t xml:space="preserve"> </w:t>
      </w:r>
      <w:r>
        <w:rPr>
          <w:rFonts w:hint="eastAsia"/>
        </w:rPr>
        <w:t>момента</w:t>
      </w:r>
    </w:p>
    <w:p w14:paraId="159D533D" w14:textId="77777777" w:rsidR="00F91BBD" w:rsidRDefault="00F91BBD" w:rsidP="00F91BBD"/>
    <w:p w14:paraId="4F8F0215" w14:textId="77777777" w:rsidR="00F91BBD" w:rsidRDefault="00F91BBD" w:rsidP="00F91BBD">
      <w:r>
        <w:t xml:space="preserve">5.4.3. </w:t>
      </w:r>
      <w:r>
        <w:rPr>
          <w:rFonts w:hint="eastAsia"/>
        </w:rPr>
        <w:t>Исследование</w:t>
      </w:r>
      <w:r>
        <w:t xml:space="preserve"> </w:t>
      </w:r>
      <w:r>
        <w:rPr>
          <w:rFonts w:hint="eastAsia"/>
        </w:rPr>
        <w:t>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сробастным</w:t>
      </w:r>
      <w:r>
        <w:t xml:space="preserve"> </w:t>
      </w:r>
      <w:r>
        <w:rPr>
          <w:rFonts w:hint="eastAsia"/>
        </w:rPr>
        <w:t>компенсатором</w:t>
      </w:r>
      <w:r>
        <w:t xml:space="preserve"> </w:t>
      </w:r>
      <w:r>
        <w:rPr>
          <w:rFonts w:hint="eastAsia"/>
        </w:rPr>
        <w:t>момента</w:t>
      </w:r>
      <w:r>
        <w:t xml:space="preserve"> (</w:t>
      </w:r>
      <w:r>
        <w:rPr>
          <w:rFonts w:hint="eastAsia"/>
        </w:rPr>
        <w:t>по</w:t>
      </w:r>
      <w:r>
        <w:t xml:space="preserve"> </w:t>
      </w:r>
      <w:r>
        <w:rPr>
          <w:rFonts w:hint="eastAsia"/>
        </w:rPr>
        <w:t>методу</w:t>
      </w:r>
      <w:r>
        <w:t xml:space="preserve"> </w:t>
      </w:r>
      <w:r>
        <w:rPr>
          <w:rFonts w:hint="eastAsia"/>
        </w:rPr>
        <w:t>Тэта</w:t>
      </w:r>
      <w:r>
        <w:t>^)107</w:t>
      </w:r>
    </w:p>
    <w:p w14:paraId="3C4FBEF0" w14:textId="77777777" w:rsidR="00F91BBD" w:rsidRDefault="00F91BBD" w:rsidP="00F91BBD"/>
    <w:p w14:paraId="5A5CD8D3" w14:textId="77777777" w:rsidR="00F91BBD" w:rsidRDefault="00F91BBD" w:rsidP="00F91BBD">
      <w:r>
        <w:t xml:space="preserve">5.4.4. </w:t>
      </w:r>
      <w:r>
        <w:rPr>
          <w:rFonts w:hint="eastAsia"/>
        </w:rPr>
        <w:t>Исследование</w:t>
      </w:r>
      <w:r>
        <w:t xml:space="preserve"> </w:t>
      </w:r>
      <w:r>
        <w:rPr>
          <w:rFonts w:hint="eastAsia"/>
        </w:rPr>
        <w:t>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нейронным</w:t>
      </w:r>
      <w:r>
        <w:t xml:space="preserve"> </w:t>
      </w:r>
      <w:r>
        <w:rPr>
          <w:rFonts w:hint="eastAsia"/>
        </w:rPr>
        <w:t>компенсатором</w:t>
      </w:r>
      <w:r>
        <w:t xml:space="preserve"> </w:t>
      </w:r>
      <w:r>
        <w:rPr>
          <w:rFonts w:hint="eastAsia"/>
        </w:rPr>
        <w:t>момента</w:t>
      </w:r>
    </w:p>
    <w:p w14:paraId="36F6F61D" w14:textId="77777777" w:rsidR="00F91BBD" w:rsidRDefault="00F91BBD" w:rsidP="00F91BBD"/>
    <w:p w14:paraId="3B4C79BF" w14:textId="77777777" w:rsidR="00F91BBD" w:rsidRDefault="00F91BBD" w:rsidP="00F91BBD">
      <w:r>
        <w:t xml:space="preserve">5.4.5. </w:t>
      </w:r>
      <w:r>
        <w:rPr>
          <w:rFonts w:hint="eastAsia"/>
        </w:rPr>
        <w:t>Исследования</w:t>
      </w:r>
      <w:r>
        <w:t xml:space="preserve"> </w:t>
      </w:r>
      <w:r>
        <w:rPr>
          <w:rFonts w:hint="eastAsia"/>
        </w:rPr>
        <w:t>влияния</w:t>
      </w:r>
      <w:r>
        <w:t xml:space="preserve"> </w:t>
      </w:r>
      <w:r>
        <w:rPr>
          <w:rFonts w:hint="eastAsia"/>
        </w:rPr>
        <w:t>электромагнитных</w:t>
      </w:r>
      <w:r>
        <w:t xml:space="preserve"> </w:t>
      </w:r>
      <w:r>
        <w:rPr>
          <w:rFonts w:hint="eastAsia"/>
        </w:rPr>
        <w:t>возмущений</w:t>
      </w:r>
      <w:r>
        <w:t xml:space="preserve"> </w:t>
      </w:r>
      <w:r>
        <w:rPr>
          <w:rFonts w:hint="eastAsia"/>
        </w:rPr>
        <w:t>двигателей</w:t>
      </w:r>
      <w:r>
        <w:t xml:space="preserve"> </w:t>
      </w:r>
      <w:r>
        <w:rPr>
          <w:rFonts w:hint="eastAsia"/>
        </w:rPr>
        <w:t>на</w:t>
      </w:r>
      <w:r>
        <w:t xml:space="preserve"> </w:t>
      </w:r>
      <w:r>
        <w:rPr>
          <w:rFonts w:hint="eastAsia"/>
        </w:rPr>
        <w:t>выходные</w:t>
      </w:r>
      <w:r>
        <w:t xml:space="preserve"> </w:t>
      </w:r>
      <w:r>
        <w:rPr>
          <w:rFonts w:hint="eastAsia"/>
        </w:rPr>
        <w:t>качества</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w:t>
      </w:r>
      <w:r>
        <w:rPr>
          <w:rFonts w:hint="eastAsia"/>
        </w:rPr>
        <w:t>манипулятора</w:t>
      </w:r>
    </w:p>
    <w:p w14:paraId="7FE76B9A" w14:textId="77777777" w:rsidR="00F91BBD" w:rsidRDefault="00F91BBD" w:rsidP="00F91BBD"/>
    <w:p w14:paraId="6C17DD44" w14:textId="77777777" w:rsidR="00F91BBD" w:rsidRDefault="00F91BBD" w:rsidP="00F91BBD">
      <w:r>
        <w:t xml:space="preserve">5.4.6. </w:t>
      </w:r>
      <w:r>
        <w:rPr>
          <w:rFonts w:hint="eastAsia"/>
        </w:rPr>
        <w:t>Исследования</w:t>
      </w:r>
      <w:r>
        <w:t xml:space="preserve"> </w:t>
      </w:r>
      <w:r>
        <w:rPr>
          <w:rFonts w:hint="eastAsia"/>
        </w:rPr>
        <w:t>нелинейной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для</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ЛКР</w:t>
      </w:r>
      <w:r>
        <w:t xml:space="preserve"> </w:t>
      </w:r>
      <w:r>
        <w:rPr>
          <w:rFonts w:hint="eastAsia"/>
        </w:rPr>
        <w:t>компенсатором</w:t>
      </w:r>
      <w:r>
        <w:t xml:space="preserve"> </w:t>
      </w:r>
      <w:r>
        <w:rPr>
          <w:rFonts w:hint="eastAsia"/>
        </w:rPr>
        <w:t>момента</w:t>
      </w:r>
    </w:p>
    <w:p w14:paraId="6A907050" w14:textId="77777777" w:rsidR="00F91BBD" w:rsidRDefault="00F91BBD" w:rsidP="00F91BBD"/>
    <w:p w14:paraId="42319B95" w14:textId="77777777" w:rsidR="00F91BBD" w:rsidRDefault="00F91BBD" w:rsidP="00F91BBD">
      <w:r>
        <w:t xml:space="preserve">5.4.7. </w:t>
      </w:r>
      <w:r>
        <w:rPr>
          <w:rFonts w:hint="eastAsia"/>
        </w:rPr>
        <w:t>Исследования</w:t>
      </w:r>
      <w:r>
        <w:t xml:space="preserve"> </w:t>
      </w:r>
      <w:r>
        <w:rPr>
          <w:rFonts w:hint="eastAsia"/>
        </w:rPr>
        <w:t>нелинейной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для</w:t>
      </w:r>
      <w:r>
        <w:t xml:space="preserve"> </w:t>
      </w:r>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робастного</w:t>
      </w:r>
      <w:r>
        <w:t xml:space="preserve"> </w:t>
      </w:r>
      <w:r>
        <w:rPr>
          <w:rFonts w:hint="eastAsia"/>
        </w:rPr>
        <w:t>компенсатора</w:t>
      </w:r>
      <w:r>
        <w:t xml:space="preserve"> </w:t>
      </w:r>
      <w:r>
        <w:rPr>
          <w:rFonts w:hint="eastAsia"/>
        </w:rPr>
        <w:t>момента</w:t>
      </w:r>
    </w:p>
    <w:p w14:paraId="042A79E6" w14:textId="77777777" w:rsidR="00F91BBD" w:rsidRDefault="00F91BBD" w:rsidP="00F91BBD"/>
    <w:p w14:paraId="6C932D11" w14:textId="77777777" w:rsidR="00F91BBD" w:rsidRDefault="00F91BBD" w:rsidP="00F91BBD">
      <w:r>
        <w:t xml:space="preserve">5.4.8. </w:t>
      </w:r>
      <w:r>
        <w:rPr>
          <w:rFonts w:hint="eastAsia"/>
        </w:rPr>
        <w:t>Исследования</w:t>
      </w:r>
      <w:r>
        <w:t xml:space="preserve"> </w:t>
      </w:r>
      <w:r>
        <w:rPr>
          <w:rFonts w:hint="eastAsia"/>
        </w:rPr>
        <w:t>нелинейной</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для</w:t>
      </w:r>
    </w:p>
    <w:p w14:paraId="6534CE13" w14:textId="77777777" w:rsidR="00F91BBD" w:rsidRDefault="00F91BBD" w:rsidP="00F91BBD"/>
    <w:p w14:paraId="35D29422" w14:textId="77777777" w:rsidR="00F91BBD" w:rsidRDefault="00F91BBD" w:rsidP="00F91BBD">
      <w:r>
        <w:rPr>
          <w:rFonts w:hint="eastAsia"/>
        </w:rPr>
        <w:t>трёхзвенного</w:t>
      </w:r>
      <w:r>
        <w:t xml:space="preserve"> </w:t>
      </w:r>
      <w:r>
        <w:rPr>
          <w:rFonts w:hint="eastAsia"/>
        </w:rPr>
        <w:t>робота</w:t>
      </w:r>
      <w:r>
        <w:t>-</w:t>
      </w:r>
      <w:r>
        <w:rPr>
          <w:rFonts w:hint="eastAsia"/>
        </w:rPr>
        <w:t>манипулятора</w:t>
      </w:r>
      <w:r>
        <w:t xml:space="preserve"> </w:t>
      </w:r>
      <w:r>
        <w:rPr>
          <w:rFonts w:hint="eastAsia"/>
        </w:rPr>
        <w:t>с</w:t>
      </w:r>
      <w:r>
        <w:t xml:space="preserve"> </w:t>
      </w:r>
      <w:r>
        <w:rPr>
          <w:rFonts w:hint="eastAsia"/>
        </w:rPr>
        <w:t>нейронным</w:t>
      </w:r>
      <w:r>
        <w:t xml:space="preserve"> </w:t>
      </w:r>
      <w:r>
        <w:rPr>
          <w:rFonts w:hint="eastAsia"/>
        </w:rPr>
        <w:t>к</w:t>
      </w:r>
      <w:r>
        <w:rPr>
          <w:rFonts w:hint="eastAsia"/>
        </w:rPr>
        <w:lastRenderedPageBreak/>
        <w:t>омпенсатором</w:t>
      </w:r>
      <w:r>
        <w:t xml:space="preserve"> </w:t>
      </w:r>
      <w:r>
        <w:rPr>
          <w:rFonts w:hint="eastAsia"/>
        </w:rPr>
        <w:t>момента</w:t>
      </w:r>
    </w:p>
    <w:p w14:paraId="6A899F09" w14:textId="77777777" w:rsidR="00F91BBD" w:rsidRDefault="00F91BBD" w:rsidP="00F91BBD"/>
    <w:p w14:paraId="3CA70F6F" w14:textId="77777777" w:rsidR="00F91BBD" w:rsidRDefault="00F91BBD" w:rsidP="00F91BBD">
      <w:r>
        <w:t xml:space="preserve">5. 5. </w:t>
      </w:r>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7007F621" w14:textId="77777777" w:rsidR="00F91BBD" w:rsidRDefault="00F91BBD" w:rsidP="00F91BBD"/>
    <w:p w14:paraId="7C7A43E6" w14:textId="77777777" w:rsidR="00F91BBD" w:rsidRDefault="00F91BBD" w:rsidP="00F91BBD">
      <w:r>
        <w:rPr>
          <w:rFonts w:hint="eastAsia"/>
        </w:rPr>
        <w:t>ЗАКЛЮЧЕНИЕ</w:t>
      </w:r>
    </w:p>
    <w:p w14:paraId="798BCEC1" w14:textId="77777777" w:rsidR="00F91BBD" w:rsidRDefault="00F91BBD" w:rsidP="00F91BBD"/>
    <w:p w14:paraId="0387BA3A" w14:textId="77777777" w:rsidR="00F91BBD" w:rsidRDefault="00F91BBD" w:rsidP="00F91BBD">
      <w:r>
        <w:rPr>
          <w:rFonts w:hint="eastAsia"/>
        </w:rPr>
        <w:t>СПИСОК</w:t>
      </w:r>
      <w:r>
        <w:t xml:space="preserve"> </w:t>
      </w:r>
      <w:r>
        <w:rPr>
          <w:rFonts w:hint="eastAsia"/>
        </w:rPr>
        <w:t>ЛИТЕРАТУРЫ</w:t>
      </w:r>
    </w:p>
    <w:p w14:paraId="08FFFD25" w14:textId="77777777" w:rsidR="00F91BBD" w:rsidRDefault="00F91BBD" w:rsidP="00F91BBD"/>
    <w:p w14:paraId="5F9F1F26" w14:textId="77777777" w:rsidR="00F91BBD" w:rsidRDefault="00F91BBD" w:rsidP="00F91BBD">
      <w:r>
        <w:rPr>
          <w:rFonts w:hint="eastAsia"/>
        </w:rPr>
        <w:t>ПРИЛОЖЕНИЕ</w:t>
      </w:r>
      <w:r>
        <w:t xml:space="preserve"> </w:t>
      </w:r>
      <w:r>
        <w:rPr>
          <w:rFonts w:hint="eastAsia"/>
        </w:rPr>
        <w:t>А</w:t>
      </w:r>
      <w:r>
        <w:t xml:space="preserve">: </w:t>
      </w:r>
      <w:r>
        <w:rPr>
          <w:rFonts w:hint="eastAsia"/>
        </w:rPr>
        <w:t>Текст</w:t>
      </w:r>
      <w:r>
        <w:t xml:space="preserve"> </w:t>
      </w:r>
      <w:r>
        <w:rPr>
          <w:rFonts w:hint="eastAsia"/>
        </w:rPr>
        <w:t>программы</w:t>
      </w:r>
      <w:r>
        <w:t xml:space="preserve"> </w:t>
      </w:r>
      <w:r>
        <w:rPr>
          <w:rFonts w:hint="eastAsia"/>
        </w:rPr>
        <w:t>для</w:t>
      </w:r>
      <w:r>
        <w:t xml:space="preserve"> </w:t>
      </w:r>
      <w:r>
        <w:rPr>
          <w:rFonts w:hint="eastAsia"/>
        </w:rPr>
        <w:t>вычисления</w:t>
      </w:r>
      <w:r>
        <w:t xml:space="preserve"> </w:t>
      </w:r>
      <w:r>
        <w:rPr>
          <w:rFonts w:hint="eastAsia"/>
        </w:rPr>
        <w:t>регулятора</w:t>
      </w:r>
      <w:r>
        <w:t xml:space="preserve"> </w:t>
      </w:r>
      <w:r>
        <w:rPr>
          <w:rFonts w:hint="eastAsia"/>
        </w:rPr>
        <w:t>робастного</w:t>
      </w:r>
      <w:r>
        <w:t xml:space="preserve"> </w:t>
      </w:r>
      <w:r>
        <w:rPr>
          <w:rFonts w:hint="eastAsia"/>
        </w:rPr>
        <w:t>управления</w:t>
      </w:r>
      <w:r>
        <w:t xml:space="preserve"> </w:t>
      </w:r>
      <w:r>
        <w:rPr>
          <w:rFonts w:hint="eastAsia"/>
        </w:rPr>
        <w:t>роботами</w:t>
      </w:r>
      <w:r>
        <w:t>-</w:t>
      </w:r>
      <w:r>
        <w:rPr>
          <w:rFonts w:hint="eastAsia"/>
        </w:rPr>
        <w:t>манипуляторами</w:t>
      </w:r>
    </w:p>
    <w:p w14:paraId="767AE32C" w14:textId="77777777" w:rsidR="00F91BBD" w:rsidRDefault="00F91BBD" w:rsidP="00F91BBD"/>
    <w:p w14:paraId="6369FE2D" w14:textId="77777777" w:rsidR="00F91BBD" w:rsidRDefault="00F91BBD" w:rsidP="00F91BBD">
      <w:r>
        <w:rPr>
          <w:rFonts w:hint="eastAsia"/>
        </w:rPr>
        <w:t>ПРИЛОЖЕНИЕ</w:t>
      </w:r>
      <w:r>
        <w:t xml:space="preserve"> </w:t>
      </w:r>
      <w:r>
        <w:rPr>
          <w:rFonts w:hint="eastAsia"/>
        </w:rPr>
        <w:t>Б</w:t>
      </w:r>
      <w:r>
        <w:t xml:space="preserve">: </w:t>
      </w:r>
      <w:r>
        <w:rPr>
          <w:rFonts w:hint="eastAsia"/>
        </w:rPr>
        <w:t>Текст</w:t>
      </w:r>
      <w:r>
        <w:t xml:space="preserve"> </w:t>
      </w:r>
      <w:r>
        <w:rPr>
          <w:rFonts w:hint="eastAsia"/>
        </w:rPr>
        <w:t>программы</w:t>
      </w:r>
      <w:r>
        <w:t xml:space="preserve"> </w:t>
      </w:r>
      <w:r>
        <w:rPr>
          <w:rFonts w:hint="eastAsia"/>
        </w:rPr>
        <w:t>вычисления</w:t>
      </w:r>
      <w:r>
        <w:t xml:space="preserve"> </w:t>
      </w:r>
      <w:r>
        <w:rPr>
          <w:rFonts w:hint="eastAsia"/>
        </w:rPr>
        <w:t>компенсатора</w:t>
      </w:r>
      <w:r>
        <w:t xml:space="preserve"> </w:t>
      </w:r>
      <w:r>
        <w:rPr>
          <w:rFonts w:hint="eastAsia"/>
        </w:rPr>
        <w:t>момента</w:t>
      </w:r>
      <w:r>
        <w:t xml:space="preserve"> </w:t>
      </w:r>
      <w:r>
        <w:rPr>
          <w:rFonts w:hint="eastAsia"/>
        </w:rPr>
        <w:t>применения</w:t>
      </w:r>
      <w:r>
        <w:t xml:space="preserve"> </w:t>
      </w:r>
      <w:r>
        <w:rPr>
          <w:rFonts w:hint="eastAsia"/>
        </w:rPr>
        <w:t>искусственной</w:t>
      </w:r>
      <w:r>
        <w:t xml:space="preserve"> </w:t>
      </w:r>
      <w:r>
        <w:rPr>
          <w:rFonts w:hint="eastAsia"/>
        </w:rPr>
        <w:t>нейронной</w:t>
      </w:r>
      <w:r>
        <w:t xml:space="preserve"> </w:t>
      </w:r>
      <w:r>
        <w:rPr>
          <w:rFonts w:hint="eastAsia"/>
        </w:rPr>
        <w:t>сети</w:t>
      </w:r>
      <w:r>
        <w:t xml:space="preserve"> </w:t>
      </w:r>
      <w:r>
        <w:rPr>
          <w:rFonts w:hint="eastAsia"/>
        </w:rPr>
        <w:t>для</w:t>
      </w:r>
      <w:r>
        <w:t xml:space="preserve"> </w:t>
      </w:r>
      <w:r>
        <w:rPr>
          <w:rFonts w:hint="eastAsia"/>
        </w:rPr>
        <w:t>робота</w:t>
      </w:r>
      <w:r>
        <w:t>-</w:t>
      </w:r>
      <w:r>
        <w:rPr>
          <w:rFonts w:hint="eastAsia"/>
        </w:rPr>
        <w:t>манипулятора</w:t>
      </w:r>
      <w:r>
        <w:t xml:space="preserve"> </w:t>
      </w:r>
      <w:r>
        <w:rPr>
          <w:rFonts w:hint="eastAsia"/>
        </w:rPr>
        <w:t>на</w:t>
      </w:r>
      <w:r>
        <w:t xml:space="preserve"> </w:t>
      </w:r>
      <w:r>
        <w:rPr>
          <w:rFonts w:hint="eastAsia"/>
        </w:rPr>
        <w:t>основе</w:t>
      </w:r>
      <w:r>
        <w:t xml:space="preserve"> </w:t>
      </w:r>
      <w:r>
        <w:rPr>
          <w:rFonts w:hint="eastAsia"/>
        </w:rPr>
        <w:t>робастного</w:t>
      </w:r>
      <w:r>
        <w:t xml:space="preserve"> </w:t>
      </w:r>
      <w:r>
        <w:rPr>
          <w:rFonts w:hint="eastAsia"/>
        </w:rPr>
        <w:t>управления</w:t>
      </w:r>
    </w:p>
    <w:p w14:paraId="7448F377" w14:textId="77777777" w:rsidR="00F91BBD" w:rsidRDefault="00F91BBD" w:rsidP="00F91BBD"/>
    <w:p w14:paraId="6D0F2E3D" w14:textId="2DB10462" w:rsidR="00F91BBD" w:rsidRPr="00F91BBD" w:rsidRDefault="00F91BBD" w:rsidP="00F91BBD">
      <w:r>
        <w:rPr>
          <w:rFonts w:hint="eastAsia"/>
        </w:rPr>
        <w:t>ПРИЛОЖЕНИЕ</w:t>
      </w:r>
      <w:r>
        <w:t xml:space="preserve"> </w:t>
      </w:r>
      <w:r>
        <w:rPr>
          <w:rFonts w:hint="eastAsia"/>
        </w:rPr>
        <w:t>Г</w:t>
      </w:r>
      <w:r>
        <w:t xml:space="preserve">: </w:t>
      </w:r>
      <w:r>
        <w:rPr>
          <w:rFonts w:hint="eastAsia"/>
        </w:rPr>
        <w:t>Текст</w:t>
      </w:r>
      <w:r>
        <w:t xml:space="preserve"> </w:t>
      </w:r>
      <w:r>
        <w:rPr>
          <w:rFonts w:hint="eastAsia"/>
        </w:rPr>
        <w:t>программы</w:t>
      </w:r>
      <w:r>
        <w:t xml:space="preserve"> </w:t>
      </w:r>
      <w:r>
        <w:rPr>
          <w:rFonts w:hint="eastAsia"/>
        </w:rPr>
        <w:t>блоков</w:t>
      </w:r>
      <w:r>
        <w:t xml:space="preserve"> </w:t>
      </w:r>
      <w:r>
        <w:rPr>
          <w:rFonts w:hint="eastAsia"/>
        </w:rPr>
        <w:t>моделирования</w:t>
      </w:r>
      <w:r>
        <w:t xml:space="preserve"> </w:t>
      </w:r>
      <w:r>
        <w:rPr>
          <w:rFonts w:hint="eastAsia"/>
        </w:rPr>
        <w:t>системы</w:t>
      </w:r>
      <w:r>
        <w:t xml:space="preserve"> </w:t>
      </w:r>
      <w:r>
        <w:rPr>
          <w:rFonts w:hint="eastAsia"/>
        </w:rPr>
        <w:t>управления</w:t>
      </w:r>
      <w:r>
        <w:t xml:space="preserve"> </w:t>
      </w:r>
      <w:r>
        <w:rPr>
          <w:rFonts w:hint="eastAsia"/>
        </w:rPr>
        <w:t>электроприводами</w:t>
      </w:r>
      <w:r>
        <w:t xml:space="preserve"> </w:t>
      </w:r>
      <w:r>
        <w:rPr>
          <w:rFonts w:hint="eastAsia"/>
        </w:rPr>
        <w:t>робота</w:t>
      </w:r>
      <w:r>
        <w:t>-</w:t>
      </w:r>
      <w:r>
        <w:rPr>
          <w:rFonts w:hint="eastAsia"/>
        </w:rPr>
        <w:t>манипулятора</w:t>
      </w:r>
    </w:p>
    <w:sectPr w:rsidR="00F91BBD" w:rsidRPr="00F91BBD" w:rsidSect="00C632F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B63B" w14:textId="77777777" w:rsidR="00C632FA" w:rsidRDefault="00C632FA">
      <w:pPr>
        <w:spacing w:after="0" w:line="240" w:lineRule="auto"/>
      </w:pPr>
      <w:r>
        <w:separator/>
      </w:r>
    </w:p>
  </w:endnote>
  <w:endnote w:type="continuationSeparator" w:id="0">
    <w:p w14:paraId="12605ADD" w14:textId="77777777" w:rsidR="00C632FA" w:rsidRDefault="00C6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B7F9" w14:textId="77777777" w:rsidR="00C632FA" w:rsidRDefault="00C632FA"/>
    <w:p w14:paraId="1F617C2A" w14:textId="77777777" w:rsidR="00C632FA" w:rsidRDefault="00C632FA"/>
    <w:p w14:paraId="79E50D47" w14:textId="77777777" w:rsidR="00C632FA" w:rsidRDefault="00C632FA"/>
    <w:p w14:paraId="633B5B92" w14:textId="77777777" w:rsidR="00C632FA" w:rsidRDefault="00C632FA"/>
    <w:p w14:paraId="7734D6C3" w14:textId="77777777" w:rsidR="00C632FA" w:rsidRDefault="00C632FA"/>
    <w:p w14:paraId="411FF82B" w14:textId="77777777" w:rsidR="00C632FA" w:rsidRDefault="00C632FA"/>
    <w:p w14:paraId="028050E2" w14:textId="77777777" w:rsidR="00C632FA" w:rsidRDefault="00C632F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96FE45" wp14:editId="5DA565E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A738" w14:textId="77777777" w:rsidR="00C632FA" w:rsidRDefault="00C63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6FE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ECA738" w14:textId="77777777" w:rsidR="00C632FA" w:rsidRDefault="00C632F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AB979D" w14:textId="77777777" w:rsidR="00C632FA" w:rsidRDefault="00C632FA"/>
    <w:p w14:paraId="44E42DA4" w14:textId="77777777" w:rsidR="00C632FA" w:rsidRDefault="00C632FA"/>
    <w:p w14:paraId="00B7C1A0" w14:textId="77777777" w:rsidR="00C632FA" w:rsidRDefault="00C632F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44613F" wp14:editId="33538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F4D0" w14:textId="77777777" w:rsidR="00C632FA" w:rsidRDefault="00C632FA"/>
                          <w:p w14:paraId="1D14B2D8" w14:textId="77777777" w:rsidR="00C632FA" w:rsidRDefault="00C63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461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38F4D0" w14:textId="77777777" w:rsidR="00C632FA" w:rsidRDefault="00C632FA"/>
                    <w:p w14:paraId="1D14B2D8" w14:textId="77777777" w:rsidR="00C632FA" w:rsidRDefault="00C632F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8BD0D2" w14:textId="77777777" w:rsidR="00C632FA" w:rsidRDefault="00C632FA"/>
    <w:p w14:paraId="22D6DCE3" w14:textId="77777777" w:rsidR="00C632FA" w:rsidRDefault="00C632FA">
      <w:pPr>
        <w:rPr>
          <w:sz w:val="2"/>
          <w:szCs w:val="2"/>
        </w:rPr>
      </w:pPr>
    </w:p>
    <w:p w14:paraId="27E4B237" w14:textId="77777777" w:rsidR="00C632FA" w:rsidRDefault="00C632FA"/>
    <w:p w14:paraId="0B95BD97" w14:textId="77777777" w:rsidR="00C632FA" w:rsidRDefault="00C632FA">
      <w:pPr>
        <w:spacing w:after="0" w:line="240" w:lineRule="auto"/>
      </w:pPr>
    </w:p>
  </w:footnote>
  <w:footnote w:type="continuationSeparator" w:id="0">
    <w:p w14:paraId="23CFF815" w14:textId="77777777" w:rsidR="00C632FA" w:rsidRDefault="00C63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2FA"/>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23941</TotalTime>
  <Pages>6</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3096</cp:revision>
  <cp:lastPrinted>2009-02-06T05:36:00Z</cp:lastPrinted>
  <dcterms:created xsi:type="dcterms:W3CDTF">2024-01-07T13:43:00Z</dcterms:created>
  <dcterms:modified xsi:type="dcterms:W3CDTF">2024-02-16T19:54:00Z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