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A0A80" w14:textId="793CDA03" w:rsidR="009E7A89" w:rsidRDefault="00EC4755" w:rsidP="00EC4755">
      <w:r w:rsidRPr="00EC4755">
        <w:rPr>
          <w:rFonts w:hint="eastAsia"/>
        </w:rPr>
        <w:t>Махмадов</w:t>
      </w:r>
      <w:r w:rsidRPr="00EC4755">
        <w:t xml:space="preserve"> </w:t>
      </w:r>
      <w:r w:rsidRPr="00EC4755">
        <w:rPr>
          <w:rFonts w:hint="eastAsia"/>
        </w:rPr>
        <w:t>Джовидон</w:t>
      </w:r>
      <w:r w:rsidRPr="00EC4755">
        <w:t xml:space="preserve"> </w:t>
      </w:r>
      <w:r w:rsidRPr="00EC4755">
        <w:rPr>
          <w:rFonts w:hint="eastAsia"/>
        </w:rPr>
        <w:t>Шарифович</w:t>
      </w:r>
      <w:r>
        <w:t xml:space="preserve"> </w:t>
      </w:r>
      <w:r w:rsidRPr="00EC4755">
        <w:rPr>
          <w:rFonts w:hint="eastAsia"/>
        </w:rPr>
        <w:t>Способы</w:t>
      </w:r>
      <w:r w:rsidRPr="00EC4755">
        <w:t xml:space="preserve"> </w:t>
      </w:r>
      <w:r w:rsidRPr="00EC4755">
        <w:rPr>
          <w:rFonts w:hint="eastAsia"/>
        </w:rPr>
        <w:t>выражения</w:t>
      </w:r>
      <w:r w:rsidRPr="00EC4755">
        <w:t xml:space="preserve"> </w:t>
      </w:r>
      <w:r w:rsidRPr="00EC4755">
        <w:rPr>
          <w:rFonts w:hint="eastAsia"/>
        </w:rPr>
        <w:t>ирреальности</w:t>
      </w:r>
      <w:r w:rsidRPr="00EC4755">
        <w:t xml:space="preserve"> </w:t>
      </w:r>
      <w:r w:rsidRPr="00EC4755">
        <w:rPr>
          <w:rFonts w:hint="eastAsia"/>
        </w:rPr>
        <w:t>в</w:t>
      </w:r>
      <w:r w:rsidRPr="00EC4755">
        <w:t xml:space="preserve"> </w:t>
      </w:r>
      <w:r w:rsidRPr="00EC4755">
        <w:rPr>
          <w:rFonts w:hint="eastAsia"/>
        </w:rPr>
        <w:t>таджикском</w:t>
      </w:r>
      <w:r w:rsidRPr="00EC4755">
        <w:t xml:space="preserve"> </w:t>
      </w:r>
      <w:r w:rsidRPr="00EC4755">
        <w:rPr>
          <w:rFonts w:hint="eastAsia"/>
        </w:rPr>
        <w:t>и</w:t>
      </w:r>
      <w:r w:rsidRPr="00EC4755">
        <w:t xml:space="preserve"> </w:t>
      </w:r>
      <w:r w:rsidRPr="00EC4755">
        <w:rPr>
          <w:rFonts w:hint="eastAsia"/>
        </w:rPr>
        <w:t>английском</w:t>
      </w:r>
      <w:r w:rsidRPr="00EC4755">
        <w:t xml:space="preserve"> </w:t>
      </w:r>
      <w:r w:rsidRPr="00EC4755">
        <w:rPr>
          <w:rFonts w:hint="eastAsia"/>
        </w:rPr>
        <w:t>языках</w:t>
      </w:r>
    </w:p>
    <w:p w14:paraId="67A9303D" w14:textId="77777777" w:rsidR="00EC4755" w:rsidRDefault="00EC4755" w:rsidP="00EC4755">
      <w:r>
        <w:rPr>
          <w:rFonts w:hint="eastAsia"/>
        </w:rPr>
        <w:t>ОГЛАВЛЕНИЕ</w:t>
      </w:r>
      <w:r>
        <w:t xml:space="preserve"> </w:t>
      </w:r>
      <w:r>
        <w:rPr>
          <w:rFonts w:hint="eastAsia"/>
        </w:rPr>
        <w:t>ДИССЕРТАЦИИ</w:t>
      </w:r>
    </w:p>
    <w:p w14:paraId="60AC8C58" w14:textId="77777777" w:rsidR="00EC4755" w:rsidRDefault="00EC4755" w:rsidP="00EC4755">
      <w:r>
        <w:rPr>
          <w:rFonts w:hint="eastAsia"/>
        </w:rPr>
        <w:t>кандидат</w:t>
      </w:r>
      <w:r>
        <w:t xml:space="preserve"> </w:t>
      </w:r>
      <w:r>
        <w:rPr>
          <w:rFonts w:hint="eastAsia"/>
        </w:rPr>
        <w:t>наук</w:t>
      </w:r>
      <w:r>
        <w:t xml:space="preserve"> </w:t>
      </w:r>
      <w:r>
        <w:rPr>
          <w:rFonts w:hint="eastAsia"/>
        </w:rPr>
        <w:t>Махмадов</w:t>
      </w:r>
      <w:r>
        <w:t xml:space="preserve"> </w:t>
      </w:r>
      <w:r>
        <w:rPr>
          <w:rFonts w:hint="eastAsia"/>
        </w:rPr>
        <w:t>Джовидон</w:t>
      </w:r>
      <w:r>
        <w:t xml:space="preserve"> </w:t>
      </w:r>
      <w:r>
        <w:rPr>
          <w:rFonts w:hint="eastAsia"/>
        </w:rPr>
        <w:t>Шарифович</w:t>
      </w:r>
    </w:p>
    <w:p w14:paraId="5690F34B" w14:textId="77777777" w:rsidR="00EC4755" w:rsidRDefault="00EC4755" w:rsidP="00EC4755">
      <w:r>
        <w:rPr>
          <w:rFonts w:hint="eastAsia"/>
        </w:rPr>
        <w:t>Введение</w:t>
      </w:r>
    </w:p>
    <w:p w14:paraId="11D27098" w14:textId="77777777" w:rsidR="00EC4755" w:rsidRDefault="00EC4755" w:rsidP="00EC4755"/>
    <w:p w14:paraId="513643B8" w14:textId="77777777" w:rsidR="00EC4755" w:rsidRDefault="00EC4755" w:rsidP="00EC4755">
      <w:r>
        <w:rPr>
          <w:rFonts w:hint="eastAsia"/>
        </w:rPr>
        <w:t>Глава</w:t>
      </w:r>
      <w:r>
        <w:t xml:space="preserve"> I. </w:t>
      </w:r>
      <w:r>
        <w:rPr>
          <w:rFonts w:hint="eastAsia"/>
        </w:rPr>
        <w:t>Теоретические</w:t>
      </w:r>
      <w:r>
        <w:t xml:space="preserve"> </w:t>
      </w:r>
      <w:r>
        <w:rPr>
          <w:rFonts w:hint="eastAsia"/>
        </w:rPr>
        <w:t>аспекты</w:t>
      </w:r>
      <w:r>
        <w:t xml:space="preserve"> </w:t>
      </w:r>
      <w:r>
        <w:rPr>
          <w:rFonts w:hint="eastAsia"/>
        </w:rPr>
        <w:t>изучения</w:t>
      </w:r>
      <w:r>
        <w:t xml:space="preserve"> </w:t>
      </w:r>
      <w:r>
        <w:rPr>
          <w:rFonts w:hint="eastAsia"/>
        </w:rPr>
        <w:t>категории</w:t>
      </w:r>
      <w:r>
        <w:t xml:space="preserve"> </w:t>
      </w:r>
      <w:r>
        <w:rPr>
          <w:rFonts w:hint="eastAsia"/>
        </w:rPr>
        <w:t>ирреальности</w:t>
      </w:r>
      <w:r>
        <w:t xml:space="preserve"> </w:t>
      </w:r>
      <w:r>
        <w:rPr>
          <w:rFonts w:hint="eastAsia"/>
        </w:rPr>
        <w:t>в</w:t>
      </w:r>
      <w:r>
        <w:t xml:space="preserve"> </w:t>
      </w:r>
      <w:r>
        <w:rPr>
          <w:rFonts w:hint="eastAsia"/>
        </w:rPr>
        <w:t>таджикском</w:t>
      </w:r>
      <w:r>
        <w:t xml:space="preserve"> </w:t>
      </w:r>
      <w:r>
        <w:rPr>
          <w:rFonts w:hint="eastAsia"/>
        </w:rPr>
        <w:t>и</w:t>
      </w:r>
      <w:r>
        <w:t xml:space="preserve"> </w:t>
      </w:r>
      <w:r>
        <w:rPr>
          <w:rFonts w:hint="eastAsia"/>
        </w:rPr>
        <w:t>английском</w:t>
      </w:r>
      <w:r>
        <w:t xml:space="preserve"> </w:t>
      </w:r>
      <w:r>
        <w:rPr>
          <w:rFonts w:hint="eastAsia"/>
        </w:rPr>
        <w:t>языках</w:t>
      </w:r>
    </w:p>
    <w:p w14:paraId="29D0D525" w14:textId="77777777" w:rsidR="00EC4755" w:rsidRDefault="00EC4755" w:rsidP="00EC4755"/>
    <w:p w14:paraId="4B8DA41D" w14:textId="77777777" w:rsidR="00EC4755" w:rsidRDefault="00EC4755" w:rsidP="00EC4755">
      <w:r>
        <w:t xml:space="preserve">1.1. </w:t>
      </w:r>
      <w:r>
        <w:rPr>
          <w:rFonts w:hint="eastAsia"/>
        </w:rPr>
        <w:t>История</w:t>
      </w:r>
      <w:r>
        <w:t xml:space="preserve"> </w:t>
      </w:r>
      <w:r>
        <w:rPr>
          <w:rFonts w:hint="eastAsia"/>
        </w:rPr>
        <w:t>изучения</w:t>
      </w:r>
      <w:r>
        <w:t xml:space="preserve"> </w:t>
      </w:r>
      <w:r>
        <w:rPr>
          <w:rFonts w:hint="eastAsia"/>
        </w:rPr>
        <w:t>категории</w:t>
      </w:r>
      <w:r>
        <w:t xml:space="preserve"> </w:t>
      </w:r>
      <w:r>
        <w:rPr>
          <w:rFonts w:hint="eastAsia"/>
        </w:rPr>
        <w:t>ирреальности</w:t>
      </w:r>
      <w:r>
        <w:t xml:space="preserve"> </w:t>
      </w:r>
      <w:r>
        <w:rPr>
          <w:rFonts w:hint="eastAsia"/>
        </w:rPr>
        <w:t>в</w:t>
      </w:r>
      <w:r>
        <w:t xml:space="preserve"> </w:t>
      </w:r>
      <w:r>
        <w:rPr>
          <w:rFonts w:hint="eastAsia"/>
        </w:rPr>
        <w:t>разноструктурных</w:t>
      </w:r>
      <w:r>
        <w:t xml:space="preserve"> </w:t>
      </w:r>
      <w:r>
        <w:rPr>
          <w:rFonts w:hint="eastAsia"/>
        </w:rPr>
        <w:t>языках</w:t>
      </w:r>
    </w:p>
    <w:p w14:paraId="13DDC4CE" w14:textId="77777777" w:rsidR="00EC4755" w:rsidRDefault="00EC4755" w:rsidP="00EC4755"/>
    <w:p w14:paraId="3DD3C543" w14:textId="77777777" w:rsidR="00EC4755" w:rsidRDefault="00EC4755" w:rsidP="00EC4755">
      <w:r>
        <w:t xml:space="preserve">1.2. </w:t>
      </w:r>
      <w:r>
        <w:rPr>
          <w:rFonts w:hint="eastAsia"/>
        </w:rPr>
        <w:t>Ирреальность</w:t>
      </w:r>
      <w:r>
        <w:t xml:space="preserve"> </w:t>
      </w:r>
      <w:r>
        <w:rPr>
          <w:rFonts w:hint="eastAsia"/>
        </w:rPr>
        <w:t>как</w:t>
      </w:r>
      <w:r>
        <w:t xml:space="preserve"> </w:t>
      </w:r>
      <w:r>
        <w:rPr>
          <w:rFonts w:hint="eastAsia"/>
        </w:rPr>
        <w:t>универсальная</w:t>
      </w:r>
      <w:r>
        <w:t xml:space="preserve"> </w:t>
      </w:r>
      <w:r>
        <w:rPr>
          <w:rFonts w:hint="eastAsia"/>
        </w:rPr>
        <w:t>функционально</w:t>
      </w:r>
      <w:r>
        <w:t xml:space="preserve"> - </w:t>
      </w:r>
      <w:r>
        <w:rPr>
          <w:rFonts w:hint="eastAsia"/>
        </w:rPr>
        <w:t>семантическая</w:t>
      </w:r>
      <w:r>
        <w:t xml:space="preserve"> </w:t>
      </w:r>
      <w:r>
        <w:rPr>
          <w:rFonts w:hint="eastAsia"/>
        </w:rPr>
        <w:t>категория</w:t>
      </w:r>
      <w:r>
        <w:t xml:space="preserve"> </w:t>
      </w:r>
      <w:r>
        <w:rPr>
          <w:rFonts w:hint="eastAsia"/>
        </w:rPr>
        <w:t>в</w:t>
      </w:r>
      <w:r>
        <w:t xml:space="preserve"> </w:t>
      </w:r>
      <w:r>
        <w:rPr>
          <w:rFonts w:hint="eastAsia"/>
        </w:rPr>
        <w:t>таджикском</w:t>
      </w:r>
      <w:r>
        <w:t xml:space="preserve"> </w:t>
      </w:r>
      <w:r>
        <w:rPr>
          <w:rFonts w:hint="eastAsia"/>
        </w:rPr>
        <w:t>и</w:t>
      </w:r>
      <w:r>
        <w:t xml:space="preserve"> </w:t>
      </w:r>
      <w:r>
        <w:rPr>
          <w:rFonts w:hint="eastAsia"/>
        </w:rPr>
        <w:t>английском</w:t>
      </w:r>
      <w:r>
        <w:t xml:space="preserve"> </w:t>
      </w:r>
      <w:r>
        <w:rPr>
          <w:rFonts w:hint="eastAsia"/>
        </w:rPr>
        <w:t>языках</w:t>
      </w:r>
    </w:p>
    <w:p w14:paraId="00437E8D" w14:textId="77777777" w:rsidR="00EC4755" w:rsidRDefault="00EC4755" w:rsidP="00EC4755"/>
    <w:p w14:paraId="385A8738" w14:textId="77777777" w:rsidR="00EC4755" w:rsidRDefault="00EC4755" w:rsidP="00EC4755">
      <w:r>
        <w:t xml:space="preserve">1.3. </w:t>
      </w:r>
      <w:r>
        <w:rPr>
          <w:rFonts w:hint="eastAsia"/>
        </w:rPr>
        <w:t>Способы</w:t>
      </w:r>
      <w:r>
        <w:t xml:space="preserve"> </w:t>
      </w:r>
      <w:r>
        <w:rPr>
          <w:rFonts w:hint="eastAsia"/>
        </w:rPr>
        <w:t>выражения</w:t>
      </w:r>
      <w:r>
        <w:t xml:space="preserve"> </w:t>
      </w:r>
      <w:r>
        <w:rPr>
          <w:rFonts w:hint="eastAsia"/>
        </w:rPr>
        <w:t>ирреальности</w:t>
      </w:r>
      <w:r>
        <w:t xml:space="preserve"> </w:t>
      </w:r>
      <w:r>
        <w:rPr>
          <w:rFonts w:hint="eastAsia"/>
        </w:rPr>
        <w:t>в</w:t>
      </w:r>
      <w:r>
        <w:t xml:space="preserve"> </w:t>
      </w:r>
      <w:r>
        <w:rPr>
          <w:rFonts w:hint="eastAsia"/>
        </w:rPr>
        <w:t>разноструктурных</w:t>
      </w:r>
      <w:r>
        <w:t xml:space="preserve"> </w:t>
      </w:r>
      <w:r>
        <w:rPr>
          <w:rFonts w:hint="eastAsia"/>
        </w:rPr>
        <w:t>языках</w:t>
      </w:r>
    </w:p>
    <w:p w14:paraId="04023854" w14:textId="77777777" w:rsidR="00EC4755" w:rsidRDefault="00EC4755" w:rsidP="00EC4755"/>
    <w:p w14:paraId="6437AD3B" w14:textId="77777777" w:rsidR="00EC4755" w:rsidRDefault="00EC4755" w:rsidP="00EC4755">
      <w:r>
        <w:rPr>
          <w:rFonts w:hint="eastAsia"/>
        </w:rPr>
        <w:t>Глава</w:t>
      </w:r>
      <w:r>
        <w:t xml:space="preserve"> II. </w:t>
      </w:r>
      <w:r>
        <w:rPr>
          <w:rFonts w:hint="eastAsia"/>
        </w:rPr>
        <w:t>Лексические</w:t>
      </w:r>
      <w:r>
        <w:t xml:space="preserve"> </w:t>
      </w:r>
      <w:r>
        <w:rPr>
          <w:rFonts w:hint="eastAsia"/>
        </w:rPr>
        <w:t>и</w:t>
      </w:r>
      <w:r>
        <w:t xml:space="preserve"> </w:t>
      </w:r>
      <w:r>
        <w:rPr>
          <w:rFonts w:hint="eastAsia"/>
        </w:rPr>
        <w:t>грамматические</w:t>
      </w:r>
      <w:r>
        <w:t xml:space="preserve"> </w:t>
      </w:r>
      <w:r>
        <w:rPr>
          <w:rFonts w:hint="eastAsia"/>
        </w:rPr>
        <w:t>средства</w:t>
      </w:r>
      <w:r>
        <w:t xml:space="preserve"> </w:t>
      </w:r>
      <w:r>
        <w:rPr>
          <w:rFonts w:hint="eastAsia"/>
        </w:rPr>
        <w:t>выражения</w:t>
      </w:r>
      <w:r>
        <w:t xml:space="preserve"> </w:t>
      </w:r>
      <w:r>
        <w:rPr>
          <w:rFonts w:hint="eastAsia"/>
        </w:rPr>
        <w:t>ирреальности</w:t>
      </w:r>
      <w:r>
        <w:t xml:space="preserve"> </w:t>
      </w:r>
      <w:r>
        <w:rPr>
          <w:rFonts w:hint="eastAsia"/>
        </w:rPr>
        <w:t>в</w:t>
      </w:r>
      <w:r>
        <w:t xml:space="preserve"> </w:t>
      </w:r>
      <w:r>
        <w:rPr>
          <w:rFonts w:hint="eastAsia"/>
        </w:rPr>
        <w:t>разноструктурных</w:t>
      </w:r>
      <w:r>
        <w:t xml:space="preserve"> </w:t>
      </w:r>
      <w:r>
        <w:rPr>
          <w:rFonts w:hint="eastAsia"/>
        </w:rPr>
        <w:t>языках</w:t>
      </w:r>
    </w:p>
    <w:p w14:paraId="46FD8B8C" w14:textId="77777777" w:rsidR="00EC4755" w:rsidRDefault="00EC4755" w:rsidP="00EC4755"/>
    <w:p w14:paraId="07DF4EE8" w14:textId="77777777" w:rsidR="00EC4755" w:rsidRDefault="00EC4755" w:rsidP="00EC4755">
      <w:r>
        <w:t xml:space="preserve">2.1. </w:t>
      </w:r>
      <w:r>
        <w:rPr>
          <w:rFonts w:hint="eastAsia"/>
        </w:rPr>
        <w:t>Объективное</w:t>
      </w:r>
      <w:r>
        <w:t xml:space="preserve"> </w:t>
      </w:r>
      <w:r>
        <w:rPr>
          <w:rFonts w:hint="eastAsia"/>
        </w:rPr>
        <w:t>поле</w:t>
      </w:r>
      <w:r>
        <w:t xml:space="preserve"> </w:t>
      </w:r>
      <w:r>
        <w:rPr>
          <w:rFonts w:hint="eastAsia"/>
        </w:rPr>
        <w:t>модальности</w:t>
      </w:r>
      <w:r>
        <w:t xml:space="preserve"> (</w:t>
      </w:r>
      <w:r>
        <w:rPr>
          <w:rFonts w:hint="eastAsia"/>
        </w:rPr>
        <w:t>реальная</w:t>
      </w:r>
      <w:r>
        <w:t xml:space="preserve"> / </w:t>
      </w:r>
      <w:r>
        <w:rPr>
          <w:rFonts w:hint="eastAsia"/>
        </w:rPr>
        <w:t>ирреальная</w:t>
      </w:r>
      <w:r>
        <w:t xml:space="preserve">) </w:t>
      </w:r>
      <w:r>
        <w:rPr>
          <w:rFonts w:hint="eastAsia"/>
        </w:rPr>
        <w:t>в</w:t>
      </w:r>
      <w:r>
        <w:t xml:space="preserve"> </w:t>
      </w:r>
      <w:r>
        <w:rPr>
          <w:rFonts w:hint="eastAsia"/>
        </w:rPr>
        <w:t>таджикском</w:t>
      </w:r>
      <w:r>
        <w:t xml:space="preserve"> </w:t>
      </w:r>
      <w:r>
        <w:rPr>
          <w:rFonts w:hint="eastAsia"/>
        </w:rPr>
        <w:t>и</w:t>
      </w:r>
      <w:r>
        <w:t xml:space="preserve"> </w:t>
      </w:r>
      <w:r>
        <w:rPr>
          <w:rFonts w:hint="eastAsia"/>
        </w:rPr>
        <w:t>английском</w:t>
      </w:r>
      <w:r>
        <w:t xml:space="preserve"> </w:t>
      </w:r>
      <w:r>
        <w:rPr>
          <w:rFonts w:hint="eastAsia"/>
        </w:rPr>
        <w:t>языках</w:t>
      </w:r>
    </w:p>
    <w:p w14:paraId="1CE2D3FA" w14:textId="77777777" w:rsidR="00EC4755" w:rsidRDefault="00EC4755" w:rsidP="00EC4755"/>
    <w:p w14:paraId="44EAF26A" w14:textId="77777777" w:rsidR="00EC4755" w:rsidRDefault="00EC4755" w:rsidP="00EC4755">
      <w:r>
        <w:t xml:space="preserve">2.2. </w:t>
      </w:r>
      <w:r>
        <w:rPr>
          <w:rFonts w:hint="eastAsia"/>
        </w:rPr>
        <w:t>Вербальные</w:t>
      </w:r>
      <w:r>
        <w:t xml:space="preserve"> </w:t>
      </w:r>
      <w:r>
        <w:rPr>
          <w:rFonts w:hint="eastAsia"/>
        </w:rPr>
        <w:t>выражения</w:t>
      </w:r>
      <w:r>
        <w:t xml:space="preserve"> </w:t>
      </w:r>
      <w:r>
        <w:rPr>
          <w:rFonts w:hint="eastAsia"/>
        </w:rPr>
        <w:t>ирреальности</w:t>
      </w:r>
      <w:r>
        <w:t xml:space="preserve"> </w:t>
      </w:r>
      <w:r>
        <w:rPr>
          <w:rFonts w:hint="eastAsia"/>
        </w:rPr>
        <w:t>в</w:t>
      </w:r>
      <w:r>
        <w:t xml:space="preserve"> </w:t>
      </w:r>
      <w:r>
        <w:rPr>
          <w:rFonts w:hint="eastAsia"/>
        </w:rPr>
        <w:t>исследуемых</w:t>
      </w:r>
      <w:r>
        <w:t xml:space="preserve"> </w:t>
      </w:r>
      <w:r>
        <w:rPr>
          <w:rFonts w:hint="eastAsia"/>
        </w:rPr>
        <w:t>языках</w:t>
      </w:r>
    </w:p>
    <w:p w14:paraId="0462A920" w14:textId="77777777" w:rsidR="00EC4755" w:rsidRDefault="00EC4755" w:rsidP="00EC4755"/>
    <w:p w14:paraId="57FED138" w14:textId="77777777" w:rsidR="00EC4755" w:rsidRDefault="00EC4755" w:rsidP="00EC4755">
      <w:r>
        <w:t>2.3.</w:t>
      </w:r>
      <w:r>
        <w:rPr>
          <w:rFonts w:hint="eastAsia"/>
        </w:rPr>
        <w:t>Разновидности</w:t>
      </w:r>
      <w:r>
        <w:t xml:space="preserve"> </w:t>
      </w:r>
      <w:r>
        <w:rPr>
          <w:rFonts w:hint="eastAsia"/>
        </w:rPr>
        <w:t>побудительной</w:t>
      </w:r>
      <w:r>
        <w:t xml:space="preserve"> </w:t>
      </w:r>
      <w:r>
        <w:rPr>
          <w:rFonts w:hint="eastAsia"/>
        </w:rPr>
        <w:t>семантики</w:t>
      </w:r>
      <w:r>
        <w:t xml:space="preserve"> </w:t>
      </w:r>
      <w:r>
        <w:rPr>
          <w:rFonts w:hint="eastAsia"/>
        </w:rPr>
        <w:t>выражения</w:t>
      </w:r>
      <w:r>
        <w:t xml:space="preserve"> </w:t>
      </w:r>
      <w:r>
        <w:rPr>
          <w:rFonts w:hint="eastAsia"/>
        </w:rPr>
        <w:t>ирреальности</w:t>
      </w:r>
    </w:p>
    <w:p w14:paraId="65AD2BB5" w14:textId="77777777" w:rsidR="00EC4755" w:rsidRDefault="00EC4755" w:rsidP="00EC4755"/>
    <w:p w14:paraId="3F729AD7" w14:textId="77777777" w:rsidR="00EC4755" w:rsidRDefault="00EC4755" w:rsidP="00EC4755">
      <w:r>
        <w:rPr>
          <w:rFonts w:hint="eastAsia"/>
        </w:rPr>
        <w:t>в</w:t>
      </w:r>
      <w:r>
        <w:t xml:space="preserve"> </w:t>
      </w:r>
      <w:r>
        <w:rPr>
          <w:rFonts w:hint="eastAsia"/>
        </w:rPr>
        <w:t>таджикском</w:t>
      </w:r>
      <w:r>
        <w:t xml:space="preserve"> </w:t>
      </w:r>
      <w:r>
        <w:rPr>
          <w:rFonts w:hint="eastAsia"/>
        </w:rPr>
        <w:t>и</w:t>
      </w:r>
      <w:r>
        <w:t xml:space="preserve"> </w:t>
      </w:r>
      <w:r>
        <w:rPr>
          <w:rFonts w:hint="eastAsia"/>
        </w:rPr>
        <w:t>английском</w:t>
      </w:r>
      <w:r>
        <w:t xml:space="preserve"> </w:t>
      </w:r>
      <w:r>
        <w:rPr>
          <w:rFonts w:hint="eastAsia"/>
        </w:rPr>
        <w:t>языках</w:t>
      </w:r>
    </w:p>
    <w:p w14:paraId="2AAB0D03" w14:textId="77777777" w:rsidR="00EC4755" w:rsidRDefault="00EC4755" w:rsidP="00EC4755"/>
    <w:p w14:paraId="7F1EFCEF" w14:textId="77777777" w:rsidR="00EC4755" w:rsidRDefault="00EC4755" w:rsidP="00EC4755">
      <w:r>
        <w:t xml:space="preserve">2.4. </w:t>
      </w:r>
      <w:r>
        <w:rPr>
          <w:rFonts w:hint="eastAsia"/>
        </w:rPr>
        <w:t>Лексические</w:t>
      </w:r>
      <w:r>
        <w:t xml:space="preserve"> </w:t>
      </w:r>
      <w:r>
        <w:rPr>
          <w:rFonts w:hint="eastAsia"/>
        </w:rPr>
        <w:t>средства</w:t>
      </w:r>
      <w:r>
        <w:t xml:space="preserve"> </w:t>
      </w:r>
      <w:r>
        <w:rPr>
          <w:rFonts w:hint="eastAsia"/>
        </w:rPr>
        <w:t>выражения</w:t>
      </w:r>
      <w:r>
        <w:t xml:space="preserve"> </w:t>
      </w:r>
      <w:r>
        <w:rPr>
          <w:rFonts w:hint="eastAsia"/>
        </w:rPr>
        <w:t>ирреальности</w:t>
      </w:r>
      <w:r>
        <w:t xml:space="preserve"> </w:t>
      </w:r>
      <w:r>
        <w:rPr>
          <w:rFonts w:hint="eastAsia"/>
        </w:rPr>
        <w:t>в</w:t>
      </w:r>
      <w:r>
        <w:t xml:space="preserve"> </w:t>
      </w:r>
      <w:r>
        <w:rPr>
          <w:rFonts w:hint="eastAsia"/>
        </w:rPr>
        <w:t>сопоставляемых</w:t>
      </w:r>
    </w:p>
    <w:p w14:paraId="62DA5CA6" w14:textId="77777777" w:rsidR="00EC4755" w:rsidRDefault="00EC4755" w:rsidP="00EC4755"/>
    <w:p w14:paraId="6E214802" w14:textId="77777777" w:rsidR="00EC4755" w:rsidRDefault="00EC4755" w:rsidP="00EC4755">
      <w:r>
        <w:rPr>
          <w:rFonts w:hint="eastAsia"/>
        </w:rPr>
        <w:t>языках</w:t>
      </w:r>
    </w:p>
    <w:p w14:paraId="0DD470A9" w14:textId="77777777" w:rsidR="00EC4755" w:rsidRDefault="00EC4755" w:rsidP="00EC4755"/>
    <w:p w14:paraId="29F2C7A8" w14:textId="77777777" w:rsidR="00EC4755" w:rsidRDefault="00EC4755" w:rsidP="00EC4755">
      <w:r>
        <w:rPr>
          <w:rFonts w:hint="eastAsia"/>
        </w:rPr>
        <w:t>Заключение</w:t>
      </w:r>
    </w:p>
    <w:p w14:paraId="61E23DB6" w14:textId="77777777" w:rsidR="00EC4755" w:rsidRDefault="00EC4755" w:rsidP="00EC4755"/>
    <w:p w14:paraId="312AC6FA" w14:textId="3F666C79" w:rsidR="00EC4755" w:rsidRPr="00EC4755" w:rsidRDefault="00EC4755" w:rsidP="00EC4755">
      <w:r>
        <w:rPr>
          <w:rFonts w:hint="eastAsia"/>
        </w:rPr>
        <w:t>Список</w:t>
      </w:r>
      <w:r>
        <w:t xml:space="preserve"> </w:t>
      </w:r>
      <w:r>
        <w:rPr>
          <w:rFonts w:hint="eastAsia"/>
        </w:rPr>
        <w:t>использованной</w:t>
      </w:r>
      <w:r>
        <w:t xml:space="preserve"> </w:t>
      </w:r>
      <w:r>
        <w:rPr>
          <w:rFonts w:hint="eastAsia"/>
        </w:rPr>
        <w:t>литературы</w:t>
      </w:r>
    </w:p>
    <w:sectPr w:rsidR="00EC4755" w:rsidRPr="00EC4755" w:rsidSect="00857E3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C0F11" w14:textId="77777777" w:rsidR="00857E3B" w:rsidRDefault="00857E3B">
      <w:pPr>
        <w:spacing w:after="0" w:line="240" w:lineRule="auto"/>
      </w:pPr>
      <w:r>
        <w:separator/>
      </w:r>
    </w:p>
  </w:endnote>
  <w:endnote w:type="continuationSeparator" w:id="0">
    <w:p w14:paraId="64977704" w14:textId="77777777" w:rsidR="00857E3B" w:rsidRDefault="00857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C1D77" w14:textId="77777777" w:rsidR="00857E3B" w:rsidRDefault="00857E3B"/>
    <w:p w14:paraId="37D338E5" w14:textId="77777777" w:rsidR="00857E3B" w:rsidRDefault="00857E3B"/>
    <w:p w14:paraId="3D3A7ACA" w14:textId="77777777" w:rsidR="00857E3B" w:rsidRDefault="00857E3B"/>
    <w:p w14:paraId="078569CF" w14:textId="77777777" w:rsidR="00857E3B" w:rsidRDefault="00857E3B"/>
    <w:p w14:paraId="2438D62F" w14:textId="77777777" w:rsidR="00857E3B" w:rsidRDefault="00857E3B"/>
    <w:p w14:paraId="337D9474" w14:textId="77777777" w:rsidR="00857E3B" w:rsidRDefault="00857E3B"/>
    <w:p w14:paraId="73B4F5A3" w14:textId="77777777" w:rsidR="00857E3B" w:rsidRDefault="00857E3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F8803B" wp14:editId="035C260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669E8" w14:textId="77777777" w:rsidR="00857E3B" w:rsidRDefault="00857E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F8803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5F669E8" w14:textId="77777777" w:rsidR="00857E3B" w:rsidRDefault="00857E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4063B5" w14:textId="77777777" w:rsidR="00857E3B" w:rsidRDefault="00857E3B"/>
    <w:p w14:paraId="413DC309" w14:textId="77777777" w:rsidR="00857E3B" w:rsidRDefault="00857E3B"/>
    <w:p w14:paraId="79701785" w14:textId="77777777" w:rsidR="00857E3B" w:rsidRDefault="00857E3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12BEF81" wp14:editId="0D8FDF3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0A1F6" w14:textId="77777777" w:rsidR="00857E3B" w:rsidRDefault="00857E3B"/>
                          <w:p w14:paraId="6A724609" w14:textId="77777777" w:rsidR="00857E3B" w:rsidRDefault="00857E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2BEF8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1A0A1F6" w14:textId="77777777" w:rsidR="00857E3B" w:rsidRDefault="00857E3B"/>
                    <w:p w14:paraId="6A724609" w14:textId="77777777" w:rsidR="00857E3B" w:rsidRDefault="00857E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433D14" w14:textId="77777777" w:rsidR="00857E3B" w:rsidRDefault="00857E3B"/>
    <w:p w14:paraId="1A8B1A89" w14:textId="77777777" w:rsidR="00857E3B" w:rsidRDefault="00857E3B">
      <w:pPr>
        <w:rPr>
          <w:sz w:val="2"/>
          <w:szCs w:val="2"/>
        </w:rPr>
      </w:pPr>
    </w:p>
    <w:p w14:paraId="6585AD51" w14:textId="77777777" w:rsidR="00857E3B" w:rsidRDefault="00857E3B"/>
    <w:p w14:paraId="5456FB6E" w14:textId="77777777" w:rsidR="00857E3B" w:rsidRDefault="00857E3B">
      <w:pPr>
        <w:spacing w:after="0" w:line="240" w:lineRule="auto"/>
      </w:pPr>
    </w:p>
  </w:footnote>
  <w:footnote w:type="continuationSeparator" w:id="0">
    <w:p w14:paraId="6FED8CFF" w14:textId="77777777" w:rsidR="00857E3B" w:rsidRDefault="00857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3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46586</TotalTime>
  <Pages>2</Pages>
  <Words>146</Words>
  <Characters>834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115</cp:revision>
  <cp:lastPrinted>2009-02-06T05:36:00Z</cp:lastPrinted>
  <dcterms:created xsi:type="dcterms:W3CDTF">2024-01-07T13:43:00Z</dcterms:created>
  <dcterms:modified xsi:type="dcterms:W3CDTF">2024-03-21T09:33:00Z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