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CB0F2" w14:textId="4340E2A3" w:rsidR="00560475" w:rsidRDefault="00EA4AC4" w:rsidP="00EA4AC4">
      <w:pPr>
        <w:rPr>
          <w:rFonts w:ascii="Times New Roman" w:eastAsia="Arial Unicode MS" w:hAnsi="Times New Roman" w:cs="Times New Roman"/>
          <w:b/>
          <w:bCs/>
          <w:color w:val="000000"/>
          <w:kern w:val="0"/>
          <w:sz w:val="28"/>
          <w:szCs w:val="28"/>
          <w:lang w:eastAsia="ru-RU" w:bidi="uk-UA"/>
        </w:rPr>
      </w:pPr>
      <w:r w:rsidRPr="00EA4AC4">
        <w:rPr>
          <w:rFonts w:ascii="Times New Roman" w:eastAsia="Arial Unicode MS" w:hAnsi="Times New Roman" w:cs="Times New Roman" w:hint="eastAsia"/>
          <w:b/>
          <w:bCs/>
          <w:color w:val="000000"/>
          <w:kern w:val="0"/>
          <w:sz w:val="28"/>
          <w:szCs w:val="28"/>
          <w:lang w:eastAsia="ru-RU" w:bidi="uk-UA"/>
        </w:rPr>
        <w:t>Осколков</w:t>
      </w:r>
      <w:r w:rsidRPr="00EA4AC4">
        <w:rPr>
          <w:rFonts w:ascii="Times New Roman" w:eastAsia="Arial Unicode MS" w:hAnsi="Times New Roman" w:cs="Times New Roman"/>
          <w:b/>
          <w:bCs/>
          <w:color w:val="000000"/>
          <w:kern w:val="0"/>
          <w:sz w:val="28"/>
          <w:szCs w:val="28"/>
          <w:lang w:eastAsia="ru-RU" w:bidi="uk-UA"/>
        </w:rPr>
        <w:t xml:space="preserve"> </w:t>
      </w:r>
      <w:r w:rsidRPr="00EA4AC4">
        <w:rPr>
          <w:rFonts w:ascii="Times New Roman" w:eastAsia="Arial Unicode MS" w:hAnsi="Times New Roman" w:cs="Times New Roman" w:hint="eastAsia"/>
          <w:b/>
          <w:bCs/>
          <w:color w:val="000000"/>
          <w:kern w:val="0"/>
          <w:sz w:val="28"/>
          <w:szCs w:val="28"/>
          <w:lang w:eastAsia="ru-RU" w:bidi="uk-UA"/>
        </w:rPr>
        <w:t>Василий</w:t>
      </w:r>
      <w:r w:rsidRPr="00EA4AC4">
        <w:rPr>
          <w:rFonts w:ascii="Times New Roman" w:eastAsia="Arial Unicode MS" w:hAnsi="Times New Roman" w:cs="Times New Roman"/>
          <w:b/>
          <w:bCs/>
          <w:color w:val="000000"/>
          <w:kern w:val="0"/>
          <w:sz w:val="28"/>
          <w:szCs w:val="28"/>
          <w:lang w:eastAsia="ru-RU" w:bidi="uk-UA"/>
        </w:rPr>
        <w:t xml:space="preserve"> </w:t>
      </w:r>
      <w:r w:rsidRPr="00EA4AC4">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EA4AC4">
        <w:rPr>
          <w:rFonts w:ascii="Times New Roman" w:eastAsia="Arial Unicode MS" w:hAnsi="Times New Roman" w:cs="Times New Roman" w:hint="eastAsia"/>
          <w:b/>
          <w:bCs/>
          <w:color w:val="000000"/>
          <w:kern w:val="0"/>
          <w:sz w:val="28"/>
          <w:szCs w:val="28"/>
          <w:lang w:eastAsia="ru-RU" w:bidi="uk-UA"/>
        </w:rPr>
        <w:t>Метод</w:t>
      </w:r>
      <w:r w:rsidRPr="00EA4AC4">
        <w:rPr>
          <w:rFonts w:ascii="Times New Roman" w:eastAsia="Arial Unicode MS" w:hAnsi="Times New Roman" w:cs="Times New Roman"/>
          <w:b/>
          <w:bCs/>
          <w:color w:val="000000"/>
          <w:kern w:val="0"/>
          <w:sz w:val="28"/>
          <w:szCs w:val="28"/>
          <w:lang w:eastAsia="ru-RU" w:bidi="uk-UA"/>
        </w:rPr>
        <w:t xml:space="preserve"> </w:t>
      </w:r>
      <w:r w:rsidRPr="00EA4AC4">
        <w:rPr>
          <w:rFonts w:ascii="Times New Roman" w:eastAsia="Arial Unicode MS" w:hAnsi="Times New Roman" w:cs="Times New Roman" w:hint="eastAsia"/>
          <w:b/>
          <w:bCs/>
          <w:color w:val="000000"/>
          <w:kern w:val="0"/>
          <w:sz w:val="28"/>
          <w:szCs w:val="28"/>
          <w:lang w:eastAsia="ru-RU" w:bidi="uk-UA"/>
        </w:rPr>
        <w:t>и</w:t>
      </w:r>
      <w:r w:rsidRPr="00EA4AC4">
        <w:rPr>
          <w:rFonts w:ascii="Times New Roman" w:eastAsia="Arial Unicode MS" w:hAnsi="Times New Roman" w:cs="Times New Roman"/>
          <w:b/>
          <w:bCs/>
          <w:color w:val="000000"/>
          <w:kern w:val="0"/>
          <w:sz w:val="28"/>
          <w:szCs w:val="28"/>
          <w:lang w:eastAsia="ru-RU" w:bidi="uk-UA"/>
        </w:rPr>
        <w:t xml:space="preserve"> </w:t>
      </w:r>
      <w:r w:rsidRPr="00EA4AC4">
        <w:rPr>
          <w:rFonts w:ascii="Times New Roman" w:eastAsia="Arial Unicode MS" w:hAnsi="Times New Roman" w:cs="Times New Roman" w:hint="eastAsia"/>
          <w:b/>
          <w:bCs/>
          <w:color w:val="000000"/>
          <w:kern w:val="0"/>
          <w:sz w:val="28"/>
          <w:szCs w:val="28"/>
          <w:lang w:eastAsia="ru-RU" w:bidi="uk-UA"/>
        </w:rPr>
        <w:t>алгоритмы</w:t>
      </w:r>
      <w:r w:rsidRPr="00EA4AC4">
        <w:rPr>
          <w:rFonts w:ascii="Times New Roman" w:eastAsia="Arial Unicode MS" w:hAnsi="Times New Roman" w:cs="Times New Roman"/>
          <w:b/>
          <w:bCs/>
          <w:color w:val="000000"/>
          <w:kern w:val="0"/>
          <w:sz w:val="28"/>
          <w:szCs w:val="28"/>
          <w:lang w:eastAsia="ru-RU" w:bidi="uk-UA"/>
        </w:rPr>
        <w:t xml:space="preserve"> </w:t>
      </w:r>
      <w:r w:rsidRPr="00EA4AC4">
        <w:rPr>
          <w:rFonts w:ascii="Times New Roman" w:eastAsia="Arial Unicode MS" w:hAnsi="Times New Roman" w:cs="Times New Roman" w:hint="eastAsia"/>
          <w:b/>
          <w:bCs/>
          <w:color w:val="000000"/>
          <w:kern w:val="0"/>
          <w:sz w:val="28"/>
          <w:szCs w:val="28"/>
          <w:lang w:eastAsia="ru-RU" w:bidi="uk-UA"/>
        </w:rPr>
        <w:t>обработки</w:t>
      </w:r>
      <w:r w:rsidRPr="00EA4AC4">
        <w:rPr>
          <w:rFonts w:ascii="Times New Roman" w:eastAsia="Arial Unicode MS" w:hAnsi="Times New Roman" w:cs="Times New Roman"/>
          <w:b/>
          <w:bCs/>
          <w:color w:val="000000"/>
          <w:kern w:val="0"/>
          <w:sz w:val="28"/>
          <w:szCs w:val="28"/>
          <w:lang w:eastAsia="ru-RU" w:bidi="uk-UA"/>
        </w:rPr>
        <w:t xml:space="preserve"> </w:t>
      </w:r>
      <w:r w:rsidRPr="00EA4AC4">
        <w:rPr>
          <w:rFonts w:ascii="Times New Roman" w:eastAsia="Arial Unicode MS" w:hAnsi="Times New Roman" w:cs="Times New Roman" w:hint="eastAsia"/>
          <w:b/>
          <w:bCs/>
          <w:color w:val="000000"/>
          <w:kern w:val="0"/>
          <w:sz w:val="28"/>
          <w:szCs w:val="28"/>
          <w:lang w:eastAsia="ru-RU" w:bidi="uk-UA"/>
        </w:rPr>
        <w:t>информации</w:t>
      </w:r>
      <w:r w:rsidRPr="00EA4AC4">
        <w:rPr>
          <w:rFonts w:ascii="Times New Roman" w:eastAsia="Arial Unicode MS" w:hAnsi="Times New Roman" w:cs="Times New Roman"/>
          <w:b/>
          <w:bCs/>
          <w:color w:val="000000"/>
          <w:kern w:val="0"/>
          <w:sz w:val="28"/>
          <w:szCs w:val="28"/>
          <w:lang w:eastAsia="ru-RU" w:bidi="uk-UA"/>
        </w:rPr>
        <w:t xml:space="preserve"> </w:t>
      </w:r>
      <w:r w:rsidRPr="00EA4AC4">
        <w:rPr>
          <w:rFonts w:ascii="Times New Roman" w:eastAsia="Arial Unicode MS" w:hAnsi="Times New Roman" w:cs="Times New Roman" w:hint="eastAsia"/>
          <w:b/>
          <w:bCs/>
          <w:color w:val="000000"/>
          <w:kern w:val="0"/>
          <w:sz w:val="28"/>
          <w:szCs w:val="28"/>
          <w:lang w:eastAsia="ru-RU" w:bidi="uk-UA"/>
        </w:rPr>
        <w:t>в</w:t>
      </w:r>
      <w:r w:rsidRPr="00EA4AC4">
        <w:rPr>
          <w:rFonts w:ascii="Times New Roman" w:eastAsia="Arial Unicode MS" w:hAnsi="Times New Roman" w:cs="Times New Roman"/>
          <w:b/>
          <w:bCs/>
          <w:color w:val="000000"/>
          <w:kern w:val="0"/>
          <w:sz w:val="28"/>
          <w:szCs w:val="28"/>
          <w:lang w:eastAsia="ru-RU" w:bidi="uk-UA"/>
        </w:rPr>
        <w:t xml:space="preserve"> </w:t>
      </w:r>
      <w:r w:rsidRPr="00EA4AC4">
        <w:rPr>
          <w:rFonts w:ascii="Times New Roman" w:eastAsia="Arial Unicode MS" w:hAnsi="Times New Roman" w:cs="Times New Roman" w:hint="eastAsia"/>
          <w:b/>
          <w:bCs/>
          <w:color w:val="000000"/>
          <w:kern w:val="0"/>
          <w:sz w:val="28"/>
          <w:szCs w:val="28"/>
          <w:lang w:eastAsia="ru-RU" w:bidi="uk-UA"/>
        </w:rPr>
        <w:t>системе</w:t>
      </w:r>
      <w:r w:rsidRPr="00EA4AC4">
        <w:rPr>
          <w:rFonts w:ascii="Times New Roman" w:eastAsia="Arial Unicode MS" w:hAnsi="Times New Roman" w:cs="Times New Roman"/>
          <w:b/>
          <w:bCs/>
          <w:color w:val="000000"/>
          <w:kern w:val="0"/>
          <w:sz w:val="28"/>
          <w:szCs w:val="28"/>
          <w:lang w:eastAsia="ru-RU" w:bidi="uk-UA"/>
        </w:rPr>
        <w:t xml:space="preserve"> </w:t>
      </w:r>
      <w:r w:rsidRPr="00EA4AC4">
        <w:rPr>
          <w:rFonts w:ascii="Times New Roman" w:eastAsia="Arial Unicode MS" w:hAnsi="Times New Roman" w:cs="Times New Roman" w:hint="eastAsia"/>
          <w:b/>
          <w:bCs/>
          <w:color w:val="000000"/>
          <w:kern w:val="0"/>
          <w:sz w:val="28"/>
          <w:szCs w:val="28"/>
          <w:lang w:eastAsia="ru-RU" w:bidi="uk-UA"/>
        </w:rPr>
        <w:t>оценки</w:t>
      </w:r>
      <w:r w:rsidRPr="00EA4AC4">
        <w:rPr>
          <w:rFonts w:ascii="Times New Roman" w:eastAsia="Arial Unicode MS" w:hAnsi="Times New Roman" w:cs="Times New Roman"/>
          <w:b/>
          <w:bCs/>
          <w:color w:val="000000"/>
          <w:kern w:val="0"/>
          <w:sz w:val="28"/>
          <w:szCs w:val="28"/>
          <w:lang w:eastAsia="ru-RU" w:bidi="uk-UA"/>
        </w:rPr>
        <w:t xml:space="preserve"> </w:t>
      </w:r>
      <w:r w:rsidRPr="00EA4AC4">
        <w:rPr>
          <w:rFonts w:ascii="Times New Roman" w:eastAsia="Arial Unicode MS" w:hAnsi="Times New Roman" w:cs="Times New Roman" w:hint="eastAsia"/>
          <w:b/>
          <w:bCs/>
          <w:color w:val="000000"/>
          <w:kern w:val="0"/>
          <w:sz w:val="28"/>
          <w:szCs w:val="28"/>
          <w:lang w:eastAsia="ru-RU" w:bidi="uk-UA"/>
        </w:rPr>
        <w:t>процесса</w:t>
      </w:r>
      <w:r w:rsidRPr="00EA4AC4">
        <w:rPr>
          <w:rFonts w:ascii="Times New Roman" w:eastAsia="Arial Unicode MS" w:hAnsi="Times New Roman" w:cs="Times New Roman"/>
          <w:b/>
          <w:bCs/>
          <w:color w:val="000000"/>
          <w:kern w:val="0"/>
          <w:sz w:val="28"/>
          <w:szCs w:val="28"/>
          <w:lang w:eastAsia="ru-RU" w:bidi="uk-UA"/>
        </w:rPr>
        <w:t xml:space="preserve"> </w:t>
      </w:r>
      <w:r w:rsidRPr="00EA4AC4">
        <w:rPr>
          <w:rFonts w:ascii="Times New Roman" w:eastAsia="Arial Unicode MS" w:hAnsi="Times New Roman" w:cs="Times New Roman" w:hint="eastAsia"/>
          <w:b/>
          <w:bCs/>
          <w:color w:val="000000"/>
          <w:kern w:val="0"/>
          <w:sz w:val="28"/>
          <w:szCs w:val="28"/>
          <w:lang w:eastAsia="ru-RU" w:bidi="uk-UA"/>
        </w:rPr>
        <w:t>сушки</w:t>
      </w:r>
      <w:r w:rsidRPr="00EA4AC4">
        <w:rPr>
          <w:rFonts w:ascii="Times New Roman" w:eastAsia="Arial Unicode MS" w:hAnsi="Times New Roman" w:cs="Times New Roman"/>
          <w:b/>
          <w:bCs/>
          <w:color w:val="000000"/>
          <w:kern w:val="0"/>
          <w:sz w:val="28"/>
          <w:szCs w:val="28"/>
          <w:lang w:eastAsia="ru-RU" w:bidi="uk-UA"/>
        </w:rPr>
        <w:t xml:space="preserve"> </w:t>
      </w:r>
      <w:r w:rsidRPr="00EA4AC4">
        <w:rPr>
          <w:rFonts w:ascii="Times New Roman" w:eastAsia="Arial Unicode MS" w:hAnsi="Times New Roman" w:cs="Times New Roman" w:hint="eastAsia"/>
          <w:b/>
          <w:bCs/>
          <w:color w:val="000000"/>
          <w:kern w:val="0"/>
          <w:sz w:val="28"/>
          <w:szCs w:val="28"/>
          <w:lang w:eastAsia="ru-RU" w:bidi="uk-UA"/>
        </w:rPr>
        <w:t>полимерного</w:t>
      </w:r>
      <w:r w:rsidRPr="00EA4AC4">
        <w:rPr>
          <w:rFonts w:ascii="Times New Roman" w:eastAsia="Arial Unicode MS" w:hAnsi="Times New Roman" w:cs="Times New Roman"/>
          <w:b/>
          <w:bCs/>
          <w:color w:val="000000"/>
          <w:kern w:val="0"/>
          <w:sz w:val="28"/>
          <w:szCs w:val="28"/>
          <w:lang w:eastAsia="ru-RU" w:bidi="uk-UA"/>
        </w:rPr>
        <w:t xml:space="preserve"> </w:t>
      </w:r>
      <w:r w:rsidRPr="00EA4AC4">
        <w:rPr>
          <w:rFonts w:ascii="Times New Roman" w:eastAsia="Arial Unicode MS" w:hAnsi="Times New Roman" w:cs="Times New Roman" w:hint="eastAsia"/>
          <w:b/>
          <w:bCs/>
          <w:color w:val="000000"/>
          <w:kern w:val="0"/>
          <w:sz w:val="28"/>
          <w:szCs w:val="28"/>
          <w:lang w:eastAsia="ru-RU" w:bidi="uk-UA"/>
        </w:rPr>
        <w:t>покрытия</w:t>
      </w:r>
      <w:r w:rsidRPr="00EA4AC4">
        <w:rPr>
          <w:rFonts w:ascii="Times New Roman" w:eastAsia="Arial Unicode MS" w:hAnsi="Times New Roman" w:cs="Times New Roman"/>
          <w:b/>
          <w:bCs/>
          <w:color w:val="000000"/>
          <w:kern w:val="0"/>
          <w:sz w:val="28"/>
          <w:szCs w:val="28"/>
          <w:lang w:eastAsia="ru-RU" w:bidi="uk-UA"/>
        </w:rPr>
        <w:t xml:space="preserve"> </w:t>
      </w:r>
      <w:r w:rsidRPr="00EA4AC4">
        <w:rPr>
          <w:rFonts w:ascii="Times New Roman" w:eastAsia="Arial Unicode MS" w:hAnsi="Times New Roman" w:cs="Times New Roman" w:hint="eastAsia"/>
          <w:b/>
          <w:bCs/>
          <w:color w:val="000000"/>
          <w:kern w:val="0"/>
          <w:sz w:val="28"/>
          <w:szCs w:val="28"/>
          <w:lang w:eastAsia="ru-RU" w:bidi="uk-UA"/>
        </w:rPr>
        <w:t>оцинкованной</w:t>
      </w:r>
      <w:r w:rsidRPr="00EA4AC4">
        <w:rPr>
          <w:rFonts w:ascii="Times New Roman" w:eastAsia="Arial Unicode MS" w:hAnsi="Times New Roman" w:cs="Times New Roman"/>
          <w:b/>
          <w:bCs/>
          <w:color w:val="000000"/>
          <w:kern w:val="0"/>
          <w:sz w:val="28"/>
          <w:szCs w:val="28"/>
          <w:lang w:eastAsia="ru-RU" w:bidi="uk-UA"/>
        </w:rPr>
        <w:t xml:space="preserve"> </w:t>
      </w:r>
      <w:r w:rsidRPr="00EA4AC4">
        <w:rPr>
          <w:rFonts w:ascii="Times New Roman" w:eastAsia="Arial Unicode MS" w:hAnsi="Times New Roman" w:cs="Times New Roman" w:hint="eastAsia"/>
          <w:b/>
          <w:bCs/>
          <w:color w:val="000000"/>
          <w:kern w:val="0"/>
          <w:sz w:val="28"/>
          <w:szCs w:val="28"/>
          <w:lang w:eastAsia="ru-RU" w:bidi="uk-UA"/>
        </w:rPr>
        <w:t>полосы</w:t>
      </w:r>
    </w:p>
    <w:p w14:paraId="10564208" w14:textId="77777777" w:rsidR="00EA4AC4" w:rsidRDefault="00EA4AC4" w:rsidP="00EA4AC4">
      <w:r>
        <w:rPr>
          <w:rFonts w:hint="eastAsia"/>
        </w:rPr>
        <w:t>ОГЛАВЛЕНИЕ</w:t>
      </w:r>
      <w:r>
        <w:t xml:space="preserve"> </w:t>
      </w:r>
      <w:r>
        <w:rPr>
          <w:rFonts w:hint="eastAsia"/>
        </w:rPr>
        <w:t>ДИССЕРТАЦИИ</w:t>
      </w:r>
    </w:p>
    <w:p w14:paraId="582FE76D" w14:textId="77777777" w:rsidR="00EA4AC4" w:rsidRDefault="00EA4AC4" w:rsidP="00EA4AC4">
      <w:r>
        <w:rPr>
          <w:rFonts w:hint="eastAsia"/>
        </w:rPr>
        <w:t>кандидат</w:t>
      </w:r>
      <w:r>
        <w:t xml:space="preserve"> </w:t>
      </w:r>
      <w:r>
        <w:rPr>
          <w:rFonts w:hint="eastAsia"/>
        </w:rPr>
        <w:t>наук</w:t>
      </w:r>
      <w:r>
        <w:t xml:space="preserve"> </w:t>
      </w:r>
      <w:r>
        <w:rPr>
          <w:rFonts w:hint="eastAsia"/>
        </w:rPr>
        <w:t>Осколков</w:t>
      </w:r>
      <w:r>
        <w:t xml:space="preserve"> </w:t>
      </w:r>
      <w:r>
        <w:rPr>
          <w:rFonts w:hint="eastAsia"/>
        </w:rPr>
        <w:t>Василий</w:t>
      </w:r>
      <w:r>
        <w:t xml:space="preserve"> </w:t>
      </w:r>
      <w:r>
        <w:rPr>
          <w:rFonts w:hint="eastAsia"/>
        </w:rPr>
        <w:t>Михайлович</w:t>
      </w:r>
    </w:p>
    <w:p w14:paraId="40CE151E" w14:textId="77777777" w:rsidR="00EA4AC4" w:rsidRDefault="00EA4AC4" w:rsidP="00EA4AC4">
      <w:r>
        <w:rPr>
          <w:rFonts w:hint="eastAsia"/>
        </w:rPr>
        <w:t>ВВЕДЕНИЕ</w:t>
      </w:r>
    </w:p>
    <w:p w14:paraId="3D0CF58B" w14:textId="77777777" w:rsidR="00EA4AC4" w:rsidRDefault="00EA4AC4" w:rsidP="00EA4AC4"/>
    <w:p w14:paraId="3534A093" w14:textId="77777777" w:rsidR="00EA4AC4" w:rsidRDefault="00EA4AC4" w:rsidP="00EA4AC4">
      <w:r>
        <w:t xml:space="preserve">1 </w:t>
      </w:r>
      <w:r>
        <w:rPr>
          <w:rFonts w:hint="eastAsia"/>
        </w:rPr>
        <w:t>ОБЩАЯ</w:t>
      </w:r>
      <w:r>
        <w:t xml:space="preserve"> </w:t>
      </w:r>
      <w:r>
        <w:rPr>
          <w:rFonts w:hint="eastAsia"/>
        </w:rPr>
        <w:t>ХАРАКТЕРИСТИКА</w:t>
      </w:r>
      <w:r>
        <w:t xml:space="preserve"> </w:t>
      </w:r>
      <w:r>
        <w:rPr>
          <w:rFonts w:hint="eastAsia"/>
        </w:rPr>
        <w:t>ПРОБЛЕМЫ</w:t>
      </w:r>
      <w:r>
        <w:t xml:space="preserve"> </w:t>
      </w:r>
      <w:r>
        <w:rPr>
          <w:rFonts w:hint="eastAsia"/>
        </w:rPr>
        <w:t>ОЦЕНКИ</w:t>
      </w:r>
      <w:r>
        <w:t xml:space="preserve"> </w:t>
      </w:r>
      <w:r>
        <w:rPr>
          <w:rFonts w:hint="eastAsia"/>
        </w:rPr>
        <w:t>ПРОЦЕССА</w:t>
      </w:r>
      <w:r>
        <w:t xml:space="preserve"> </w:t>
      </w:r>
      <w:r>
        <w:rPr>
          <w:rFonts w:hint="eastAsia"/>
        </w:rPr>
        <w:t>СУШКИ</w:t>
      </w:r>
      <w:r>
        <w:t xml:space="preserve"> </w:t>
      </w:r>
      <w:r>
        <w:rPr>
          <w:rFonts w:hint="eastAsia"/>
        </w:rPr>
        <w:t>ПОЛИМЕРНОГО</w:t>
      </w:r>
      <w:r>
        <w:t xml:space="preserve"> </w:t>
      </w:r>
      <w:r>
        <w:rPr>
          <w:rFonts w:hint="eastAsia"/>
        </w:rPr>
        <w:t>ПОКРЫТИЯ</w:t>
      </w:r>
      <w:r>
        <w:t xml:space="preserve"> </w:t>
      </w:r>
      <w:r>
        <w:rPr>
          <w:rFonts w:hint="eastAsia"/>
        </w:rPr>
        <w:t>ОЦИНКОВАННОЙ</w:t>
      </w:r>
      <w:r>
        <w:t xml:space="preserve"> </w:t>
      </w:r>
      <w:r>
        <w:rPr>
          <w:rFonts w:hint="eastAsia"/>
        </w:rPr>
        <w:t>ПОЛОСЫ</w:t>
      </w:r>
    </w:p>
    <w:p w14:paraId="3F010164" w14:textId="77777777" w:rsidR="00EA4AC4" w:rsidRDefault="00EA4AC4" w:rsidP="00EA4AC4"/>
    <w:p w14:paraId="249F38F0" w14:textId="77777777" w:rsidR="00EA4AC4" w:rsidRDefault="00EA4AC4" w:rsidP="00EA4AC4">
      <w:r>
        <w:t xml:space="preserve">1.1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моделей</w:t>
      </w:r>
      <w:r>
        <w:t xml:space="preserve"> </w:t>
      </w:r>
      <w:r>
        <w:rPr>
          <w:rFonts w:hint="eastAsia"/>
        </w:rPr>
        <w:t>и</w:t>
      </w:r>
      <w:r>
        <w:t xml:space="preserve"> </w:t>
      </w:r>
      <w:r>
        <w:rPr>
          <w:rFonts w:hint="eastAsia"/>
        </w:rPr>
        <w:t>алгоритмов</w:t>
      </w:r>
      <w:r>
        <w:t xml:space="preserve"> </w:t>
      </w:r>
      <w:r>
        <w:rPr>
          <w:rFonts w:hint="eastAsia"/>
        </w:rPr>
        <w:t>обработки</w:t>
      </w:r>
      <w:r>
        <w:t xml:space="preserve"> </w:t>
      </w:r>
      <w:r>
        <w:rPr>
          <w:rFonts w:hint="eastAsia"/>
        </w:rPr>
        <w:t>информации</w:t>
      </w:r>
      <w:r>
        <w:t xml:space="preserve"> </w:t>
      </w:r>
      <w:r>
        <w:rPr>
          <w:rFonts w:hint="eastAsia"/>
        </w:rPr>
        <w:t>в</w:t>
      </w:r>
      <w:r>
        <w:t xml:space="preserve"> </w:t>
      </w:r>
      <w:r>
        <w:rPr>
          <w:rFonts w:hint="eastAsia"/>
        </w:rPr>
        <w:t>системе</w:t>
      </w:r>
      <w:r>
        <w:t xml:space="preserve"> </w:t>
      </w:r>
      <w:r>
        <w:rPr>
          <w:rFonts w:hint="eastAsia"/>
        </w:rPr>
        <w:t>оценки</w:t>
      </w:r>
      <w:r>
        <w:t xml:space="preserve"> </w:t>
      </w:r>
      <w:r>
        <w:rPr>
          <w:rFonts w:hint="eastAsia"/>
        </w:rPr>
        <w:t>процесса</w:t>
      </w:r>
      <w:r>
        <w:t xml:space="preserve"> </w:t>
      </w:r>
      <w:r>
        <w:rPr>
          <w:rFonts w:hint="eastAsia"/>
        </w:rPr>
        <w:t>сушки</w:t>
      </w:r>
      <w:r>
        <w:t xml:space="preserve"> </w:t>
      </w:r>
      <w:r>
        <w:rPr>
          <w:rFonts w:hint="eastAsia"/>
        </w:rPr>
        <w:t>полимерного</w:t>
      </w:r>
      <w:r>
        <w:t xml:space="preserve"> </w:t>
      </w:r>
      <w:r>
        <w:rPr>
          <w:rFonts w:hint="eastAsia"/>
        </w:rPr>
        <w:t>покрытия</w:t>
      </w:r>
      <w:r>
        <w:t xml:space="preserve"> </w:t>
      </w:r>
      <w:r>
        <w:rPr>
          <w:rFonts w:hint="eastAsia"/>
        </w:rPr>
        <w:t>оцинкованной</w:t>
      </w:r>
      <w:r>
        <w:t xml:space="preserve"> </w:t>
      </w:r>
      <w:r>
        <w:rPr>
          <w:rFonts w:hint="eastAsia"/>
        </w:rPr>
        <w:t>полосы</w:t>
      </w:r>
    </w:p>
    <w:p w14:paraId="0B582057" w14:textId="77777777" w:rsidR="00EA4AC4" w:rsidRDefault="00EA4AC4" w:rsidP="00EA4AC4"/>
    <w:p w14:paraId="4EDD5237" w14:textId="77777777" w:rsidR="00EA4AC4" w:rsidRDefault="00EA4AC4" w:rsidP="00EA4AC4">
      <w:r>
        <w:t xml:space="preserve">1.2 </w:t>
      </w:r>
      <w:r>
        <w:rPr>
          <w:rFonts w:hint="eastAsia"/>
        </w:rPr>
        <w:t>Характеристика</w:t>
      </w:r>
      <w:r>
        <w:t xml:space="preserve"> </w:t>
      </w:r>
      <w:r>
        <w:rPr>
          <w:rFonts w:hint="eastAsia"/>
        </w:rPr>
        <w:t>процесса</w:t>
      </w:r>
      <w:r>
        <w:t xml:space="preserve"> </w:t>
      </w:r>
      <w:r>
        <w:rPr>
          <w:rFonts w:hint="eastAsia"/>
        </w:rPr>
        <w:t>сушки</w:t>
      </w:r>
      <w:r>
        <w:t xml:space="preserve"> </w:t>
      </w:r>
      <w:r>
        <w:rPr>
          <w:rFonts w:hint="eastAsia"/>
        </w:rPr>
        <w:t>полимерного</w:t>
      </w:r>
      <w:r>
        <w:t xml:space="preserve"> </w:t>
      </w:r>
      <w:r>
        <w:rPr>
          <w:rFonts w:hint="eastAsia"/>
        </w:rPr>
        <w:t>покрытия</w:t>
      </w:r>
      <w:r>
        <w:t xml:space="preserve"> </w:t>
      </w:r>
      <w:r>
        <w:rPr>
          <w:rFonts w:hint="eastAsia"/>
        </w:rPr>
        <w:t>оцинкованной</w:t>
      </w:r>
      <w:r>
        <w:t xml:space="preserve"> </w:t>
      </w:r>
      <w:r>
        <w:rPr>
          <w:rFonts w:hint="eastAsia"/>
        </w:rPr>
        <w:t>полосы</w:t>
      </w:r>
      <w:r>
        <w:t xml:space="preserve"> </w:t>
      </w:r>
      <w:r>
        <w:rPr>
          <w:rFonts w:hint="eastAsia"/>
        </w:rPr>
        <w:t>как</w:t>
      </w:r>
      <w:r>
        <w:t xml:space="preserve"> </w:t>
      </w:r>
      <w:r>
        <w:rPr>
          <w:rFonts w:hint="eastAsia"/>
        </w:rPr>
        <w:t>объекта</w:t>
      </w:r>
      <w:r>
        <w:t xml:space="preserve"> </w:t>
      </w:r>
      <w:r>
        <w:rPr>
          <w:rFonts w:hint="eastAsia"/>
        </w:rPr>
        <w:t>оценки</w:t>
      </w:r>
    </w:p>
    <w:p w14:paraId="1BA7F30E" w14:textId="77777777" w:rsidR="00EA4AC4" w:rsidRDefault="00EA4AC4" w:rsidP="00EA4AC4"/>
    <w:p w14:paraId="15242938" w14:textId="77777777" w:rsidR="00EA4AC4" w:rsidRDefault="00EA4AC4" w:rsidP="00EA4AC4">
      <w:r>
        <w:t xml:space="preserve">1.3 </w:t>
      </w:r>
      <w:r>
        <w:rPr>
          <w:rFonts w:hint="eastAsia"/>
        </w:rPr>
        <w:t>Определение</w:t>
      </w:r>
      <w:r>
        <w:t xml:space="preserve"> </w:t>
      </w:r>
      <w:r>
        <w:rPr>
          <w:rFonts w:hint="eastAsia"/>
        </w:rPr>
        <w:t>требований</w:t>
      </w:r>
      <w:r>
        <w:t xml:space="preserve"> </w:t>
      </w:r>
      <w:r>
        <w:rPr>
          <w:rFonts w:hint="eastAsia"/>
        </w:rPr>
        <w:t>к</w:t>
      </w:r>
      <w:r>
        <w:t xml:space="preserve"> </w:t>
      </w:r>
      <w:r>
        <w:rPr>
          <w:rFonts w:hint="eastAsia"/>
        </w:rPr>
        <w:t>математическому</w:t>
      </w:r>
      <w:r>
        <w:t xml:space="preserve"> </w:t>
      </w:r>
      <w:r>
        <w:rPr>
          <w:rFonts w:hint="eastAsia"/>
        </w:rPr>
        <w:t>обеспечению</w:t>
      </w:r>
      <w:r>
        <w:t xml:space="preserve"> </w:t>
      </w:r>
      <w:r>
        <w:rPr>
          <w:rFonts w:hint="eastAsia"/>
        </w:rPr>
        <w:t>системы</w:t>
      </w:r>
      <w:r>
        <w:t xml:space="preserve"> </w:t>
      </w:r>
      <w:r>
        <w:rPr>
          <w:rFonts w:hint="eastAsia"/>
        </w:rPr>
        <w:t>оценки</w:t>
      </w:r>
      <w:r>
        <w:t xml:space="preserve"> </w:t>
      </w:r>
      <w:r>
        <w:rPr>
          <w:rFonts w:hint="eastAsia"/>
        </w:rPr>
        <w:t>процесса</w:t>
      </w:r>
      <w:r>
        <w:t xml:space="preserve"> </w:t>
      </w:r>
      <w:r>
        <w:rPr>
          <w:rFonts w:hint="eastAsia"/>
        </w:rPr>
        <w:t>сушки</w:t>
      </w:r>
      <w:r>
        <w:t xml:space="preserve"> </w:t>
      </w:r>
      <w:r>
        <w:rPr>
          <w:rFonts w:hint="eastAsia"/>
        </w:rPr>
        <w:t>полимерного</w:t>
      </w:r>
      <w:r>
        <w:t xml:space="preserve"> </w:t>
      </w:r>
      <w:r>
        <w:rPr>
          <w:rFonts w:hint="eastAsia"/>
        </w:rPr>
        <w:t>покрытия</w:t>
      </w:r>
      <w:r>
        <w:t xml:space="preserve"> </w:t>
      </w:r>
      <w:r>
        <w:rPr>
          <w:rFonts w:hint="eastAsia"/>
        </w:rPr>
        <w:t>оцинкованной</w:t>
      </w:r>
      <w:r>
        <w:t xml:space="preserve"> </w:t>
      </w:r>
      <w:r>
        <w:rPr>
          <w:rFonts w:hint="eastAsia"/>
        </w:rPr>
        <w:t>полосы</w:t>
      </w:r>
    </w:p>
    <w:p w14:paraId="274E079C" w14:textId="77777777" w:rsidR="00EA4AC4" w:rsidRDefault="00EA4AC4" w:rsidP="00EA4AC4"/>
    <w:p w14:paraId="7786C356" w14:textId="77777777" w:rsidR="00EA4AC4" w:rsidRDefault="00EA4AC4" w:rsidP="00EA4AC4">
      <w:r>
        <w:t xml:space="preserve">1.4 </w:t>
      </w:r>
      <w:r>
        <w:rPr>
          <w:rFonts w:hint="eastAsia"/>
        </w:rPr>
        <w:t>Выводы</w:t>
      </w:r>
    </w:p>
    <w:p w14:paraId="0800A804" w14:textId="77777777" w:rsidR="00EA4AC4" w:rsidRDefault="00EA4AC4" w:rsidP="00EA4AC4"/>
    <w:p w14:paraId="1C3A58FA" w14:textId="77777777" w:rsidR="00EA4AC4" w:rsidRDefault="00EA4AC4" w:rsidP="00EA4AC4">
      <w:r>
        <w:t xml:space="preserve">2 </w:t>
      </w:r>
      <w:r>
        <w:rPr>
          <w:rFonts w:hint="eastAsia"/>
        </w:rPr>
        <w:t>МАТЕМАТИЧЕСКОЕ</w:t>
      </w:r>
      <w:r>
        <w:t xml:space="preserve"> </w:t>
      </w:r>
      <w:r>
        <w:rPr>
          <w:rFonts w:hint="eastAsia"/>
        </w:rPr>
        <w:t>ОБЕСПЕЧЕНИЕ</w:t>
      </w:r>
      <w:r>
        <w:t xml:space="preserve"> </w:t>
      </w:r>
      <w:r>
        <w:rPr>
          <w:rFonts w:hint="eastAsia"/>
        </w:rPr>
        <w:t>СИСТЕМЫ</w:t>
      </w:r>
      <w:r>
        <w:t xml:space="preserve"> </w:t>
      </w:r>
      <w:r>
        <w:rPr>
          <w:rFonts w:hint="eastAsia"/>
        </w:rPr>
        <w:t>ОЦЕНКИ</w:t>
      </w:r>
      <w:r>
        <w:t xml:space="preserve"> </w:t>
      </w:r>
      <w:r>
        <w:rPr>
          <w:rFonts w:hint="eastAsia"/>
        </w:rPr>
        <w:t>ПРОЦЕССА</w:t>
      </w:r>
      <w:r>
        <w:t xml:space="preserve"> </w:t>
      </w:r>
      <w:r>
        <w:rPr>
          <w:rFonts w:hint="eastAsia"/>
        </w:rPr>
        <w:t>СУШКИ</w:t>
      </w:r>
      <w:r>
        <w:t xml:space="preserve"> </w:t>
      </w:r>
      <w:r>
        <w:rPr>
          <w:rFonts w:hint="eastAsia"/>
        </w:rPr>
        <w:t>ПОЛИМЕРНОГО</w:t>
      </w:r>
      <w:r>
        <w:t xml:space="preserve"> </w:t>
      </w:r>
      <w:r>
        <w:rPr>
          <w:rFonts w:hint="eastAsia"/>
        </w:rPr>
        <w:t>ПОКРЫТИЯ</w:t>
      </w:r>
      <w:r>
        <w:t xml:space="preserve"> </w:t>
      </w:r>
      <w:r>
        <w:rPr>
          <w:rFonts w:hint="eastAsia"/>
        </w:rPr>
        <w:t>ОЦИНКОВАННОЙ</w:t>
      </w:r>
      <w:r>
        <w:t xml:space="preserve"> </w:t>
      </w:r>
      <w:r>
        <w:rPr>
          <w:rFonts w:hint="eastAsia"/>
        </w:rPr>
        <w:t>ПОЛОСЫ</w:t>
      </w:r>
    </w:p>
    <w:p w14:paraId="05743927" w14:textId="77777777" w:rsidR="00EA4AC4" w:rsidRDefault="00EA4AC4" w:rsidP="00EA4AC4"/>
    <w:p w14:paraId="56C147D6" w14:textId="77777777" w:rsidR="00EA4AC4" w:rsidRDefault="00EA4AC4" w:rsidP="00EA4AC4">
      <w:r>
        <w:t xml:space="preserve">2.1 </w:t>
      </w:r>
      <w:r>
        <w:rPr>
          <w:rFonts w:hint="eastAsia"/>
        </w:rPr>
        <w:t>Системный</w:t>
      </w:r>
      <w:r>
        <w:t xml:space="preserve"> </w:t>
      </w:r>
      <w:r>
        <w:rPr>
          <w:rFonts w:hint="eastAsia"/>
        </w:rPr>
        <w:t>анализ</w:t>
      </w:r>
      <w:r>
        <w:t xml:space="preserve"> </w:t>
      </w:r>
      <w:r>
        <w:rPr>
          <w:rFonts w:hint="eastAsia"/>
        </w:rPr>
        <w:t>оценки</w:t>
      </w:r>
      <w:r>
        <w:t xml:space="preserve"> </w:t>
      </w:r>
      <w:r>
        <w:rPr>
          <w:rFonts w:hint="eastAsia"/>
        </w:rPr>
        <w:t>процесса</w:t>
      </w:r>
      <w:r>
        <w:t xml:space="preserve"> </w:t>
      </w:r>
      <w:r>
        <w:rPr>
          <w:rFonts w:hint="eastAsia"/>
        </w:rPr>
        <w:t>сушки</w:t>
      </w:r>
      <w:r>
        <w:t xml:space="preserve"> </w:t>
      </w:r>
      <w:r>
        <w:rPr>
          <w:rFonts w:hint="eastAsia"/>
        </w:rPr>
        <w:t>полимерного</w:t>
      </w:r>
      <w:r>
        <w:t xml:space="preserve"> </w:t>
      </w:r>
      <w:r>
        <w:rPr>
          <w:rFonts w:hint="eastAsia"/>
        </w:rPr>
        <w:t>покрытия</w:t>
      </w:r>
      <w:r>
        <w:t xml:space="preserve"> </w:t>
      </w:r>
      <w:r>
        <w:rPr>
          <w:rFonts w:hint="eastAsia"/>
        </w:rPr>
        <w:t>оцинкованной</w:t>
      </w:r>
      <w:r>
        <w:t xml:space="preserve"> </w:t>
      </w:r>
      <w:r>
        <w:rPr>
          <w:rFonts w:hint="eastAsia"/>
        </w:rPr>
        <w:t>полосы</w:t>
      </w:r>
    </w:p>
    <w:p w14:paraId="4FEDBF33" w14:textId="77777777" w:rsidR="00EA4AC4" w:rsidRDefault="00EA4AC4" w:rsidP="00EA4AC4"/>
    <w:p w14:paraId="6ECCD4ED" w14:textId="77777777" w:rsidR="00EA4AC4" w:rsidRDefault="00EA4AC4" w:rsidP="00EA4AC4">
      <w:r>
        <w:t xml:space="preserve">2.2 </w:t>
      </w:r>
      <w:r>
        <w:rPr>
          <w:rFonts w:hint="eastAsia"/>
        </w:rPr>
        <w:t>Обобщенная</w:t>
      </w:r>
      <w:r>
        <w:t xml:space="preserve"> </w:t>
      </w:r>
      <w:r>
        <w:rPr>
          <w:rFonts w:hint="eastAsia"/>
        </w:rPr>
        <w:t>математическая</w:t>
      </w:r>
      <w:r>
        <w:t xml:space="preserve"> </w:t>
      </w:r>
      <w:r>
        <w:rPr>
          <w:rFonts w:hint="eastAsia"/>
        </w:rPr>
        <w:t>модель</w:t>
      </w:r>
      <w:r>
        <w:t xml:space="preserve"> </w:t>
      </w:r>
      <w:r>
        <w:rPr>
          <w:rFonts w:hint="eastAsia"/>
        </w:rPr>
        <w:t>процесса</w:t>
      </w:r>
      <w:r>
        <w:t xml:space="preserve"> </w:t>
      </w:r>
      <w:r>
        <w:rPr>
          <w:rFonts w:hint="eastAsia"/>
        </w:rPr>
        <w:t>сушки</w:t>
      </w:r>
      <w:r>
        <w:t xml:space="preserve"> </w:t>
      </w:r>
      <w:r>
        <w:rPr>
          <w:rFonts w:hint="eastAsia"/>
        </w:rPr>
        <w:t>полимерного</w:t>
      </w:r>
      <w:r>
        <w:t xml:space="preserve"> </w:t>
      </w:r>
      <w:r>
        <w:rPr>
          <w:rFonts w:hint="eastAsia"/>
        </w:rPr>
        <w:t>покрытия</w:t>
      </w:r>
      <w:r>
        <w:t xml:space="preserve"> </w:t>
      </w:r>
      <w:r>
        <w:rPr>
          <w:rFonts w:hint="eastAsia"/>
        </w:rPr>
        <w:t>оцинкованной</w:t>
      </w:r>
      <w:r>
        <w:t xml:space="preserve"> </w:t>
      </w:r>
      <w:r>
        <w:rPr>
          <w:rFonts w:hint="eastAsia"/>
        </w:rPr>
        <w:t>полосы</w:t>
      </w:r>
    </w:p>
    <w:p w14:paraId="43117A4A" w14:textId="77777777" w:rsidR="00EA4AC4" w:rsidRDefault="00EA4AC4" w:rsidP="00EA4AC4"/>
    <w:p w14:paraId="108D3BD5" w14:textId="77777777" w:rsidR="00EA4AC4" w:rsidRDefault="00EA4AC4" w:rsidP="00EA4AC4">
      <w:r>
        <w:t xml:space="preserve">2.2.1 </w:t>
      </w:r>
      <w:r>
        <w:rPr>
          <w:rFonts w:hint="eastAsia"/>
        </w:rPr>
        <w:t>Математическая</w:t>
      </w:r>
      <w:r>
        <w:t xml:space="preserve"> </w:t>
      </w:r>
      <w:r>
        <w:rPr>
          <w:rFonts w:hint="eastAsia"/>
        </w:rPr>
        <w:t>модель</w:t>
      </w:r>
      <w:r>
        <w:t xml:space="preserve"> </w:t>
      </w:r>
      <w:r>
        <w:rPr>
          <w:rFonts w:hint="eastAsia"/>
        </w:rPr>
        <w:t>температурного</w:t>
      </w:r>
      <w:r>
        <w:t xml:space="preserve"> </w:t>
      </w:r>
      <w:r>
        <w:rPr>
          <w:rFonts w:hint="eastAsia"/>
        </w:rPr>
        <w:t>режима</w:t>
      </w:r>
      <w:r>
        <w:lastRenderedPageBreak/>
        <w:t xml:space="preserve"> </w:t>
      </w:r>
      <w:r>
        <w:rPr>
          <w:rFonts w:hint="eastAsia"/>
        </w:rPr>
        <w:t>сушки</w:t>
      </w:r>
      <w:r>
        <w:t xml:space="preserve"> </w:t>
      </w:r>
      <w:r>
        <w:rPr>
          <w:rFonts w:hint="eastAsia"/>
        </w:rPr>
        <w:t>полимерного</w:t>
      </w:r>
      <w:r>
        <w:t xml:space="preserve"> </w:t>
      </w:r>
      <w:r>
        <w:rPr>
          <w:rFonts w:hint="eastAsia"/>
        </w:rPr>
        <w:t>покрытия</w:t>
      </w:r>
      <w:r>
        <w:t xml:space="preserve"> </w:t>
      </w:r>
      <w:r>
        <w:rPr>
          <w:rFonts w:hint="eastAsia"/>
        </w:rPr>
        <w:t>оцинкованной</w:t>
      </w:r>
      <w:r>
        <w:t xml:space="preserve"> </w:t>
      </w:r>
      <w:r>
        <w:rPr>
          <w:rFonts w:hint="eastAsia"/>
        </w:rPr>
        <w:t>полосы</w:t>
      </w:r>
      <w:r>
        <w:t xml:space="preserve"> </w:t>
      </w:r>
      <w:r>
        <w:rPr>
          <w:rFonts w:hint="eastAsia"/>
        </w:rPr>
        <w:t>на</w:t>
      </w:r>
      <w:r>
        <w:t xml:space="preserve"> </w:t>
      </w:r>
      <w:r>
        <w:rPr>
          <w:rFonts w:hint="eastAsia"/>
        </w:rPr>
        <w:t>основе</w:t>
      </w:r>
      <w:r>
        <w:t xml:space="preserve"> </w:t>
      </w:r>
      <w:r>
        <w:rPr>
          <w:rFonts w:hint="eastAsia"/>
        </w:rPr>
        <w:t>параметрической</w:t>
      </w:r>
      <w:r>
        <w:t xml:space="preserve"> </w:t>
      </w:r>
      <w:r>
        <w:rPr>
          <w:rFonts w:hint="eastAsia"/>
        </w:rPr>
        <w:t>идентификации</w:t>
      </w:r>
    </w:p>
    <w:p w14:paraId="153D10C8" w14:textId="77777777" w:rsidR="00EA4AC4" w:rsidRDefault="00EA4AC4" w:rsidP="00EA4AC4"/>
    <w:p w14:paraId="62B9772F" w14:textId="77777777" w:rsidR="00EA4AC4" w:rsidRDefault="00EA4AC4" w:rsidP="00EA4AC4">
      <w:r>
        <w:t xml:space="preserve">2.2.2 </w:t>
      </w:r>
      <w:r>
        <w:rPr>
          <w:rFonts w:hint="eastAsia"/>
        </w:rPr>
        <w:t>Математическая</w:t>
      </w:r>
      <w:r>
        <w:t xml:space="preserve"> </w:t>
      </w:r>
      <w:r>
        <w:rPr>
          <w:rFonts w:hint="eastAsia"/>
        </w:rPr>
        <w:t>модель</w:t>
      </w:r>
      <w:r>
        <w:t xml:space="preserve"> </w:t>
      </w:r>
      <w:r>
        <w:rPr>
          <w:rFonts w:hint="eastAsia"/>
        </w:rPr>
        <w:t>концентрации</w:t>
      </w:r>
      <w:r>
        <w:t xml:space="preserve"> </w:t>
      </w:r>
      <w:r>
        <w:rPr>
          <w:rFonts w:hint="eastAsia"/>
        </w:rPr>
        <w:t>паров</w:t>
      </w:r>
      <w:r>
        <w:t xml:space="preserve"> </w:t>
      </w:r>
      <w:r>
        <w:rPr>
          <w:rFonts w:hint="eastAsia"/>
        </w:rPr>
        <w:t>растворителей</w:t>
      </w:r>
      <w:r>
        <w:t xml:space="preserve"> </w:t>
      </w:r>
      <w:r>
        <w:rPr>
          <w:rFonts w:hint="eastAsia"/>
        </w:rPr>
        <w:t>в</w:t>
      </w:r>
      <w:r>
        <w:t xml:space="preserve"> </w:t>
      </w:r>
      <w:r>
        <w:rPr>
          <w:rFonts w:hint="eastAsia"/>
        </w:rPr>
        <w:t>печах</w:t>
      </w:r>
      <w:r>
        <w:t xml:space="preserve"> </w:t>
      </w:r>
      <w:r>
        <w:rPr>
          <w:rFonts w:hint="eastAsia"/>
        </w:rPr>
        <w:t>сушки</w:t>
      </w:r>
      <w:r>
        <w:t xml:space="preserve"> </w:t>
      </w:r>
      <w:r>
        <w:rPr>
          <w:rFonts w:hint="eastAsia"/>
        </w:rPr>
        <w:t>агрегата</w:t>
      </w:r>
      <w:r>
        <w:t xml:space="preserve"> </w:t>
      </w:r>
      <w:r>
        <w:rPr>
          <w:rFonts w:hint="eastAsia"/>
        </w:rPr>
        <w:t>полимерных</w:t>
      </w:r>
      <w:r>
        <w:t xml:space="preserve"> </w:t>
      </w:r>
      <w:r>
        <w:rPr>
          <w:rFonts w:hint="eastAsia"/>
        </w:rPr>
        <w:t>покрытий</w:t>
      </w:r>
      <w:r>
        <w:t xml:space="preserve"> </w:t>
      </w:r>
      <w:r>
        <w:rPr>
          <w:rFonts w:hint="eastAsia"/>
        </w:rPr>
        <w:t>на</w:t>
      </w:r>
      <w:r>
        <w:t xml:space="preserve"> </w:t>
      </w:r>
      <w:r>
        <w:rPr>
          <w:rFonts w:hint="eastAsia"/>
        </w:rPr>
        <w:t>основе</w:t>
      </w:r>
      <w:r>
        <w:t xml:space="preserve"> </w:t>
      </w:r>
      <w:r>
        <w:rPr>
          <w:rFonts w:hint="eastAsia"/>
        </w:rPr>
        <w:t>параметрической</w:t>
      </w:r>
      <w:r>
        <w:t xml:space="preserve"> </w:t>
      </w:r>
      <w:r>
        <w:rPr>
          <w:rFonts w:hint="eastAsia"/>
        </w:rPr>
        <w:t>идентификации</w:t>
      </w:r>
    </w:p>
    <w:p w14:paraId="001E3E90" w14:textId="77777777" w:rsidR="00EA4AC4" w:rsidRDefault="00EA4AC4" w:rsidP="00EA4AC4"/>
    <w:p w14:paraId="2352D0CA" w14:textId="77777777" w:rsidR="00EA4AC4" w:rsidRDefault="00EA4AC4" w:rsidP="00EA4AC4">
      <w:r>
        <w:t xml:space="preserve">2.2.3 </w:t>
      </w:r>
      <w:r>
        <w:rPr>
          <w:rFonts w:hint="eastAsia"/>
        </w:rPr>
        <w:t>Математическая</w:t>
      </w:r>
      <w:r>
        <w:t xml:space="preserve"> </w:t>
      </w:r>
      <w:r>
        <w:rPr>
          <w:rFonts w:hint="eastAsia"/>
        </w:rPr>
        <w:t>модель</w:t>
      </w:r>
      <w:r>
        <w:t xml:space="preserve"> </w:t>
      </w:r>
      <w:r>
        <w:rPr>
          <w:rFonts w:hint="eastAsia"/>
        </w:rPr>
        <w:t>цветового</w:t>
      </w:r>
      <w:r>
        <w:t xml:space="preserve"> </w:t>
      </w:r>
      <w:r>
        <w:rPr>
          <w:rFonts w:hint="eastAsia"/>
        </w:rPr>
        <w:t>отклонения</w:t>
      </w:r>
      <w:r>
        <w:t xml:space="preserve"> </w:t>
      </w:r>
      <w:r>
        <w:rPr>
          <w:rFonts w:hint="eastAsia"/>
        </w:rPr>
        <w:t>полимерного</w:t>
      </w:r>
      <w:r>
        <w:t xml:space="preserve"> </w:t>
      </w:r>
      <w:r>
        <w:rPr>
          <w:rFonts w:hint="eastAsia"/>
        </w:rPr>
        <w:t>покрытия</w:t>
      </w:r>
      <w:r>
        <w:t xml:space="preserve"> </w:t>
      </w:r>
      <w:r>
        <w:rPr>
          <w:rFonts w:hint="eastAsia"/>
        </w:rPr>
        <w:t>оцинкованной</w:t>
      </w:r>
      <w:r>
        <w:t xml:space="preserve"> </w:t>
      </w:r>
      <w:r>
        <w:rPr>
          <w:rFonts w:hint="eastAsia"/>
        </w:rPr>
        <w:t>полосы</w:t>
      </w:r>
    </w:p>
    <w:p w14:paraId="3B208AE2" w14:textId="77777777" w:rsidR="00EA4AC4" w:rsidRDefault="00EA4AC4" w:rsidP="00EA4AC4"/>
    <w:p w14:paraId="6A7CDC7C" w14:textId="77777777" w:rsidR="00EA4AC4" w:rsidRDefault="00EA4AC4" w:rsidP="00EA4AC4">
      <w:r>
        <w:t xml:space="preserve">2.3 </w:t>
      </w:r>
      <w:r>
        <w:rPr>
          <w:rFonts w:hint="eastAsia"/>
        </w:rPr>
        <w:t>Метод</w:t>
      </w:r>
      <w:r>
        <w:t xml:space="preserve"> </w:t>
      </w:r>
      <w:r>
        <w:rPr>
          <w:rFonts w:hint="eastAsia"/>
        </w:rPr>
        <w:t>обработки</w:t>
      </w:r>
      <w:r>
        <w:t xml:space="preserve"> </w:t>
      </w:r>
      <w:r>
        <w:rPr>
          <w:rFonts w:hint="eastAsia"/>
        </w:rPr>
        <w:t>параметров</w:t>
      </w:r>
      <w:r>
        <w:t xml:space="preserve"> </w:t>
      </w:r>
      <w:r>
        <w:rPr>
          <w:rFonts w:hint="eastAsia"/>
        </w:rPr>
        <w:t>процесса</w:t>
      </w:r>
      <w:r>
        <w:t xml:space="preserve"> </w:t>
      </w:r>
      <w:r>
        <w:rPr>
          <w:rFonts w:hint="eastAsia"/>
        </w:rPr>
        <w:t>сушки</w:t>
      </w:r>
      <w:r>
        <w:t xml:space="preserve"> </w:t>
      </w:r>
      <w:r>
        <w:rPr>
          <w:rFonts w:hint="eastAsia"/>
        </w:rPr>
        <w:t>полимерного</w:t>
      </w:r>
      <w:r>
        <w:t xml:space="preserve"> </w:t>
      </w:r>
      <w:r>
        <w:rPr>
          <w:rFonts w:hint="eastAsia"/>
        </w:rPr>
        <w:t>покрытия</w:t>
      </w:r>
      <w:r>
        <w:t xml:space="preserve"> </w:t>
      </w:r>
      <w:r>
        <w:rPr>
          <w:rFonts w:hint="eastAsia"/>
        </w:rPr>
        <w:t>оцинкованной</w:t>
      </w:r>
      <w:r>
        <w:t xml:space="preserve"> </w:t>
      </w:r>
      <w:r>
        <w:rPr>
          <w:rFonts w:hint="eastAsia"/>
        </w:rPr>
        <w:t>полосы</w:t>
      </w:r>
    </w:p>
    <w:p w14:paraId="53237FD3" w14:textId="77777777" w:rsidR="00EA4AC4" w:rsidRDefault="00EA4AC4" w:rsidP="00EA4AC4"/>
    <w:p w14:paraId="13EBA862" w14:textId="77777777" w:rsidR="00EA4AC4" w:rsidRDefault="00EA4AC4" w:rsidP="00EA4AC4">
      <w:r>
        <w:t xml:space="preserve">2.4 </w:t>
      </w:r>
      <w:r>
        <w:rPr>
          <w:rFonts w:hint="eastAsia"/>
        </w:rPr>
        <w:t>Выводы</w:t>
      </w:r>
    </w:p>
    <w:p w14:paraId="52A76C33" w14:textId="77777777" w:rsidR="00EA4AC4" w:rsidRDefault="00EA4AC4" w:rsidP="00EA4AC4"/>
    <w:p w14:paraId="7BEECDFF" w14:textId="77777777" w:rsidR="00EA4AC4" w:rsidRDefault="00EA4AC4" w:rsidP="00EA4AC4">
      <w:r>
        <w:t xml:space="preserve">3 </w:t>
      </w:r>
      <w:r>
        <w:rPr>
          <w:rFonts w:hint="eastAsia"/>
        </w:rPr>
        <w:t>АЛГОРИТМИЧЕСКОЕ</w:t>
      </w:r>
      <w:r>
        <w:t xml:space="preserve"> </w:t>
      </w:r>
      <w:r>
        <w:rPr>
          <w:rFonts w:hint="eastAsia"/>
        </w:rPr>
        <w:t>ОБЕСПЕЧЕНИЕ</w:t>
      </w:r>
      <w:r>
        <w:t xml:space="preserve"> </w:t>
      </w:r>
      <w:r>
        <w:rPr>
          <w:rFonts w:hint="eastAsia"/>
        </w:rPr>
        <w:t>СИСТЕМЫ</w:t>
      </w:r>
      <w:r>
        <w:t xml:space="preserve"> </w:t>
      </w:r>
      <w:r>
        <w:rPr>
          <w:rFonts w:hint="eastAsia"/>
        </w:rPr>
        <w:t>ОЦЕНКИ</w:t>
      </w:r>
      <w:r>
        <w:t xml:space="preserve"> </w:t>
      </w:r>
      <w:r>
        <w:rPr>
          <w:rFonts w:hint="eastAsia"/>
        </w:rPr>
        <w:t>ПРОЦЕССА</w:t>
      </w:r>
      <w:r>
        <w:t xml:space="preserve"> </w:t>
      </w:r>
      <w:r>
        <w:rPr>
          <w:rFonts w:hint="eastAsia"/>
        </w:rPr>
        <w:t>СУШКИ</w:t>
      </w:r>
      <w:r>
        <w:t xml:space="preserve"> </w:t>
      </w:r>
      <w:r>
        <w:rPr>
          <w:rFonts w:hint="eastAsia"/>
        </w:rPr>
        <w:t>ПОЛИМЕРНОГО</w:t>
      </w:r>
      <w:r>
        <w:t xml:space="preserve"> </w:t>
      </w:r>
      <w:r>
        <w:rPr>
          <w:rFonts w:hint="eastAsia"/>
        </w:rPr>
        <w:t>ПОКРЫТИЯ</w:t>
      </w:r>
      <w:r>
        <w:t xml:space="preserve"> </w:t>
      </w:r>
      <w:r>
        <w:rPr>
          <w:rFonts w:hint="eastAsia"/>
        </w:rPr>
        <w:t>ОЦИНКОВАННОЙ</w:t>
      </w:r>
      <w:r>
        <w:t xml:space="preserve"> </w:t>
      </w:r>
      <w:r>
        <w:rPr>
          <w:rFonts w:hint="eastAsia"/>
        </w:rPr>
        <w:t>ПОЛОСЫ</w:t>
      </w:r>
    </w:p>
    <w:p w14:paraId="136197F1" w14:textId="77777777" w:rsidR="00EA4AC4" w:rsidRDefault="00EA4AC4" w:rsidP="00EA4AC4"/>
    <w:p w14:paraId="220EA609" w14:textId="77777777" w:rsidR="00EA4AC4" w:rsidRDefault="00EA4AC4" w:rsidP="00EA4AC4">
      <w:r>
        <w:t xml:space="preserve">3.1 </w:t>
      </w:r>
      <w:r>
        <w:rPr>
          <w:rFonts w:hint="eastAsia"/>
        </w:rPr>
        <w:t>Алгоритм</w:t>
      </w:r>
      <w:r>
        <w:t xml:space="preserve"> </w:t>
      </w:r>
      <w:r>
        <w:rPr>
          <w:rFonts w:hint="eastAsia"/>
        </w:rPr>
        <w:t>предварительной</w:t>
      </w:r>
      <w:r>
        <w:t xml:space="preserve"> </w:t>
      </w:r>
      <w:r>
        <w:rPr>
          <w:rFonts w:hint="eastAsia"/>
        </w:rPr>
        <w:t>обработки</w:t>
      </w:r>
      <w:r>
        <w:t xml:space="preserve"> </w:t>
      </w:r>
      <w:r>
        <w:rPr>
          <w:rFonts w:hint="eastAsia"/>
        </w:rPr>
        <w:t>входных</w:t>
      </w:r>
      <w:r>
        <w:t xml:space="preserve"> </w:t>
      </w:r>
      <w:r>
        <w:rPr>
          <w:rFonts w:hint="eastAsia"/>
        </w:rPr>
        <w:t>данных</w:t>
      </w:r>
      <w:r>
        <w:t xml:space="preserve"> </w:t>
      </w:r>
      <w:r>
        <w:rPr>
          <w:rFonts w:hint="eastAsia"/>
        </w:rPr>
        <w:t>системы</w:t>
      </w:r>
      <w:r>
        <w:t xml:space="preserve"> </w:t>
      </w:r>
      <w:r>
        <w:rPr>
          <w:rFonts w:hint="eastAsia"/>
        </w:rPr>
        <w:t>оценки</w:t>
      </w:r>
      <w:r>
        <w:t xml:space="preserve"> </w:t>
      </w:r>
      <w:r>
        <w:rPr>
          <w:rFonts w:hint="eastAsia"/>
        </w:rPr>
        <w:t>процесса</w:t>
      </w:r>
      <w:r>
        <w:t xml:space="preserve"> </w:t>
      </w:r>
      <w:r>
        <w:rPr>
          <w:rFonts w:hint="eastAsia"/>
        </w:rPr>
        <w:t>сушки</w:t>
      </w:r>
      <w:r>
        <w:t xml:space="preserve"> </w:t>
      </w:r>
      <w:r>
        <w:rPr>
          <w:rFonts w:hint="eastAsia"/>
        </w:rPr>
        <w:t>полимерного</w:t>
      </w:r>
      <w:r>
        <w:t xml:space="preserve"> </w:t>
      </w:r>
      <w:r>
        <w:rPr>
          <w:rFonts w:hint="eastAsia"/>
        </w:rPr>
        <w:t>покрытия</w:t>
      </w:r>
      <w:r>
        <w:t xml:space="preserve"> </w:t>
      </w:r>
      <w:r>
        <w:rPr>
          <w:rFonts w:hint="eastAsia"/>
        </w:rPr>
        <w:t>оцинкованной</w:t>
      </w:r>
      <w:r>
        <w:t xml:space="preserve"> </w:t>
      </w:r>
      <w:r>
        <w:rPr>
          <w:rFonts w:hint="eastAsia"/>
        </w:rPr>
        <w:t>полосы</w:t>
      </w:r>
    </w:p>
    <w:p w14:paraId="27046490" w14:textId="77777777" w:rsidR="00EA4AC4" w:rsidRDefault="00EA4AC4" w:rsidP="00EA4AC4"/>
    <w:p w14:paraId="6E92B21D" w14:textId="77777777" w:rsidR="00EA4AC4" w:rsidRDefault="00EA4AC4" w:rsidP="00EA4AC4">
      <w:r>
        <w:t xml:space="preserve">3.2 </w:t>
      </w:r>
      <w:r>
        <w:rPr>
          <w:rFonts w:hint="eastAsia"/>
        </w:rPr>
        <w:t>Алгоритм</w:t>
      </w:r>
      <w:r>
        <w:t xml:space="preserve"> </w:t>
      </w:r>
      <w:r>
        <w:rPr>
          <w:rFonts w:hint="eastAsia"/>
        </w:rPr>
        <w:t>расчета</w:t>
      </w:r>
      <w:r>
        <w:t xml:space="preserve"> </w:t>
      </w:r>
      <w:r>
        <w:rPr>
          <w:rFonts w:hint="eastAsia"/>
        </w:rPr>
        <w:t>температурного</w:t>
      </w:r>
      <w:r>
        <w:t xml:space="preserve"> </w:t>
      </w:r>
      <w:r>
        <w:rPr>
          <w:rFonts w:hint="eastAsia"/>
        </w:rPr>
        <w:t>режима</w:t>
      </w:r>
      <w:r>
        <w:t xml:space="preserve"> </w:t>
      </w:r>
      <w:r>
        <w:rPr>
          <w:rFonts w:hint="eastAsia"/>
        </w:rPr>
        <w:t>сушки</w:t>
      </w:r>
      <w:r>
        <w:t xml:space="preserve"> </w:t>
      </w:r>
      <w:r>
        <w:rPr>
          <w:rFonts w:hint="eastAsia"/>
        </w:rPr>
        <w:t>полимерного</w:t>
      </w:r>
      <w:r>
        <w:t xml:space="preserve"> </w:t>
      </w:r>
      <w:r>
        <w:rPr>
          <w:rFonts w:hint="eastAsia"/>
        </w:rPr>
        <w:t>покрытия</w:t>
      </w:r>
      <w:r>
        <w:t xml:space="preserve"> </w:t>
      </w:r>
      <w:r>
        <w:rPr>
          <w:rFonts w:hint="eastAsia"/>
        </w:rPr>
        <w:t>оцинкованной</w:t>
      </w:r>
      <w:r>
        <w:t xml:space="preserve"> </w:t>
      </w:r>
      <w:r>
        <w:rPr>
          <w:rFonts w:hint="eastAsia"/>
        </w:rPr>
        <w:t>полосы</w:t>
      </w:r>
    </w:p>
    <w:p w14:paraId="0CC7FF85" w14:textId="77777777" w:rsidR="00EA4AC4" w:rsidRDefault="00EA4AC4" w:rsidP="00EA4AC4"/>
    <w:p w14:paraId="6FA243E4" w14:textId="77777777" w:rsidR="00EA4AC4" w:rsidRDefault="00EA4AC4" w:rsidP="00EA4AC4">
      <w:r>
        <w:t xml:space="preserve">3.3 </w:t>
      </w:r>
      <w:r>
        <w:rPr>
          <w:rFonts w:hint="eastAsia"/>
        </w:rPr>
        <w:t>Алгоритм</w:t>
      </w:r>
      <w:r>
        <w:t xml:space="preserve"> </w:t>
      </w:r>
      <w:r>
        <w:rPr>
          <w:rFonts w:hint="eastAsia"/>
        </w:rPr>
        <w:t>расчета</w:t>
      </w:r>
      <w:r>
        <w:t xml:space="preserve"> </w:t>
      </w:r>
      <w:r>
        <w:rPr>
          <w:rFonts w:hint="eastAsia"/>
        </w:rPr>
        <w:t>концентрации</w:t>
      </w:r>
      <w:r>
        <w:t xml:space="preserve"> </w:t>
      </w:r>
      <w:r>
        <w:rPr>
          <w:rFonts w:hint="eastAsia"/>
        </w:rPr>
        <w:t>паров</w:t>
      </w:r>
      <w:r>
        <w:t xml:space="preserve"> </w:t>
      </w:r>
      <w:r>
        <w:rPr>
          <w:rFonts w:hint="eastAsia"/>
        </w:rPr>
        <w:t>растворителей</w:t>
      </w:r>
      <w:r>
        <w:t xml:space="preserve"> </w:t>
      </w:r>
      <w:r>
        <w:rPr>
          <w:rFonts w:hint="eastAsia"/>
        </w:rPr>
        <w:t>в</w:t>
      </w:r>
      <w:r>
        <w:t xml:space="preserve"> </w:t>
      </w:r>
      <w:r>
        <w:rPr>
          <w:rFonts w:hint="eastAsia"/>
        </w:rPr>
        <w:t>печах</w:t>
      </w:r>
      <w:r>
        <w:t xml:space="preserve"> </w:t>
      </w:r>
      <w:r>
        <w:rPr>
          <w:rFonts w:hint="eastAsia"/>
        </w:rPr>
        <w:t>сушки</w:t>
      </w:r>
      <w:r>
        <w:t xml:space="preserve"> </w:t>
      </w:r>
      <w:r>
        <w:rPr>
          <w:rFonts w:hint="eastAsia"/>
        </w:rPr>
        <w:t>агрегата</w:t>
      </w:r>
      <w:r>
        <w:t xml:space="preserve"> </w:t>
      </w:r>
      <w:r>
        <w:rPr>
          <w:rFonts w:hint="eastAsia"/>
        </w:rPr>
        <w:t>полимерных</w:t>
      </w:r>
      <w:r>
        <w:t xml:space="preserve"> </w:t>
      </w:r>
      <w:r>
        <w:rPr>
          <w:rFonts w:hint="eastAsia"/>
        </w:rPr>
        <w:t>покрытий</w:t>
      </w:r>
    </w:p>
    <w:p w14:paraId="3F1372F8" w14:textId="77777777" w:rsidR="00EA4AC4" w:rsidRDefault="00EA4AC4" w:rsidP="00EA4AC4"/>
    <w:p w14:paraId="682E78B8" w14:textId="77777777" w:rsidR="00EA4AC4" w:rsidRDefault="00EA4AC4" w:rsidP="00EA4AC4">
      <w:r>
        <w:t xml:space="preserve">3.4 </w:t>
      </w:r>
      <w:r>
        <w:rPr>
          <w:rFonts w:hint="eastAsia"/>
        </w:rPr>
        <w:t>Алгоритм</w:t>
      </w:r>
      <w:r>
        <w:t xml:space="preserve"> </w:t>
      </w:r>
      <w:r>
        <w:rPr>
          <w:rFonts w:hint="eastAsia"/>
        </w:rPr>
        <w:t>расчета</w:t>
      </w:r>
      <w:r>
        <w:t xml:space="preserve"> </w:t>
      </w:r>
      <w:r>
        <w:rPr>
          <w:rFonts w:hint="eastAsia"/>
        </w:rPr>
        <w:t>цветового</w:t>
      </w:r>
      <w:r>
        <w:t xml:space="preserve"> </w:t>
      </w:r>
      <w:r>
        <w:rPr>
          <w:rFonts w:hint="eastAsia"/>
        </w:rPr>
        <w:t>отклонения</w:t>
      </w:r>
      <w:r>
        <w:t xml:space="preserve"> </w:t>
      </w:r>
      <w:r>
        <w:rPr>
          <w:rFonts w:hint="eastAsia"/>
        </w:rPr>
        <w:t>полимерного</w:t>
      </w:r>
      <w:r>
        <w:t xml:space="preserve"> </w:t>
      </w:r>
      <w:r>
        <w:rPr>
          <w:rFonts w:hint="eastAsia"/>
        </w:rPr>
        <w:t>покрытия</w:t>
      </w:r>
      <w:r>
        <w:t xml:space="preserve"> </w:t>
      </w:r>
      <w:r>
        <w:rPr>
          <w:rFonts w:hint="eastAsia"/>
        </w:rPr>
        <w:t>оцинкованной</w:t>
      </w:r>
      <w:r>
        <w:t xml:space="preserve"> </w:t>
      </w:r>
      <w:r>
        <w:rPr>
          <w:rFonts w:hint="eastAsia"/>
        </w:rPr>
        <w:t>полосы</w:t>
      </w:r>
    </w:p>
    <w:p w14:paraId="59DA28DF" w14:textId="77777777" w:rsidR="00EA4AC4" w:rsidRDefault="00EA4AC4" w:rsidP="00EA4AC4"/>
    <w:p w14:paraId="215EE0C9" w14:textId="77777777" w:rsidR="00EA4AC4" w:rsidRDefault="00EA4AC4" w:rsidP="00EA4AC4">
      <w:r>
        <w:t xml:space="preserve">3.5 </w:t>
      </w:r>
      <w:r>
        <w:rPr>
          <w:rFonts w:hint="eastAsia"/>
        </w:rPr>
        <w:t>Алгоритм</w:t>
      </w:r>
      <w:r>
        <w:t xml:space="preserve"> </w:t>
      </w:r>
      <w:r>
        <w:rPr>
          <w:rFonts w:hint="eastAsia"/>
        </w:rPr>
        <w:t>параметрической</w:t>
      </w:r>
      <w:r>
        <w:t xml:space="preserve"> </w:t>
      </w:r>
      <w:r>
        <w:rPr>
          <w:rFonts w:hint="eastAsia"/>
        </w:rPr>
        <w:t>идентификации</w:t>
      </w:r>
      <w:r>
        <w:t xml:space="preserve"> </w:t>
      </w:r>
      <w:r>
        <w:rPr>
          <w:rFonts w:hint="eastAsia"/>
        </w:rPr>
        <w:t>математической</w:t>
      </w:r>
      <w:r>
        <w:t xml:space="preserve"> </w:t>
      </w:r>
      <w:r>
        <w:rPr>
          <w:rFonts w:hint="eastAsia"/>
        </w:rPr>
        <w:t>модели</w:t>
      </w:r>
      <w:r>
        <w:t xml:space="preserve"> </w:t>
      </w:r>
      <w:r>
        <w:rPr>
          <w:rFonts w:hint="eastAsia"/>
        </w:rPr>
        <w:t>температурного</w:t>
      </w:r>
      <w:r>
        <w:t xml:space="preserve"> </w:t>
      </w:r>
      <w:r>
        <w:rPr>
          <w:rFonts w:hint="eastAsia"/>
        </w:rPr>
        <w:t>режима</w:t>
      </w:r>
      <w:r>
        <w:t xml:space="preserve"> </w:t>
      </w:r>
      <w:r>
        <w:rPr>
          <w:rFonts w:hint="eastAsia"/>
        </w:rPr>
        <w:t>сушки</w:t>
      </w:r>
      <w:r>
        <w:t xml:space="preserve"> </w:t>
      </w:r>
      <w:r>
        <w:rPr>
          <w:rFonts w:hint="eastAsia"/>
        </w:rPr>
        <w:t>полимерного</w:t>
      </w:r>
      <w:r>
        <w:t xml:space="preserve"> </w:t>
      </w:r>
      <w:r>
        <w:rPr>
          <w:rFonts w:hint="eastAsia"/>
        </w:rPr>
        <w:t>покрытия</w:t>
      </w:r>
      <w:r>
        <w:t xml:space="preserve"> </w:t>
      </w:r>
      <w:r>
        <w:rPr>
          <w:rFonts w:hint="eastAsia"/>
        </w:rPr>
        <w:t>оцинкованной</w:t>
      </w:r>
      <w:r>
        <w:t xml:space="preserve"> </w:t>
      </w:r>
      <w:r>
        <w:rPr>
          <w:rFonts w:hint="eastAsia"/>
        </w:rPr>
        <w:t>полосы</w:t>
      </w:r>
    </w:p>
    <w:p w14:paraId="4FE23677" w14:textId="77777777" w:rsidR="00EA4AC4" w:rsidRDefault="00EA4AC4" w:rsidP="00EA4AC4"/>
    <w:p w14:paraId="34505CF5" w14:textId="77777777" w:rsidR="00EA4AC4" w:rsidRDefault="00EA4AC4" w:rsidP="00EA4AC4">
      <w:r>
        <w:lastRenderedPageBreak/>
        <w:t xml:space="preserve">3.6 </w:t>
      </w:r>
      <w:r>
        <w:rPr>
          <w:rFonts w:hint="eastAsia"/>
        </w:rPr>
        <w:t>Алгоритм</w:t>
      </w:r>
      <w:r>
        <w:t xml:space="preserve"> </w:t>
      </w:r>
      <w:r>
        <w:rPr>
          <w:rFonts w:hint="eastAsia"/>
        </w:rPr>
        <w:t>параметрической</w:t>
      </w:r>
      <w:r>
        <w:t xml:space="preserve"> </w:t>
      </w:r>
      <w:r>
        <w:rPr>
          <w:rFonts w:hint="eastAsia"/>
        </w:rPr>
        <w:t>идентификации</w:t>
      </w:r>
      <w:r>
        <w:t xml:space="preserve"> </w:t>
      </w:r>
      <w:r>
        <w:rPr>
          <w:rFonts w:hint="eastAsia"/>
        </w:rPr>
        <w:t>математической</w:t>
      </w:r>
      <w:r>
        <w:t xml:space="preserve"> </w:t>
      </w:r>
      <w:r>
        <w:rPr>
          <w:rFonts w:hint="eastAsia"/>
        </w:rPr>
        <w:t>модели</w:t>
      </w:r>
      <w:r>
        <w:t xml:space="preserve"> </w:t>
      </w:r>
      <w:r>
        <w:rPr>
          <w:rFonts w:hint="eastAsia"/>
        </w:rPr>
        <w:t>концентрации</w:t>
      </w:r>
      <w:r>
        <w:t xml:space="preserve"> </w:t>
      </w:r>
      <w:r>
        <w:rPr>
          <w:rFonts w:hint="eastAsia"/>
        </w:rPr>
        <w:t>паров</w:t>
      </w:r>
      <w:r>
        <w:t xml:space="preserve"> </w:t>
      </w:r>
      <w:r>
        <w:rPr>
          <w:rFonts w:hint="eastAsia"/>
        </w:rPr>
        <w:t>растворителей</w:t>
      </w:r>
      <w:r>
        <w:t xml:space="preserve"> </w:t>
      </w:r>
      <w:r>
        <w:rPr>
          <w:rFonts w:hint="eastAsia"/>
        </w:rPr>
        <w:t>в</w:t>
      </w:r>
      <w:r>
        <w:t xml:space="preserve"> </w:t>
      </w:r>
      <w:r>
        <w:rPr>
          <w:rFonts w:hint="eastAsia"/>
        </w:rPr>
        <w:t>печах</w:t>
      </w:r>
      <w:r>
        <w:t xml:space="preserve"> </w:t>
      </w:r>
      <w:r>
        <w:rPr>
          <w:rFonts w:hint="eastAsia"/>
        </w:rPr>
        <w:t>сушки</w:t>
      </w:r>
      <w:r>
        <w:t xml:space="preserve"> </w:t>
      </w:r>
      <w:r>
        <w:rPr>
          <w:rFonts w:hint="eastAsia"/>
        </w:rPr>
        <w:t>агрегата</w:t>
      </w:r>
      <w:r>
        <w:t xml:space="preserve"> </w:t>
      </w:r>
      <w:r>
        <w:rPr>
          <w:rFonts w:hint="eastAsia"/>
        </w:rPr>
        <w:t>полимерных</w:t>
      </w:r>
      <w:r>
        <w:t xml:space="preserve"> </w:t>
      </w:r>
      <w:r>
        <w:rPr>
          <w:rFonts w:hint="eastAsia"/>
        </w:rPr>
        <w:t>покрытий</w:t>
      </w:r>
    </w:p>
    <w:p w14:paraId="0A0AE1CC" w14:textId="77777777" w:rsidR="00EA4AC4" w:rsidRDefault="00EA4AC4" w:rsidP="00EA4AC4"/>
    <w:p w14:paraId="5E850AD3" w14:textId="77777777" w:rsidR="00EA4AC4" w:rsidRDefault="00EA4AC4" w:rsidP="00EA4AC4">
      <w:r>
        <w:t xml:space="preserve">3.7 </w:t>
      </w:r>
      <w:r>
        <w:rPr>
          <w:rFonts w:hint="eastAsia"/>
        </w:rPr>
        <w:t>Алгоритм</w:t>
      </w:r>
      <w:r>
        <w:t xml:space="preserve"> </w:t>
      </w:r>
      <w:r>
        <w:rPr>
          <w:rFonts w:hint="eastAsia"/>
        </w:rPr>
        <w:t>обработки</w:t>
      </w:r>
      <w:r>
        <w:t xml:space="preserve"> </w:t>
      </w:r>
      <w:r>
        <w:rPr>
          <w:rFonts w:hint="eastAsia"/>
        </w:rPr>
        <w:t>параметров</w:t>
      </w:r>
      <w:r>
        <w:t xml:space="preserve"> </w:t>
      </w:r>
      <w:r>
        <w:rPr>
          <w:rFonts w:hint="eastAsia"/>
        </w:rPr>
        <w:t>процесса</w:t>
      </w:r>
      <w:r>
        <w:t xml:space="preserve"> </w:t>
      </w:r>
      <w:r>
        <w:rPr>
          <w:rFonts w:hint="eastAsia"/>
        </w:rPr>
        <w:t>сушки</w:t>
      </w:r>
      <w:r>
        <w:t xml:space="preserve"> </w:t>
      </w:r>
      <w:r>
        <w:rPr>
          <w:rFonts w:hint="eastAsia"/>
        </w:rPr>
        <w:t>полимерного</w:t>
      </w:r>
      <w:r>
        <w:t xml:space="preserve"> </w:t>
      </w:r>
      <w:r>
        <w:rPr>
          <w:rFonts w:hint="eastAsia"/>
        </w:rPr>
        <w:t>покрытия</w:t>
      </w:r>
      <w:r>
        <w:t xml:space="preserve"> </w:t>
      </w:r>
      <w:r>
        <w:rPr>
          <w:rFonts w:hint="eastAsia"/>
        </w:rPr>
        <w:t>оцинкованной</w:t>
      </w:r>
      <w:r>
        <w:t xml:space="preserve"> </w:t>
      </w:r>
      <w:r>
        <w:rPr>
          <w:rFonts w:hint="eastAsia"/>
        </w:rPr>
        <w:t>полосы</w:t>
      </w:r>
    </w:p>
    <w:p w14:paraId="30FD37F0" w14:textId="77777777" w:rsidR="00EA4AC4" w:rsidRDefault="00EA4AC4" w:rsidP="00EA4AC4"/>
    <w:p w14:paraId="7D57D29E" w14:textId="77777777" w:rsidR="00EA4AC4" w:rsidRDefault="00EA4AC4" w:rsidP="00EA4AC4">
      <w:r>
        <w:t xml:space="preserve">3.8 </w:t>
      </w:r>
      <w:r>
        <w:rPr>
          <w:rFonts w:hint="eastAsia"/>
        </w:rPr>
        <w:t>Обобщенный</w:t>
      </w:r>
      <w:r>
        <w:t xml:space="preserve"> </w:t>
      </w:r>
      <w:r>
        <w:rPr>
          <w:rFonts w:hint="eastAsia"/>
        </w:rPr>
        <w:t>алгоритм</w:t>
      </w:r>
      <w:r>
        <w:t xml:space="preserve"> </w:t>
      </w:r>
      <w:r>
        <w:rPr>
          <w:rFonts w:hint="eastAsia"/>
        </w:rPr>
        <w:t>функционирования</w:t>
      </w:r>
      <w:r>
        <w:t xml:space="preserve"> </w:t>
      </w:r>
      <w:r>
        <w:rPr>
          <w:rFonts w:hint="eastAsia"/>
        </w:rPr>
        <w:t>системы</w:t>
      </w:r>
      <w:r>
        <w:t xml:space="preserve"> </w:t>
      </w:r>
      <w:r>
        <w:rPr>
          <w:rFonts w:hint="eastAsia"/>
        </w:rPr>
        <w:t>оценки</w:t>
      </w:r>
      <w:r>
        <w:t xml:space="preserve"> </w:t>
      </w:r>
      <w:r>
        <w:rPr>
          <w:rFonts w:hint="eastAsia"/>
        </w:rPr>
        <w:t>процесса</w:t>
      </w:r>
      <w:r>
        <w:t xml:space="preserve"> </w:t>
      </w:r>
      <w:r>
        <w:rPr>
          <w:rFonts w:hint="eastAsia"/>
        </w:rPr>
        <w:t>сушки</w:t>
      </w:r>
      <w:r>
        <w:t xml:space="preserve"> </w:t>
      </w:r>
      <w:r>
        <w:rPr>
          <w:rFonts w:hint="eastAsia"/>
        </w:rPr>
        <w:t>полимерного</w:t>
      </w:r>
      <w:r>
        <w:t xml:space="preserve"> </w:t>
      </w:r>
      <w:r>
        <w:rPr>
          <w:rFonts w:hint="eastAsia"/>
        </w:rPr>
        <w:t>покрытия</w:t>
      </w:r>
      <w:r>
        <w:t xml:space="preserve"> </w:t>
      </w:r>
      <w:r>
        <w:rPr>
          <w:rFonts w:hint="eastAsia"/>
        </w:rPr>
        <w:t>оцинкованной</w:t>
      </w:r>
      <w:r>
        <w:t xml:space="preserve"> </w:t>
      </w:r>
      <w:r>
        <w:rPr>
          <w:rFonts w:hint="eastAsia"/>
        </w:rPr>
        <w:t>полосы</w:t>
      </w:r>
    </w:p>
    <w:p w14:paraId="2D37EED6" w14:textId="77777777" w:rsidR="00EA4AC4" w:rsidRDefault="00EA4AC4" w:rsidP="00EA4AC4"/>
    <w:p w14:paraId="55D24FE6" w14:textId="77777777" w:rsidR="00EA4AC4" w:rsidRDefault="00EA4AC4" w:rsidP="00EA4AC4">
      <w:r>
        <w:t xml:space="preserve">3.9 </w:t>
      </w:r>
      <w:r>
        <w:rPr>
          <w:rFonts w:hint="eastAsia"/>
        </w:rPr>
        <w:t>Выводы</w:t>
      </w:r>
    </w:p>
    <w:p w14:paraId="00500153" w14:textId="77777777" w:rsidR="00EA4AC4" w:rsidRDefault="00EA4AC4" w:rsidP="00EA4AC4"/>
    <w:p w14:paraId="184F8DAB" w14:textId="77777777" w:rsidR="00EA4AC4" w:rsidRDefault="00EA4AC4" w:rsidP="00EA4AC4">
      <w:r>
        <w:t xml:space="preserve">4 </w:t>
      </w:r>
      <w:r>
        <w:rPr>
          <w:rFonts w:hint="eastAsia"/>
        </w:rPr>
        <w:t>ЭКСПЕРИМЕНТАЛЬНЫЕ</w:t>
      </w:r>
      <w:r>
        <w:t xml:space="preserve"> </w:t>
      </w:r>
      <w:r>
        <w:rPr>
          <w:rFonts w:hint="eastAsia"/>
        </w:rPr>
        <w:t>ИССЛЕДОВАНИЯ</w:t>
      </w:r>
      <w:r>
        <w:t xml:space="preserve"> </w:t>
      </w:r>
      <w:r>
        <w:rPr>
          <w:rFonts w:hint="eastAsia"/>
        </w:rPr>
        <w:t>МЕТОДА</w:t>
      </w:r>
      <w:r>
        <w:t xml:space="preserve"> </w:t>
      </w:r>
      <w:r>
        <w:rPr>
          <w:rFonts w:hint="eastAsia"/>
        </w:rPr>
        <w:t>И</w:t>
      </w:r>
      <w:r>
        <w:t xml:space="preserve"> </w:t>
      </w:r>
      <w:r>
        <w:rPr>
          <w:rFonts w:hint="eastAsia"/>
        </w:rPr>
        <w:t>АЛГОРИТМОВ</w:t>
      </w:r>
      <w:r>
        <w:t xml:space="preserve"> </w:t>
      </w:r>
      <w:r>
        <w:rPr>
          <w:rFonts w:hint="eastAsia"/>
        </w:rPr>
        <w:t>ОЦЕНКИ</w:t>
      </w:r>
      <w:r>
        <w:t xml:space="preserve"> </w:t>
      </w:r>
      <w:r>
        <w:rPr>
          <w:rFonts w:hint="eastAsia"/>
        </w:rPr>
        <w:t>ПРОЦЕССА</w:t>
      </w:r>
      <w:r>
        <w:t xml:space="preserve"> </w:t>
      </w:r>
      <w:r>
        <w:rPr>
          <w:rFonts w:hint="eastAsia"/>
        </w:rPr>
        <w:t>СУШКИ</w:t>
      </w:r>
      <w:r>
        <w:t xml:space="preserve"> </w:t>
      </w:r>
      <w:r>
        <w:rPr>
          <w:rFonts w:hint="eastAsia"/>
        </w:rPr>
        <w:t>ПОЛИМЕРНОГО</w:t>
      </w:r>
    </w:p>
    <w:p w14:paraId="3EFA9BA9" w14:textId="77777777" w:rsidR="00EA4AC4" w:rsidRDefault="00EA4AC4" w:rsidP="00EA4AC4"/>
    <w:p w14:paraId="2F326FA1" w14:textId="77777777" w:rsidR="00EA4AC4" w:rsidRDefault="00EA4AC4" w:rsidP="00EA4AC4">
      <w:r>
        <w:rPr>
          <w:rFonts w:hint="eastAsia"/>
        </w:rPr>
        <w:t>ПОКРЫТИЯ</w:t>
      </w:r>
      <w:r>
        <w:t xml:space="preserve"> </w:t>
      </w:r>
      <w:r>
        <w:rPr>
          <w:rFonts w:hint="eastAsia"/>
        </w:rPr>
        <w:t>ОЦИНКОВАННОЙ</w:t>
      </w:r>
      <w:r>
        <w:t xml:space="preserve"> </w:t>
      </w:r>
      <w:r>
        <w:rPr>
          <w:rFonts w:hint="eastAsia"/>
        </w:rPr>
        <w:t>ПОЛОСЫ</w:t>
      </w:r>
    </w:p>
    <w:p w14:paraId="3CF1393F" w14:textId="77777777" w:rsidR="00EA4AC4" w:rsidRDefault="00EA4AC4" w:rsidP="00EA4AC4"/>
    <w:p w14:paraId="0D2E03DA" w14:textId="77777777" w:rsidR="00EA4AC4" w:rsidRDefault="00EA4AC4" w:rsidP="00EA4AC4">
      <w:r>
        <w:t xml:space="preserve">4.1 </w:t>
      </w:r>
      <w:r>
        <w:rPr>
          <w:rFonts w:hint="eastAsia"/>
        </w:rPr>
        <w:t>Основные</w:t>
      </w:r>
      <w:r>
        <w:t xml:space="preserve"> </w:t>
      </w:r>
      <w:r>
        <w:rPr>
          <w:rFonts w:hint="eastAsia"/>
        </w:rPr>
        <w:t>функциональные</w:t>
      </w:r>
      <w:r>
        <w:t xml:space="preserve"> </w:t>
      </w:r>
      <w:r>
        <w:rPr>
          <w:rFonts w:hint="eastAsia"/>
        </w:rPr>
        <w:t>элементы</w:t>
      </w:r>
      <w:r>
        <w:t xml:space="preserve"> </w:t>
      </w:r>
      <w:r>
        <w:rPr>
          <w:rFonts w:hint="eastAsia"/>
        </w:rPr>
        <w:t>и</w:t>
      </w:r>
      <w:r>
        <w:t xml:space="preserve"> </w:t>
      </w:r>
      <w:r>
        <w:rPr>
          <w:rFonts w:hint="eastAsia"/>
        </w:rPr>
        <w:t>блоки</w:t>
      </w:r>
      <w:r>
        <w:t xml:space="preserve"> </w:t>
      </w:r>
      <w:r>
        <w:rPr>
          <w:rFonts w:hint="eastAsia"/>
        </w:rPr>
        <w:t>системы</w:t>
      </w:r>
      <w:r>
        <w:t xml:space="preserve"> </w:t>
      </w:r>
      <w:r>
        <w:rPr>
          <w:rFonts w:hint="eastAsia"/>
        </w:rPr>
        <w:t>оценки</w:t>
      </w:r>
      <w:r>
        <w:t xml:space="preserve"> </w:t>
      </w:r>
      <w:r>
        <w:rPr>
          <w:rFonts w:hint="eastAsia"/>
        </w:rPr>
        <w:t>процесса</w:t>
      </w:r>
      <w:r>
        <w:t xml:space="preserve"> </w:t>
      </w:r>
      <w:r>
        <w:rPr>
          <w:rFonts w:hint="eastAsia"/>
        </w:rPr>
        <w:t>сушки</w:t>
      </w:r>
      <w:r>
        <w:t xml:space="preserve"> </w:t>
      </w:r>
      <w:r>
        <w:rPr>
          <w:rFonts w:hint="eastAsia"/>
        </w:rPr>
        <w:t>полимерного</w:t>
      </w:r>
      <w:r>
        <w:t xml:space="preserve"> </w:t>
      </w:r>
      <w:r>
        <w:rPr>
          <w:rFonts w:hint="eastAsia"/>
        </w:rPr>
        <w:t>покрытия</w:t>
      </w:r>
    </w:p>
    <w:p w14:paraId="39566D21" w14:textId="77777777" w:rsidR="00EA4AC4" w:rsidRDefault="00EA4AC4" w:rsidP="00EA4AC4"/>
    <w:p w14:paraId="43A567E6" w14:textId="77777777" w:rsidR="00EA4AC4" w:rsidRDefault="00EA4AC4" w:rsidP="00EA4AC4">
      <w:r>
        <w:t xml:space="preserve">4.2 </w:t>
      </w:r>
      <w:r>
        <w:rPr>
          <w:rFonts w:hint="eastAsia"/>
        </w:rPr>
        <w:t>Методика</w:t>
      </w:r>
      <w:r>
        <w:t xml:space="preserve"> </w:t>
      </w:r>
      <w:r>
        <w:rPr>
          <w:rFonts w:hint="eastAsia"/>
        </w:rPr>
        <w:t>настройки</w:t>
      </w:r>
      <w:r>
        <w:t xml:space="preserve"> </w:t>
      </w:r>
      <w:r>
        <w:rPr>
          <w:rFonts w:hint="eastAsia"/>
        </w:rPr>
        <w:t>алгоритмического</w:t>
      </w:r>
      <w:r>
        <w:t xml:space="preserve"> </w:t>
      </w:r>
      <w:r>
        <w:rPr>
          <w:rFonts w:hint="eastAsia"/>
        </w:rPr>
        <w:t>обеспечения</w:t>
      </w:r>
    </w:p>
    <w:p w14:paraId="3B8FC563" w14:textId="77777777" w:rsidR="00EA4AC4" w:rsidRDefault="00EA4AC4" w:rsidP="00EA4AC4"/>
    <w:p w14:paraId="159430D9" w14:textId="77777777" w:rsidR="00EA4AC4" w:rsidRDefault="00EA4AC4" w:rsidP="00EA4AC4">
      <w:r>
        <w:t xml:space="preserve">4.3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7122AC0D" w14:textId="77777777" w:rsidR="00EA4AC4" w:rsidRDefault="00EA4AC4" w:rsidP="00EA4AC4"/>
    <w:p w14:paraId="5A2F69E7" w14:textId="77777777" w:rsidR="00EA4AC4" w:rsidRDefault="00EA4AC4" w:rsidP="00EA4AC4">
      <w:r>
        <w:t xml:space="preserve">4.4 </w:t>
      </w:r>
      <w:r>
        <w:rPr>
          <w:rFonts w:hint="eastAsia"/>
        </w:rPr>
        <w:t>Перспективы</w:t>
      </w:r>
      <w:r>
        <w:t xml:space="preserve"> </w:t>
      </w:r>
      <w:r>
        <w:rPr>
          <w:rFonts w:hint="eastAsia"/>
        </w:rPr>
        <w:t>применения</w:t>
      </w:r>
      <w:r>
        <w:t xml:space="preserve"> </w:t>
      </w:r>
      <w:r>
        <w:rPr>
          <w:rFonts w:hint="eastAsia"/>
        </w:rPr>
        <w:t>разработанных</w:t>
      </w:r>
      <w:r>
        <w:t xml:space="preserve"> </w:t>
      </w:r>
      <w:r>
        <w:rPr>
          <w:rFonts w:hint="eastAsia"/>
        </w:rPr>
        <w:t>алгоритмов</w:t>
      </w:r>
      <w:r>
        <w:t xml:space="preserve"> </w:t>
      </w:r>
      <w:r>
        <w:rPr>
          <w:rFonts w:hint="eastAsia"/>
        </w:rPr>
        <w:t>и</w:t>
      </w:r>
      <w:r>
        <w:t xml:space="preserve"> </w:t>
      </w:r>
      <w:r>
        <w:rPr>
          <w:rFonts w:hint="eastAsia"/>
        </w:rPr>
        <w:t>метода</w:t>
      </w:r>
      <w:r>
        <w:t xml:space="preserve"> </w:t>
      </w:r>
      <w:r>
        <w:rPr>
          <w:rFonts w:hint="eastAsia"/>
        </w:rPr>
        <w:t>оценки</w:t>
      </w:r>
      <w:r>
        <w:t xml:space="preserve"> </w:t>
      </w:r>
      <w:r>
        <w:rPr>
          <w:rFonts w:hint="eastAsia"/>
        </w:rPr>
        <w:t>процесса</w:t>
      </w:r>
      <w:r>
        <w:t xml:space="preserve"> </w:t>
      </w:r>
      <w:r>
        <w:rPr>
          <w:rFonts w:hint="eastAsia"/>
        </w:rPr>
        <w:t>сушки</w:t>
      </w:r>
      <w:r>
        <w:t xml:space="preserve"> </w:t>
      </w:r>
      <w:r>
        <w:rPr>
          <w:rFonts w:hint="eastAsia"/>
        </w:rPr>
        <w:t>полимерного</w:t>
      </w:r>
      <w:r>
        <w:t xml:space="preserve"> </w:t>
      </w:r>
      <w:r>
        <w:rPr>
          <w:rFonts w:hint="eastAsia"/>
        </w:rPr>
        <w:t>покрытия</w:t>
      </w:r>
      <w:r>
        <w:t xml:space="preserve"> </w:t>
      </w:r>
      <w:r>
        <w:rPr>
          <w:rFonts w:hint="eastAsia"/>
        </w:rPr>
        <w:t>оцинкованной</w:t>
      </w:r>
      <w:r>
        <w:t xml:space="preserve"> </w:t>
      </w:r>
      <w:r>
        <w:rPr>
          <w:rFonts w:hint="eastAsia"/>
        </w:rPr>
        <w:t>полосы</w:t>
      </w:r>
    </w:p>
    <w:p w14:paraId="67FEB46F" w14:textId="77777777" w:rsidR="00EA4AC4" w:rsidRDefault="00EA4AC4" w:rsidP="00EA4AC4"/>
    <w:p w14:paraId="315CE748" w14:textId="77777777" w:rsidR="00EA4AC4" w:rsidRDefault="00EA4AC4" w:rsidP="00EA4AC4">
      <w:r>
        <w:t xml:space="preserve">4.5 </w:t>
      </w:r>
      <w:r>
        <w:rPr>
          <w:rFonts w:hint="eastAsia"/>
        </w:rPr>
        <w:t>Выводы</w:t>
      </w:r>
    </w:p>
    <w:p w14:paraId="542190A5" w14:textId="77777777" w:rsidR="00EA4AC4" w:rsidRDefault="00EA4AC4" w:rsidP="00EA4AC4"/>
    <w:p w14:paraId="26B6DB77" w14:textId="77777777" w:rsidR="00EA4AC4" w:rsidRDefault="00EA4AC4" w:rsidP="00EA4AC4">
      <w:r>
        <w:rPr>
          <w:rFonts w:hint="eastAsia"/>
        </w:rPr>
        <w:t>ЗАКЛЮЧЕНИЕ</w:t>
      </w:r>
    </w:p>
    <w:p w14:paraId="500E2FAF" w14:textId="77777777" w:rsidR="00EA4AC4" w:rsidRDefault="00EA4AC4" w:rsidP="00EA4AC4"/>
    <w:p w14:paraId="4B48230B" w14:textId="77777777" w:rsidR="00EA4AC4" w:rsidRDefault="00EA4AC4" w:rsidP="00EA4AC4">
      <w:r>
        <w:rPr>
          <w:rFonts w:hint="eastAsia"/>
        </w:rPr>
        <w:lastRenderedPageBreak/>
        <w:t>СПИСОК</w:t>
      </w:r>
      <w:r>
        <w:t xml:space="preserve"> </w:t>
      </w:r>
      <w:r>
        <w:rPr>
          <w:rFonts w:hint="eastAsia"/>
        </w:rPr>
        <w:t>ЛИТЕРАТУРЫ</w:t>
      </w:r>
    </w:p>
    <w:p w14:paraId="29752800" w14:textId="77777777" w:rsidR="00EA4AC4" w:rsidRDefault="00EA4AC4" w:rsidP="00EA4AC4"/>
    <w:p w14:paraId="0E8C5B06" w14:textId="77777777" w:rsidR="00EA4AC4" w:rsidRDefault="00EA4AC4" w:rsidP="00EA4AC4">
      <w:r>
        <w:rPr>
          <w:rFonts w:hint="eastAsia"/>
        </w:rPr>
        <w:t>ПРИЛОЖЕНИЕ</w:t>
      </w:r>
      <w:r>
        <w:t xml:space="preserve"> 1. </w:t>
      </w:r>
      <w:r>
        <w:rPr>
          <w:rFonts w:hint="eastAsia"/>
        </w:rPr>
        <w:t>СВИДЕТЕЛЬСТВА</w:t>
      </w:r>
      <w:r>
        <w:t xml:space="preserve"> </w:t>
      </w:r>
      <w:r>
        <w:rPr>
          <w:rFonts w:hint="eastAsia"/>
        </w:rPr>
        <w:t>О</w:t>
      </w:r>
      <w:r>
        <w:t xml:space="preserve"> </w:t>
      </w:r>
      <w:r>
        <w:rPr>
          <w:rFonts w:hint="eastAsia"/>
        </w:rPr>
        <w:t>РЕГИСТРАЦИИ</w:t>
      </w:r>
      <w:r>
        <w:t xml:space="preserve"> </w:t>
      </w:r>
      <w:r>
        <w:rPr>
          <w:rFonts w:hint="eastAsia"/>
        </w:rPr>
        <w:t>ПРОГРАММНОГО</w:t>
      </w:r>
      <w:r>
        <w:t xml:space="preserve"> </w:t>
      </w:r>
      <w:r>
        <w:rPr>
          <w:rFonts w:hint="eastAsia"/>
        </w:rPr>
        <w:t>ОБЕСПЕЧЕНИЯ</w:t>
      </w:r>
    </w:p>
    <w:p w14:paraId="398CB28C" w14:textId="77777777" w:rsidR="00EA4AC4" w:rsidRDefault="00EA4AC4" w:rsidP="00EA4AC4"/>
    <w:p w14:paraId="52EF27C2" w14:textId="65AA75A1" w:rsidR="00EA4AC4" w:rsidRPr="00EA4AC4" w:rsidRDefault="00EA4AC4" w:rsidP="00EA4AC4">
      <w:r>
        <w:rPr>
          <w:rFonts w:hint="eastAsia"/>
        </w:rPr>
        <w:t>ПРИЛОЖЕНИЕ</w:t>
      </w:r>
      <w:r>
        <w:t xml:space="preserve"> 2. </w:t>
      </w:r>
      <w:r>
        <w:rPr>
          <w:rFonts w:hint="eastAsia"/>
        </w:rPr>
        <w:t>АКТ</w:t>
      </w:r>
      <w:r>
        <w:t xml:space="preserve"> </w:t>
      </w:r>
      <w:r>
        <w:rPr>
          <w:rFonts w:hint="eastAsia"/>
        </w:rPr>
        <w:t>О</w:t>
      </w:r>
      <w:r>
        <w:t xml:space="preserve"> </w:t>
      </w:r>
      <w:r>
        <w:rPr>
          <w:rFonts w:hint="eastAsia"/>
        </w:rPr>
        <w:t>ВНЕДРЕНИИ</w:t>
      </w:r>
    </w:p>
    <w:sectPr w:rsidR="00EA4AC4" w:rsidRPr="00EA4AC4" w:rsidSect="004E19D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9F5BD" w14:textId="77777777" w:rsidR="004E19DC" w:rsidRDefault="004E19DC">
      <w:pPr>
        <w:spacing w:after="0" w:line="240" w:lineRule="auto"/>
      </w:pPr>
      <w:r>
        <w:separator/>
      </w:r>
    </w:p>
  </w:endnote>
  <w:endnote w:type="continuationSeparator" w:id="0">
    <w:p w14:paraId="5AC55F61" w14:textId="77777777" w:rsidR="004E19DC" w:rsidRDefault="004E1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7673" w14:textId="77777777" w:rsidR="004E19DC" w:rsidRDefault="004E19DC"/>
    <w:p w14:paraId="1341E263" w14:textId="77777777" w:rsidR="004E19DC" w:rsidRDefault="004E19DC"/>
    <w:p w14:paraId="6196A3D0" w14:textId="77777777" w:rsidR="004E19DC" w:rsidRDefault="004E19DC"/>
    <w:p w14:paraId="6B175713" w14:textId="77777777" w:rsidR="004E19DC" w:rsidRDefault="004E19DC"/>
    <w:p w14:paraId="79745F0C" w14:textId="77777777" w:rsidR="004E19DC" w:rsidRDefault="004E19DC"/>
    <w:p w14:paraId="006F45FA" w14:textId="77777777" w:rsidR="004E19DC" w:rsidRDefault="004E19DC"/>
    <w:p w14:paraId="47DC299D" w14:textId="77777777" w:rsidR="004E19DC" w:rsidRDefault="004E19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C8EE61" wp14:editId="236DF5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10069" w14:textId="77777777" w:rsidR="004E19DC" w:rsidRDefault="004E19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C8EE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E10069" w14:textId="77777777" w:rsidR="004E19DC" w:rsidRDefault="004E19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3542CD" w14:textId="77777777" w:rsidR="004E19DC" w:rsidRDefault="004E19DC"/>
    <w:p w14:paraId="6A50A4D0" w14:textId="77777777" w:rsidR="004E19DC" w:rsidRDefault="004E19DC"/>
    <w:p w14:paraId="32CFA072" w14:textId="77777777" w:rsidR="004E19DC" w:rsidRDefault="004E19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6F14EC" wp14:editId="5C8286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0DEA1" w14:textId="77777777" w:rsidR="004E19DC" w:rsidRDefault="004E19DC"/>
                          <w:p w14:paraId="628978D7" w14:textId="77777777" w:rsidR="004E19DC" w:rsidRDefault="004E19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6F14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A0DEA1" w14:textId="77777777" w:rsidR="004E19DC" w:rsidRDefault="004E19DC"/>
                    <w:p w14:paraId="628978D7" w14:textId="77777777" w:rsidR="004E19DC" w:rsidRDefault="004E19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4B09EE" w14:textId="77777777" w:rsidR="004E19DC" w:rsidRDefault="004E19DC"/>
    <w:p w14:paraId="73C8EB77" w14:textId="77777777" w:rsidR="004E19DC" w:rsidRDefault="004E19DC">
      <w:pPr>
        <w:rPr>
          <w:sz w:val="2"/>
          <w:szCs w:val="2"/>
        </w:rPr>
      </w:pPr>
    </w:p>
    <w:p w14:paraId="7DFE25AB" w14:textId="77777777" w:rsidR="004E19DC" w:rsidRDefault="004E19DC"/>
    <w:p w14:paraId="19F811A0" w14:textId="77777777" w:rsidR="004E19DC" w:rsidRDefault="004E19DC">
      <w:pPr>
        <w:spacing w:after="0" w:line="240" w:lineRule="auto"/>
      </w:pPr>
    </w:p>
  </w:footnote>
  <w:footnote w:type="continuationSeparator" w:id="0">
    <w:p w14:paraId="1BF86CE1" w14:textId="77777777" w:rsidR="004E19DC" w:rsidRDefault="004E1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9DC"/>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15219</TotalTime>
  <Pages>4</Pages>
  <Words>451</Words>
  <Characters>2574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1685</cp:revision>
  <cp:lastPrinted>2009-02-06T05:36:00Z</cp:lastPrinted>
  <dcterms:created xsi:type="dcterms:W3CDTF">2024-01-07T13:43:00Z</dcterms:created>
  <dcterms:modified xsi:type="dcterms:W3CDTF">2024-02-02T10:18:00Z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