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451D2" w:rsidRDefault="00A451D2" w:rsidP="00A451D2">
      <w:r w:rsidRPr="00B12744">
        <w:rPr>
          <w:rFonts w:ascii="Times New Roman" w:hAnsi="Times New Roman" w:cs="Times New Roman"/>
          <w:b/>
          <w:bCs/>
          <w:sz w:val="24"/>
          <w:szCs w:val="24"/>
        </w:rPr>
        <w:t>Рядська Розанна Іванівна</w:t>
      </w:r>
      <w:r w:rsidRPr="00B12744">
        <w:rPr>
          <w:rFonts w:ascii="Times New Roman" w:hAnsi="Times New Roman" w:cs="Times New Roman"/>
          <w:sz w:val="24"/>
          <w:szCs w:val="24"/>
        </w:rPr>
        <w:t>, асистент кафедри англійської філології Львівського національного університету імені Івана Франка. Назва дисертації: «Семантизація та комунікативно-функціональне навантаження перформативних  предикатів в англійській мові». Шифр та назва спеціальності – 10.02.04 – германські мови. Спецрада К 35.051.15. Львівського національного університету імені Івана Франка</w:t>
      </w:r>
    </w:p>
    <w:sectPr w:rsidR="00F10AB7" w:rsidRPr="00A451D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451D2" w:rsidRPr="00A451D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D8A49-2BB6-4A4E-8BC4-5C93ED59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cp:revision>
  <cp:lastPrinted>2009-02-06T05:36:00Z</cp:lastPrinted>
  <dcterms:created xsi:type="dcterms:W3CDTF">2020-10-08T07:28:00Z</dcterms:created>
  <dcterms:modified xsi:type="dcterms:W3CDTF">2020-10-22T10:32:00Z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