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2B3" w:rsidRPr="006542B3" w:rsidRDefault="006542B3" w:rsidP="006542B3">
      <w:pPr>
        <w:rPr>
          <w:rFonts w:ascii="Trebuchet MS" w:eastAsia="Times New Roman" w:hAnsi="Trebuchet MS" w:cs="Times New Roman"/>
          <w:color w:val="000000"/>
          <w:kern w:val="0"/>
          <w:sz w:val="18"/>
          <w:szCs w:val="18"/>
          <w:lang w:eastAsia="ru-RU"/>
        </w:rPr>
      </w:pPr>
      <w:r w:rsidRPr="006542B3">
        <w:rPr>
          <w:rFonts w:ascii="Trebuchet MS" w:eastAsia="Times New Roman" w:hAnsi="Trebuchet MS" w:cs="Times New Roman" w:hint="eastAsia"/>
          <w:color w:val="000000"/>
          <w:kern w:val="0"/>
          <w:sz w:val="18"/>
          <w:szCs w:val="18"/>
          <w:lang w:eastAsia="ru-RU"/>
        </w:rPr>
        <w:t>Содержание</w:t>
      </w:r>
    </w:p>
    <w:p w:rsidR="006542B3" w:rsidRPr="006542B3" w:rsidRDefault="006542B3" w:rsidP="006542B3">
      <w:pPr>
        <w:rPr>
          <w:rFonts w:ascii="Trebuchet MS" w:eastAsia="Times New Roman" w:hAnsi="Trebuchet MS" w:cs="Times New Roman"/>
          <w:color w:val="000000"/>
          <w:kern w:val="0"/>
          <w:sz w:val="18"/>
          <w:szCs w:val="18"/>
          <w:lang w:eastAsia="ru-RU"/>
        </w:rPr>
      </w:pPr>
      <w:r w:rsidRPr="006542B3">
        <w:rPr>
          <w:rFonts w:ascii="Trebuchet MS" w:eastAsia="Times New Roman" w:hAnsi="Trebuchet MS" w:cs="Times New Roman" w:hint="eastAsia"/>
          <w:color w:val="000000"/>
          <w:kern w:val="0"/>
          <w:sz w:val="18"/>
          <w:szCs w:val="18"/>
          <w:lang w:eastAsia="ru-RU"/>
        </w:rPr>
        <w:t>СПИСОК</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ПРИНЯТЫХ</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СОКРАЩЕНИЙ</w:t>
      </w:r>
      <w:r w:rsidRPr="006542B3">
        <w:rPr>
          <w:rFonts w:ascii="Trebuchet MS" w:eastAsia="Times New Roman" w:hAnsi="Trebuchet MS" w:cs="Times New Roman"/>
          <w:color w:val="000000"/>
          <w:kern w:val="0"/>
          <w:sz w:val="18"/>
          <w:szCs w:val="18"/>
          <w:lang w:eastAsia="ru-RU"/>
        </w:rPr>
        <w:t xml:space="preserve"> ... 3</w:t>
      </w:r>
    </w:p>
    <w:p w:rsidR="006542B3" w:rsidRPr="006542B3" w:rsidRDefault="006542B3" w:rsidP="006542B3">
      <w:pPr>
        <w:rPr>
          <w:rFonts w:ascii="Trebuchet MS" w:eastAsia="Times New Roman" w:hAnsi="Trebuchet MS" w:cs="Times New Roman"/>
          <w:color w:val="000000"/>
          <w:kern w:val="0"/>
          <w:sz w:val="18"/>
          <w:szCs w:val="18"/>
          <w:lang w:eastAsia="ru-RU"/>
        </w:rPr>
      </w:pPr>
    </w:p>
    <w:p w:rsidR="006542B3" w:rsidRPr="006542B3" w:rsidRDefault="006542B3" w:rsidP="006542B3">
      <w:pPr>
        <w:rPr>
          <w:rFonts w:ascii="Trebuchet MS" w:eastAsia="Times New Roman" w:hAnsi="Trebuchet MS" w:cs="Times New Roman"/>
          <w:color w:val="000000"/>
          <w:kern w:val="0"/>
          <w:sz w:val="18"/>
          <w:szCs w:val="18"/>
          <w:lang w:eastAsia="ru-RU"/>
        </w:rPr>
      </w:pPr>
      <w:r w:rsidRPr="006542B3">
        <w:rPr>
          <w:rFonts w:ascii="Trebuchet MS" w:eastAsia="Times New Roman" w:hAnsi="Trebuchet MS" w:cs="Times New Roman" w:hint="eastAsia"/>
          <w:color w:val="000000"/>
          <w:kern w:val="0"/>
          <w:sz w:val="18"/>
          <w:szCs w:val="18"/>
          <w:lang w:eastAsia="ru-RU"/>
        </w:rPr>
        <w:t>ВВЕДЕНИЕ</w:t>
      </w:r>
      <w:r w:rsidRPr="006542B3">
        <w:rPr>
          <w:rFonts w:ascii="Trebuchet MS" w:eastAsia="Times New Roman" w:hAnsi="Trebuchet MS" w:cs="Times New Roman"/>
          <w:color w:val="000000"/>
          <w:kern w:val="0"/>
          <w:sz w:val="18"/>
          <w:szCs w:val="18"/>
          <w:lang w:eastAsia="ru-RU"/>
        </w:rPr>
        <w:t xml:space="preserve"> ... 4</w:t>
      </w:r>
    </w:p>
    <w:p w:rsidR="006542B3" w:rsidRPr="006542B3" w:rsidRDefault="006542B3" w:rsidP="006542B3">
      <w:pPr>
        <w:rPr>
          <w:rFonts w:ascii="Trebuchet MS" w:eastAsia="Times New Roman" w:hAnsi="Trebuchet MS" w:cs="Times New Roman"/>
          <w:color w:val="000000"/>
          <w:kern w:val="0"/>
          <w:sz w:val="18"/>
          <w:szCs w:val="18"/>
          <w:lang w:eastAsia="ru-RU"/>
        </w:rPr>
      </w:pPr>
    </w:p>
    <w:p w:rsidR="006542B3" w:rsidRPr="006542B3" w:rsidRDefault="006542B3" w:rsidP="006542B3">
      <w:pPr>
        <w:rPr>
          <w:rFonts w:ascii="Trebuchet MS" w:eastAsia="Times New Roman" w:hAnsi="Trebuchet MS" w:cs="Times New Roman"/>
          <w:color w:val="000000"/>
          <w:kern w:val="0"/>
          <w:sz w:val="18"/>
          <w:szCs w:val="18"/>
          <w:lang w:eastAsia="ru-RU"/>
        </w:rPr>
      </w:pPr>
      <w:r w:rsidRPr="006542B3">
        <w:rPr>
          <w:rFonts w:ascii="Trebuchet MS" w:eastAsia="Times New Roman" w:hAnsi="Trebuchet MS" w:cs="Times New Roman" w:hint="eastAsia"/>
          <w:color w:val="000000"/>
          <w:kern w:val="0"/>
          <w:sz w:val="18"/>
          <w:szCs w:val="18"/>
          <w:lang w:eastAsia="ru-RU"/>
        </w:rPr>
        <w:t>ГЛАВА</w:t>
      </w:r>
      <w:r w:rsidRPr="006542B3">
        <w:rPr>
          <w:rFonts w:ascii="Trebuchet MS" w:eastAsia="Times New Roman" w:hAnsi="Trebuchet MS" w:cs="Times New Roman"/>
          <w:color w:val="000000"/>
          <w:kern w:val="0"/>
          <w:sz w:val="18"/>
          <w:szCs w:val="18"/>
          <w:lang w:eastAsia="ru-RU"/>
        </w:rPr>
        <w:t xml:space="preserve"> 1. </w:t>
      </w:r>
      <w:r w:rsidRPr="006542B3">
        <w:rPr>
          <w:rFonts w:ascii="Trebuchet MS" w:eastAsia="Times New Roman" w:hAnsi="Trebuchet MS" w:cs="Times New Roman" w:hint="eastAsia"/>
          <w:color w:val="000000"/>
          <w:kern w:val="0"/>
          <w:sz w:val="18"/>
          <w:szCs w:val="18"/>
          <w:lang w:eastAsia="ru-RU"/>
        </w:rPr>
        <w:t>ОБЗОР</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ЛИТЕРАТУРЫ</w:t>
      </w:r>
      <w:r w:rsidRPr="006542B3">
        <w:rPr>
          <w:rFonts w:ascii="Trebuchet MS" w:eastAsia="Times New Roman" w:hAnsi="Trebuchet MS" w:cs="Times New Roman"/>
          <w:color w:val="000000"/>
          <w:kern w:val="0"/>
          <w:sz w:val="18"/>
          <w:szCs w:val="18"/>
          <w:lang w:eastAsia="ru-RU"/>
        </w:rPr>
        <w:t xml:space="preserve"> ... 9</w:t>
      </w:r>
    </w:p>
    <w:p w:rsidR="006542B3" w:rsidRPr="006542B3" w:rsidRDefault="006542B3" w:rsidP="006542B3">
      <w:pPr>
        <w:rPr>
          <w:rFonts w:ascii="Trebuchet MS" w:eastAsia="Times New Roman" w:hAnsi="Trebuchet MS" w:cs="Times New Roman"/>
          <w:color w:val="000000"/>
          <w:kern w:val="0"/>
          <w:sz w:val="18"/>
          <w:szCs w:val="18"/>
          <w:lang w:eastAsia="ru-RU"/>
        </w:rPr>
      </w:pPr>
    </w:p>
    <w:p w:rsidR="006542B3" w:rsidRPr="006542B3" w:rsidRDefault="006542B3" w:rsidP="006542B3">
      <w:pPr>
        <w:rPr>
          <w:rFonts w:ascii="Trebuchet MS" w:eastAsia="Times New Roman" w:hAnsi="Trebuchet MS" w:cs="Times New Roman"/>
          <w:color w:val="000000"/>
          <w:kern w:val="0"/>
          <w:sz w:val="18"/>
          <w:szCs w:val="18"/>
          <w:lang w:eastAsia="ru-RU"/>
        </w:rPr>
      </w:pPr>
      <w:r w:rsidRPr="006542B3">
        <w:rPr>
          <w:rFonts w:ascii="Trebuchet MS" w:eastAsia="Times New Roman" w:hAnsi="Trebuchet MS" w:cs="Times New Roman"/>
          <w:color w:val="000000"/>
          <w:kern w:val="0"/>
          <w:sz w:val="18"/>
          <w:szCs w:val="18"/>
          <w:lang w:eastAsia="ru-RU"/>
        </w:rPr>
        <w:t xml:space="preserve">1.1. </w:t>
      </w:r>
      <w:r w:rsidRPr="006542B3">
        <w:rPr>
          <w:rFonts w:ascii="Trebuchet MS" w:eastAsia="Times New Roman" w:hAnsi="Trebuchet MS" w:cs="Times New Roman" w:hint="eastAsia"/>
          <w:color w:val="000000"/>
          <w:kern w:val="0"/>
          <w:sz w:val="18"/>
          <w:szCs w:val="18"/>
          <w:lang w:eastAsia="ru-RU"/>
        </w:rPr>
        <w:t>Персональный</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компьютер</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физические</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факторы</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воздействия</w:t>
      </w:r>
      <w:r w:rsidRPr="006542B3">
        <w:rPr>
          <w:rFonts w:ascii="Trebuchet MS" w:eastAsia="Times New Roman" w:hAnsi="Trebuchet MS" w:cs="Times New Roman"/>
          <w:color w:val="000000"/>
          <w:kern w:val="0"/>
          <w:sz w:val="18"/>
          <w:szCs w:val="18"/>
          <w:lang w:eastAsia="ru-RU"/>
        </w:rPr>
        <w:t xml:space="preserve"> ... 9</w:t>
      </w:r>
    </w:p>
    <w:p w:rsidR="006542B3" w:rsidRPr="006542B3" w:rsidRDefault="006542B3" w:rsidP="006542B3">
      <w:pPr>
        <w:rPr>
          <w:rFonts w:ascii="Trebuchet MS" w:eastAsia="Times New Roman" w:hAnsi="Trebuchet MS" w:cs="Times New Roman"/>
          <w:color w:val="000000"/>
          <w:kern w:val="0"/>
          <w:sz w:val="18"/>
          <w:szCs w:val="18"/>
          <w:lang w:eastAsia="ru-RU"/>
        </w:rPr>
      </w:pPr>
    </w:p>
    <w:p w:rsidR="006542B3" w:rsidRPr="006542B3" w:rsidRDefault="006542B3" w:rsidP="006542B3">
      <w:pPr>
        <w:rPr>
          <w:rFonts w:ascii="Trebuchet MS" w:eastAsia="Times New Roman" w:hAnsi="Trebuchet MS" w:cs="Times New Roman"/>
          <w:color w:val="000000"/>
          <w:kern w:val="0"/>
          <w:sz w:val="18"/>
          <w:szCs w:val="18"/>
          <w:lang w:eastAsia="ru-RU"/>
        </w:rPr>
      </w:pPr>
      <w:r w:rsidRPr="006542B3">
        <w:rPr>
          <w:rFonts w:ascii="Trebuchet MS" w:eastAsia="Times New Roman" w:hAnsi="Trebuchet MS" w:cs="Times New Roman"/>
          <w:color w:val="000000"/>
          <w:kern w:val="0"/>
          <w:sz w:val="18"/>
          <w:szCs w:val="18"/>
          <w:lang w:eastAsia="ru-RU"/>
        </w:rPr>
        <w:t xml:space="preserve">1.2. </w:t>
      </w:r>
      <w:r w:rsidRPr="006542B3">
        <w:rPr>
          <w:rFonts w:ascii="Trebuchet MS" w:eastAsia="Times New Roman" w:hAnsi="Trebuchet MS" w:cs="Times New Roman" w:hint="eastAsia"/>
          <w:color w:val="000000"/>
          <w:kern w:val="0"/>
          <w:sz w:val="18"/>
          <w:szCs w:val="18"/>
          <w:lang w:eastAsia="ru-RU"/>
        </w:rPr>
        <w:t>Влияние</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компьютера</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на</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организм</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пользователя</w:t>
      </w:r>
      <w:r w:rsidRPr="006542B3">
        <w:rPr>
          <w:rFonts w:ascii="Trebuchet MS" w:eastAsia="Times New Roman" w:hAnsi="Trebuchet MS" w:cs="Times New Roman"/>
          <w:color w:val="000000"/>
          <w:kern w:val="0"/>
          <w:sz w:val="18"/>
          <w:szCs w:val="18"/>
          <w:lang w:eastAsia="ru-RU"/>
        </w:rPr>
        <w:t xml:space="preserve"> ... 13</w:t>
      </w:r>
    </w:p>
    <w:p w:rsidR="006542B3" w:rsidRPr="006542B3" w:rsidRDefault="006542B3" w:rsidP="006542B3">
      <w:pPr>
        <w:rPr>
          <w:rFonts w:ascii="Trebuchet MS" w:eastAsia="Times New Roman" w:hAnsi="Trebuchet MS" w:cs="Times New Roman"/>
          <w:color w:val="000000"/>
          <w:kern w:val="0"/>
          <w:sz w:val="18"/>
          <w:szCs w:val="18"/>
          <w:lang w:eastAsia="ru-RU"/>
        </w:rPr>
      </w:pPr>
    </w:p>
    <w:p w:rsidR="006542B3" w:rsidRPr="006542B3" w:rsidRDefault="006542B3" w:rsidP="006542B3">
      <w:pPr>
        <w:rPr>
          <w:rFonts w:ascii="Trebuchet MS" w:eastAsia="Times New Roman" w:hAnsi="Trebuchet MS" w:cs="Times New Roman"/>
          <w:color w:val="000000"/>
          <w:kern w:val="0"/>
          <w:sz w:val="18"/>
          <w:szCs w:val="18"/>
          <w:lang w:eastAsia="ru-RU"/>
        </w:rPr>
      </w:pPr>
      <w:r w:rsidRPr="006542B3">
        <w:rPr>
          <w:rFonts w:ascii="Trebuchet MS" w:eastAsia="Times New Roman" w:hAnsi="Trebuchet MS" w:cs="Times New Roman"/>
          <w:color w:val="000000"/>
          <w:kern w:val="0"/>
          <w:sz w:val="18"/>
          <w:szCs w:val="18"/>
          <w:lang w:eastAsia="ru-RU"/>
        </w:rPr>
        <w:t xml:space="preserve">1.2.1. </w:t>
      </w:r>
      <w:r w:rsidRPr="006542B3">
        <w:rPr>
          <w:rFonts w:ascii="Trebuchet MS" w:eastAsia="Times New Roman" w:hAnsi="Trebuchet MS" w:cs="Times New Roman" w:hint="eastAsia"/>
          <w:color w:val="000000"/>
          <w:kern w:val="0"/>
          <w:sz w:val="18"/>
          <w:szCs w:val="18"/>
          <w:lang w:eastAsia="ru-RU"/>
        </w:rPr>
        <w:t>Влияние</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на</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организм</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пользователя</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электромагнитных</w:t>
      </w:r>
    </w:p>
    <w:p w:rsidR="006542B3" w:rsidRPr="006542B3" w:rsidRDefault="006542B3" w:rsidP="006542B3">
      <w:pPr>
        <w:rPr>
          <w:rFonts w:ascii="Trebuchet MS" w:eastAsia="Times New Roman" w:hAnsi="Trebuchet MS" w:cs="Times New Roman"/>
          <w:color w:val="000000"/>
          <w:kern w:val="0"/>
          <w:sz w:val="18"/>
          <w:szCs w:val="18"/>
          <w:lang w:eastAsia="ru-RU"/>
        </w:rPr>
      </w:pPr>
    </w:p>
    <w:p w:rsidR="006542B3" w:rsidRPr="006542B3" w:rsidRDefault="006542B3" w:rsidP="006542B3">
      <w:pPr>
        <w:rPr>
          <w:rFonts w:ascii="Trebuchet MS" w:eastAsia="Times New Roman" w:hAnsi="Trebuchet MS" w:cs="Times New Roman"/>
          <w:color w:val="000000"/>
          <w:kern w:val="0"/>
          <w:sz w:val="18"/>
          <w:szCs w:val="18"/>
          <w:lang w:eastAsia="ru-RU"/>
        </w:rPr>
      </w:pPr>
      <w:r w:rsidRPr="006542B3">
        <w:rPr>
          <w:rFonts w:ascii="Trebuchet MS" w:eastAsia="Times New Roman" w:hAnsi="Trebuchet MS" w:cs="Times New Roman" w:hint="eastAsia"/>
          <w:color w:val="000000"/>
          <w:kern w:val="0"/>
          <w:sz w:val="18"/>
          <w:szCs w:val="18"/>
          <w:lang w:eastAsia="ru-RU"/>
        </w:rPr>
        <w:t>полей</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компьютера</w:t>
      </w:r>
      <w:r w:rsidRPr="006542B3">
        <w:rPr>
          <w:rFonts w:ascii="Trebuchet MS" w:eastAsia="Times New Roman" w:hAnsi="Trebuchet MS" w:cs="Times New Roman"/>
          <w:color w:val="000000"/>
          <w:kern w:val="0"/>
          <w:sz w:val="18"/>
          <w:szCs w:val="18"/>
          <w:lang w:eastAsia="ru-RU"/>
        </w:rPr>
        <w:t xml:space="preserve"> ... 13</w:t>
      </w:r>
    </w:p>
    <w:p w:rsidR="006542B3" w:rsidRPr="006542B3" w:rsidRDefault="006542B3" w:rsidP="006542B3">
      <w:pPr>
        <w:rPr>
          <w:rFonts w:ascii="Trebuchet MS" w:eastAsia="Times New Roman" w:hAnsi="Trebuchet MS" w:cs="Times New Roman"/>
          <w:color w:val="000000"/>
          <w:kern w:val="0"/>
          <w:sz w:val="18"/>
          <w:szCs w:val="18"/>
          <w:lang w:eastAsia="ru-RU"/>
        </w:rPr>
      </w:pPr>
    </w:p>
    <w:p w:rsidR="006542B3" w:rsidRPr="006542B3" w:rsidRDefault="006542B3" w:rsidP="006542B3">
      <w:pPr>
        <w:rPr>
          <w:rFonts w:ascii="Trebuchet MS" w:eastAsia="Times New Roman" w:hAnsi="Trebuchet MS" w:cs="Times New Roman"/>
          <w:color w:val="000000"/>
          <w:kern w:val="0"/>
          <w:sz w:val="18"/>
          <w:szCs w:val="18"/>
          <w:lang w:eastAsia="ru-RU"/>
        </w:rPr>
      </w:pPr>
      <w:r w:rsidRPr="006542B3">
        <w:rPr>
          <w:rFonts w:ascii="Trebuchet MS" w:eastAsia="Times New Roman" w:hAnsi="Trebuchet MS" w:cs="Times New Roman"/>
          <w:color w:val="000000"/>
          <w:kern w:val="0"/>
          <w:sz w:val="18"/>
          <w:szCs w:val="18"/>
          <w:lang w:eastAsia="ru-RU"/>
        </w:rPr>
        <w:t xml:space="preserve">1.2.2. </w:t>
      </w:r>
      <w:r w:rsidRPr="006542B3">
        <w:rPr>
          <w:rFonts w:ascii="Trebuchet MS" w:eastAsia="Times New Roman" w:hAnsi="Trebuchet MS" w:cs="Times New Roman" w:hint="eastAsia"/>
          <w:color w:val="000000"/>
          <w:kern w:val="0"/>
          <w:sz w:val="18"/>
          <w:szCs w:val="18"/>
          <w:lang w:eastAsia="ru-RU"/>
        </w:rPr>
        <w:t>Влияние</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на</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организм</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пользователя</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компьютера</w:t>
      </w:r>
    </w:p>
    <w:p w:rsidR="006542B3" w:rsidRPr="006542B3" w:rsidRDefault="006542B3" w:rsidP="006542B3">
      <w:pPr>
        <w:rPr>
          <w:rFonts w:ascii="Trebuchet MS" w:eastAsia="Times New Roman" w:hAnsi="Trebuchet MS" w:cs="Times New Roman"/>
          <w:color w:val="000000"/>
          <w:kern w:val="0"/>
          <w:sz w:val="18"/>
          <w:szCs w:val="18"/>
          <w:lang w:eastAsia="ru-RU"/>
        </w:rPr>
      </w:pPr>
    </w:p>
    <w:p w:rsidR="006542B3" w:rsidRPr="006542B3" w:rsidRDefault="006542B3" w:rsidP="006542B3">
      <w:pPr>
        <w:rPr>
          <w:rFonts w:ascii="Trebuchet MS" w:eastAsia="Times New Roman" w:hAnsi="Trebuchet MS" w:cs="Times New Roman"/>
          <w:color w:val="000000"/>
          <w:kern w:val="0"/>
          <w:sz w:val="18"/>
          <w:szCs w:val="18"/>
          <w:lang w:eastAsia="ru-RU"/>
        </w:rPr>
      </w:pPr>
      <w:r w:rsidRPr="006542B3">
        <w:rPr>
          <w:rFonts w:ascii="Trebuchet MS" w:eastAsia="Times New Roman" w:hAnsi="Trebuchet MS" w:cs="Times New Roman" w:hint="eastAsia"/>
          <w:color w:val="000000"/>
          <w:kern w:val="0"/>
          <w:sz w:val="18"/>
          <w:szCs w:val="18"/>
          <w:lang w:eastAsia="ru-RU"/>
        </w:rPr>
        <w:t>других</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неблагоприятных</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факторов</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на</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рабочем</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месте</w:t>
      </w:r>
      <w:r w:rsidRPr="006542B3">
        <w:rPr>
          <w:rFonts w:ascii="Trebuchet MS" w:eastAsia="Times New Roman" w:hAnsi="Trebuchet MS" w:cs="Times New Roman"/>
          <w:color w:val="000000"/>
          <w:kern w:val="0"/>
          <w:sz w:val="18"/>
          <w:szCs w:val="18"/>
          <w:lang w:eastAsia="ru-RU"/>
        </w:rPr>
        <w:t xml:space="preserve"> ... 20</w:t>
      </w:r>
    </w:p>
    <w:p w:rsidR="006542B3" w:rsidRPr="006542B3" w:rsidRDefault="006542B3" w:rsidP="006542B3">
      <w:pPr>
        <w:rPr>
          <w:rFonts w:ascii="Trebuchet MS" w:eastAsia="Times New Roman" w:hAnsi="Trebuchet MS" w:cs="Times New Roman"/>
          <w:color w:val="000000"/>
          <w:kern w:val="0"/>
          <w:sz w:val="18"/>
          <w:szCs w:val="18"/>
          <w:lang w:eastAsia="ru-RU"/>
        </w:rPr>
      </w:pPr>
    </w:p>
    <w:p w:rsidR="006542B3" w:rsidRPr="006542B3" w:rsidRDefault="006542B3" w:rsidP="006542B3">
      <w:pPr>
        <w:rPr>
          <w:rFonts w:ascii="Trebuchet MS" w:eastAsia="Times New Roman" w:hAnsi="Trebuchet MS" w:cs="Times New Roman"/>
          <w:color w:val="000000"/>
          <w:kern w:val="0"/>
          <w:sz w:val="18"/>
          <w:szCs w:val="18"/>
          <w:lang w:eastAsia="ru-RU"/>
        </w:rPr>
      </w:pPr>
      <w:r w:rsidRPr="006542B3">
        <w:rPr>
          <w:rFonts w:ascii="Trebuchet MS" w:eastAsia="Times New Roman" w:hAnsi="Trebuchet MS" w:cs="Times New Roman"/>
          <w:color w:val="000000"/>
          <w:kern w:val="0"/>
          <w:sz w:val="18"/>
          <w:szCs w:val="18"/>
          <w:lang w:eastAsia="ru-RU"/>
        </w:rPr>
        <w:t xml:space="preserve">1.3. </w:t>
      </w:r>
      <w:r w:rsidRPr="006542B3">
        <w:rPr>
          <w:rFonts w:ascii="Trebuchet MS" w:eastAsia="Times New Roman" w:hAnsi="Trebuchet MS" w:cs="Times New Roman" w:hint="eastAsia"/>
          <w:color w:val="000000"/>
          <w:kern w:val="0"/>
          <w:sz w:val="18"/>
          <w:szCs w:val="18"/>
          <w:lang w:eastAsia="ru-RU"/>
        </w:rPr>
        <w:t>Компьютер</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и</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организм</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ребенка</w:t>
      </w:r>
      <w:r w:rsidRPr="006542B3">
        <w:rPr>
          <w:rFonts w:ascii="Trebuchet MS" w:eastAsia="Times New Roman" w:hAnsi="Trebuchet MS" w:cs="Times New Roman"/>
          <w:color w:val="000000"/>
          <w:kern w:val="0"/>
          <w:sz w:val="18"/>
          <w:szCs w:val="18"/>
          <w:lang w:eastAsia="ru-RU"/>
        </w:rPr>
        <w:t xml:space="preserve"> ... 28</w:t>
      </w:r>
    </w:p>
    <w:p w:rsidR="006542B3" w:rsidRPr="006542B3" w:rsidRDefault="006542B3" w:rsidP="006542B3">
      <w:pPr>
        <w:rPr>
          <w:rFonts w:ascii="Trebuchet MS" w:eastAsia="Times New Roman" w:hAnsi="Trebuchet MS" w:cs="Times New Roman"/>
          <w:color w:val="000000"/>
          <w:kern w:val="0"/>
          <w:sz w:val="18"/>
          <w:szCs w:val="18"/>
          <w:lang w:eastAsia="ru-RU"/>
        </w:rPr>
      </w:pPr>
    </w:p>
    <w:p w:rsidR="006542B3" w:rsidRPr="006542B3" w:rsidRDefault="006542B3" w:rsidP="006542B3">
      <w:pPr>
        <w:rPr>
          <w:rFonts w:ascii="Trebuchet MS" w:eastAsia="Times New Roman" w:hAnsi="Trebuchet MS" w:cs="Times New Roman"/>
          <w:color w:val="000000"/>
          <w:kern w:val="0"/>
          <w:sz w:val="18"/>
          <w:szCs w:val="18"/>
          <w:lang w:eastAsia="ru-RU"/>
        </w:rPr>
      </w:pPr>
      <w:r w:rsidRPr="006542B3">
        <w:rPr>
          <w:rFonts w:ascii="Trebuchet MS" w:eastAsia="Times New Roman" w:hAnsi="Trebuchet MS" w:cs="Times New Roman" w:hint="eastAsia"/>
          <w:color w:val="000000"/>
          <w:kern w:val="0"/>
          <w:sz w:val="18"/>
          <w:szCs w:val="18"/>
          <w:lang w:eastAsia="ru-RU"/>
        </w:rPr>
        <w:t>ГЛАВА</w:t>
      </w:r>
      <w:r w:rsidRPr="006542B3">
        <w:rPr>
          <w:rFonts w:ascii="Trebuchet MS" w:eastAsia="Times New Roman" w:hAnsi="Trebuchet MS" w:cs="Times New Roman"/>
          <w:color w:val="000000"/>
          <w:kern w:val="0"/>
          <w:sz w:val="18"/>
          <w:szCs w:val="18"/>
          <w:lang w:eastAsia="ru-RU"/>
        </w:rPr>
        <w:t xml:space="preserve"> 2. </w:t>
      </w:r>
      <w:r w:rsidRPr="006542B3">
        <w:rPr>
          <w:rFonts w:ascii="Trebuchet MS" w:eastAsia="Times New Roman" w:hAnsi="Trebuchet MS" w:cs="Times New Roman" w:hint="eastAsia"/>
          <w:color w:val="000000"/>
          <w:kern w:val="0"/>
          <w:sz w:val="18"/>
          <w:szCs w:val="18"/>
          <w:lang w:eastAsia="ru-RU"/>
        </w:rPr>
        <w:t>ОРГАНИЗАЦИЯ</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МАТЕРИАЛ</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И</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МЕТОДЫ</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ИССЛЕДОВАНИЯ</w:t>
      </w:r>
      <w:r w:rsidRPr="006542B3">
        <w:rPr>
          <w:rFonts w:ascii="Trebuchet MS" w:eastAsia="Times New Roman" w:hAnsi="Trebuchet MS" w:cs="Times New Roman"/>
          <w:color w:val="000000"/>
          <w:kern w:val="0"/>
          <w:sz w:val="18"/>
          <w:szCs w:val="18"/>
          <w:lang w:eastAsia="ru-RU"/>
        </w:rPr>
        <w:t>... 31</w:t>
      </w:r>
    </w:p>
    <w:p w:rsidR="006542B3" w:rsidRPr="006542B3" w:rsidRDefault="006542B3" w:rsidP="006542B3">
      <w:pPr>
        <w:rPr>
          <w:rFonts w:ascii="Trebuchet MS" w:eastAsia="Times New Roman" w:hAnsi="Trebuchet MS" w:cs="Times New Roman"/>
          <w:color w:val="000000"/>
          <w:kern w:val="0"/>
          <w:sz w:val="18"/>
          <w:szCs w:val="18"/>
          <w:lang w:eastAsia="ru-RU"/>
        </w:rPr>
      </w:pPr>
    </w:p>
    <w:p w:rsidR="006542B3" w:rsidRPr="006542B3" w:rsidRDefault="006542B3" w:rsidP="006542B3">
      <w:pPr>
        <w:rPr>
          <w:rFonts w:ascii="Trebuchet MS" w:eastAsia="Times New Roman" w:hAnsi="Trebuchet MS" w:cs="Times New Roman"/>
          <w:color w:val="000000"/>
          <w:kern w:val="0"/>
          <w:sz w:val="18"/>
          <w:szCs w:val="18"/>
          <w:lang w:eastAsia="ru-RU"/>
        </w:rPr>
      </w:pPr>
      <w:r w:rsidRPr="006542B3">
        <w:rPr>
          <w:rFonts w:ascii="Trebuchet MS" w:eastAsia="Times New Roman" w:hAnsi="Trebuchet MS" w:cs="Times New Roman" w:hint="eastAsia"/>
          <w:color w:val="000000"/>
          <w:kern w:val="0"/>
          <w:sz w:val="18"/>
          <w:szCs w:val="18"/>
          <w:lang w:eastAsia="ru-RU"/>
        </w:rPr>
        <w:t>ГЛАВА</w:t>
      </w:r>
      <w:r w:rsidRPr="006542B3">
        <w:rPr>
          <w:rFonts w:ascii="Trebuchet MS" w:eastAsia="Times New Roman" w:hAnsi="Trebuchet MS" w:cs="Times New Roman"/>
          <w:color w:val="000000"/>
          <w:kern w:val="0"/>
          <w:sz w:val="18"/>
          <w:szCs w:val="18"/>
          <w:lang w:eastAsia="ru-RU"/>
        </w:rPr>
        <w:t xml:space="preserve"> 3. </w:t>
      </w:r>
      <w:r w:rsidRPr="006542B3">
        <w:rPr>
          <w:rFonts w:ascii="Trebuchet MS" w:eastAsia="Times New Roman" w:hAnsi="Trebuchet MS" w:cs="Times New Roman" w:hint="eastAsia"/>
          <w:color w:val="000000"/>
          <w:kern w:val="0"/>
          <w:sz w:val="18"/>
          <w:szCs w:val="18"/>
          <w:lang w:eastAsia="ru-RU"/>
        </w:rPr>
        <w:t>РЕЗУЛЬТАТЫ</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ИССЛЕДОВАНИЯ</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И</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ИХ</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ОБСУЖДЕНИЕ</w:t>
      </w:r>
      <w:r w:rsidRPr="006542B3">
        <w:rPr>
          <w:rFonts w:ascii="Trebuchet MS" w:eastAsia="Times New Roman" w:hAnsi="Trebuchet MS" w:cs="Times New Roman"/>
          <w:color w:val="000000"/>
          <w:kern w:val="0"/>
          <w:sz w:val="18"/>
          <w:szCs w:val="18"/>
          <w:lang w:eastAsia="ru-RU"/>
        </w:rPr>
        <w:t xml:space="preserve"> ... 44</w:t>
      </w:r>
    </w:p>
    <w:p w:rsidR="006542B3" w:rsidRPr="006542B3" w:rsidRDefault="006542B3" w:rsidP="006542B3">
      <w:pPr>
        <w:rPr>
          <w:rFonts w:ascii="Trebuchet MS" w:eastAsia="Times New Roman" w:hAnsi="Trebuchet MS" w:cs="Times New Roman"/>
          <w:color w:val="000000"/>
          <w:kern w:val="0"/>
          <w:sz w:val="18"/>
          <w:szCs w:val="18"/>
          <w:lang w:eastAsia="ru-RU"/>
        </w:rPr>
      </w:pPr>
    </w:p>
    <w:p w:rsidR="006542B3" w:rsidRPr="006542B3" w:rsidRDefault="006542B3" w:rsidP="006542B3">
      <w:pPr>
        <w:rPr>
          <w:rFonts w:ascii="Trebuchet MS" w:eastAsia="Times New Roman" w:hAnsi="Trebuchet MS" w:cs="Times New Roman"/>
          <w:color w:val="000000"/>
          <w:kern w:val="0"/>
          <w:sz w:val="18"/>
          <w:szCs w:val="18"/>
          <w:lang w:eastAsia="ru-RU"/>
        </w:rPr>
      </w:pPr>
      <w:r w:rsidRPr="006542B3">
        <w:rPr>
          <w:rFonts w:ascii="Trebuchet MS" w:eastAsia="Times New Roman" w:hAnsi="Trebuchet MS" w:cs="Times New Roman"/>
          <w:color w:val="000000"/>
          <w:kern w:val="0"/>
          <w:sz w:val="18"/>
          <w:szCs w:val="18"/>
          <w:lang w:eastAsia="ru-RU"/>
        </w:rPr>
        <w:t xml:space="preserve">3.1. </w:t>
      </w:r>
      <w:r w:rsidRPr="006542B3">
        <w:rPr>
          <w:rFonts w:ascii="Trebuchet MS" w:eastAsia="Times New Roman" w:hAnsi="Trebuchet MS" w:cs="Times New Roman" w:hint="eastAsia"/>
          <w:color w:val="000000"/>
          <w:kern w:val="0"/>
          <w:sz w:val="18"/>
          <w:szCs w:val="18"/>
          <w:lang w:eastAsia="ru-RU"/>
        </w:rPr>
        <w:t>Физическое</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развитие</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и</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адаптационные</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возможности</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школьников</w:t>
      </w:r>
      <w:r w:rsidRPr="006542B3">
        <w:rPr>
          <w:rFonts w:ascii="Trebuchet MS" w:eastAsia="Times New Roman" w:hAnsi="Trebuchet MS" w:cs="Times New Roman"/>
          <w:color w:val="000000"/>
          <w:kern w:val="0"/>
          <w:sz w:val="18"/>
          <w:szCs w:val="18"/>
          <w:lang w:eastAsia="ru-RU"/>
        </w:rPr>
        <w:t xml:space="preserve"> ... 44</w:t>
      </w:r>
    </w:p>
    <w:p w:rsidR="006542B3" w:rsidRPr="006542B3" w:rsidRDefault="006542B3" w:rsidP="006542B3">
      <w:pPr>
        <w:rPr>
          <w:rFonts w:ascii="Trebuchet MS" w:eastAsia="Times New Roman" w:hAnsi="Trebuchet MS" w:cs="Times New Roman"/>
          <w:color w:val="000000"/>
          <w:kern w:val="0"/>
          <w:sz w:val="18"/>
          <w:szCs w:val="18"/>
          <w:lang w:eastAsia="ru-RU"/>
        </w:rPr>
      </w:pPr>
    </w:p>
    <w:p w:rsidR="006542B3" w:rsidRPr="006542B3" w:rsidRDefault="006542B3" w:rsidP="006542B3">
      <w:pPr>
        <w:rPr>
          <w:rFonts w:ascii="Trebuchet MS" w:eastAsia="Times New Roman" w:hAnsi="Trebuchet MS" w:cs="Times New Roman"/>
          <w:color w:val="000000"/>
          <w:kern w:val="0"/>
          <w:sz w:val="18"/>
          <w:szCs w:val="18"/>
          <w:lang w:eastAsia="ru-RU"/>
        </w:rPr>
      </w:pPr>
      <w:r w:rsidRPr="006542B3">
        <w:rPr>
          <w:rFonts w:ascii="Trebuchet MS" w:eastAsia="Times New Roman" w:hAnsi="Trebuchet MS" w:cs="Times New Roman"/>
          <w:color w:val="000000"/>
          <w:kern w:val="0"/>
          <w:sz w:val="18"/>
          <w:szCs w:val="18"/>
          <w:lang w:eastAsia="ru-RU"/>
        </w:rPr>
        <w:t xml:space="preserve">3.2. </w:t>
      </w:r>
      <w:r w:rsidRPr="006542B3">
        <w:rPr>
          <w:rFonts w:ascii="Trebuchet MS" w:eastAsia="Times New Roman" w:hAnsi="Trebuchet MS" w:cs="Times New Roman" w:hint="eastAsia"/>
          <w:color w:val="000000"/>
          <w:kern w:val="0"/>
          <w:sz w:val="18"/>
          <w:szCs w:val="18"/>
          <w:lang w:eastAsia="ru-RU"/>
        </w:rPr>
        <w:t>Особенности</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метаболического</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статуса</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по</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содержанию</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веществ</w:t>
      </w:r>
    </w:p>
    <w:p w:rsidR="006542B3" w:rsidRPr="006542B3" w:rsidRDefault="006542B3" w:rsidP="006542B3">
      <w:pPr>
        <w:rPr>
          <w:rFonts w:ascii="Trebuchet MS" w:eastAsia="Times New Roman" w:hAnsi="Trebuchet MS" w:cs="Times New Roman"/>
          <w:color w:val="000000"/>
          <w:kern w:val="0"/>
          <w:sz w:val="18"/>
          <w:szCs w:val="18"/>
          <w:lang w:eastAsia="ru-RU"/>
        </w:rPr>
      </w:pPr>
    </w:p>
    <w:p w:rsidR="006542B3" w:rsidRPr="006542B3" w:rsidRDefault="006542B3" w:rsidP="006542B3">
      <w:pPr>
        <w:rPr>
          <w:rFonts w:ascii="Trebuchet MS" w:eastAsia="Times New Roman" w:hAnsi="Trebuchet MS" w:cs="Times New Roman"/>
          <w:color w:val="000000"/>
          <w:kern w:val="0"/>
          <w:sz w:val="18"/>
          <w:szCs w:val="18"/>
          <w:lang w:eastAsia="ru-RU"/>
        </w:rPr>
      </w:pPr>
      <w:r w:rsidRPr="006542B3">
        <w:rPr>
          <w:rFonts w:ascii="Trebuchet MS" w:eastAsia="Times New Roman" w:hAnsi="Trebuchet MS" w:cs="Times New Roman" w:hint="eastAsia"/>
          <w:color w:val="000000"/>
          <w:kern w:val="0"/>
          <w:sz w:val="18"/>
          <w:szCs w:val="18"/>
          <w:lang w:eastAsia="ru-RU"/>
        </w:rPr>
        <w:t>низкой</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и</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средней</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молекулярной</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массы</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и</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олигопептидов</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детей</w:t>
      </w:r>
      <w:r w:rsidRPr="006542B3">
        <w:rPr>
          <w:rFonts w:ascii="Trebuchet MS" w:eastAsia="Times New Roman" w:hAnsi="Trebuchet MS" w:cs="Times New Roman"/>
          <w:color w:val="000000"/>
          <w:kern w:val="0"/>
          <w:sz w:val="18"/>
          <w:szCs w:val="18"/>
          <w:lang w:eastAsia="ru-RU"/>
        </w:rPr>
        <w:t xml:space="preserve"> ... 67</w:t>
      </w:r>
    </w:p>
    <w:p w:rsidR="006542B3" w:rsidRPr="006542B3" w:rsidRDefault="006542B3" w:rsidP="006542B3">
      <w:pPr>
        <w:rPr>
          <w:rFonts w:ascii="Trebuchet MS" w:eastAsia="Times New Roman" w:hAnsi="Trebuchet MS" w:cs="Times New Roman"/>
          <w:color w:val="000000"/>
          <w:kern w:val="0"/>
          <w:sz w:val="18"/>
          <w:szCs w:val="18"/>
          <w:lang w:eastAsia="ru-RU"/>
        </w:rPr>
      </w:pPr>
    </w:p>
    <w:p w:rsidR="006542B3" w:rsidRPr="006542B3" w:rsidRDefault="006542B3" w:rsidP="006542B3">
      <w:pPr>
        <w:rPr>
          <w:rFonts w:ascii="Trebuchet MS" w:eastAsia="Times New Roman" w:hAnsi="Trebuchet MS" w:cs="Times New Roman"/>
          <w:color w:val="000000"/>
          <w:kern w:val="0"/>
          <w:sz w:val="18"/>
          <w:szCs w:val="18"/>
          <w:lang w:eastAsia="ru-RU"/>
        </w:rPr>
      </w:pPr>
      <w:r w:rsidRPr="006542B3">
        <w:rPr>
          <w:rFonts w:ascii="Trebuchet MS" w:eastAsia="Times New Roman" w:hAnsi="Trebuchet MS" w:cs="Times New Roman" w:hint="eastAsia"/>
          <w:color w:val="000000"/>
          <w:kern w:val="0"/>
          <w:sz w:val="18"/>
          <w:szCs w:val="18"/>
          <w:lang w:eastAsia="ru-RU"/>
        </w:rPr>
        <w:lastRenderedPageBreak/>
        <w:t>ЗАКЛЮЧЕНИЕ</w:t>
      </w:r>
      <w:r w:rsidRPr="006542B3">
        <w:rPr>
          <w:rFonts w:ascii="Trebuchet MS" w:eastAsia="Times New Roman" w:hAnsi="Trebuchet MS" w:cs="Times New Roman"/>
          <w:color w:val="000000"/>
          <w:kern w:val="0"/>
          <w:sz w:val="18"/>
          <w:szCs w:val="18"/>
          <w:lang w:eastAsia="ru-RU"/>
        </w:rPr>
        <w:t xml:space="preserve"> ... 84</w:t>
      </w:r>
    </w:p>
    <w:p w:rsidR="006542B3" w:rsidRPr="006542B3" w:rsidRDefault="006542B3" w:rsidP="006542B3">
      <w:pPr>
        <w:rPr>
          <w:rFonts w:ascii="Trebuchet MS" w:eastAsia="Times New Roman" w:hAnsi="Trebuchet MS" w:cs="Times New Roman"/>
          <w:color w:val="000000"/>
          <w:kern w:val="0"/>
          <w:sz w:val="18"/>
          <w:szCs w:val="18"/>
          <w:lang w:eastAsia="ru-RU"/>
        </w:rPr>
      </w:pPr>
    </w:p>
    <w:p w:rsidR="006542B3" w:rsidRPr="006542B3" w:rsidRDefault="006542B3" w:rsidP="006542B3">
      <w:pPr>
        <w:rPr>
          <w:rFonts w:ascii="Trebuchet MS" w:eastAsia="Times New Roman" w:hAnsi="Trebuchet MS" w:cs="Times New Roman"/>
          <w:color w:val="000000"/>
          <w:kern w:val="0"/>
          <w:sz w:val="18"/>
          <w:szCs w:val="18"/>
          <w:lang w:eastAsia="ru-RU"/>
        </w:rPr>
      </w:pPr>
      <w:r w:rsidRPr="006542B3">
        <w:rPr>
          <w:rFonts w:ascii="Trebuchet MS" w:eastAsia="Times New Roman" w:hAnsi="Trebuchet MS" w:cs="Times New Roman" w:hint="eastAsia"/>
          <w:color w:val="000000"/>
          <w:kern w:val="0"/>
          <w:sz w:val="18"/>
          <w:szCs w:val="18"/>
          <w:lang w:eastAsia="ru-RU"/>
        </w:rPr>
        <w:t>ВЫВОДЫ</w:t>
      </w:r>
      <w:r w:rsidRPr="006542B3">
        <w:rPr>
          <w:rFonts w:ascii="Trebuchet MS" w:eastAsia="Times New Roman" w:hAnsi="Trebuchet MS" w:cs="Times New Roman"/>
          <w:color w:val="000000"/>
          <w:kern w:val="0"/>
          <w:sz w:val="18"/>
          <w:szCs w:val="18"/>
          <w:lang w:eastAsia="ru-RU"/>
        </w:rPr>
        <w:t xml:space="preserve"> ... 96</w:t>
      </w:r>
    </w:p>
    <w:p w:rsidR="006542B3" w:rsidRPr="006542B3" w:rsidRDefault="006542B3" w:rsidP="006542B3">
      <w:pPr>
        <w:rPr>
          <w:rFonts w:ascii="Trebuchet MS" w:eastAsia="Times New Roman" w:hAnsi="Trebuchet MS" w:cs="Times New Roman"/>
          <w:color w:val="000000"/>
          <w:kern w:val="0"/>
          <w:sz w:val="18"/>
          <w:szCs w:val="18"/>
          <w:lang w:eastAsia="ru-RU"/>
        </w:rPr>
      </w:pPr>
    </w:p>
    <w:p w:rsidR="006542B3" w:rsidRPr="006542B3" w:rsidRDefault="006542B3" w:rsidP="006542B3">
      <w:pPr>
        <w:rPr>
          <w:rFonts w:ascii="Trebuchet MS" w:eastAsia="Times New Roman" w:hAnsi="Trebuchet MS" w:cs="Times New Roman"/>
          <w:color w:val="000000"/>
          <w:kern w:val="0"/>
          <w:sz w:val="18"/>
          <w:szCs w:val="18"/>
          <w:lang w:eastAsia="ru-RU"/>
        </w:rPr>
      </w:pPr>
      <w:r w:rsidRPr="006542B3">
        <w:rPr>
          <w:rFonts w:ascii="Trebuchet MS" w:eastAsia="Times New Roman" w:hAnsi="Trebuchet MS" w:cs="Times New Roman" w:hint="eastAsia"/>
          <w:color w:val="000000"/>
          <w:kern w:val="0"/>
          <w:sz w:val="18"/>
          <w:szCs w:val="18"/>
          <w:lang w:eastAsia="ru-RU"/>
        </w:rPr>
        <w:t>ПРАКТИЧЕСКИЕ</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РЕКОМЕНДАЦИИ</w:t>
      </w:r>
      <w:r w:rsidRPr="006542B3">
        <w:rPr>
          <w:rFonts w:ascii="Trebuchet MS" w:eastAsia="Times New Roman" w:hAnsi="Trebuchet MS" w:cs="Times New Roman"/>
          <w:color w:val="000000"/>
          <w:kern w:val="0"/>
          <w:sz w:val="18"/>
          <w:szCs w:val="18"/>
          <w:lang w:eastAsia="ru-RU"/>
        </w:rPr>
        <w:t xml:space="preserve"> ... 97</w:t>
      </w:r>
    </w:p>
    <w:p w:rsidR="006542B3" w:rsidRPr="006542B3" w:rsidRDefault="006542B3" w:rsidP="006542B3">
      <w:pPr>
        <w:rPr>
          <w:rFonts w:ascii="Trebuchet MS" w:eastAsia="Times New Roman" w:hAnsi="Trebuchet MS" w:cs="Times New Roman"/>
          <w:color w:val="000000"/>
          <w:kern w:val="0"/>
          <w:sz w:val="18"/>
          <w:szCs w:val="18"/>
          <w:lang w:eastAsia="ru-RU"/>
        </w:rPr>
      </w:pPr>
    </w:p>
    <w:p w:rsidR="006542B3" w:rsidRPr="006542B3" w:rsidRDefault="006542B3" w:rsidP="006542B3">
      <w:pPr>
        <w:rPr>
          <w:rFonts w:ascii="Trebuchet MS" w:eastAsia="Times New Roman" w:hAnsi="Trebuchet MS" w:cs="Times New Roman"/>
          <w:color w:val="000000"/>
          <w:kern w:val="0"/>
          <w:sz w:val="18"/>
          <w:szCs w:val="18"/>
          <w:lang w:eastAsia="ru-RU"/>
        </w:rPr>
      </w:pPr>
      <w:r w:rsidRPr="006542B3">
        <w:rPr>
          <w:rFonts w:ascii="Trebuchet MS" w:eastAsia="Times New Roman" w:hAnsi="Trebuchet MS" w:cs="Times New Roman" w:hint="eastAsia"/>
          <w:color w:val="000000"/>
          <w:kern w:val="0"/>
          <w:sz w:val="18"/>
          <w:szCs w:val="18"/>
          <w:lang w:eastAsia="ru-RU"/>
        </w:rPr>
        <w:t>СПИСОК</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ЛИТЕРАТУРЫ</w:t>
      </w:r>
      <w:r w:rsidRPr="006542B3">
        <w:rPr>
          <w:rFonts w:ascii="Trebuchet MS" w:eastAsia="Times New Roman" w:hAnsi="Trebuchet MS" w:cs="Times New Roman"/>
          <w:color w:val="000000"/>
          <w:kern w:val="0"/>
          <w:sz w:val="18"/>
          <w:szCs w:val="18"/>
          <w:lang w:eastAsia="ru-RU"/>
        </w:rPr>
        <w:t xml:space="preserve"> ... 98</w:t>
      </w:r>
    </w:p>
    <w:p w:rsidR="006542B3" w:rsidRPr="006542B3" w:rsidRDefault="006542B3" w:rsidP="006542B3">
      <w:pPr>
        <w:rPr>
          <w:rFonts w:ascii="Trebuchet MS" w:eastAsia="Times New Roman" w:hAnsi="Trebuchet MS" w:cs="Times New Roman"/>
          <w:color w:val="000000"/>
          <w:kern w:val="0"/>
          <w:sz w:val="18"/>
          <w:szCs w:val="18"/>
          <w:lang w:eastAsia="ru-RU"/>
        </w:rPr>
      </w:pPr>
    </w:p>
    <w:p w:rsidR="006542B3" w:rsidRPr="006542B3" w:rsidRDefault="006542B3" w:rsidP="006542B3">
      <w:pPr>
        <w:rPr>
          <w:rFonts w:ascii="Trebuchet MS" w:eastAsia="Times New Roman" w:hAnsi="Trebuchet MS" w:cs="Times New Roman"/>
          <w:color w:val="000000"/>
          <w:kern w:val="0"/>
          <w:sz w:val="18"/>
          <w:szCs w:val="18"/>
          <w:lang w:eastAsia="ru-RU"/>
        </w:rPr>
      </w:pPr>
      <w:r w:rsidRPr="006542B3">
        <w:rPr>
          <w:rFonts w:ascii="Trebuchet MS" w:eastAsia="Times New Roman" w:hAnsi="Trebuchet MS" w:cs="Times New Roman" w:hint="eastAsia"/>
          <w:color w:val="000000"/>
          <w:kern w:val="0"/>
          <w:sz w:val="18"/>
          <w:szCs w:val="18"/>
          <w:lang w:eastAsia="ru-RU"/>
        </w:rPr>
        <w:t>СПИСОК</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ПРИНЯТЫХ</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СОКРАЩЕНИЙ</w:t>
      </w:r>
    </w:p>
    <w:p w:rsidR="006542B3" w:rsidRPr="006542B3" w:rsidRDefault="006542B3" w:rsidP="006542B3">
      <w:pPr>
        <w:rPr>
          <w:rFonts w:ascii="Trebuchet MS" w:eastAsia="Times New Roman" w:hAnsi="Trebuchet MS" w:cs="Times New Roman"/>
          <w:color w:val="000000"/>
          <w:kern w:val="0"/>
          <w:sz w:val="18"/>
          <w:szCs w:val="18"/>
          <w:lang w:eastAsia="ru-RU"/>
        </w:rPr>
      </w:pPr>
    </w:p>
    <w:p w:rsidR="006542B3" w:rsidRPr="006542B3" w:rsidRDefault="006542B3" w:rsidP="006542B3">
      <w:pPr>
        <w:rPr>
          <w:rFonts w:ascii="Trebuchet MS" w:eastAsia="Times New Roman" w:hAnsi="Trebuchet MS" w:cs="Times New Roman"/>
          <w:color w:val="000000"/>
          <w:kern w:val="0"/>
          <w:sz w:val="18"/>
          <w:szCs w:val="18"/>
          <w:lang w:eastAsia="ru-RU"/>
        </w:rPr>
      </w:pPr>
      <w:r w:rsidRPr="006542B3">
        <w:rPr>
          <w:rFonts w:ascii="Trebuchet MS" w:eastAsia="Times New Roman" w:hAnsi="Trebuchet MS" w:cs="Times New Roman" w:hint="eastAsia"/>
          <w:color w:val="000000"/>
          <w:kern w:val="0"/>
          <w:sz w:val="18"/>
          <w:szCs w:val="18"/>
          <w:lang w:eastAsia="ru-RU"/>
        </w:rPr>
        <w:t>АП</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адаптационный</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потенциал</w:t>
      </w:r>
    </w:p>
    <w:p w:rsidR="006542B3" w:rsidRPr="006542B3" w:rsidRDefault="006542B3" w:rsidP="006542B3">
      <w:pPr>
        <w:rPr>
          <w:rFonts w:ascii="Trebuchet MS" w:eastAsia="Times New Roman" w:hAnsi="Trebuchet MS" w:cs="Times New Roman"/>
          <w:color w:val="000000"/>
          <w:kern w:val="0"/>
          <w:sz w:val="18"/>
          <w:szCs w:val="18"/>
          <w:lang w:eastAsia="ru-RU"/>
        </w:rPr>
      </w:pPr>
    </w:p>
    <w:p w:rsidR="006542B3" w:rsidRPr="006542B3" w:rsidRDefault="006542B3" w:rsidP="006542B3">
      <w:pPr>
        <w:rPr>
          <w:rFonts w:ascii="Trebuchet MS" w:eastAsia="Times New Roman" w:hAnsi="Trebuchet MS" w:cs="Times New Roman"/>
          <w:color w:val="000000"/>
          <w:kern w:val="0"/>
          <w:sz w:val="18"/>
          <w:szCs w:val="18"/>
          <w:lang w:eastAsia="ru-RU"/>
        </w:rPr>
      </w:pPr>
      <w:r w:rsidRPr="006542B3">
        <w:rPr>
          <w:rFonts w:ascii="Trebuchet MS" w:eastAsia="Times New Roman" w:hAnsi="Trebuchet MS" w:cs="Times New Roman" w:hint="eastAsia"/>
          <w:color w:val="000000"/>
          <w:kern w:val="0"/>
          <w:sz w:val="18"/>
          <w:szCs w:val="18"/>
          <w:lang w:eastAsia="ru-RU"/>
        </w:rPr>
        <w:t>АИ</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аэроионы</w:t>
      </w:r>
    </w:p>
    <w:p w:rsidR="006542B3" w:rsidRPr="006542B3" w:rsidRDefault="006542B3" w:rsidP="006542B3">
      <w:pPr>
        <w:rPr>
          <w:rFonts w:ascii="Trebuchet MS" w:eastAsia="Times New Roman" w:hAnsi="Trebuchet MS" w:cs="Times New Roman"/>
          <w:color w:val="000000"/>
          <w:kern w:val="0"/>
          <w:sz w:val="18"/>
          <w:szCs w:val="18"/>
          <w:lang w:eastAsia="ru-RU"/>
        </w:rPr>
      </w:pPr>
    </w:p>
    <w:p w:rsidR="006542B3" w:rsidRPr="006542B3" w:rsidRDefault="006542B3" w:rsidP="006542B3">
      <w:pPr>
        <w:rPr>
          <w:rFonts w:ascii="Trebuchet MS" w:eastAsia="Times New Roman" w:hAnsi="Trebuchet MS" w:cs="Times New Roman"/>
          <w:color w:val="000000"/>
          <w:kern w:val="0"/>
          <w:sz w:val="18"/>
          <w:szCs w:val="18"/>
          <w:lang w:eastAsia="ru-RU"/>
        </w:rPr>
      </w:pPr>
      <w:r w:rsidRPr="006542B3">
        <w:rPr>
          <w:rFonts w:ascii="Trebuchet MS" w:eastAsia="Times New Roman" w:hAnsi="Trebuchet MS" w:cs="Times New Roman" w:hint="eastAsia"/>
          <w:color w:val="000000"/>
          <w:kern w:val="0"/>
          <w:sz w:val="18"/>
          <w:szCs w:val="18"/>
          <w:lang w:eastAsia="ru-RU"/>
        </w:rPr>
        <w:t>ВНиСММ</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вещества</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низкой</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и</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средней</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молекулярной</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массы</w:t>
      </w:r>
    </w:p>
    <w:p w:rsidR="006542B3" w:rsidRPr="006542B3" w:rsidRDefault="006542B3" w:rsidP="006542B3">
      <w:pPr>
        <w:rPr>
          <w:rFonts w:ascii="Trebuchet MS" w:eastAsia="Times New Roman" w:hAnsi="Trebuchet MS" w:cs="Times New Roman"/>
          <w:color w:val="000000"/>
          <w:kern w:val="0"/>
          <w:sz w:val="18"/>
          <w:szCs w:val="18"/>
          <w:lang w:eastAsia="ru-RU"/>
        </w:rPr>
      </w:pPr>
    </w:p>
    <w:p w:rsidR="006542B3" w:rsidRPr="006542B3" w:rsidRDefault="006542B3" w:rsidP="006542B3">
      <w:pPr>
        <w:rPr>
          <w:rFonts w:ascii="Trebuchet MS" w:eastAsia="Times New Roman" w:hAnsi="Trebuchet MS" w:cs="Times New Roman"/>
          <w:color w:val="000000"/>
          <w:kern w:val="0"/>
          <w:sz w:val="18"/>
          <w:szCs w:val="18"/>
          <w:lang w:eastAsia="ru-RU"/>
        </w:rPr>
      </w:pPr>
      <w:r w:rsidRPr="006542B3">
        <w:rPr>
          <w:rFonts w:ascii="Trebuchet MS" w:eastAsia="Times New Roman" w:hAnsi="Trebuchet MS" w:cs="Times New Roman" w:hint="eastAsia"/>
          <w:color w:val="000000"/>
          <w:kern w:val="0"/>
          <w:sz w:val="18"/>
          <w:szCs w:val="18"/>
          <w:lang w:eastAsia="ru-RU"/>
        </w:rPr>
        <w:t>ВДТ</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видеодисплейный</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терминал</w:t>
      </w:r>
    </w:p>
    <w:p w:rsidR="006542B3" w:rsidRPr="006542B3" w:rsidRDefault="006542B3" w:rsidP="006542B3">
      <w:pPr>
        <w:rPr>
          <w:rFonts w:ascii="Trebuchet MS" w:eastAsia="Times New Roman" w:hAnsi="Trebuchet MS" w:cs="Times New Roman"/>
          <w:color w:val="000000"/>
          <w:kern w:val="0"/>
          <w:sz w:val="18"/>
          <w:szCs w:val="18"/>
          <w:lang w:eastAsia="ru-RU"/>
        </w:rPr>
      </w:pPr>
    </w:p>
    <w:p w:rsidR="006542B3" w:rsidRPr="006542B3" w:rsidRDefault="006542B3" w:rsidP="006542B3">
      <w:pPr>
        <w:rPr>
          <w:rFonts w:ascii="Trebuchet MS" w:eastAsia="Times New Roman" w:hAnsi="Trebuchet MS" w:cs="Times New Roman"/>
          <w:color w:val="000000"/>
          <w:kern w:val="0"/>
          <w:sz w:val="18"/>
          <w:szCs w:val="18"/>
          <w:lang w:eastAsia="ru-RU"/>
        </w:rPr>
      </w:pPr>
      <w:r w:rsidRPr="006542B3">
        <w:rPr>
          <w:rFonts w:ascii="Trebuchet MS" w:eastAsia="Times New Roman" w:hAnsi="Trebuchet MS" w:cs="Times New Roman" w:hint="eastAsia"/>
          <w:color w:val="000000"/>
          <w:kern w:val="0"/>
          <w:sz w:val="18"/>
          <w:szCs w:val="18"/>
          <w:lang w:eastAsia="ru-RU"/>
        </w:rPr>
        <w:t>ГГц</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гигагерц</w:t>
      </w:r>
      <w:r w:rsidRPr="006542B3">
        <w:rPr>
          <w:rFonts w:ascii="Trebuchet MS" w:eastAsia="Times New Roman" w:hAnsi="Trebuchet MS" w:cs="Times New Roman"/>
          <w:color w:val="000000"/>
          <w:kern w:val="0"/>
          <w:sz w:val="18"/>
          <w:szCs w:val="18"/>
          <w:lang w:eastAsia="ru-RU"/>
        </w:rPr>
        <w:t xml:space="preserve"> (109 </w:t>
      </w:r>
      <w:r w:rsidRPr="006542B3">
        <w:rPr>
          <w:rFonts w:ascii="Trebuchet MS" w:eastAsia="Times New Roman" w:hAnsi="Trebuchet MS" w:cs="Times New Roman" w:hint="eastAsia"/>
          <w:color w:val="000000"/>
          <w:kern w:val="0"/>
          <w:sz w:val="18"/>
          <w:szCs w:val="18"/>
          <w:lang w:eastAsia="ru-RU"/>
        </w:rPr>
        <w:t>герц</w:t>
      </w:r>
      <w:r w:rsidRPr="006542B3">
        <w:rPr>
          <w:rFonts w:ascii="Trebuchet MS" w:eastAsia="Times New Roman" w:hAnsi="Trebuchet MS" w:cs="Times New Roman"/>
          <w:color w:val="000000"/>
          <w:kern w:val="0"/>
          <w:sz w:val="18"/>
          <w:szCs w:val="18"/>
          <w:lang w:eastAsia="ru-RU"/>
        </w:rPr>
        <w:t>)</w:t>
      </w:r>
    </w:p>
    <w:p w:rsidR="006542B3" w:rsidRPr="006542B3" w:rsidRDefault="006542B3" w:rsidP="006542B3">
      <w:pPr>
        <w:rPr>
          <w:rFonts w:ascii="Trebuchet MS" w:eastAsia="Times New Roman" w:hAnsi="Trebuchet MS" w:cs="Times New Roman"/>
          <w:color w:val="000000"/>
          <w:kern w:val="0"/>
          <w:sz w:val="18"/>
          <w:szCs w:val="18"/>
          <w:lang w:eastAsia="ru-RU"/>
        </w:rPr>
      </w:pPr>
    </w:p>
    <w:p w:rsidR="006542B3" w:rsidRPr="006542B3" w:rsidRDefault="006542B3" w:rsidP="006542B3">
      <w:pPr>
        <w:rPr>
          <w:rFonts w:ascii="Trebuchet MS" w:eastAsia="Times New Roman" w:hAnsi="Trebuchet MS" w:cs="Times New Roman"/>
          <w:color w:val="000000"/>
          <w:kern w:val="0"/>
          <w:sz w:val="18"/>
          <w:szCs w:val="18"/>
          <w:lang w:eastAsia="ru-RU"/>
        </w:rPr>
      </w:pPr>
      <w:r w:rsidRPr="006542B3">
        <w:rPr>
          <w:rFonts w:ascii="Trebuchet MS" w:eastAsia="Times New Roman" w:hAnsi="Trebuchet MS" w:cs="Times New Roman" w:hint="eastAsia"/>
          <w:color w:val="000000"/>
          <w:kern w:val="0"/>
          <w:sz w:val="18"/>
          <w:szCs w:val="18"/>
          <w:lang w:eastAsia="ru-RU"/>
        </w:rPr>
        <w:t>Гц</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герц</w:t>
      </w:r>
    </w:p>
    <w:p w:rsidR="006542B3" w:rsidRPr="006542B3" w:rsidRDefault="006542B3" w:rsidP="006542B3">
      <w:pPr>
        <w:rPr>
          <w:rFonts w:ascii="Trebuchet MS" w:eastAsia="Times New Roman" w:hAnsi="Trebuchet MS" w:cs="Times New Roman"/>
          <w:color w:val="000000"/>
          <w:kern w:val="0"/>
          <w:sz w:val="18"/>
          <w:szCs w:val="18"/>
          <w:lang w:eastAsia="ru-RU"/>
        </w:rPr>
      </w:pPr>
    </w:p>
    <w:p w:rsidR="006542B3" w:rsidRPr="006542B3" w:rsidRDefault="006542B3" w:rsidP="006542B3">
      <w:pPr>
        <w:rPr>
          <w:rFonts w:ascii="Trebuchet MS" w:eastAsia="Times New Roman" w:hAnsi="Trebuchet MS" w:cs="Times New Roman"/>
          <w:color w:val="000000"/>
          <w:kern w:val="0"/>
          <w:sz w:val="18"/>
          <w:szCs w:val="18"/>
          <w:lang w:eastAsia="ru-RU"/>
        </w:rPr>
      </w:pPr>
      <w:r w:rsidRPr="006542B3">
        <w:rPr>
          <w:rFonts w:ascii="Trebuchet MS" w:eastAsia="Times New Roman" w:hAnsi="Trebuchet MS" w:cs="Times New Roman" w:hint="eastAsia"/>
          <w:color w:val="000000"/>
          <w:kern w:val="0"/>
          <w:sz w:val="18"/>
          <w:szCs w:val="18"/>
          <w:lang w:eastAsia="ru-RU"/>
        </w:rPr>
        <w:t>ИГМР</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индекс</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гармоничности</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морфологического</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развития</w:t>
      </w:r>
    </w:p>
    <w:p w:rsidR="006542B3" w:rsidRPr="006542B3" w:rsidRDefault="006542B3" w:rsidP="006542B3">
      <w:pPr>
        <w:rPr>
          <w:rFonts w:ascii="Trebuchet MS" w:eastAsia="Times New Roman" w:hAnsi="Trebuchet MS" w:cs="Times New Roman"/>
          <w:color w:val="000000"/>
          <w:kern w:val="0"/>
          <w:sz w:val="18"/>
          <w:szCs w:val="18"/>
          <w:lang w:eastAsia="ru-RU"/>
        </w:rPr>
      </w:pPr>
    </w:p>
    <w:p w:rsidR="006542B3" w:rsidRPr="006542B3" w:rsidRDefault="006542B3" w:rsidP="006542B3">
      <w:pPr>
        <w:rPr>
          <w:rFonts w:ascii="Trebuchet MS" w:eastAsia="Times New Roman" w:hAnsi="Trebuchet MS" w:cs="Times New Roman"/>
          <w:color w:val="000000"/>
          <w:kern w:val="0"/>
          <w:sz w:val="18"/>
          <w:szCs w:val="18"/>
          <w:lang w:eastAsia="ru-RU"/>
        </w:rPr>
      </w:pPr>
      <w:r w:rsidRPr="006542B3">
        <w:rPr>
          <w:rFonts w:ascii="Trebuchet MS" w:eastAsia="Times New Roman" w:hAnsi="Trebuchet MS" w:cs="Times New Roman" w:hint="eastAsia"/>
          <w:color w:val="000000"/>
          <w:kern w:val="0"/>
          <w:sz w:val="18"/>
          <w:szCs w:val="18"/>
          <w:lang w:eastAsia="ru-RU"/>
        </w:rPr>
        <w:t>ДТ</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длина</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тела</w:t>
      </w:r>
    </w:p>
    <w:p w:rsidR="006542B3" w:rsidRPr="006542B3" w:rsidRDefault="006542B3" w:rsidP="006542B3">
      <w:pPr>
        <w:rPr>
          <w:rFonts w:ascii="Trebuchet MS" w:eastAsia="Times New Roman" w:hAnsi="Trebuchet MS" w:cs="Times New Roman"/>
          <w:color w:val="000000"/>
          <w:kern w:val="0"/>
          <w:sz w:val="18"/>
          <w:szCs w:val="18"/>
          <w:lang w:eastAsia="ru-RU"/>
        </w:rPr>
      </w:pPr>
    </w:p>
    <w:p w:rsidR="006542B3" w:rsidRPr="006542B3" w:rsidRDefault="006542B3" w:rsidP="006542B3">
      <w:pPr>
        <w:rPr>
          <w:rFonts w:ascii="Trebuchet MS" w:eastAsia="Times New Roman" w:hAnsi="Trebuchet MS" w:cs="Times New Roman"/>
          <w:color w:val="000000"/>
          <w:kern w:val="0"/>
          <w:sz w:val="18"/>
          <w:szCs w:val="18"/>
          <w:lang w:eastAsia="ru-RU"/>
        </w:rPr>
      </w:pPr>
      <w:r w:rsidRPr="006542B3">
        <w:rPr>
          <w:rFonts w:ascii="Trebuchet MS" w:eastAsia="Times New Roman" w:hAnsi="Trebuchet MS" w:cs="Times New Roman" w:hint="eastAsia"/>
          <w:color w:val="000000"/>
          <w:kern w:val="0"/>
          <w:sz w:val="18"/>
          <w:szCs w:val="18"/>
          <w:lang w:eastAsia="ru-RU"/>
        </w:rPr>
        <w:t>ИИ</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индекс</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интоксикации</w:t>
      </w:r>
    </w:p>
    <w:p w:rsidR="006542B3" w:rsidRPr="006542B3" w:rsidRDefault="006542B3" w:rsidP="006542B3">
      <w:pPr>
        <w:rPr>
          <w:rFonts w:ascii="Trebuchet MS" w:eastAsia="Times New Roman" w:hAnsi="Trebuchet MS" w:cs="Times New Roman"/>
          <w:color w:val="000000"/>
          <w:kern w:val="0"/>
          <w:sz w:val="18"/>
          <w:szCs w:val="18"/>
          <w:lang w:eastAsia="ru-RU"/>
        </w:rPr>
      </w:pPr>
    </w:p>
    <w:p w:rsidR="006542B3" w:rsidRPr="006542B3" w:rsidRDefault="006542B3" w:rsidP="006542B3">
      <w:pPr>
        <w:rPr>
          <w:rFonts w:ascii="Trebuchet MS" w:eastAsia="Times New Roman" w:hAnsi="Trebuchet MS" w:cs="Times New Roman"/>
          <w:color w:val="000000"/>
          <w:kern w:val="0"/>
          <w:sz w:val="18"/>
          <w:szCs w:val="18"/>
          <w:lang w:eastAsia="ru-RU"/>
        </w:rPr>
      </w:pPr>
      <w:r w:rsidRPr="006542B3">
        <w:rPr>
          <w:rFonts w:ascii="Trebuchet MS" w:eastAsia="Times New Roman" w:hAnsi="Trebuchet MS" w:cs="Times New Roman" w:hint="eastAsia"/>
          <w:color w:val="000000"/>
          <w:kern w:val="0"/>
          <w:sz w:val="18"/>
          <w:szCs w:val="18"/>
          <w:lang w:eastAsia="ru-RU"/>
        </w:rPr>
        <w:t>ИМТ</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индекс</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массы</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тела</w:t>
      </w:r>
    </w:p>
    <w:p w:rsidR="006542B3" w:rsidRPr="006542B3" w:rsidRDefault="006542B3" w:rsidP="006542B3">
      <w:pPr>
        <w:rPr>
          <w:rFonts w:ascii="Trebuchet MS" w:eastAsia="Times New Roman" w:hAnsi="Trebuchet MS" w:cs="Times New Roman"/>
          <w:color w:val="000000"/>
          <w:kern w:val="0"/>
          <w:sz w:val="18"/>
          <w:szCs w:val="18"/>
          <w:lang w:eastAsia="ru-RU"/>
        </w:rPr>
      </w:pPr>
    </w:p>
    <w:p w:rsidR="006542B3" w:rsidRPr="006542B3" w:rsidRDefault="006542B3" w:rsidP="006542B3">
      <w:pPr>
        <w:rPr>
          <w:rFonts w:ascii="Trebuchet MS" w:eastAsia="Times New Roman" w:hAnsi="Trebuchet MS" w:cs="Times New Roman"/>
          <w:color w:val="000000"/>
          <w:kern w:val="0"/>
          <w:sz w:val="18"/>
          <w:szCs w:val="18"/>
          <w:lang w:eastAsia="ru-RU"/>
        </w:rPr>
      </w:pPr>
      <w:r w:rsidRPr="006542B3">
        <w:rPr>
          <w:rFonts w:ascii="Trebuchet MS" w:eastAsia="Times New Roman" w:hAnsi="Trebuchet MS" w:cs="Times New Roman" w:hint="eastAsia"/>
          <w:color w:val="000000"/>
          <w:kern w:val="0"/>
          <w:sz w:val="18"/>
          <w:szCs w:val="18"/>
          <w:lang w:eastAsia="ru-RU"/>
        </w:rPr>
        <w:t>кВ</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киловольт</w:t>
      </w:r>
      <w:r w:rsidRPr="006542B3">
        <w:rPr>
          <w:rFonts w:ascii="Trebuchet MS" w:eastAsia="Times New Roman" w:hAnsi="Trebuchet MS" w:cs="Times New Roman"/>
          <w:color w:val="000000"/>
          <w:kern w:val="0"/>
          <w:sz w:val="18"/>
          <w:szCs w:val="18"/>
          <w:lang w:eastAsia="ru-RU"/>
        </w:rPr>
        <w:t>(1</w:t>
      </w:r>
      <w:r w:rsidRPr="006542B3">
        <w:rPr>
          <w:rFonts w:ascii="Trebuchet MS" w:eastAsia="Times New Roman" w:hAnsi="Trebuchet MS" w:cs="Times New Roman" w:hint="eastAsia"/>
          <w:color w:val="000000"/>
          <w:kern w:val="0"/>
          <w:sz w:val="18"/>
          <w:szCs w:val="18"/>
          <w:lang w:eastAsia="ru-RU"/>
        </w:rPr>
        <w:t>О</w:t>
      </w:r>
      <w:r w:rsidRPr="006542B3">
        <w:rPr>
          <w:rFonts w:ascii="Trebuchet MS" w:eastAsia="Times New Roman" w:hAnsi="Trebuchet MS" w:cs="Times New Roman"/>
          <w:color w:val="000000"/>
          <w:kern w:val="0"/>
          <w:sz w:val="18"/>
          <w:szCs w:val="18"/>
          <w:lang w:eastAsia="ru-RU"/>
        </w:rPr>
        <w:t>3</w:t>
      </w:r>
      <w:r w:rsidRPr="006542B3">
        <w:rPr>
          <w:rFonts w:ascii="Trebuchet MS" w:eastAsia="Times New Roman" w:hAnsi="Trebuchet MS" w:cs="Times New Roman" w:hint="eastAsia"/>
          <w:color w:val="000000"/>
          <w:kern w:val="0"/>
          <w:sz w:val="18"/>
          <w:szCs w:val="18"/>
          <w:lang w:eastAsia="ru-RU"/>
        </w:rPr>
        <w:t>вольт</w:t>
      </w:r>
      <w:r w:rsidRPr="006542B3">
        <w:rPr>
          <w:rFonts w:ascii="Trebuchet MS" w:eastAsia="Times New Roman" w:hAnsi="Trebuchet MS" w:cs="Times New Roman"/>
          <w:color w:val="000000"/>
          <w:kern w:val="0"/>
          <w:sz w:val="18"/>
          <w:szCs w:val="18"/>
          <w:lang w:eastAsia="ru-RU"/>
        </w:rPr>
        <w:t>)</w:t>
      </w:r>
    </w:p>
    <w:p w:rsidR="006542B3" w:rsidRPr="006542B3" w:rsidRDefault="006542B3" w:rsidP="006542B3">
      <w:pPr>
        <w:rPr>
          <w:rFonts w:ascii="Trebuchet MS" w:eastAsia="Times New Roman" w:hAnsi="Trebuchet MS" w:cs="Times New Roman"/>
          <w:color w:val="000000"/>
          <w:kern w:val="0"/>
          <w:sz w:val="18"/>
          <w:szCs w:val="18"/>
          <w:lang w:eastAsia="ru-RU"/>
        </w:rPr>
      </w:pPr>
    </w:p>
    <w:p w:rsidR="006542B3" w:rsidRPr="006542B3" w:rsidRDefault="006542B3" w:rsidP="006542B3">
      <w:pPr>
        <w:rPr>
          <w:rFonts w:ascii="Trebuchet MS" w:eastAsia="Times New Roman" w:hAnsi="Trebuchet MS" w:cs="Times New Roman"/>
          <w:color w:val="000000"/>
          <w:kern w:val="0"/>
          <w:sz w:val="18"/>
          <w:szCs w:val="18"/>
          <w:lang w:eastAsia="ru-RU"/>
        </w:rPr>
      </w:pPr>
      <w:r w:rsidRPr="006542B3">
        <w:rPr>
          <w:rFonts w:ascii="Trebuchet MS" w:eastAsia="Times New Roman" w:hAnsi="Trebuchet MS" w:cs="Times New Roman" w:hint="eastAsia"/>
          <w:color w:val="000000"/>
          <w:kern w:val="0"/>
          <w:sz w:val="18"/>
          <w:szCs w:val="18"/>
          <w:lang w:eastAsia="ru-RU"/>
        </w:rPr>
        <w:t>кГц</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килогерц</w:t>
      </w:r>
      <w:r w:rsidRPr="006542B3">
        <w:rPr>
          <w:rFonts w:ascii="Trebuchet MS" w:eastAsia="Times New Roman" w:hAnsi="Trebuchet MS" w:cs="Times New Roman"/>
          <w:color w:val="000000"/>
          <w:kern w:val="0"/>
          <w:sz w:val="18"/>
          <w:szCs w:val="18"/>
          <w:lang w:eastAsia="ru-RU"/>
        </w:rPr>
        <w:t xml:space="preserve"> (103 </w:t>
      </w:r>
      <w:r w:rsidRPr="006542B3">
        <w:rPr>
          <w:rFonts w:ascii="Trebuchet MS" w:eastAsia="Times New Roman" w:hAnsi="Trebuchet MS" w:cs="Times New Roman" w:hint="eastAsia"/>
          <w:color w:val="000000"/>
          <w:kern w:val="0"/>
          <w:sz w:val="18"/>
          <w:szCs w:val="18"/>
          <w:lang w:eastAsia="ru-RU"/>
        </w:rPr>
        <w:t>герц</w:t>
      </w:r>
      <w:r w:rsidRPr="006542B3">
        <w:rPr>
          <w:rFonts w:ascii="Trebuchet MS" w:eastAsia="Times New Roman" w:hAnsi="Trebuchet MS" w:cs="Times New Roman"/>
          <w:color w:val="000000"/>
          <w:kern w:val="0"/>
          <w:sz w:val="18"/>
          <w:szCs w:val="18"/>
          <w:lang w:eastAsia="ru-RU"/>
        </w:rPr>
        <w:t>)</w:t>
      </w:r>
    </w:p>
    <w:p w:rsidR="006542B3" w:rsidRPr="006542B3" w:rsidRDefault="006542B3" w:rsidP="006542B3">
      <w:pPr>
        <w:rPr>
          <w:rFonts w:ascii="Trebuchet MS" w:eastAsia="Times New Roman" w:hAnsi="Trebuchet MS" w:cs="Times New Roman"/>
          <w:color w:val="000000"/>
          <w:kern w:val="0"/>
          <w:sz w:val="18"/>
          <w:szCs w:val="18"/>
          <w:lang w:eastAsia="ru-RU"/>
        </w:rPr>
      </w:pPr>
    </w:p>
    <w:p w:rsidR="006542B3" w:rsidRPr="006542B3" w:rsidRDefault="006542B3" w:rsidP="006542B3">
      <w:pPr>
        <w:rPr>
          <w:rFonts w:ascii="Trebuchet MS" w:eastAsia="Times New Roman" w:hAnsi="Trebuchet MS" w:cs="Times New Roman"/>
          <w:color w:val="000000"/>
          <w:kern w:val="0"/>
          <w:sz w:val="18"/>
          <w:szCs w:val="18"/>
          <w:lang w:eastAsia="ru-RU"/>
        </w:rPr>
      </w:pPr>
      <w:r w:rsidRPr="006542B3">
        <w:rPr>
          <w:rFonts w:ascii="Trebuchet MS" w:eastAsia="Times New Roman" w:hAnsi="Trebuchet MS" w:cs="Times New Roman" w:hint="eastAsia"/>
          <w:color w:val="000000"/>
          <w:kern w:val="0"/>
          <w:sz w:val="18"/>
          <w:szCs w:val="18"/>
          <w:lang w:eastAsia="ru-RU"/>
        </w:rPr>
        <w:t>КРИС</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кардиореспираторный</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индекс</w:t>
      </w:r>
    </w:p>
    <w:p w:rsidR="006542B3" w:rsidRPr="006542B3" w:rsidRDefault="006542B3" w:rsidP="006542B3">
      <w:pPr>
        <w:rPr>
          <w:rFonts w:ascii="Trebuchet MS" w:eastAsia="Times New Roman" w:hAnsi="Trebuchet MS" w:cs="Times New Roman"/>
          <w:color w:val="000000"/>
          <w:kern w:val="0"/>
          <w:sz w:val="18"/>
          <w:szCs w:val="18"/>
          <w:lang w:eastAsia="ru-RU"/>
        </w:rPr>
      </w:pPr>
    </w:p>
    <w:p w:rsidR="006542B3" w:rsidRPr="006542B3" w:rsidRDefault="006542B3" w:rsidP="006542B3">
      <w:pPr>
        <w:rPr>
          <w:rFonts w:ascii="Trebuchet MS" w:eastAsia="Times New Roman" w:hAnsi="Trebuchet MS" w:cs="Times New Roman"/>
          <w:color w:val="000000"/>
          <w:kern w:val="0"/>
          <w:sz w:val="18"/>
          <w:szCs w:val="18"/>
          <w:lang w:eastAsia="ru-RU"/>
        </w:rPr>
      </w:pPr>
      <w:r w:rsidRPr="006542B3">
        <w:rPr>
          <w:rFonts w:ascii="Trebuchet MS" w:eastAsia="Times New Roman" w:hAnsi="Trebuchet MS" w:cs="Times New Roman" w:hint="eastAsia"/>
          <w:color w:val="000000"/>
          <w:kern w:val="0"/>
          <w:sz w:val="18"/>
          <w:szCs w:val="18"/>
          <w:lang w:eastAsia="ru-RU"/>
        </w:rPr>
        <w:t>МГц</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мегагерц</w:t>
      </w:r>
      <w:r w:rsidRPr="006542B3">
        <w:rPr>
          <w:rFonts w:ascii="Trebuchet MS" w:eastAsia="Times New Roman" w:hAnsi="Trebuchet MS" w:cs="Times New Roman"/>
          <w:color w:val="000000"/>
          <w:kern w:val="0"/>
          <w:sz w:val="18"/>
          <w:szCs w:val="18"/>
          <w:lang w:eastAsia="ru-RU"/>
        </w:rPr>
        <w:t xml:space="preserve"> (10</w:t>
      </w:r>
      <w:r w:rsidRPr="006542B3">
        <w:rPr>
          <w:rFonts w:ascii="Trebuchet MS" w:eastAsia="Times New Roman" w:hAnsi="Trebuchet MS" w:cs="Times New Roman" w:hint="eastAsia"/>
          <w:color w:val="000000"/>
          <w:kern w:val="0"/>
          <w:sz w:val="18"/>
          <w:szCs w:val="18"/>
          <w:lang w:eastAsia="ru-RU"/>
        </w:rPr>
        <w:t>б</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герц</w:t>
      </w:r>
      <w:r w:rsidRPr="006542B3">
        <w:rPr>
          <w:rFonts w:ascii="Trebuchet MS" w:eastAsia="Times New Roman" w:hAnsi="Trebuchet MS" w:cs="Times New Roman"/>
          <w:color w:val="000000"/>
          <w:kern w:val="0"/>
          <w:sz w:val="18"/>
          <w:szCs w:val="18"/>
          <w:lang w:eastAsia="ru-RU"/>
        </w:rPr>
        <w:t>)</w:t>
      </w:r>
    </w:p>
    <w:p w:rsidR="006542B3" w:rsidRPr="006542B3" w:rsidRDefault="006542B3" w:rsidP="006542B3">
      <w:pPr>
        <w:rPr>
          <w:rFonts w:ascii="Trebuchet MS" w:eastAsia="Times New Roman" w:hAnsi="Trebuchet MS" w:cs="Times New Roman"/>
          <w:color w:val="000000"/>
          <w:kern w:val="0"/>
          <w:sz w:val="18"/>
          <w:szCs w:val="18"/>
          <w:lang w:eastAsia="ru-RU"/>
        </w:rPr>
      </w:pPr>
    </w:p>
    <w:p w:rsidR="006542B3" w:rsidRPr="006542B3" w:rsidRDefault="006542B3" w:rsidP="006542B3">
      <w:pPr>
        <w:rPr>
          <w:rFonts w:ascii="Trebuchet MS" w:eastAsia="Times New Roman" w:hAnsi="Trebuchet MS" w:cs="Times New Roman"/>
          <w:color w:val="000000"/>
          <w:kern w:val="0"/>
          <w:sz w:val="18"/>
          <w:szCs w:val="18"/>
          <w:lang w:eastAsia="ru-RU"/>
        </w:rPr>
      </w:pPr>
      <w:r w:rsidRPr="006542B3">
        <w:rPr>
          <w:rFonts w:ascii="Trebuchet MS" w:eastAsia="Times New Roman" w:hAnsi="Trebuchet MS" w:cs="Times New Roman" w:hint="eastAsia"/>
          <w:color w:val="000000"/>
          <w:kern w:val="0"/>
          <w:sz w:val="18"/>
          <w:szCs w:val="18"/>
          <w:lang w:eastAsia="ru-RU"/>
        </w:rPr>
        <w:t>МТ</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масса</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тела</w:t>
      </w:r>
    </w:p>
    <w:p w:rsidR="006542B3" w:rsidRPr="006542B3" w:rsidRDefault="006542B3" w:rsidP="006542B3">
      <w:pPr>
        <w:rPr>
          <w:rFonts w:ascii="Trebuchet MS" w:eastAsia="Times New Roman" w:hAnsi="Trebuchet MS" w:cs="Times New Roman"/>
          <w:color w:val="000000"/>
          <w:kern w:val="0"/>
          <w:sz w:val="18"/>
          <w:szCs w:val="18"/>
          <w:lang w:eastAsia="ru-RU"/>
        </w:rPr>
      </w:pPr>
    </w:p>
    <w:p w:rsidR="006542B3" w:rsidRPr="006542B3" w:rsidRDefault="006542B3" w:rsidP="006542B3">
      <w:pPr>
        <w:rPr>
          <w:rFonts w:ascii="Trebuchet MS" w:eastAsia="Times New Roman" w:hAnsi="Trebuchet MS" w:cs="Times New Roman"/>
          <w:color w:val="000000"/>
          <w:kern w:val="0"/>
          <w:sz w:val="18"/>
          <w:szCs w:val="18"/>
          <w:lang w:eastAsia="ru-RU"/>
        </w:rPr>
      </w:pPr>
      <w:r w:rsidRPr="006542B3">
        <w:rPr>
          <w:rFonts w:ascii="Trebuchet MS" w:eastAsia="Times New Roman" w:hAnsi="Trebuchet MS" w:cs="Times New Roman" w:hint="eastAsia"/>
          <w:color w:val="000000"/>
          <w:kern w:val="0"/>
          <w:sz w:val="18"/>
          <w:szCs w:val="18"/>
          <w:lang w:eastAsia="ru-RU"/>
        </w:rPr>
        <w:t>НЭМИ</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неионизирующие</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электромагнитные</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излучения</w:t>
      </w:r>
    </w:p>
    <w:p w:rsidR="006542B3" w:rsidRPr="006542B3" w:rsidRDefault="006542B3" w:rsidP="006542B3">
      <w:pPr>
        <w:rPr>
          <w:rFonts w:ascii="Trebuchet MS" w:eastAsia="Times New Roman" w:hAnsi="Trebuchet MS" w:cs="Times New Roman"/>
          <w:color w:val="000000"/>
          <w:kern w:val="0"/>
          <w:sz w:val="18"/>
          <w:szCs w:val="18"/>
          <w:lang w:eastAsia="ru-RU"/>
        </w:rPr>
      </w:pPr>
    </w:p>
    <w:p w:rsidR="006542B3" w:rsidRPr="006542B3" w:rsidRDefault="006542B3" w:rsidP="006542B3">
      <w:pPr>
        <w:rPr>
          <w:rFonts w:ascii="Trebuchet MS" w:eastAsia="Times New Roman" w:hAnsi="Trebuchet MS" w:cs="Times New Roman"/>
          <w:color w:val="000000"/>
          <w:kern w:val="0"/>
          <w:sz w:val="18"/>
          <w:szCs w:val="18"/>
          <w:lang w:eastAsia="ru-RU"/>
        </w:rPr>
      </w:pPr>
      <w:r w:rsidRPr="006542B3">
        <w:rPr>
          <w:rFonts w:ascii="Trebuchet MS" w:eastAsia="Times New Roman" w:hAnsi="Trebuchet MS" w:cs="Times New Roman" w:hint="eastAsia"/>
          <w:color w:val="000000"/>
          <w:kern w:val="0"/>
          <w:sz w:val="18"/>
          <w:szCs w:val="18"/>
          <w:lang w:eastAsia="ru-RU"/>
        </w:rPr>
        <w:t>ОГК</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окружность</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грудной</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клетки</w:t>
      </w:r>
    </w:p>
    <w:p w:rsidR="006542B3" w:rsidRPr="006542B3" w:rsidRDefault="006542B3" w:rsidP="006542B3">
      <w:pPr>
        <w:rPr>
          <w:rFonts w:ascii="Trebuchet MS" w:eastAsia="Times New Roman" w:hAnsi="Trebuchet MS" w:cs="Times New Roman"/>
          <w:color w:val="000000"/>
          <w:kern w:val="0"/>
          <w:sz w:val="18"/>
          <w:szCs w:val="18"/>
          <w:lang w:eastAsia="ru-RU"/>
        </w:rPr>
      </w:pPr>
    </w:p>
    <w:p w:rsidR="006542B3" w:rsidRPr="006542B3" w:rsidRDefault="006542B3" w:rsidP="006542B3">
      <w:pPr>
        <w:rPr>
          <w:rFonts w:ascii="Trebuchet MS" w:eastAsia="Times New Roman" w:hAnsi="Trebuchet MS" w:cs="Times New Roman"/>
          <w:color w:val="000000"/>
          <w:kern w:val="0"/>
          <w:sz w:val="18"/>
          <w:szCs w:val="18"/>
          <w:lang w:eastAsia="ru-RU"/>
        </w:rPr>
      </w:pPr>
      <w:r w:rsidRPr="006542B3">
        <w:rPr>
          <w:rFonts w:ascii="Trebuchet MS" w:eastAsia="Times New Roman" w:hAnsi="Trebuchet MS" w:cs="Times New Roman" w:hint="eastAsia"/>
          <w:color w:val="000000"/>
          <w:kern w:val="0"/>
          <w:sz w:val="18"/>
          <w:szCs w:val="18"/>
          <w:lang w:eastAsia="ru-RU"/>
        </w:rPr>
        <w:t>ОП</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олигопептиды</w:t>
      </w:r>
    </w:p>
    <w:p w:rsidR="006542B3" w:rsidRPr="006542B3" w:rsidRDefault="006542B3" w:rsidP="006542B3">
      <w:pPr>
        <w:rPr>
          <w:rFonts w:ascii="Trebuchet MS" w:eastAsia="Times New Roman" w:hAnsi="Trebuchet MS" w:cs="Times New Roman"/>
          <w:color w:val="000000"/>
          <w:kern w:val="0"/>
          <w:sz w:val="18"/>
          <w:szCs w:val="18"/>
          <w:lang w:eastAsia="ru-RU"/>
        </w:rPr>
      </w:pPr>
    </w:p>
    <w:p w:rsidR="006542B3" w:rsidRPr="006542B3" w:rsidRDefault="006542B3" w:rsidP="006542B3">
      <w:pPr>
        <w:rPr>
          <w:rFonts w:ascii="Trebuchet MS" w:eastAsia="Times New Roman" w:hAnsi="Trebuchet MS" w:cs="Times New Roman"/>
          <w:color w:val="000000"/>
          <w:kern w:val="0"/>
          <w:sz w:val="18"/>
          <w:szCs w:val="18"/>
          <w:lang w:eastAsia="ru-RU"/>
        </w:rPr>
      </w:pPr>
      <w:r w:rsidRPr="006542B3">
        <w:rPr>
          <w:rFonts w:ascii="Trebuchet MS" w:eastAsia="Times New Roman" w:hAnsi="Trebuchet MS" w:cs="Times New Roman" w:hint="eastAsia"/>
          <w:color w:val="000000"/>
          <w:kern w:val="0"/>
          <w:sz w:val="18"/>
          <w:szCs w:val="18"/>
          <w:lang w:eastAsia="ru-RU"/>
        </w:rPr>
        <w:t>ПК</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персональный</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компьютер</w:t>
      </w:r>
    </w:p>
    <w:p w:rsidR="006542B3" w:rsidRPr="006542B3" w:rsidRDefault="006542B3" w:rsidP="006542B3">
      <w:pPr>
        <w:rPr>
          <w:rFonts w:ascii="Trebuchet MS" w:eastAsia="Times New Roman" w:hAnsi="Trebuchet MS" w:cs="Times New Roman"/>
          <w:color w:val="000000"/>
          <w:kern w:val="0"/>
          <w:sz w:val="18"/>
          <w:szCs w:val="18"/>
          <w:lang w:eastAsia="ru-RU"/>
        </w:rPr>
      </w:pPr>
    </w:p>
    <w:p w:rsidR="006542B3" w:rsidRPr="006542B3" w:rsidRDefault="006542B3" w:rsidP="006542B3">
      <w:pPr>
        <w:rPr>
          <w:rFonts w:ascii="Trebuchet MS" w:eastAsia="Times New Roman" w:hAnsi="Trebuchet MS" w:cs="Times New Roman"/>
          <w:color w:val="000000"/>
          <w:kern w:val="0"/>
          <w:sz w:val="18"/>
          <w:szCs w:val="18"/>
          <w:lang w:eastAsia="ru-RU"/>
        </w:rPr>
      </w:pPr>
      <w:r w:rsidRPr="006542B3">
        <w:rPr>
          <w:rFonts w:ascii="Trebuchet MS" w:eastAsia="Times New Roman" w:hAnsi="Trebuchet MS" w:cs="Times New Roman" w:hint="eastAsia"/>
          <w:color w:val="000000"/>
          <w:kern w:val="0"/>
          <w:sz w:val="18"/>
          <w:szCs w:val="18"/>
          <w:lang w:eastAsia="ru-RU"/>
        </w:rPr>
        <w:t>ПЭВМ</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персональная</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электронно</w:t>
      </w:r>
      <w:r w:rsidRPr="006542B3">
        <w:rPr>
          <w:rFonts w:ascii="Trebuchet MS" w:eastAsia="Times New Roman" w:hAnsi="Trebuchet MS" w:cs="Times New Roman"/>
          <w:color w:val="000000"/>
          <w:kern w:val="0"/>
          <w:sz w:val="18"/>
          <w:szCs w:val="18"/>
          <w:lang w:eastAsia="ru-RU"/>
        </w:rPr>
        <w:t>-</w:t>
      </w:r>
      <w:r w:rsidRPr="006542B3">
        <w:rPr>
          <w:rFonts w:ascii="Trebuchet MS" w:eastAsia="Times New Roman" w:hAnsi="Trebuchet MS" w:cs="Times New Roman" w:hint="eastAsia"/>
          <w:color w:val="000000"/>
          <w:kern w:val="0"/>
          <w:sz w:val="18"/>
          <w:szCs w:val="18"/>
          <w:lang w:eastAsia="ru-RU"/>
        </w:rPr>
        <w:t>вычислительная</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машина</w:t>
      </w:r>
    </w:p>
    <w:p w:rsidR="006542B3" w:rsidRPr="006542B3" w:rsidRDefault="006542B3" w:rsidP="006542B3">
      <w:pPr>
        <w:rPr>
          <w:rFonts w:ascii="Trebuchet MS" w:eastAsia="Times New Roman" w:hAnsi="Trebuchet MS" w:cs="Times New Roman"/>
          <w:color w:val="000000"/>
          <w:kern w:val="0"/>
          <w:sz w:val="18"/>
          <w:szCs w:val="18"/>
          <w:lang w:eastAsia="ru-RU"/>
        </w:rPr>
      </w:pPr>
    </w:p>
    <w:p w:rsidR="006542B3" w:rsidRPr="006542B3" w:rsidRDefault="006542B3" w:rsidP="006542B3">
      <w:pPr>
        <w:rPr>
          <w:rFonts w:ascii="Trebuchet MS" w:eastAsia="Times New Roman" w:hAnsi="Trebuchet MS" w:cs="Times New Roman"/>
          <w:color w:val="000000"/>
          <w:kern w:val="0"/>
          <w:sz w:val="18"/>
          <w:szCs w:val="18"/>
          <w:lang w:eastAsia="ru-RU"/>
        </w:rPr>
      </w:pPr>
      <w:r w:rsidRPr="006542B3">
        <w:rPr>
          <w:rFonts w:ascii="Trebuchet MS" w:eastAsia="Times New Roman" w:hAnsi="Trebuchet MS" w:cs="Times New Roman" w:hint="eastAsia"/>
          <w:color w:val="000000"/>
          <w:kern w:val="0"/>
          <w:sz w:val="18"/>
          <w:szCs w:val="18"/>
          <w:lang w:eastAsia="ru-RU"/>
        </w:rPr>
        <w:t>ФР</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физическое</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развитие</w:t>
      </w:r>
    </w:p>
    <w:p w:rsidR="006542B3" w:rsidRPr="006542B3" w:rsidRDefault="006542B3" w:rsidP="006542B3">
      <w:pPr>
        <w:rPr>
          <w:rFonts w:ascii="Trebuchet MS" w:eastAsia="Times New Roman" w:hAnsi="Trebuchet MS" w:cs="Times New Roman"/>
          <w:color w:val="000000"/>
          <w:kern w:val="0"/>
          <w:sz w:val="18"/>
          <w:szCs w:val="18"/>
          <w:lang w:eastAsia="ru-RU"/>
        </w:rPr>
      </w:pPr>
    </w:p>
    <w:p w:rsidR="006542B3" w:rsidRPr="006542B3" w:rsidRDefault="006542B3" w:rsidP="006542B3">
      <w:pPr>
        <w:rPr>
          <w:rFonts w:ascii="Trebuchet MS" w:eastAsia="Times New Roman" w:hAnsi="Trebuchet MS" w:cs="Times New Roman"/>
          <w:color w:val="000000"/>
          <w:kern w:val="0"/>
          <w:sz w:val="18"/>
          <w:szCs w:val="18"/>
          <w:lang w:eastAsia="ru-RU"/>
        </w:rPr>
      </w:pPr>
      <w:r w:rsidRPr="006542B3">
        <w:rPr>
          <w:rFonts w:ascii="Trebuchet MS" w:eastAsia="Times New Roman" w:hAnsi="Trebuchet MS" w:cs="Times New Roman" w:hint="eastAsia"/>
          <w:color w:val="000000"/>
          <w:kern w:val="0"/>
          <w:sz w:val="18"/>
          <w:szCs w:val="18"/>
          <w:lang w:eastAsia="ru-RU"/>
        </w:rPr>
        <w:t>ЦИК</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циркулирующие</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иммунные</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комплексы</w:t>
      </w:r>
    </w:p>
    <w:p w:rsidR="006542B3" w:rsidRPr="006542B3" w:rsidRDefault="006542B3" w:rsidP="006542B3">
      <w:pPr>
        <w:rPr>
          <w:rFonts w:ascii="Trebuchet MS" w:eastAsia="Times New Roman" w:hAnsi="Trebuchet MS" w:cs="Times New Roman"/>
          <w:color w:val="000000"/>
          <w:kern w:val="0"/>
          <w:sz w:val="18"/>
          <w:szCs w:val="18"/>
          <w:lang w:eastAsia="ru-RU"/>
        </w:rPr>
      </w:pPr>
    </w:p>
    <w:p w:rsidR="006542B3" w:rsidRPr="006542B3" w:rsidRDefault="006542B3" w:rsidP="006542B3">
      <w:pPr>
        <w:rPr>
          <w:rFonts w:ascii="Trebuchet MS" w:eastAsia="Times New Roman" w:hAnsi="Trebuchet MS" w:cs="Times New Roman"/>
          <w:color w:val="000000"/>
          <w:kern w:val="0"/>
          <w:sz w:val="18"/>
          <w:szCs w:val="18"/>
          <w:lang w:eastAsia="ru-RU"/>
        </w:rPr>
      </w:pPr>
      <w:r w:rsidRPr="006542B3">
        <w:rPr>
          <w:rFonts w:ascii="Trebuchet MS" w:eastAsia="Times New Roman" w:hAnsi="Trebuchet MS" w:cs="Times New Roman" w:hint="eastAsia"/>
          <w:color w:val="000000"/>
          <w:kern w:val="0"/>
          <w:sz w:val="18"/>
          <w:szCs w:val="18"/>
          <w:lang w:eastAsia="ru-RU"/>
        </w:rPr>
        <w:t>ЭВМ</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электронно</w:t>
      </w:r>
      <w:r w:rsidRPr="006542B3">
        <w:rPr>
          <w:rFonts w:ascii="Trebuchet MS" w:eastAsia="Times New Roman" w:hAnsi="Trebuchet MS" w:cs="Times New Roman"/>
          <w:color w:val="000000"/>
          <w:kern w:val="0"/>
          <w:sz w:val="18"/>
          <w:szCs w:val="18"/>
          <w:lang w:eastAsia="ru-RU"/>
        </w:rPr>
        <w:t>-</w:t>
      </w:r>
      <w:r w:rsidRPr="006542B3">
        <w:rPr>
          <w:rFonts w:ascii="Trebuchet MS" w:eastAsia="Times New Roman" w:hAnsi="Trebuchet MS" w:cs="Times New Roman" w:hint="eastAsia"/>
          <w:color w:val="000000"/>
          <w:kern w:val="0"/>
          <w:sz w:val="18"/>
          <w:szCs w:val="18"/>
          <w:lang w:eastAsia="ru-RU"/>
        </w:rPr>
        <w:t>вычислительная</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машина</w:t>
      </w:r>
    </w:p>
    <w:p w:rsidR="006542B3" w:rsidRPr="006542B3" w:rsidRDefault="006542B3" w:rsidP="006542B3">
      <w:pPr>
        <w:rPr>
          <w:rFonts w:ascii="Trebuchet MS" w:eastAsia="Times New Roman" w:hAnsi="Trebuchet MS" w:cs="Times New Roman"/>
          <w:color w:val="000000"/>
          <w:kern w:val="0"/>
          <w:sz w:val="18"/>
          <w:szCs w:val="18"/>
          <w:lang w:eastAsia="ru-RU"/>
        </w:rPr>
      </w:pPr>
    </w:p>
    <w:p w:rsidR="006542B3" w:rsidRPr="006542B3" w:rsidRDefault="006542B3" w:rsidP="006542B3">
      <w:pPr>
        <w:rPr>
          <w:rFonts w:ascii="Trebuchet MS" w:eastAsia="Times New Roman" w:hAnsi="Trebuchet MS" w:cs="Times New Roman"/>
          <w:color w:val="000000"/>
          <w:kern w:val="0"/>
          <w:sz w:val="18"/>
          <w:szCs w:val="18"/>
          <w:lang w:eastAsia="ru-RU"/>
        </w:rPr>
      </w:pPr>
      <w:r w:rsidRPr="006542B3">
        <w:rPr>
          <w:rFonts w:ascii="Trebuchet MS" w:eastAsia="Times New Roman" w:hAnsi="Trebuchet MS" w:cs="Times New Roman" w:hint="eastAsia"/>
          <w:color w:val="000000"/>
          <w:kern w:val="0"/>
          <w:sz w:val="18"/>
          <w:szCs w:val="18"/>
          <w:lang w:eastAsia="ru-RU"/>
        </w:rPr>
        <w:t>ЭИ</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эндогенная</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интоксикация</w:t>
      </w:r>
    </w:p>
    <w:p w:rsidR="006542B3" w:rsidRPr="006542B3" w:rsidRDefault="006542B3" w:rsidP="006542B3">
      <w:pPr>
        <w:rPr>
          <w:rFonts w:ascii="Trebuchet MS" w:eastAsia="Times New Roman" w:hAnsi="Trebuchet MS" w:cs="Times New Roman"/>
          <w:color w:val="000000"/>
          <w:kern w:val="0"/>
          <w:sz w:val="18"/>
          <w:szCs w:val="18"/>
          <w:lang w:eastAsia="ru-RU"/>
        </w:rPr>
      </w:pPr>
    </w:p>
    <w:p w:rsidR="006542B3" w:rsidRPr="006542B3" w:rsidRDefault="006542B3" w:rsidP="006542B3">
      <w:pPr>
        <w:rPr>
          <w:rFonts w:ascii="Trebuchet MS" w:eastAsia="Times New Roman" w:hAnsi="Trebuchet MS" w:cs="Times New Roman"/>
          <w:color w:val="000000"/>
          <w:kern w:val="0"/>
          <w:sz w:val="18"/>
          <w:szCs w:val="18"/>
          <w:lang w:eastAsia="ru-RU"/>
        </w:rPr>
      </w:pPr>
      <w:r w:rsidRPr="006542B3">
        <w:rPr>
          <w:rFonts w:ascii="Trebuchet MS" w:eastAsia="Times New Roman" w:hAnsi="Trebuchet MS" w:cs="Times New Roman" w:hint="eastAsia"/>
          <w:color w:val="000000"/>
          <w:kern w:val="0"/>
          <w:sz w:val="18"/>
          <w:szCs w:val="18"/>
          <w:lang w:eastAsia="ru-RU"/>
        </w:rPr>
        <w:t>ЭЛТ</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электролучевая</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трубка</w:t>
      </w:r>
    </w:p>
    <w:p w:rsidR="006542B3" w:rsidRPr="006542B3" w:rsidRDefault="006542B3" w:rsidP="006542B3">
      <w:pPr>
        <w:rPr>
          <w:rFonts w:ascii="Trebuchet MS" w:eastAsia="Times New Roman" w:hAnsi="Trebuchet MS" w:cs="Times New Roman"/>
          <w:color w:val="000000"/>
          <w:kern w:val="0"/>
          <w:sz w:val="18"/>
          <w:szCs w:val="18"/>
          <w:lang w:eastAsia="ru-RU"/>
        </w:rPr>
      </w:pPr>
    </w:p>
    <w:p w:rsidR="006542B3" w:rsidRPr="006542B3" w:rsidRDefault="006542B3" w:rsidP="006542B3">
      <w:pPr>
        <w:rPr>
          <w:rFonts w:ascii="Trebuchet MS" w:eastAsia="Times New Roman" w:hAnsi="Trebuchet MS" w:cs="Times New Roman"/>
          <w:color w:val="000000"/>
          <w:kern w:val="0"/>
          <w:sz w:val="18"/>
          <w:szCs w:val="18"/>
          <w:lang w:eastAsia="ru-RU"/>
        </w:rPr>
      </w:pPr>
      <w:r w:rsidRPr="006542B3">
        <w:rPr>
          <w:rFonts w:ascii="Trebuchet MS" w:eastAsia="Times New Roman" w:hAnsi="Trebuchet MS" w:cs="Times New Roman" w:hint="eastAsia"/>
          <w:color w:val="000000"/>
          <w:kern w:val="0"/>
          <w:sz w:val="18"/>
          <w:szCs w:val="18"/>
          <w:lang w:eastAsia="ru-RU"/>
        </w:rPr>
        <w:t>ЭМИ</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электромагнитное</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излучение</w:t>
      </w:r>
    </w:p>
    <w:p w:rsidR="006542B3" w:rsidRPr="006542B3" w:rsidRDefault="006542B3" w:rsidP="006542B3">
      <w:pPr>
        <w:rPr>
          <w:rFonts w:ascii="Trebuchet MS" w:eastAsia="Times New Roman" w:hAnsi="Trebuchet MS" w:cs="Times New Roman"/>
          <w:color w:val="000000"/>
          <w:kern w:val="0"/>
          <w:sz w:val="18"/>
          <w:szCs w:val="18"/>
          <w:lang w:eastAsia="ru-RU"/>
        </w:rPr>
      </w:pPr>
    </w:p>
    <w:p w:rsidR="006542B3" w:rsidRPr="006542B3" w:rsidRDefault="006542B3" w:rsidP="006542B3">
      <w:pPr>
        <w:rPr>
          <w:rFonts w:ascii="Trebuchet MS" w:eastAsia="Times New Roman" w:hAnsi="Trebuchet MS" w:cs="Times New Roman"/>
          <w:color w:val="000000"/>
          <w:kern w:val="0"/>
          <w:sz w:val="18"/>
          <w:szCs w:val="18"/>
          <w:lang w:eastAsia="ru-RU"/>
        </w:rPr>
      </w:pPr>
      <w:r w:rsidRPr="006542B3">
        <w:rPr>
          <w:rFonts w:ascii="Trebuchet MS" w:eastAsia="Times New Roman" w:hAnsi="Trebuchet MS" w:cs="Times New Roman" w:hint="eastAsia"/>
          <w:color w:val="000000"/>
          <w:kern w:val="0"/>
          <w:sz w:val="18"/>
          <w:szCs w:val="18"/>
          <w:lang w:eastAsia="ru-RU"/>
        </w:rPr>
        <w:lastRenderedPageBreak/>
        <w:t>ЭМП</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электромагнитное</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поле</w:t>
      </w:r>
    </w:p>
    <w:p w:rsidR="006542B3" w:rsidRPr="006542B3" w:rsidRDefault="006542B3" w:rsidP="006542B3">
      <w:pPr>
        <w:rPr>
          <w:rFonts w:ascii="Trebuchet MS" w:eastAsia="Times New Roman" w:hAnsi="Trebuchet MS" w:cs="Times New Roman"/>
          <w:color w:val="000000"/>
          <w:kern w:val="0"/>
          <w:sz w:val="18"/>
          <w:szCs w:val="18"/>
          <w:lang w:eastAsia="ru-RU"/>
        </w:rPr>
      </w:pPr>
    </w:p>
    <w:p w:rsidR="006542B3" w:rsidRPr="006542B3" w:rsidRDefault="006542B3" w:rsidP="006542B3">
      <w:pPr>
        <w:rPr>
          <w:rFonts w:ascii="Trebuchet MS" w:eastAsia="Times New Roman" w:hAnsi="Trebuchet MS" w:cs="Times New Roman"/>
          <w:color w:val="000000"/>
          <w:kern w:val="0"/>
          <w:sz w:val="18"/>
          <w:szCs w:val="18"/>
          <w:lang w:eastAsia="ru-RU"/>
        </w:rPr>
      </w:pPr>
      <w:r w:rsidRPr="006542B3">
        <w:rPr>
          <w:rFonts w:ascii="Trebuchet MS" w:eastAsia="Times New Roman" w:hAnsi="Trebuchet MS" w:cs="Times New Roman" w:hint="eastAsia"/>
          <w:color w:val="000000"/>
          <w:kern w:val="0"/>
          <w:sz w:val="18"/>
          <w:szCs w:val="18"/>
          <w:lang w:eastAsia="ru-RU"/>
        </w:rPr>
        <w:t>ЭП</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электрическое</w:t>
      </w:r>
      <w:r w:rsidRPr="006542B3">
        <w:rPr>
          <w:rFonts w:ascii="Trebuchet MS" w:eastAsia="Times New Roman" w:hAnsi="Trebuchet MS" w:cs="Times New Roman"/>
          <w:color w:val="000000"/>
          <w:kern w:val="0"/>
          <w:sz w:val="18"/>
          <w:szCs w:val="18"/>
          <w:lang w:eastAsia="ru-RU"/>
        </w:rPr>
        <w:t xml:space="preserve"> </w:t>
      </w:r>
      <w:r w:rsidRPr="006542B3">
        <w:rPr>
          <w:rFonts w:ascii="Trebuchet MS" w:eastAsia="Times New Roman" w:hAnsi="Trebuchet MS" w:cs="Times New Roman" w:hint="eastAsia"/>
          <w:color w:val="000000"/>
          <w:kern w:val="0"/>
          <w:sz w:val="18"/>
          <w:szCs w:val="18"/>
          <w:lang w:eastAsia="ru-RU"/>
        </w:rPr>
        <w:t>поле</w:t>
      </w:r>
    </w:p>
    <w:p w:rsidR="006542B3" w:rsidRPr="006542B3" w:rsidRDefault="006542B3" w:rsidP="006542B3">
      <w:pPr>
        <w:rPr>
          <w:rFonts w:ascii="Trebuchet MS" w:eastAsia="Times New Roman" w:hAnsi="Trebuchet MS" w:cs="Times New Roman"/>
          <w:color w:val="000000"/>
          <w:kern w:val="0"/>
          <w:sz w:val="18"/>
          <w:szCs w:val="18"/>
          <w:lang w:eastAsia="ru-RU"/>
        </w:rPr>
      </w:pPr>
    </w:p>
    <w:p w:rsidR="00985DAE" w:rsidRPr="006542B3" w:rsidRDefault="006542B3" w:rsidP="006542B3">
      <w:r w:rsidRPr="006542B3">
        <w:rPr>
          <w:rFonts w:ascii="Trebuchet MS" w:eastAsia="Times New Roman" w:hAnsi="Trebuchet MS" w:cs="Times New Roman"/>
          <w:color w:val="000000"/>
          <w:kern w:val="0"/>
          <w:sz w:val="18"/>
          <w:szCs w:val="18"/>
          <w:lang w:eastAsia="ru-RU"/>
        </w:rPr>
        <w:t xml:space="preserve">Ig </w:t>
      </w:r>
      <w:r w:rsidRPr="006542B3">
        <w:rPr>
          <w:rFonts w:ascii="Trebuchet MS" w:eastAsia="Times New Roman" w:hAnsi="Trebuchet MS" w:cs="Times New Roman" w:hint="eastAsia"/>
          <w:color w:val="000000"/>
          <w:kern w:val="0"/>
          <w:sz w:val="18"/>
          <w:szCs w:val="18"/>
          <w:lang w:eastAsia="ru-RU"/>
        </w:rPr>
        <w:t>иммуноглобулины</w:t>
      </w:r>
      <w:bookmarkStart w:id="0" w:name="_GoBack"/>
      <w:bookmarkEnd w:id="0"/>
    </w:p>
    <w:sectPr w:rsidR="00985DAE" w:rsidRPr="006542B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750" w:rsidRDefault="009F2750">
      <w:pPr>
        <w:spacing w:after="0" w:line="240" w:lineRule="auto"/>
      </w:pPr>
      <w:r>
        <w:separator/>
      </w:r>
    </w:p>
  </w:endnote>
  <w:endnote w:type="continuationSeparator" w:id="0">
    <w:p w:rsidR="009F2750" w:rsidRDefault="009F2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750" w:rsidRDefault="009F2750"/>
    <w:p w:rsidR="009F2750" w:rsidRDefault="009F2750"/>
    <w:p w:rsidR="009F2750" w:rsidRDefault="009F2750"/>
    <w:p w:rsidR="009F2750" w:rsidRDefault="009F2750"/>
    <w:p w:rsidR="009F2750" w:rsidRDefault="009F2750"/>
    <w:p w:rsidR="009F2750" w:rsidRDefault="009F2750"/>
    <w:p w:rsidR="009F2750" w:rsidRDefault="009F275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750" w:rsidRDefault="009F27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F2750" w:rsidRDefault="009F27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F2750" w:rsidRDefault="009F2750"/>
    <w:p w:rsidR="009F2750" w:rsidRDefault="009F2750"/>
    <w:p w:rsidR="009F2750" w:rsidRDefault="009F275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750" w:rsidRDefault="009F2750"/>
                          <w:p w:rsidR="009F2750" w:rsidRDefault="009F275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F2750" w:rsidRDefault="009F2750"/>
                    <w:p w:rsidR="009F2750" w:rsidRDefault="009F275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F2750" w:rsidRDefault="009F2750"/>
    <w:p w:rsidR="009F2750" w:rsidRDefault="009F2750">
      <w:pPr>
        <w:rPr>
          <w:sz w:val="2"/>
          <w:szCs w:val="2"/>
        </w:rPr>
      </w:pPr>
    </w:p>
    <w:p w:rsidR="009F2750" w:rsidRDefault="009F2750"/>
    <w:p w:rsidR="009F2750" w:rsidRDefault="009F2750">
      <w:pPr>
        <w:spacing w:after="0" w:line="240" w:lineRule="auto"/>
      </w:pPr>
    </w:p>
  </w:footnote>
  <w:footnote w:type="continuationSeparator" w:id="0">
    <w:p w:rsidR="009F2750" w:rsidRDefault="009F2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50"/>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B0655-86D9-4FBE-97EC-D947833C4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24437</TotalTime>
  <Pages>4</Pages>
  <Words>256</Words>
  <Characters>1463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1690</cp:revision>
  <cp:lastPrinted>2009-02-06T05:36:00Z</cp:lastPrinted>
  <dcterms:created xsi:type="dcterms:W3CDTF">2023-09-07T12:38:00Z</dcterms:created>
  <dcterms:modified xsi:type="dcterms:W3CDTF">2023-12-06T09:14:00Z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