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7DE3" w:rsidRPr="00C15851" w:rsidRDefault="00C15851" w:rsidP="00C15851">
      <w:r w:rsidRPr="00C15851">
        <w:rPr>
          <w:rFonts w:ascii="Times New Roman" w:eastAsia="Arial Narrow" w:hAnsi="Times New Roman" w:cs="Times New Roman"/>
          <w:b/>
          <w:bCs/>
          <w:color w:val="000000"/>
          <w:kern w:val="0"/>
          <w:sz w:val="24"/>
          <w:lang w:val="uk-UA" w:eastAsia="uk-UA" w:bidi="uk-UA"/>
        </w:rPr>
        <w:t>Антюхова Наталія Ігорівна</w:t>
      </w:r>
      <w:r w:rsidRPr="00C15851">
        <w:rPr>
          <w:rFonts w:ascii="Times New Roman" w:eastAsia="Arial Narrow" w:hAnsi="Times New Roman" w:cs="Times New Roman"/>
          <w:color w:val="000000"/>
          <w:kern w:val="0"/>
          <w:sz w:val="24"/>
          <w:lang w:val="uk-UA" w:eastAsia="uk-UA" w:bidi="uk-UA"/>
        </w:rPr>
        <w:t>, старший викладач кафедри гер</w:t>
      </w:r>
      <w:r w:rsidRPr="00C15851">
        <w:rPr>
          <w:rFonts w:ascii="Times New Roman" w:eastAsia="Arial Narrow" w:hAnsi="Times New Roman" w:cs="Times New Roman"/>
          <w:color w:val="000000"/>
          <w:kern w:val="0"/>
          <w:sz w:val="24"/>
          <w:lang w:val="uk-UA" w:eastAsia="uk-UA" w:bidi="uk-UA"/>
        </w:rPr>
        <w:softHyphen/>
        <w:t>манської філології Інституту філології Київського національного університету імені Тараса Шевченка МОН України: «Психологічні умови розвитку творчого потенціалу майбутнього вчителя іно</w:t>
      </w:r>
      <w:r w:rsidRPr="00C15851">
        <w:rPr>
          <w:rFonts w:ascii="Times New Roman" w:eastAsia="Arial Narrow" w:hAnsi="Times New Roman" w:cs="Times New Roman"/>
          <w:color w:val="000000"/>
          <w:kern w:val="0"/>
          <w:sz w:val="24"/>
          <w:lang w:val="uk-UA" w:eastAsia="uk-UA" w:bidi="uk-UA"/>
        </w:rPr>
        <w:softHyphen/>
        <w:t>земної мови» (19.00.07 - педагогічна та вікова психологія). Спец</w:t>
      </w:r>
      <w:r w:rsidRPr="00C15851">
        <w:rPr>
          <w:rFonts w:ascii="Times New Roman" w:eastAsia="Arial Narrow" w:hAnsi="Times New Roman" w:cs="Times New Roman"/>
          <w:color w:val="000000"/>
          <w:kern w:val="0"/>
          <w:sz w:val="24"/>
          <w:lang w:val="uk-UA" w:eastAsia="uk-UA" w:bidi="uk-UA"/>
        </w:rPr>
        <w:softHyphen/>
        <w:t xml:space="preserve">рада Д 26.453.02 в Інституті психології імені </w:t>
      </w:r>
      <w:r w:rsidRPr="00C15851">
        <w:rPr>
          <w:rFonts w:ascii="Times New Roman" w:eastAsia="Arial Narrow" w:hAnsi="Times New Roman" w:cs="Times New Roman"/>
          <w:color w:val="000000"/>
          <w:kern w:val="0"/>
          <w:sz w:val="24"/>
          <w:lang w:eastAsia="ru-RU" w:bidi="ru-RU"/>
        </w:rPr>
        <w:t xml:space="preserve">Г. </w:t>
      </w:r>
      <w:r w:rsidRPr="00C15851">
        <w:rPr>
          <w:rFonts w:ascii="Times New Roman" w:eastAsia="Arial Narrow" w:hAnsi="Times New Roman" w:cs="Times New Roman"/>
          <w:color w:val="000000"/>
          <w:kern w:val="0"/>
          <w:sz w:val="24"/>
          <w:lang w:val="uk-UA" w:eastAsia="uk-UA" w:bidi="uk-UA"/>
        </w:rPr>
        <w:t>С. Костюка</w:t>
      </w:r>
    </w:p>
    <w:sectPr w:rsidR="00047DE3" w:rsidRPr="00C15851" w:rsidSect="00D87EFD">
      <w:headerReference w:type="even" r:id="rId8"/>
      <w:headerReference w:type="default" r:id="rId9"/>
      <w:footerReference w:type="even" r:id="rId10"/>
      <w:pgSz w:w="11906" w:h="16838"/>
      <w:pgMar w:top="113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2401" w:rsidRDefault="00EA2401">
      <w:pPr>
        <w:spacing w:after="0" w:line="240" w:lineRule="auto"/>
      </w:pPr>
      <w:r>
        <w:separator/>
      </w:r>
    </w:p>
  </w:endnote>
  <w:endnote w:type="continuationSeparator" w:id="0">
    <w:p w:rsidR="00EA2401" w:rsidRDefault="00EA24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A2529D">
    <w:pPr>
      <w:rPr>
        <w:sz w:val="2"/>
        <w:szCs w:val="2"/>
      </w:rPr>
    </w:pPr>
    <w:r w:rsidRPr="00A2529D">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A2401" w:rsidRDefault="00A2529D">
                <w:pPr>
                  <w:spacing w:line="240" w:lineRule="auto"/>
                </w:pPr>
                <w:fldSimple w:instr=" PAGE \* MERGEFORMAT ">
                  <w:r w:rsidR="00EA2401">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2401" w:rsidRDefault="00EA2401"/>
    <w:p w:rsidR="00EA2401" w:rsidRDefault="00EA2401"/>
    <w:p w:rsidR="00EA2401" w:rsidRDefault="00EA2401"/>
    <w:p w:rsidR="00EA2401" w:rsidRDefault="00EA2401"/>
    <w:p w:rsidR="00EA2401" w:rsidRDefault="00EA2401"/>
    <w:p w:rsidR="00EA2401" w:rsidRDefault="00EA2401"/>
    <w:p w:rsidR="00EA2401" w:rsidRDefault="00A2529D">
      <w:pPr>
        <w:rPr>
          <w:sz w:val="2"/>
          <w:szCs w:val="2"/>
        </w:rPr>
      </w:pPr>
      <w:r w:rsidRPr="00A2529D">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A2401" w:rsidRDefault="00A2529D">
                  <w:pPr>
                    <w:spacing w:line="240" w:lineRule="auto"/>
                  </w:pPr>
                  <w:fldSimple w:instr=" PAGE \* MERGEFORMAT ">
                    <w:r w:rsidR="00EA2401" w:rsidRPr="005F74AA">
                      <w:rPr>
                        <w:rStyle w:val="afffff9"/>
                        <w:b w:val="0"/>
                        <w:bCs w:val="0"/>
                        <w:noProof/>
                      </w:rPr>
                      <w:t>5</w:t>
                    </w:r>
                  </w:fldSimple>
                </w:p>
              </w:txbxContent>
            </v:textbox>
            <w10:wrap anchorx="page" anchory="page"/>
          </v:shape>
        </w:pict>
      </w:r>
    </w:p>
    <w:p w:rsidR="00EA2401" w:rsidRDefault="00EA2401"/>
    <w:p w:rsidR="00EA2401" w:rsidRDefault="00EA2401"/>
    <w:p w:rsidR="00EA2401" w:rsidRDefault="00A2529D">
      <w:pPr>
        <w:rPr>
          <w:sz w:val="2"/>
          <w:szCs w:val="2"/>
        </w:rPr>
      </w:pPr>
      <w:r w:rsidRPr="00A2529D">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A2401" w:rsidRDefault="00EA2401"/>
              </w:txbxContent>
            </v:textbox>
            <w10:wrap anchorx="page" anchory="page"/>
          </v:shape>
        </w:pict>
      </w:r>
    </w:p>
    <w:p w:rsidR="00EA2401" w:rsidRDefault="00EA2401"/>
    <w:p w:rsidR="00EA2401" w:rsidRDefault="00EA2401">
      <w:pPr>
        <w:rPr>
          <w:sz w:val="2"/>
          <w:szCs w:val="2"/>
        </w:rPr>
      </w:pPr>
    </w:p>
    <w:p w:rsidR="00EA2401" w:rsidRDefault="00EA2401"/>
    <w:p w:rsidR="00EA2401" w:rsidRDefault="00EA2401">
      <w:pPr>
        <w:spacing w:after="0" w:line="240" w:lineRule="auto"/>
      </w:pPr>
    </w:p>
  </w:footnote>
  <w:footnote w:type="continuationSeparator" w:id="0">
    <w:p w:rsidR="00EA2401" w:rsidRDefault="00EA24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p w:rsidR="00EA2401" w:rsidRDefault="00EA2401">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rsidP="006E463D">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AC7D25"/>
    <w:multiLevelType w:val="multilevel"/>
    <w:tmpl w:val="9692D5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9">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0">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1">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9">
    <w:nsid w:val="0DD54415"/>
    <w:multiLevelType w:val="multilevel"/>
    <w:tmpl w:val="2B48C3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1">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0DB5FFB"/>
    <w:multiLevelType w:val="multilevel"/>
    <w:tmpl w:val="F6B8AA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5">
    <w:nsid w:val="150A58D9"/>
    <w:multiLevelType w:val="multilevel"/>
    <w:tmpl w:val="7A2C48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5313CE1"/>
    <w:multiLevelType w:val="hybridMultilevel"/>
    <w:tmpl w:val="6CB61242"/>
    <w:name w:val="WW8Num122"/>
    <w:lvl w:ilvl="0" w:tplc="A92A61B0">
      <w:start w:val="1"/>
      <w:numFmt w:val="decimal"/>
      <w:lvlText w:val="%1."/>
      <w:lvlJc w:val="left"/>
      <w:pPr>
        <w:ind w:left="1211" w:hanging="360"/>
      </w:pPr>
    </w:lvl>
    <w:lvl w:ilvl="1" w:tplc="30BC286C" w:tentative="1">
      <w:start w:val="1"/>
      <w:numFmt w:val="lowerLetter"/>
      <w:lvlText w:val="%2."/>
      <w:lvlJc w:val="left"/>
      <w:pPr>
        <w:ind w:left="2007" w:hanging="360"/>
      </w:pPr>
    </w:lvl>
    <w:lvl w:ilvl="2" w:tplc="0592FBF2" w:tentative="1">
      <w:start w:val="1"/>
      <w:numFmt w:val="lowerRoman"/>
      <w:lvlText w:val="%3."/>
      <w:lvlJc w:val="right"/>
      <w:pPr>
        <w:ind w:left="2727" w:hanging="180"/>
      </w:pPr>
    </w:lvl>
    <w:lvl w:ilvl="3" w:tplc="12DE3B1A" w:tentative="1">
      <w:start w:val="1"/>
      <w:numFmt w:val="decimal"/>
      <w:lvlText w:val="%4."/>
      <w:lvlJc w:val="left"/>
      <w:pPr>
        <w:ind w:left="3447" w:hanging="360"/>
      </w:pPr>
    </w:lvl>
    <w:lvl w:ilvl="4" w:tplc="D4EAB99C" w:tentative="1">
      <w:start w:val="1"/>
      <w:numFmt w:val="lowerLetter"/>
      <w:lvlText w:val="%5."/>
      <w:lvlJc w:val="left"/>
      <w:pPr>
        <w:ind w:left="4167" w:hanging="360"/>
      </w:pPr>
    </w:lvl>
    <w:lvl w:ilvl="5" w:tplc="2BDE646C" w:tentative="1">
      <w:start w:val="1"/>
      <w:numFmt w:val="lowerRoman"/>
      <w:lvlText w:val="%6."/>
      <w:lvlJc w:val="right"/>
      <w:pPr>
        <w:ind w:left="4887" w:hanging="180"/>
      </w:pPr>
    </w:lvl>
    <w:lvl w:ilvl="6" w:tplc="F7E6F9CE" w:tentative="1">
      <w:start w:val="1"/>
      <w:numFmt w:val="decimal"/>
      <w:lvlText w:val="%7."/>
      <w:lvlJc w:val="left"/>
      <w:pPr>
        <w:ind w:left="5607" w:hanging="360"/>
      </w:pPr>
    </w:lvl>
    <w:lvl w:ilvl="7" w:tplc="1FB24A60" w:tentative="1">
      <w:start w:val="1"/>
      <w:numFmt w:val="lowerLetter"/>
      <w:lvlText w:val="%8."/>
      <w:lvlJc w:val="left"/>
      <w:pPr>
        <w:ind w:left="6327" w:hanging="360"/>
      </w:pPr>
    </w:lvl>
    <w:lvl w:ilvl="8" w:tplc="D5E8AC2E" w:tentative="1">
      <w:start w:val="1"/>
      <w:numFmt w:val="lowerRoman"/>
      <w:lvlText w:val="%9."/>
      <w:lvlJc w:val="right"/>
      <w:pPr>
        <w:ind w:left="7047" w:hanging="180"/>
      </w:pPr>
    </w:lvl>
  </w:abstractNum>
  <w:abstractNum w:abstractNumId="87">
    <w:nsid w:val="172063C6"/>
    <w:multiLevelType w:val="multilevel"/>
    <w:tmpl w:val="E6E687EA"/>
    <w:name w:val="WW8Num4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97540DF"/>
    <w:multiLevelType w:val="multilevel"/>
    <w:tmpl w:val="C6E6EA06"/>
    <w:name w:val="WW8Num41"/>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E6D68BB"/>
    <w:multiLevelType w:val="multilevel"/>
    <w:tmpl w:val="30E2A848"/>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1C53C0D"/>
    <w:multiLevelType w:val="multilevel"/>
    <w:tmpl w:val="12DCD3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71F1127"/>
    <w:multiLevelType w:val="multilevel"/>
    <w:tmpl w:val="70946F06"/>
    <w:name w:val="WW8Num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3807D2F"/>
    <w:multiLevelType w:val="multilevel"/>
    <w:tmpl w:val="95E4FA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EA62B30"/>
    <w:multiLevelType w:val="multilevel"/>
    <w:tmpl w:val="1F404460"/>
    <w:name w:val="WW8Num4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476B19F4"/>
    <w:multiLevelType w:val="multilevel"/>
    <w:tmpl w:val="A976C84C"/>
    <w:lvl w:ilvl="0">
      <w:start w:val="2017"/>
      <w:numFmt w:val="decimal"/>
      <w:lvlText w:val="28.0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53256EAB"/>
    <w:multiLevelType w:val="multilevel"/>
    <w:tmpl w:val="B608D1F4"/>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57A50ABF"/>
    <w:multiLevelType w:val="multilevel"/>
    <w:tmpl w:val="03C4B2EA"/>
    <w:lvl w:ilvl="0">
      <w:start w:val="2"/>
      <w:numFmt w:val="upperRoman"/>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5BED4F2B"/>
    <w:multiLevelType w:val="multilevel"/>
    <w:tmpl w:val="F27E5CB6"/>
    <w:lvl w:ilvl="0">
      <w:start w:val="2018"/>
      <w:numFmt w:val="decimal"/>
      <w:lvlText w:val="22.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E285C39"/>
    <w:multiLevelType w:val="multilevel"/>
    <w:tmpl w:val="8F7AD608"/>
    <w:name w:val="WW8Num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711A3BFB"/>
    <w:multiLevelType w:val="multilevel"/>
    <w:tmpl w:val="81F2990E"/>
    <w:name w:val="WW8Num47"/>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767C5492"/>
    <w:multiLevelType w:val="multilevel"/>
    <w:tmpl w:val="794821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776953D3"/>
    <w:multiLevelType w:val="multilevel"/>
    <w:tmpl w:val="254C2AD6"/>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7BB51EE5"/>
    <w:multiLevelType w:val="multilevel"/>
    <w:tmpl w:val="D736D974"/>
    <w:name w:val="WW8Num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67"/>
  </w:num>
  <w:num w:numId="7">
    <w:abstractNumId w:val="94"/>
  </w:num>
  <w:num w:numId="8">
    <w:abstractNumId w:val="97"/>
  </w:num>
  <w:num w:numId="9">
    <w:abstractNumId w:val="83"/>
  </w:num>
  <w:num w:numId="10">
    <w:abstractNumId w:val="90"/>
  </w:num>
  <w:num w:numId="11">
    <w:abstractNumId w:val="85"/>
  </w:num>
  <w:num w:numId="12">
    <w:abstractNumId w:val="100"/>
  </w:num>
  <w:num w:numId="13">
    <w:abstractNumId w:val="92"/>
  </w:num>
  <w:num w:numId="14">
    <w:abstractNumId w:val="79"/>
  </w:num>
  <w:num w:numId="15">
    <w:abstractNumId w:val="96"/>
  </w:num>
  <w:num w:numId="16">
    <w:abstractNumId w:val="95"/>
  </w:num>
  <w:num w:numId="17">
    <w:abstractNumId w:val="89"/>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15"/>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61B"/>
    <w:rsid w:val="00012627"/>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0D1"/>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9F"/>
    <w:rsid w:val="000240C4"/>
    <w:rsid w:val="00024196"/>
    <w:rsid w:val="000241A2"/>
    <w:rsid w:val="000241E6"/>
    <w:rsid w:val="000244C6"/>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9B5"/>
    <w:rsid w:val="00032CEF"/>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86B"/>
    <w:rsid w:val="00046A05"/>
    <w:rsid w:val="00046AE8"/>
    <w:rsid w:val="00046BBA"/>
    <w:rsid w:val="00046C68"/>
    <w:rsid w:val="00046D04"/>
    <w:rsid w:val="00046D49"/>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58F"/>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B9F"/>
    <w:rsid w:val="00086DCA"/>
    <w:rsid w:val="00086E9B"/>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BCC"/>
    <w:rsid w:val="00092C45"/>
    <w:rsid w:val="00092D09"/>
    <w:rsid w:val="00092D8F"/>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493"/>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B13"/>
    <w:rsid w:val="000B7BE1"/>
    <w:rsid w:val="000B7C38"/>
    <w:rsid w:val="000B7C62"/>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EF"/>
    <w:rsid w:val="000D532D"/>
    <w:rsid w:val="000D53D8"/>
    <w:rsid w:val="000D558C"/>
    <w:rsid w:val="000D55B3"/>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671"/>
    <w:rsid w:val="000E584E"/>
    <w:rsid w:val="000E586C"/>
    <w:rsid w:val="000E590E"/>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6EC"/>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F1"/>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B7"/>
    <w:rsid w:val="00136947"/>
    <w:rsid w:val="00136A03"/>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B6"/>
    <w:rsid w:val="00143FF0"/>
    <w:rsid w:val="00144054"/>
    <w:rsid w:val="0014438F"/>
    <w:rsid w:val="001443AE"/>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B0"/>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BD9"/>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92B"/>
    <w:rsid w:val="00171B63"/>
    <w:rsid w:val="00171C57"/>
    <w:rsid w:val="00171CAC"/>
    <w:rsid w:val="00171F04"/>
    <w:rsid w:val="00171F11"/>
    <w:rsid w:val="00171FC6"/>
    <w:rsid w:val="00171FF4"/>
    <w:rsid w:val="001720E3"/>
    <w:rsid w:val="0017224A"/>
    <w:rsid w:val="00172342"/>
    <w:rsid w:val="001723A9"/>
    <w:rsid w:val="0017245B"/>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4BA"/>
    <w:rsid w:val="001D667E"/>
    <w:rsid w:val="001D68A8"/>
    <w:rsid w:val="001D69EB"/>
    <w:rsid w:val="001D6AFE"/>
    <w:rsid w:val="001D6BF2"/>
    <w:rsid w:val="001D6C5B"/>
    <w:rsid w:val="001D6CB2"/>
    <w:rsid w:val="001D6DD1"/>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D69"/>
    <w:rsid w:val="001E2E02"/>
    <w:rsid w:val="001E2EAC"/>
    <w:rsid w:val="001E2EC6"/>
    <w:rsid w:val="001E31C2"/>
    <w:rsid w:val="001E321B"/>
    <w:rsid w:val="001E3241"/>
    <w:rsid w:val="001E325E"/>
    <w:rsid w:val="001E32AD"/>
    <w:rsid w:val="001E32E8"/>
    <w:rsid w:val="001E33B6"/>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D2E"/>
    <w:rsid w:val="001F1D4D"/>
    <w:rsid w:val="001F1D6A"/>
    <w:rsid w:val="001F1E7B"/>
    <w:rsid w:val="001F1EC6"/>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F2"/>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B8F"/>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50"/>
    <w:rsid w:val="002236F0"/>
    <w:rsid w:val="00223872"/>
    <w:rsid w:val="00223911"/>
    <w:rsid w:val="00223976"/>
    <w:rsid w:val="00223A40"/>
    <w:rsid w:val="00223A54"/>
    <w:rsid w:val="00223BDC"/>
    <w:rsid w:val="00223C42"/>
    <w:rsid w:val="00223CBC"/>
    <w:rsid w:val="00223DD8"/>
    <w:rsid w:val="00223E72"/>
    <w:rsid w:val="00223E7F"/>
    <w:rsid w:val="00223FD1"/>
    <w:rsid w:val="00224103"/>
    <w:rsid w:val="002241B3"/>
    <w:rsid w:val="002241CC"/>
    <w:rsid w:val="002241FD"/>
    <w:rsid w:val="002241FE"/>
    <w:rsid w:val="00224208"/>
    <w:rsid w:val="002242C4"/>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2BD"/>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0E0"/>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704A"/>
    <w:rsid w:val="00267223"/>
    <w:rsid w:val="002672C5"/>
    <w:rsid w:val="002673A7"/>
    <w:rsid w:val="0026750D"/>
    <w:rsid w:val="00267540"/>
    <w:rsid w:val="0026760B"/>
    <w:rsid w:val="00267668"/>
    <w:rsid w:val="0026772B"/>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0F"/>
    <w:rsid w:val="00291982"/>
    <w:rsid w:val="00291B45"/>
    <w:rsid w:val="00291C62"/>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278"/>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2F0"/>
    <w:rsid w:val="002C435D"/>
    <w:rsid w:val="002C4445"/>
    <w:rsid w:val="002C4907"/>
    <w:rsid w:val="002C4AD3"/>
    <w:rsid w:val="002C4B00"/>
    <w:rsid w:val="002C4C1B"/>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C8E"/>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36"/>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695"/>
    <w:rsid w:val="002F1722"/>
    <w:rsid w:val="002F17A1"/>
    <w:rsid w:val="002F18B0"/>
    <w:rsid w:val="002F1903"/>
    <w:rsid w:val="002F192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75"/>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1D5"/>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0C7"/>
    <w:rsid w:val="00334111"/>
    <w:rsid w:val="003341C9"/>
    <w:rsid w:val="003342B8"/>
    <w:rsid w:val="003343FE"/>
    <w:rsid w:val="003345C3"/>
    <w:rsid w:val="003345C7"/>
    <w:rsid w:val="00334699"/>
    <w:rsid w:val="0033480F"/>
    <w:rsid w:val="00334911"/>
    <w:rsid w:val="00334A04"/>
    <w:rsid w:val="00334B11"/>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80A"/>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F4E"/>
    <w:rsid w:val="0038401D"/>
    <w:rsid w:val="00384126"/>
    <w:rsid w:val="0038416F"/>
    <w:rsid w:val="003841FF"/>
    <w:rsid w:val="0038438F"/>
    <w:rsid w:val="003843EE"/>
    <w:rsid w:val="0038444A"/>
    <w:rsid w:val="0038445B"/>
    <w:rsid w:val="003845E4"/>
    <w:rsid w:val="00384787"/>
    <w:rsid w:val="00384ADD"/>
    <w:rsid w:val="00384B10"/>
    <w:rsid w:val="00384B44"/>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5F66"/>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B07"/>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18"/>
    <w:rsid w:val="003A2AE0"/>
    <w:rsid w:val="003A2AE5"/>
    <w:rsid w:val="003A2AFE"/>
    <w:rsid w:val="003A2B65"/>
    <w:rsid w:val="003A2BBF"/>
    <w:rsid w:val="003A2CA5"/>
    <w:rsid w:val="003A2CC5"/>
    <w:rsid w:val="003A2FBC"/>
    <w:rsid w:val="003A3231"/>
    <w:rsid w:val="003A3507"/>
    <w:rsid w:val="003A375F"/>
    <w:rsid w:val="003A37D0"/>
    <w:rsid w:val="003A380D"/>
    <w:rsid w:val="003A38B9"/>
    <w:rsid w:val="003A39DD"/>
    <w:rsid w:val="003A3ADC"/>
    <w:rsid w:val="003A3C0E"/>
    <w:rsid w:val="003A3D0B"/>
    <w:rsid w:val="003A3E0B"/>
    <w:rsid w:val="003A3EC0"/>
    <w:rsid w:val="003A3F0C"/>
    <w:rsid w:val="003A4043"/>
    <w:rsid w:val="003A40B6"/>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BB"/>
    <w:rsid w:val="003F73CE"/>
    <w:rsid w:val="003F77D5"/>
    <w:rsid w:val="003F788C"/>
    <w:rsid w:val="003F7938"/>
    <w:rsid w:val="003F7A62"/>
    <w:rsid w:val="003F7B26"/>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C87"/>
    <w:rsid w:val="00403CF4"/>
    <w:rsid w:val="00403D4B"/>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B9"/>
    <w:rsid w:val="004263C4"/>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2"/>
    <w:rsid w:val="00446DFD"/>
    <w:rsid w:val="00446EB8"/>
    <w:rsid w:val="00446EF3"/>
    <w:rsid w:val="00447017"/>
    <w:rsid w:val="00447172"/>
    <w:rsid w:val="00447182"/>
    <w:rsid w:val="00447481"/>
    <w:rsid w:val="00447682"/>
    <w:rsid w:val="0044773D"/>
    <w:rsid w:val="00447958"/>
    <w:rsid w:val="00447975"/>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46A"/>
    <w:rsid w:val="0045251E"/>
    <w:rsid w:val="00452655"/>
    <w:rsid w:val="00452722"/>
    <w:rsid w:val="0045273F"/>
    <w:rsid w:val="004528D3"/>
    <w:rsid w:val="00452B84"/>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6B"/>
    <w:rsid w:val="004543A9"/>
    <w:rsid w:val="00454471"/>
    <w:rsid w:val="0045457C"/>
    <w:rsid w:val="004545CA"/>
    <w:rsid w:val="00454719"/>
    <w:rsid w:val="00454781"/>
    <w:rsid w:val="0045486D"/>
    <w:rsid w:val="00454A0F"/>
    <w:rsid w:val="00454C16"/>
    <w:rsid w:val="00454CE5"/>
    <w:rsid w:val="00454D7D"/>
    <w:rsid w:val="00454D80"/>
    <w:rsid w:val="00454D83"/>
    <w:rsid w:val="00454DA1"/>
    <w:rsid w:val="00454F20"/>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90E"/>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A"/>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2D9"/>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E6"/>
    <w:rsid w:val="004C5247"/>
    <w:rsid w:val="004C5708"/>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264"/>
    <w:rsid w:val="004C7335"/>
    <w:rsid w:val="004C76A2"/>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346"/>
    <w:rsid w:val="004D0405"/>
    <w:rsid w:val="004D05E3"/>
    <w:rsid w:val="004D06DA"/>
    <w:rsid w:val="004D0761"/>
    <w:rsid w:val="004D07BA"/>
    <w:rsid w:val="004D084E"/>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EDF"/>
    <w:rsid w:val="004F2F0E"/>
    <w:rsid w:val="004F2FD3"/>
    <w:rsid w:val="004F302D"/>
    <w:rsid w:val="004F31DF"/>
    <w:rsid w:val="004F3668"/>
    <w:rsid w:val="004F36DC"/>
    <w:rsid w:val="004F378A"/>
    <w:rsid w:val="004F38CD"/>
    <w:rsid w:val="004F3A97"/>
    <w:rsid w:val="004F3B75"/>
    <w:rsid w:val="004F3BEA"/>
    <w:rsid w:val="004F3CFB"/>
    <w:rsid w:val="004F3D10"/>
    <w:rsid w:val="004F3D4F"/>
    <w:rsid w:val="004F3EFA"/>
    <w:rsid w:val="004F3FB5"/>
    <w:rsid w:val="004F4024"/>
    <w:rsid w:val="004F40DB"/>
    <w:rsid w:val="004F42C0"/>
    <w:rsid w:val="004F4335"/>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737"/>
    <w:rsid w:val="004F674F"/>
    <w:rsid w:val="004F67F1"/>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D9E"/>
    <w:rsid w:val="00511FD0"/>
    <w:rsid w:val="005121FF"/>
    <w:rsid w:val="0051245B"/>
    <w:rsid w:val="00512467"/>
    <w:rsid w:val="00512617"/>
    <w:rsid w:val="00512618"/>
    <w:rsid w:val="00512764"/>
    <w:rsid w:val="00512795"/>
    <w:rsid w:val="00512843"/>
    <w:rsid w:val="00512927"/>
    <w:rsid w:val="005129CE"/>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1EA"/>
    <w:rsid w:val="00550276"/>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AB"/>
    <w:rsid w:val="00570E41"/>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4DC"/>
    <w:rsid w:val="005844EB"/>
    <w:rsid w:val="00584586"/>
    <w:rsid w:val="005845CF"/>
    <w:rsid w:val="00584677"/>
    <w:rsid w:val="00584788"/>
    <w:rsid w:val="005849FA"/>
    <w:rsid w:val="005849FE"/>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905"/>
    <w:rsid w:val="00585C2D"/>
    <w:rsid w:val="00585DE9"/>
    <w:rsid w:val="00585E76"/>
    <w:rsid w:val="00585E77"/>
    <w:rsid w:val="005861F6"/>
    <w:rsid w:val="0058620C"/>
    <w:rsid w:val="0058637C"/>
    <w:rsid w:val="0058641E"/>
    <w:rsid w:val="00586482"/>
    <w:rsid w:val="005864EC"/>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1B"/>
    <w:rsid w:val="00597655"/>
    <w:rsid w:val="0059777F"/>
    <w:rsid w:val="005977B4"/>
    <w:rsid w:val="005977C0"/>
    <w:rsid w:val="005978F1"/>
    <w:rsid w:val="00597C7F"/>
    <w:rsid w:val="00597CE2"/>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8E6"/>
    <w:rsid w:val="005A7AA6"/>
    <w:rsid w:val="005A7D54"/>
    <w:rsid w:val="005A7F05"/>
    <w:rsid w:val="005A7F2F"/>
    <w:rsid w:val="005A7F31"/>
    <w:rsid w:val="005A7F5B"/>
    <w:rsid w:val="005B0222"/>
    <w:rsid w:val="005B0242"/>
    <w:rsid w:val="005B0247"/>
    <w:rsid w:val="005B024E"/>
    <w:rsid w:val="005B02D0"/>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B25"/>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C13"/>
    <w:rsid w:val="005D3D7E"/>
    <w:rsid w:val="005D3EE1"/>
    <w:rsid w:val="005D3F7E"/>
    <w:rsid w:val="005D3FF0"/>
    <w:rsid w:val="005D3FFF"/>
    <w:rsid w:val="005D41DC"/>
    <w:rsid w:val="005D4203"/>
    <w:rsid w:val="005D4278"/>
    <w:rsid w:val="005D4372"/>
    <w:rsid w:val="005D439F"/>
    <w:rsid w:val="005D43F5"/>
    <w:rsid w:val="005D454C"/>
    <w:rsid w:val="005D4597"/>
    <w:rsid w:val="005D45AA"/>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6E7"/>
    <w:rsid w:val="005F5742"/>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17"/>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093"/>
    <w:rsid w:val="006342CE"/>
    <w:rsid w:val="00634357"/>
    <w:rsid w:val="006343CB"/>
    <w:rsid w:val="006344F4"/>
    <w:rsid w:val="00634520"/>
    <w:rsid w:val="006345CB"/>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E86"/>
    <w:rsid w:val="00636FFD"/>
    <w:rsid w:val="0063701F"/>
    <w:rsid w:val="0063706B"/>
    <w:rsid w:val="0063718F"/>
    <w:rsid w:val="006372EC"/>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E61"/>
    <w:rsid w:val="00672F06"/>
    <w:rsid w:val="00672F4E"/>
    <w:rsid w:val="00673036"/>
    <w:rsid w:val="006730B2"/>
    <w:rsid w:val="006731E9"/>
    <w:rsid w:val="00673254"/>
    <w:rsid w:val="00673332"/>
    <w:rsid w:val="006733E2"/>
    <w:rsid w:val="006736A2"/>
    <w:rsid w:val="006736C7"/>
    <w:rsid w:val="00673825"/>
    <w:rsid w:val="006738E9"/>
    <w:rsid w:val="00673CC4"/>
    <w:rsid w:val="00673D11"/>
    <w:rsid w:val="00673D42"/>
    <w:rsid w:val="00673D6E"/>
    <w:rsid w:val="00673E87"/>
    <w:rsid w:val="00673E8A"/>
    <w:rsid w:val="00673EF0"/>
    <w:rsid w:val="0067438D"/>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63C"/>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BB8"/>
    <w:rsid w:val="00687C7D"/>
    <w:rsid w:val="00687CF2"/>
    <w:rsid w:val="0069001D"/>
    <w:rsid w:val="00690023"/>
    <w:rsid w:val="00690032"/>
    <w:rsid w:val="0069034C"/>
    <w:rsid w:val="00690407"/>
    <w:rsid w:val="00690556"/>
    <w:rsid w:val="00690665"/>
    <w:rsid w:val="00690668"/>
    <w:rsid w:val="006907A8"/>
    <w:rsid w:val="00690897"/>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57"/>
    <w:rsid w:val="00695395"/>
    <w:rsid w:val="006953EB"/>
    <w:rsid w:val="00695466"/>
    <w:rsid w:val="006954E9"/>
    <w:rsid w:val="00695589"/>
    <w:rsid w:val="00695596"/>
    <w:rsid w:val="00695793"/>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E79"/>
    <w:rsid w:val="00704F0E"/>
    <w:rsid w:val="00705008"/>
    <w:rsid w:val="0070511B"/>
    <w:rsid w:val="00705123"/>
    <w:rsid w:val="0070519C"/>
    <w:rsid w:val="00705608"/>
    <w:rsid w:val="007058B5"/>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9F8"/>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203"/>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D5"/>
    <w:rsid w:val="007838F0"/>
    <w:rsid w:val="00783A3C"/>
    <w:rsid w:val="00783BDF"/>
    <w:rsid w:val="00783BF1"/>
    <w:rsid w:val="00783D59"/>
    <w:rsid w:val="00783D5A"/>
    <w:rsid w:val="00783D71"/>
    <w:rsid w:val="00783EE8"/>
    <w:rsid w:val="00783F0E"/>
    <w:rsid w:val="00783F84"/>
    <w:rsid w:val="00784065"/>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02D"/>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BF3"/>
    <w:rsid w:val="00794C20"/>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3B5"/>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32F"/>
    <w:rsid w:val="007C14AD"/>
    <w:rsid w:val="007C14C2"/>
    <w:rsid w:val="007C1659"/>
    <w:rsid w:val="007C17E8"/>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BD2"/>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414"/>
    <w:rsid w:val="0082444F"/>
    <w:rsid w:val="008245EC"/>
    <w:rsid w:val="008247F3"/>
    <w:rsid w:val="00824ED6"/>
    <w:rsid w:val="008250A7"/>
    <w:rsid w:val="00825152"/>
    <w:rsid w:val="0082518A"/>
    <w:rsid w:val="00825292"/>
    <w:rsid w:val="008252D1"/>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AB2"/>
    <w:rsid w:val="00842B70"/>
    <w:rsid w:val="00842C4C"/>
    <w:rsid w:val="00842CB6"/>
    <w:rsid w:val="00842F5A"/>
    <w:rsid w:val="008430BC"/>
    <w:rsid w:val="0084319A"/>
    <w:rsid w:val="00843333"/>
    <w:rsid w:val="0084335C"/>
    <w:rsid w:val="00843386"/>
    <w:rsid w:val="00843419"/>
    <w:rsid w:val="00843577"/>
    <w:rsid w:val="0084374E"/>
    <w:rsid w:val="00843757"/>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BFD"/>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6FB1"/>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7C"/>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760"/>
    <w:rsid w:val="008A18AF"/>
    <w:rsid w:val="008A1938"/>
    <w:rsid w:val="008A193B"/>
    <w:rsid w:val="008A196E"/>
    <w:rsid w:val="008A1ADD"/>
    <w:rsid w:val="008A1B12"/>
    <w:rsid w:val="008A1C09"/>
    <w:rsid w:val="008A1D38"/>
    <w:rsid w:val="008A1E1C"/>
    <w:rsid w:val="008A1E27"/>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B61"/>
    <w:rsid w:val="008A3C1B"/>
    <w:rsid w:val="008A3C8A"/>
    <w:rsid w:val="008A3DC2"/>
    <w:rsid w:val="008A4050"/>
    <w:rsid w:val="008A40A2"/>
    <w:rsid w:val="008A4150"/>
    <w:rsid w:val="008A42B1"/>
    <w:rsid w:val="008A46DE"/>
    <w:rsid w:val="008A4BE1"/>
    <w:rsid w:val="008A4C7D"/>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6B"/>
    <w:rsid w:val="008D76FC"/>
    <w:rsid w:val="008D7814"/>
    <w:rsid w:val="008D7829"/>
    <w:rsid w:val="008D784A"/>
    <w:rsid w:val="008D784D"/>
    <w:rsid w:val="008D786B"/>
    <w:rsid w:val="008D793B"/>
    <w:rsid w:val="008D795A"/>
    <w:rsid w:val="008D7AA2"/>
    <w:rsid w:val="008D7FE7"/>
    <w:rsid w:val="008E0081"/>
    <w:rsid w:val="008E019D"/>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9D8"/>
    <w:rsid w:val="008F2A18"/>
    <w:rsid w:val="008F2A39"/>
    <w:rsid w:val="008F2AEB"/>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CAD"/>
    <w:rsid w:val="00906CFC"/>
    <w:rsid w:val="00906D8D"/>
    <w:rsid w:val="00907154"/>
    <w:rsid w:val="00907181"/>
    <w:rsid w:val="0090732F"/>
    <w:rsid w:val="009073A2"/>
    <w:rsid w:val="00907452"/>
    <w:rsid w:val="009074D4"/>
    <w:rsid w:val="009074F0"/>
    <w:rsid w:val="00907618"/>
    <w:rsid w:val="0090761B"/>
    <w:rsid w:val="00907727"/>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6A4"/>
    <w:rsid w:val="00916706"/>
    <w:rsid w:val="00916739"/>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FD7"/>
    <w:rsid w:val="00926076"/>
    <w:rsid w:val="0092610E"/>
    <w:rsid w:val="00926357"/>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61"/>
    <w:rsid w:val="00937A69"/>
    <w:rsid w:val="00937BE8"/>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5C"/>
    <w:rsid w:val="00945B61"/>
    <w:rsid w:val="00945FB6"/>
    <w:rsid w:val="00946003"/>
    <w:rsid w:val="00946140"/>
    <w:rsid w:val="00946149"/>
    <w:rsid w:val="009461BB"/>
    <w:rsid w:val="00946301"/>
    <w:rsid w:val="00946389"/>
    <w:rsid w:val="00946666"/>
    <w:rsid w:val="00946919"/>
    <w:rsid w:val="00946B2E"/>
    <w:rsid w:val="00946C9F"/>
    <w:rsid w:val="00946CE6"/>
    <w:rsid w:val="00946D0E"/>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8BE"/>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EC"/>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58E"/>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113"/>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2AA"/>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A1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C2"/>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00"/>
    <w:rsid w:val="009C5E30"/>
    <w:rsid w:val="009C5ED5"/>
    <w:rsid w:val="009C5EFD"/>
    <w:rsid w:val="009C60A4"/>
    <w:rsid w:val="009C60CA"/>
    <w:rsid w:val="009C6133"/>
    <w:rsid w:val="009C63F0"/>
    <w:rsid w:val="009C660B"/>
    <w:rsid w:val="009C6649"/>
    <w:rsid w:val="009C679B"/>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5"/>
    <w:rsid w:val="009D03D3"/>
    <w:rsid w:val="009D04CC"/>
    <w:rsid w:val="009D06DC"/>
    <w:rsid w:val="009D0703"/>
    <w:rsid w:val="009D0781"/>
    <w:rsid w:val="009D07FC"/>
    <w:rsid w:val="009D08AE"/>
    <w:rsid w:val="009D0919"/>
    <w:rsid w:val="009D09C6"/>
    <w:rsid w:val="009D0D15"/>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D4"/>
    <w:rsid w:val="009E27B9"/>
    <w:rsid w:val="009E28CD"/>
    <w:rsid w:val="009E29A2"/>
    <w:rsid w:val="009E2B52"/>
    <w:rsid w:val="009E2BFA"/>
    <w:rsid w:val="009E2E87"/>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206B"/>
    <w:rsid w:val="009F20DA"/>
    <w:rsid w:val="009F22D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4C67"/>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47"/>
    <w:rsid w:val="00A10844"/>
    <w:rsid w:val="00A10B13"/>
    <w:rsid w:val="00A10B76"/>
    <w:rsid w:val="00A10C9E"/>
    <w:rsid w:val="00A10CD0"/>
    <w:rsid w:val="00A10D95"/>
    <w:rsid w:val="00A10FC0"/>
    <w:rsid w:val="00A11351"/>
    <w:rsid w:val="00A11438"/>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E9E"/>
    <w:rsid w:val="00A13FE5"/>
    <w:rsid w:val="00A13FEE"/>
    <w:rsid w:val="00A14007"/>
    <w:rsid w:val="00A14146"/>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29D"/>
    <w:rsid w:val="00A25394"/>
    <w:rsid w:val="00A253D0"/>
    <w:rsid w:val="00A25546"/>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16C"/>
    <w:rsid w:val="00A412E0"/>
    <w:rsid w:val="00A414DA"/>
    <w:rsid w:val="00A41561"/>
    <w:rsid w:val="00A41751"/>
    <w:rsid w:val="00A4180C"/>
    <w:rsid w:val="00A41891"/>
    <w:rsid w:val="00A418BF"/>
    <w:rsid w:val="00A418E7"/>
    <w:rsid w:val="00A41916"/>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82F"/>
    <w:rsid w:val="00A47830"/>
    <w:rsid w:val="00A4788F"/>
    <w:rsid w:val="00A47922"/>
    <w:rsid w:val="00A479E6"/>
    <w:rsid w:val="00A47A8E"/>
    <w:rsid w:val="00A47AB3"/>
    <w:rsid w:val="00A47B7C"/>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6F0"/>
    <w:rsid w:val="00A73754"/>
    <w:rsid w:val="00A7378F"/>
    <w:rsid w:val="00A73BEA"/>
    <w:rsid w:val="00A73BFA"/>
    <w:rsid w:val="00A73CCC"/>
    <w:rsid w:val="00A73DBE"/>
    <w:rsid w:val="00A73E0C"/>
    <w:rsid w:val="00A73EFF"/>
    <w:rsid w:val="00A73FE9"/>
    <w:rsid w:val="00A74054"/>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2FE7"/>
    <w:rsid w:val="00A83023"/>
    <w:rsid w:val="00A830DD"/>
    <w:rsid w:val="00A83152"/>
    <w:rsid w:val="00A83639"/>
    <w:rsid w:val="00A83792"/>
    <w:rsid w:val="00A83AEE"/>
    <w:rsid w:val="00A83C03"/>
    <w:rsid w:val="00A83DE0"/>
    <w:rsid w:val="00A83E28"/>
    <w:rsid w:val="00A83E88"/>
    <w:rsid w:val="00A83EBE"/>
    <w:rsid w:val="00A83F18"/>
    <w:rsid w:val="00A83FAD"/>
    <w:rsid w:val="00A841E8"/>
    <w:rsid w:val="00A842EF"/>
    <w:rsid w:val="00A84301"/>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F8"/>
    <w:rsid w:val="00A936DA"/>
    <w:rsid w:val="00A936EB"/>
    <w:rsid w:val="00A93716"/>
    <w:rsid w:val="00A93745"/>
    <w:rsid w:val="00A937B7"/>
    <w:rsid w:val="00A93809"/>
    <w:rsid w:val="00A938AF"/>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75C"/>
    <w:rsid w:val="00A95876"/>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A39"/>
    <w:rsid w:val="00AA3AF6"/>
    <w:rsid w:val="00AA3E2F"/>
    <w:rsid w:val="00AA3E69"/>
    <w:rsid w:val="00AA4069"/>
    <w:rsid w:val="00AA416A"/>
    <w:rsid w:val="00AA4183"/>
    <w:rsid w:val="00AA4252"/>
    <w:rsid w:val="00AA4536"/>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396"/>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C94"/>
    <w:rsid w:val="00AD1D19"/>
    <w:rsid w:val="00AD1DAA"/>
    <w:rsid w:val="00AD1E09"/>
    <w:rsid w:val="00AD1E78"/>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862"/>
    <w:rsid w:val="00AD48C0"/>
    <w:rsid w:val="00AD4A91"/>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330"/>
    <w:rsid w:val="00AF0625"/>
    <w:rsid w:val="00AF0681"/>
    <w:rsid w:val="00AF06AC"/>
    <w:rsid w:val="00AF0785"/>
    <w:rsid w:val="00AF0808"/>
    <w:rsid w:val="00AF0AA1"/>
    <w:rsid w:val="00AF0B0E"/>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B83"/>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2F"/>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83E"/>
    <w:rsid w:val="00B17935"/>
    <w:rsid w:val="00B17952"/>
    <w:rsid w:val="00B17B33"/>
    <w:rsid w:val="00B17B45"/>
    <w:rsid w:val="00B17B5B"/>
    <w:rsid w:val="00B17EEA"/>
    <w:rsid w:val="00B17F0C"/>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AE3"/>
    <w:rsid w:val="00B21B71"/>
    <w:rsid w:val="00B21CA2"/>
    <w:rsid w:val="00B21EDA"/>
    <w:rsid w:val="00B21EFC"/>
    <w:rsid w:val="00B21FA9"/>
    <w:rsid w:val="00B21FD6"/>
    <w:rsid w:val="00B220B1"/>
    <w:rsid w:val="00B2213B"/>
    <w:rsid w:val="00B221CA"/>
    <w:rsid w:val="00B221D7"/>
    <w:rsid w:val="00B222CC"/>
    <w:rsid w:val="00B22333"/>
    <w:rsid w:val="00B226B3"/>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A5"/>
    <w:rsid w:val="00B41E49"/>
    <w:rsid w:val="00B41E6F"/>
    <w:rsid w:val="00B41EDD"/>
    <w:rsid w:val="00B41FD3"/>
    <w:rsid w:val="00B422BF"/>
    <w:rsid w:val="00B42342"/>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B23"/>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7008"/>
    <w:rsid w:val="00B57263"/>
    <w:rsid w:val="00B573C7"/>
    <w:rsid w:val="00B573E7"/>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471"/>
    <w:rsid w:val="00B65674"/>
    <w:rsid w:val="00B65676"/>
    <w:rsid w:val="00B6574F"/>
    <w:rsid w:val="00B658F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A58"/>
    <w:rsid w:val="00B80ACB"/>
    <w:rsid w:val="00B80CC7"/>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6B"/>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B2"/>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D77"/>
    <w:rsid w:val="00C35DC3"/>
    <w:rsid w:val="00C35E22"/>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42"/>
    <w:rsid w:val="00C44F7A"/>
    <w:rsid w:val="00C45059"/>
    <w:rsid w:val="00C45152"/>
    <w:rsid w:val="00C451A0"/>
    <w:rsid w:val="00C451B7"/>
    <w:rsid w:val="00C451F7"/>
    <w:rsid w:val="00C45211"/>
    <w:rsid w:val="00C45226"/>
    <w:rsid w:val="00C452DD"/>
    <w:rsid w:val="00C452E4"/>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87"/>
    <w:rsid w:val="00C54088"/>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134"/>
    <w:rsid w:val="00C701C6"/>
    <w:rsid w:val="00C701D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2DB"/>
    <w:rsid w:val="00CD33B0"/>
    <w:rsid w:val="00CD33ED"/>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29"/>
    <w:rsid w:val="00CE42B8"/>
    <w:rsid w:val="00CE43AE"/>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C0"/>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DD"/>
    <w:rsid w:val="00D07803"/>
    <w:rsid w:val="00D07A68"/>
    <w:rsid w:val="00D07B44"/>
    <w:rsid w:val="00D07D5E"/>
    <w:rsid w:val="00D07F4E"/>
    <w:rsid w:val="00D1004F"/>
    <w:rsid w:val="00D1034C"/>
    <w:rsid w:val="00D103E0"/>
    <w:rsid w:val="00D105A5"/>
    <w:rsid w:val="00D1068D"/>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436"/>
    <w:rsid w:val="00D33474"/>
    <w:rsid w:val="00D33494"/>
    <w:rsid w:val="00D335A3"/>
    <w:rsid w:val="00D335F7"/>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4C2"/>
    <w:rsid w:val="00D47587"/>
    <w:rsid w:val="00D4767A"/>
    <w:rsid w:val="00D47A22"/>
    <w:rsid w:val="00D47A63"/>
    <w:rsid w:val="00D47C02"/>
    <w:rsid w:val="00D47D12"/>
    <w:rsid w:val="00D47D63"/>
    <w:rsid w:val="00D47F0F"/>
    <w:rsid w:val="00D47FA6"/>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024"/>
    <w:rsid w:val="00D642B3"/>
    <w:rsid w:val="00D643BF"/>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29"/>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26F"/>
    <w:rsid w:val="00DB339D"/>
    <w:rsid w:val="00DB34A4"/>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17F"/>
    <w:rsid w:val="00DC1254"/>
    <w:rsid w:val="00DC1275"/>
    <w:rsid w:val="00DC136D"/>
    <w:rsid w:val="00DC14AD"/>
    <w:rsid w:val="00DC170C"/>
    <w:rsid w:val="00DC1720"/>
    <w:rsid w:val="00DC1790"/>
    <w:rsid w:val="00DC17C7"/>
    <w:rsid w:val="00DC1861"/>
    <w:rsid w:val="00DC18DE"/>
    <w:rsid w:val="00DC1A0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70AD"/>
    <w:rsid w:val="00DF7154"/>
    <w:rsid w:val="00DF71D9"/>
    <w:rsid w:val="00DF7388"/>
    <w:rsid w:val="00DF746E"/>
    <w:rsid w:val="00DF7527"/>
    <w:rsid w:val="00DF7576"/>
    <w:rsid w:val="00DF7656"/>
    <w:rsid w:val="00DF76A5"/>
    <w:rsid w:val="00DF7897"/>
    <w:rsid w:val="00DF78BD"/>
    <w:rsid w:val="00DF7A48"/>
    <w:rsid w:val="00DF7AB4"/>
    <w:rsid w:val="00DF7B6C"/>
    <w:rsid w:val="00DF7C10"/>
    <w:rsid w:val="00DF7DBD"/>
    <w:rsid w:val="00DF7E73"/>
    <w:rsid w:val="00DF7EB0"/>
    <w:rsid w:val="00DF7F5C"/>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77"/>
    <w:rsid w:val="00E103AF"/>
    <w:rsid w:val="00E105C7"/>
    <w:rsid w:val="00E106B1"/>
    <w:rsid w:val="00E10724"/>
    <w:rsid w:val="00E107FB"/>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8C"/>
    <w:rsid w:val="00E20DA2"/>
    <w:rsid w:val="00E20DCA"/>
    <w:rsid w:val="00E20DE0"/>
    <w:rsid w:val="00E20F14"/>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42B"/>
    <w:rsid w:val="00E904E9"/>
    <w:rsid w:val="00E9059C"/>
    <w:rsid w:val="00E90614"/>
    <w:rsid w:val="00E9063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FED"/>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7C"/>
    <w:rsid w:val="00E9533A"/>
    <w:rsid w:val="00E95459"/>
    <w:rsid w:val="00E95765"/>
    <w:rsid w:val="00E957A6"/>
    <w:rsid w:val="00E958ED"/>
    <w:rsid w:val="00E9596B"/>
    <w:rsid w:val="00E95A78"/>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0F7"/>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84F"/>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752"/>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AE"/>
    <w:rsid w:val="00F456C3"/>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C47"/>
    <w:rsid w:val="00F82CA6"/>
    <w:rsid w:val="00F82CBE"/>
    <w:rsid w:val="00F82CD9"/>
    <w:rsid w:val="00F82D86"/>
    <w:rsid w:val="00F82F1A"/>
    <w:rsid w:val="00F82F48"/>
    <w:rsid w:val="00F83038"/>
    <w:rsid w:val="00F83157"/>
    <w:rsid w:val="00F8321B"/>
    <w:rsid w:val="00F834FE"/>
    <w:rsid w:val="00F83528"/>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8B"/>
    <w:rsid w:val="00F903E0"/>
    <w:rsid w:val="00F90493"/>
    <w:rsid w:val="00F905F1"/>
    <w:rsid w:val="00F9061F"/>
    <w:rsid w:val="00F90633"/>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C25"/>
    <w:rsid w:val="00F94C8A"/>
    <w:rsid w:val="00F94CCB"/>
    <w:rsid w:val="00F94DD9"/>
    <w:rsid w:val="00F94E44"/>
    <w:rsid w:val="00F94E5B"/>
    <w:rsid w:val="00F94EC3"/>
    <w:rsid w:val="00F94EFA"/>
    <w:rsid w:val="00F9503C"/>
    <w:rsid w:val="00F95270"/>
    <w:rsid w:val="00F952C5"/>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33"/>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1"/>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E50"/>
    <w:rsid w:val="00FD6F00"/>
    <w:rsid w:val="00FD6FFB"/>
    <w:rsid w:val="00FD7102"/>
    <w:rsid w:val="00FD716A"/>
    <w:rsid w:val="00FD731B"/>
    <w:rsid w:val="00FD73EE"/>
    <w:rsid w:val="00FD75FA"/>
    <w:rsid w:val="00FD768B"/>
    <w:rsid w:val="00FD76CC"/>
    <w:rsid w:val="00FD77E8"/>
    <w:rsid w:val="00FD79CB"/>
    <w:rsid w:val="00FD7A30"/>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527"/>
    <w:rsid w:val="00FF16C0"/>
    <w:rsid w:val="00FF1748"/>
    <w:rsid w:val="00FF176D"/>
    <w:rsid w:val="00FF1881"/>
    <w:rsid w:val="00FF18F6"/>
    <w:rsid w:val="00FF1A5E"/>
    <w:rsid w:val="00FF1BB7"/>
    <w:rsid w:val="00FF1D46"/>
    <w:rsid w:val="00FF1D70"/>
    <w:rsid w:val="00FF1F36"/>
    <w:rsid w:val="00FF203E"/>
    <w:rsid w:val="00FF22F3"/>
    <w:rsid w:val="00FF2584"/>
    <w:rsid w:val="00FF25B7"/>
    <w:rsid w:val="00FF2678"/>
    <w:rsid w:val="00FF27A9"/>
    <w:rsid w:val="00FF2892"/>
    <w:rsid w:val="00FF295A"/>
    <w:rsid w:val="00FF2A33"/>
    <w:rsid w:val="00FF2AE1"/>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1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qFormat="1"/>
    <w:lsdException w:name="toc 2" w:uiPriority="0" w:qFormat="1"/>
    <w:lsdException w:name="toc 3" w:uiPriority="0" w:qFormat="1"/>
    <w:lsdException w:name="toc 6" w:uiPriority="0"/>
    <w:lsdException w:name="toc 7" w:uiPriority="39"/>
    <w:lsdException w:name="toc 8" w:uiPriority="0"/>
    <w:lsdException w:name="toc 9" w:uiPriority="0"/>
    <w:lsdException w:name="footnote text" w:qFormat="1"/>
    <w:lsdException w:name="annotation text" w:qFormat="1"/>
    <w:lsdException w:name="caption" w:uiPriority="0" w:qFormat="1"/>
    <w:lsdException w:name="footnote reference" w:qFormat="1"/>
    <w:lsdException w:name="lin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nhideWhenUsed="0" w:qFormat="1"/>
    <w:lsdException w:name="Default Paragraph Font" w:uiPriority="1"/>
    <w:lsdException w:name="Body Text" w:qFormat="1"/>
    <w:lsdException w:name="List Continue 2" w:uiPriority="0"/>
    <w:lsdException w:name="Subtitle" w:semiHidden="0" w:unhideWhenUsed="0" w:qFormat="1"/>
    <w:lsdException w:name="Block Text" w:uiPriority="0"/>
    <w:lsdException w:name="Strong" w:semiHidden="0" w:uiPriority="0" w:unhideWhenUsed="0" w:qFormat="1"/>
    <w:lsdException w:name="Emphasis" w:semiHidden="0" w:unhideWhenUsed="0" w:qFormat="1"/>
    <w:lsdException w:name="Document Map" w:uiPriority="0"/>
    <w:lsdException w:name="Normal (Web)" w:qFormat="1"/>
    <w:lsdException w:name="HTML Preformatted" w:uiPriority="0"/>
    <w:lsdException w:name="HTML Typewriter"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99"/>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uiPriority w:val="99"/>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uiPriority w:val="99"/>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9EF1C2-2F67-418E-9C0F-04E4F3E56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1385</TotalTime>
  <Pages>1</Pages>
  <Words>54</Words>
  <Characters>312</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365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138</cp:revision>
  <cp:lastPrinted>2009-02-06T05:36:00Z</cp:lastPrinted>
  <dcterms:created xsi:type="dcterms:W3CDTF">2020-05-07T08:13:00Z</dcterms:created>
  <dcterms:modified xsi:type="dcterms:W3CDTF">2020-05-10T19:54:00Z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