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B870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Башкатова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Валентина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Германовна</w:t>
      </w:r>
      <w:r w:rsidRPr="00683B8B">
        <w:rPr>
          <w:rFonts w:ascii="Helvetica" w:hAnsi="Helvetica" w:cs="Helvetica"/>
          <w:b/>
          <w:bCs/>
          <w:color w:val="222222"/>
          <w:sz w:val="21"/>
          <w:szCs w:val="21"/>
        </w:rPr>
        <w:t>.</w:t>
      </w:r>
    </w:p>
    <w:p w14:paraId="6177934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перекисного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окисления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липидов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моделировании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состояний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действия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диссертация</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доктора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наук</w:t>
      </w:r>
      <w:r w:rsidRPr="00683B8B">
        <w:rPr>
          <w:rFonts w:ascii="Helvetica" w:hAnsi="Helvetica" w:cs="Helvetica"/>
          <w:b/>
          <w:bCs/>
          <w:color w:val="222222"/>
          <w:sz w:val="21"/>
          <w:szCs w:val="21"/>
        </w:rPr>
        <w:t xml:space="preserve"> : 03.00.13. - </w:t>
      </w:r>
      <w:r w:rsidRPr="00683B8B">
        <w:rPr>
          <w:rFonts w:ascii="Helvetica" w:hAnsi="Helvetica" w:cs="Helvetica" w:hint="eastAsia"/>
          <w:b/>
          <w:bCs/>
          <w:color w:val="222222"/>
          <w:sz w:val="21"/>
          <w:szCs w:val="21"/>
        </w:rPr>
        <w:t>Москва</w:t>
      </w:r>
      <w:r w:rsidRPr="00683B8B">
        <w:rPr>
          <w:rFonts w:ascii="Helvetica" w:hAnsi="Helvetica" w:cs="Helvetica"/>
          <w:b/>
          <w:bCs/>
          <w:color w:val="222222"/>
          <w:sz w:val="21"/>
          <w:szCs w:val="21"/>
        </w:rPr>
        <w:t xml:space="preserve">, 2001. - 261 </w:t>
      </w:r>
      <w:r w:rsidRPr="00683B8B">
        <w:rPr>
          <w:rFonts w:ascii="Helvetica" w:hAnsi="Helvetica" w:cs="Helvetica" w:hint="eastAsia"/>
          <w:b/>
          <w:bCs/>
          <w:color w:val="222222"/>
          <w:sz w:val="21"/>
          <w:szCs w:val="21"/>
        </w:rPr>
        <w:t>с</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ил</w:t>
      </w:r>
      <w:r w:rsidRPr="00683B8B">
        <w:rPr>
          <w:rFonts w:ascii="Helvetica" w:hAnsi="Helvetica" w:cs="Helvetica"/>
          <w:b/>
          <w:bCs/>
          <w:color w:val="222222"/>
          <w:sz w:val="21"/>
          <w:szCs w:val="21"/>
        </w:rPr>
        <w:t>.</w:t>
      </w:r>
    </w:p>
    <w:p w14:paraId="4359B0B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больше</w:t>
      </w:r>
    </w:p>
    <w:p w14:paraId="62DCE62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Цитаты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из</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текста</w:t>
      </w:r>
      <w:r w:rsidRPr="00683B8B">
        <w:rPr>
          <w:rFonts w:ascii="Helvetica" w:hAnsi="Helvetica" w:cs="Helvetica"/>
          <w:b/>
          <w:bCs/>
          <w:color w:val="222222"/>
          <w:sz w:val="21"/>
          <w:szCs w:val="21"/>
        </w:rPr>
        <w:t>:</w:t>
      </w:r>
    </w:p>
    <w:p w14:paraId="4F7603D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стр</w:t>
      </w:r>
      <w:r w:rsidRPr="00683B8B">
        <w:rPr>
          <w:rFonts w:ascii="Helvetica" w:hAnsi="Helvetica" w:cs="Helvetica"/>
          <w:b/>
          <w:bCs/>
          <w:color w:val="222222"/>
          <w:sz w:val="21"/>
          <w:szCs w:val="21"/>
        </w:rPr>
        <w:t>. 1</w:t>
      </w:r>
    </w:p>
    <w:p w14:paraId="7D7E263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11 :</w:t>
      </w:r>
      <w:r w:rsidRPr="00683B8B">
        <w:rPr>
          <w:rFonts w:ascii="Helvetica" w:hAnsi="Helvetica" w:cs="Helvetica" w:hint="eastAsia"/>
          <w:b/>
          <w:bCs/>
          <w:color w:val="222222"/>
          <w:sz w:val="21"/>
          <w:szCs w:val="21"/>
        </w:rPr>
        <w:t>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б</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ъ</w:t>
      </w:r>
      <w:r w:rsidRPr="00683B8B">
        <w:rPr>
          <w:rFonts w:ascii="Helvetica" w:hAnsi="Helvetica" w:cs="Helvetica"/>
          <w:b/>
          <w:bCs/>
          <w:color w:val="222222"/>
          <w:sz w:val="21"/>
          <w:szCs w:val="21"/>
        </w:rPr>
        <w:t xml:space="preserve">/ ^'6 -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РОССИЙСКАЯ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АКАДЕМИЯ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МЕДИЦИНСКИХ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НАУК</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НАУЧНО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ИССЛЕДОВАТЕЛЬСКИЙ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ИНСТИТУТ</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ФАРМАКОЛОГИИ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правах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рукописи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БАШКАТОВА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ВАЛЕНТИНА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ГЕРМАНОВНА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ПЕРЕКИСНОГО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ОКИСЛЕНИЯ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ЛИПИДОВ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МОДЕЛИРОВАНИИ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СОСТОЯНИЙ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ДЕЙСТВИЯ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Специальность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ОЗ</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ООЛЗ</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физиология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Диссертация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w:t>
      </w:r>
    </w:p>
    <w:p w14:paraId="6B8E223D"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стр</w:t>
      </w:r>
      <w:r w:rsidRPr="00683B8B">
        <w:rPr>
          <w:rFonts w:ascii="Helvetica" w:hAnsi="Helvetica" w:cs="Helvetica"/>
          <w:b/>
          <w:bCs/>
          <w:color w:val="222222"/>
          <w:sz w:val="21"/>
          <w:szCs w:val="21"/>
        </w:rPr>
        <w:t>. 6</w:t>
      </w:r>
    </w:p>
    <w:p w14:paraId="46C478F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12 7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обусловленного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КМВЬА</w:t>
      </w:r>
      <w:r w:rsidRPr="00683B8B">
        <w:rPr>
          <w:rFonts w:ascii="Helvetica" w:hAnsi="Helvetica" w:cs="Helvetica"/>
          <w:b/>
          <w:bCs/>
          <w:color w:val="222222"/>
          <w:sz w:val="21"/>
          <w:szCs w:val="21"/>
        </w:rPr>
        <w:t xml:space="preserve"> 3.3.1.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ММВЬА</w:t>
      </w:r>
      <w:r w:rsidRPr="00683B8B">
        <w:rPr>
          <w:rFonts w:ascii="Helvetica" w:hAnsi="Helvetica" w:cs="Helvetica"/>
          <w:b/>
          <w:bCs/>
          <w:color w:val="222222"/>
          <w:sz w:val="21"/>
          <w:szCs w:val="21"/>
        </w:rPr>
        <w:t xml:space="preserve"> 3.3.2.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питро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аргинина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130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ММОЬА</w:t>
      </w:r>
      <w:r w:rsidRPr="00683B8B">
        <w:rPr>
          <w:rFonts w:ascii="Helvetica" w:hAnsi="Helvetica" w:cs="Helvetica"/>
          <w:b/>
          <w:bCs/>
          <w:color w:val="222222"/>
          <w:sz w:val="21"/>
          <w:szCs w:val="21"/>
        </w:rPr>
        <w:t xml:space="preserve"> 3.4.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w:t>
      </w:r>
    </w:p>
    <w:p w14:paraId="7A6190D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стр</w:t>
      </w:r>
      <w:r w:rsidRPr="00683B8B">
        <w:rPr>
          <w:rFonts w:ascii="Helvetica" w:hAnsi="Helvetica" w:cs="Helvetica"/>
          <w:b/>
          <w:bCs/>
          <w:color w:val="222222"/>
          <w:sz w:val="21"/>
          <w:szCs w:val="21"/>
        </w:rPr>
        <w:t>. 124</w:t>
      </w:r>
    </w:p>
    <w:p w14:paraId="0BFE84A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структуры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фенобарбитал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карбамазепин</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ламотриджин</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способны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подавлять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усиление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повышение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перекисного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окисления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липидов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модельных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состояниях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что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позволяет</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судить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новых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аспектах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действия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противоэпилептических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средств</w:t>
      </w:r>
      <w:r w:rsidRPr="00683B8B">
        <w:rPr>
          <w:rFonts w:ascii="Helvetica" w:hAnsi="Helvetica" w:cs="Helvetica"/>
          <w:b/>
          <w:bCs/>
          <w:color w:val="222222"/>
          <w:sz w:val="21"/>
          <w:szCs w:val="21"/>
        </w:rPr>
        <w:t xml:space="preserve">. 3.2.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w:t>
      </w:r>
      <w:r w:rsidRPr="00683B8B">
        <w:rPr>
          <w:rFonts w:ascii="Helvetica" w:hAnsi="Helvetica" w:cs="Helvetica" w:hint="eastAsia"/>
          <w:b/>
          <w:bCs/>
          <w:color w:val="222222"/>
          <w:sz w:val="21"/>
          <w:szCs w:val="21"/>
        </w:rPr>
        <w:lastRenderedPageBreak/>
        <w:t>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w:t>
      </w:r>
    </w:p>
    <w:p w14:paraId="3E3336DC" w14:textId="77777777" w:rsidR="00683B8B" w:rsidRPr="00683B8B" w:rsidRDefault="00683B8B" w:rsidP="00683B8B">
      <w:pPr>
        <w:rPr>
          <w:rFonts w:ascii="Helvetica" w:hAnsi="Helvetica" w:cs="Helvetica"/>
          <w:b/>
          <w:bCs/>
          <w:color w:val="222222"/>
          <w:sz w:val="21"/>
          <w:szCs w:val="21"/>
        </w:rPr>
      </w:pPr>
    </w:p>
    <w:p w14:paraId="4DCC6100"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Оглавление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диссертации</w:t>
      </w:r>
    </w:p>
    <w:p w14:paraId="34B216FD"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доктор</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наук</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Башкатова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Валентина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Германовна</w:t>
      </w:r>
    </w:p>
    <w:p w14:paraId="2F28C78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ОБЗОР</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ЛИТЕРАТУРЫ</w:t>
      </w:r>
    </w:p>
    <w:p w14:paraId="4A7B0A77" w14:textId="77777777" w:rsidR="00683B8B" w:rsidRPr="00683B8B" w:rsidRDefault="00683B8B" w:rsidP="00683B8B">
      <w:pPr>
        <w:rPr>
          <w:rFonts w:ascii="Helvetica" w:hAnsi="Helvetica" w:cs="Helvetica"/>
          <w:b/>
          <w:bCs/>
          <w:color w:val="222222"/>
          <w:sz w:val="21"/>
          <w:szCs w:val="21"/>
        </w:rPr>
      </w:pPr>
    </w:p>
    <w:p w14:paraId="6D4D463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1.1. </w:t>
      </w:r>
      <w:r w:rsidRPr="00683B8B">
        <w:rPr>
          <w:rFonts w:ascii="Helvetica" w:hAnsi="Helvetica" w:cs="Helvetica" w:hint="eastAsia"/>
          <w:b/>
          <w:bCs/>
          <w:color w:val="222222"/>
          <w:sz w:val="21"/>
          <w:szCs w:val="21"/>
        </w:rPr>
        <w:t>Оксид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как</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нейрональный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мессенджер</w:t>
      </w:r>
    </w:p>
    <w:p w14:paraId="488B23F7" w14:textId="77777777" w:rsidR="00683B8B" w:rsidRPr="00683B8B" w:rsidRDefault="00683B8B" w:rsidP="00683B8B">
      <w:pPr>
        <w:rPr>
          <w:rFonts w:ascii="Helvetica" w:hAnsi="Helvetica" w:cs="Helvetica"/>
          <w:b/>
          <w:bCs/>
          <w:color w:val="222222"/>
          <w:sz w:val="21"/>
          <w:szCs w:val="21"/>
        </w:rPr>
      </w:pPr>
    </w:p>
    <w:p w14:paraId="1CEF83F0"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1.2. </w:t>
      </w:r>
      <w:r w:rsidRPr="00683B8B">
        <w:rPr>
          <w:rFonts w:ascii="Helvetica" w:hAnsi="Helvetica" w:cs="Helvetica" w:hint="eastAsia"/>
          <w:b/>
          <w:bCs/>
          <w:color w:val="222222"/>
          <w:sz w:val="21"/>
          <w:szCs w:val="21"/>
        </w:rPr>
        <w:t>Физиологическая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ЦНС</w:t>
      </w:r>
    </w:p>
    <w:p w14:paraId="2BA5536C" w14:textId="77777777" w:rsidR="00683B8B" w:rsidRPr="00683B8B" w:rsidRDefault="00683B8B" w:rsidP="00683B8B">
      <w:pPr>
        <w:rPr>
          <w:rFonts w:ascii="Helvetica" w:hAnsi="Helvetica" w:cs="Helvetica"/>
          <w:b/>
          <w:bCs/>
          <w:color w:val="222222"/>
          <w:sz w:val="21"/>
          <w:szCs w:val="21"/>
        </w:rPr>
      </w:pPr>
    </w:p>
    <w:p w14:paraId="007E29C9"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1.3. </w:t>
      </w:r>
      <w:r w:rsidRPr="00683B8B">
        <w:rPr>
          <w:rFonts w:ascii="Helvetica" w:hAnsi="Helvetica" w:cs="Helvetica" w:hint="eastAsia"/>
          <w:b/>
          <w:bCs/>
          <w:color w:val="222222"/>
          <w:sz w:val="21"/>
          <w:szCs w:val="21"/>
        </w:rPr>
        <w:t>Свободнорадикальные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действия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его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аналогов</w:t>
      </w:r>
    </w:p>
    <w:p w14:paraId="0315A571" w14:textId="77777777" w:rsidR="00683B8B" w:rsidRPr="00683B8B" w:rsidRDefault="00683B8B" w:rsidP="00683B8B">
      <w:pPr>
        <w:rPr>
          <w:rFonts w:ascii="Helvetica" w:hAnsi="Helvetica" w:cs="Helvetica"/>
          <w:b/>
          <w:bCs/>
          <w:color w:val="222222"/>
          <w:sz w:val="21"/>
          <w:szCs w:val="21"/>
        </w:rPr>
      </w:pPr>
    </w:p>
    <w:p w14:paraId="707893FA"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1.4. </w:t>
      </w:r>
      <w:r w:rsidRPr="00683B8B">
        <w:rPr>
          <w:rFonts w:ascii="Helvetica" w:hAnsi="Helvetica" w:cs="Helvetica" w:hint="eastAsia"/>
          <w:b/>
          <w:bCs/>
          <w:color w:val="222222"/>
          <w:sz w:val="21"/>
          <w:szCs w:val="21"/>
        </w:rPr>
        <w:t>Возможные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пути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фармакологической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коррекции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повреждений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ЦНС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обусловленных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нейротоксическим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эффектом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глутамата</w:t>
      </w:r>
    </w:p>
    <w:p w14:paraId="5CD1BE70" w14:textId="77777777" w:rsidR="00683B8B" w:rsidRPr="00683B8B" w:rsidRDefault="00683B8B" w:rsidP="00683B8B">
      <w:pPr>
        <w:rPr>
          <w:rFonts w:ascii="Helvetica" w:hAnsi="Helvetica" w:cs="Helvetica"/>
          <w:b/>
          <w:bCs/>
          <w:color w:val="222222"/>
          <w:sz w:val="21"/>
          <w:szCs w:val="21"/>
        </w:rPr>
      </w:pPr>
    </w:p>
    <w:p w14:paraId="7583AD7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ГЛАВА</w:t>
      </w:r>
      <w:r w:rsidRPr="00683B8B">
        <w:rPr>
          <w:rFonts w:ascii="Helvetica" w:hAnsi="Helvetica" w:cs="Helvetica"/>
          <w:b/>
          <w:bCs/>
          <w:color w:val="222222"/>
          <w:sz w:val="21"/>
          <w:szCs w:val="21"/>
        </w:rPr>
        <w:t xml:space="preserve"> II</w:t>
      </w:r>
    </w:p>
    <w:p w14:paraId="57A2CC2E" w14:textId="77777777" w:rsidR="00683B8B" w:rsidRPr="00683B8B" w:rsidRDefault="00683B8B" w:rsidP="00683B8B">
      <w:pPr>
        <w:rPr>
          <w:rFonts w:ascii="Helvetica" w:hAnsi="Helvetica" w:cs="Helvetica"/>
          <w:b/>
          <w:bCs/>
          <w:color w:val="222222"/>
          <w:sz w:val="21"/>
          <w:szCs w:val="21"/>
        </w:rPr>
      </w:pPr>
    </w:p>
    <w:p w14:paraId="1B7FD6A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МАТЕРИАЛЫ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МЕТОДЫ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ИССЛЕДОВАНИЯ</w:t>
      </w:r>
    </w:p>
    <w:p w14:paraId="125AAB9F" w14:textId="77777777" w:rsidR="00683B8B" w:rsidRPr="00683B8B" w:rsidRDefault="00683B8B" w:rsidP="00683B8B">
      <w:pPr>
        <w:rPr>
          <w:rFonts w:ascii="Helvetica" w:hAnsi="Helvetica" w:cs="Helvetica"/>
          <w:b/>
          <w:bCs/>
          <w:color w:val="222222"/>
          <w:sz w:val="21"/>
          <w:szCs w:val="21"/>
        </w:rPr>
      </w:pPr>
    </w:p>
    <w:p w14:paraId="3B76BC4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 </w:t>
      </w:r>
      <w:r w:rsidRPr="00683B8B">
        <w:rPr>
          <w:rFonts w:ascii="Helvetica" w:hAnsi="Helvetica" w:cs="Helvetica" w:hint="eastAsia"/>
          <w:b/>
          <w:bCs/>
          <w:color w:val="222222"/>
          <w:sz w:val="21"/>
          <w:szCs w:val="21"/>
        </w:rPr>
        <w:t>Моделирование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состояний</w:t>
      </w:r>
    </w:p>
    <w:p w14:paraId="55215DCF" w14:textId="77777777" w:rsidR="00683B8B" w:rsidRPr="00683B8B" w:rsidRDefault="00683B8B" w:rsidP="00683B8B">
      <w:pPr>
        <w:rPr>
          <w:rFonts w:ascii="Helvetica" w:hAnsi="Helvetica" w:cs="Helvetica"/>
          <w:b/>
          <w:bCs/>
          <w:color w:val="222222"/>
          <w:sz w:val="21"/>
          <w:szCs w:val="21"/>
        </w:rPr>
      </w:pPr>
    </w:p>
    <w:p w14:paraId="7C18B79F"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2.1.1.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максимальным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электрошоком</w:t>
      </w:r>
    </w:p>
    <w:p w14:paraId="5B493E67" w14:textId="77777777" w:rsidR="00683B8B" w:rsidRPr="00683B8B" w:rsidRDefault="00683B8B" w:rsidP="00683B8B">
      <w:pPr>
        <w:rPr>
          <w:rFonts w:ascii="Helvetica" w:hAnsi="Helvetica" w:cs="Helvetica"/>
          <w:b/>
          <w:bCs/>
          <w:color w:val="222222"/>
          <w:sz w:val="21"/>
          <w:szCs w:val="21"/>
        </w:rPr>
      </w:pPr>
    </w:p>
    <w:p w14:paraId="23EBE823"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2.1.2.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w:t>
      </w:r>
      <w:r w:rsidRPr="00683B8B">
        <w:rPr>
          <w:rFonts w:ascii="Helvetica" w:hAnsi="Helvetica" w:cs="Helvetica" w:hint="eastAsia"/>
          <w:b/>
          <w:bCs/>
          <w:color w:val="222222"/>
          <w:sz w:val="21"/>
          <w:szCs w:val="21"/>
        </w:rPr>
        <w:lastRenderedPageBreak/>
        <w:t>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2C353DB7" w14:textId="77777777" w:rsidR="00683B8B" w:rsidRPr="00683B8B" w:rsidRDefault="00683B8B" w:rsidP="00683B8B">
      <w:pPr>
        <w:rPr>
          <w:rFonts w:ascii="Helvetica" w:hAnsi="Helvetica" w:cs="Helvetica"/>
          <w:b/>
          <w:bCs/>
          <w:color w:val="222222"/>
          <w:sz w:val="21"/>
          <w:szCs w:val="21"/>
        </w:rPr>
      </w:pPr>
    </w:p>
    <w:p w14:paraId="118D5566"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2.1.3.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локальным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агониста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метил</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ас</w:t>
      </w:r>
      <w:r w:rsidRPr="00683B8B">
        <w:rPr>
          <w:rFonts w:ascii="Helvetica" w:hAnsi="Helvetica" w:cs="Helvetica"/>
          <w:b/>
          <w:bCs/>
          <w:color w:val="222222"/>
          <w:sz w:val="21"/>
          <w:szCs w:val="21"/>
        </w:rPr>
        <w:t xml:space="preserve"> I </w:t>
      </w:r>
      <w:r w:rsidRPr="00683B8B">
        <w:rPr>
          <w:rFonts w:ascii="Helvetica" w:hAnsi="Helvetica" w:cs="Helvetica" w:hint="eastAsia"/>
          <w:b/>
          <w:bCs/>
          <w:color w:val="222222"/>
          <w:sz w:val="21"/>
          <w:szCs w:val="21"/>
        </w:rPr>
        <w:t>г</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артата</w:t>
      </w:r>
    </w:p>
    <w:p w14:paraId="7611DB34" w14:textId="77777777" w:rsidR="00683B8B" w:rsidRPr="00683B8B" w:rsidRDefault="00683B8B" w:rsidP="00683B8B">
      <w:pPr>
        <w:rPr>
          <w:rFonts w:ascii="Helvetica" w:hAnsi="Helvetica" w:cs="Helvetica"/>
          <w:b/>
          <w:bCs/>
          <w:color w:val="222222"/>
          <w:sz w:val="21"/>
          <w:szCs w:val="21"/>
        </w:rPr>
      </w:pPr>
    </w:p>
    <w:p w14:paraId="2613601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2.1.4.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тиосемикарбазида</w:t>
      </w:r>
    </w:p>
    <w:p w14:paraId="505A121E" w14:textId="77777777" w:rsidR="00683B8B" w:rsidRPr="00683B8B" w:rsidRDefault="00683B8B" w:rsidP="00683B8B">
      <w:pPr>
        <w:rPr>
          <w:rFonts w:ascii="Helvetica" w:hAnsi="Helvetica" w:cs="Helvetica"/>
          <w:b/>
          <w:bCs/>
          <w:color w:val="222222"/>
          <w:sz w:val="21"/>
          <w:szCs w:val="21"/>
        </w:rPr>
      </w:pPr>
    </w:p>
    <w:p w14:paraId="2A75F8D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2.1.5.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фебрильных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новорожденных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крысят</w:t>
      </w:r>
    </w:p>
    <w:p w14:paraId="0AD8382F" w14:textId="77777777" w:rsidR="00683B8B" w:rsidRPr="00683B8B" w:rsidRDefault="00683B8B" w:rsidP="00683B8B">
      <w:pPr>
        <w:rPr>
          <w:rFonts w:ascii="Helvetica" w:hAnsi="Helvetica" w:cs="Helvetica"/>
          <w:b/>
          <w:bCs/>
          <w:color w:val="222222"/>
          <w:sz w:val="21"/>
          <w:szCs w:val="21"/>
        </w:rPr>
      </w:pPr>
    </w:p>
    <w:p w14:paraId="23F0220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2.1.6.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генетически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обусловленных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аудиогенных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w:t>
      </w:r>
    </w:p>
    <w:p w14:paraId="4E55BD1B" w14:textId="77777777" w:rsidR="00683B8B" w:rsidRPr="00683B8B" w:rsidRDefault="00683B8B" w:rsidP="00683B8B">
      <w:pPr>
        <w:rPr>
          <w:rFonts w:ascii="Helvetica" w:hAnsi="Helvetica" w:cs="Helvetica"/>
          <w:b/>
          <w:bCs/>
          <w:color w:val="222222"/>
          <w:sz w:val="21"/>
          <w:szCs w:val="21"/>
        </w:rPr>
      </w:pPr>
    </w:p>
    <w:p w14:paraId="4A44A3DA"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2.1.6.1. </w:t>
      </w:r>
      <w:r w:rsidRPr="00683B8B">
        <w:rPr>
          <w:rFonts w:ascii="Helvetica" w:hAnsi="Helvetica" w:cs="Helvetica" w:hint="eastAsia"/>
          <w:b/>
          <w:bCs/>
          <w:color w:val="222222"/>
          <w:sz w:val="21"/>
          <w:szCs w:val="21"/>
        </w:rPr>
        <w:t>Крысы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GEPRs</w:t>
      </w:r>
    </w:p>
    <w:p w14:paraId="464EC361" w14:textId="77777777" w:rsidR="00683B8B" w:rsidRPr="00683B8B" w:rsidRDefault="00683B8B" w:rsidP="00683B8B">
      <w:pPr>
        <w:rPr>
          <w:rFonts w:ascii="Helvetica" w:hAnsi="Helvetica" w:cs="Helvetica"/>
          <w:b/>
          <w:bCs/>
          <w:color w:val="222222"/>
          <w:sz w:val="21"/>
          <w:szCs w:val="21"/>
        </w:rPr>
      </w:pPr>
    </w:p>
    <w:p w14:paraId="56AA2A4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2.1.6.2. </w:t>
      </w:r>
      <w:r w:rsidRPr="00683B8B">
        <w:rPr>
          <w:rFonts w:ascii="Helvetica" w:hAnsi="Helvetica" w:cs="Helvetica" w:hint="eastAsia"/>
          <w:b/>
          <w:bCs/>
          <w:color w:val="222222"/>
          <w:sz w:val="21"/>
          <w:szCs w:val="21"/>
        </w:rPr>
        <w:t>Мыши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DBA/</w:t>
      </w:r>
    </w:p>
    <w:p w14:paraId="59245E39" w14:textId="77777777" w:rsidR="00683B8B" w:rsidRPr="00683B8B" w:rsidRDefault="00683B8B" w:rsidP="00683B8B">
      <w:pPr>
        <w:rPr>
          <w:rFonts w:ascii="Helvetica" w:hAnsi="Helvetica" w:cs="Helvetica"/>
          <w:b/>
          <w:bCs/>
          <w:color w:val="222222"/>
          <w:sz w:val="21"/>
          <w:szCs w:val="21"/>
        </w:rPr>
      </w:pPr>
    </w:p>
    <w:p w14:paraId="633FA3A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2.2. </w:t>
      </w:r>
      <w:r w:rsidRPr="00683B8B">
        <w:rPr>
          <w:rFonts w:ascii="Helvetica" w:hAnsi="Helvetica" w:cs="Helvetica" w:hint="eastAsia"/>
          <w:b/>
          <w:bCs/>
          <w:color w:val="222222"/>
          <w:sz w:val="21"/>
          <w:szCs w:val="21"/>
        </w:rPr>
        <w:t>Моделирование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повреждения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w:t>
      </w:r>
    </w:p>
    <w:p w14:paraId="1B75E336" w14:textId="77777777" w:rsidR="00683B8B" w:rsidRPr="00683B8B" w:rsidRDefault="00683B8B" w:rsidP="00683B8B">
      <w:pPr>
        <w:rPr>
          <w:rFonts w:ascii="Helvetica" w:hAnsi="Helvetica" w:cs="Helvetica"/>
          <w:b/>
          <w:bCs/>
          <w:color w:val="222222"/>
          <w:sz w:val="21"/>
          <w:szCs w:val="21"/>
        </w:rPr>
      </w:pPr>
    </w:p>
    <w:p w14:paraId="149A422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2.2.1.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фокальной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вызванная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перевязкой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среднемозговой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артерии</w:t>
      </w:r>
    </w:p>
    <w:p w14:paraId="7CE94442" w14:textId="77777777" w:rsidR="00683B8B" w:rsidRPr="00683B8B" w:rsidRDefault="00683B8B" w:rsidP="00683B8B">
      <w:pPr>
        <w:rPr>
          <w:rFonts w:ascii="Helvetica" w:hAnsi="Helvetica" w:cs="Helvetica"/>
          <w:b/>
          <w:bCs/>
          <w:color w:val="222222"/>
          <w:sz w:val="21"/>
          <w:szCs w:val="21"/>
        </w:rPr>
      </w:pPr>
    </w:p>
    <w:p w14:paraId="1BEC939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2.2.2. </w:t>
      </w:r>
      <w:r w:rsidRPr="00683B8B">
        <w:rPr>
          <w:rFonts w:ascii="Helvetica" w:hAnsi="Helvetica" w:cs="Helvetica" w:hint="eastAsia"/>
          <w:b/>
          <w:bCs/>
          <w:color w:val="222222"/>
          <w:sz w:val="21"/>
          <w:szCs w:val="21"/>
        </w:rPr>
        <w:t>Модель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неполной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глобальной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вызванная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двухсторонней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перевязкой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сонных</w:t>
      </w:r>
      <w:r w:rsidRPr="00683B8B">
        <w:rPr>
          <w:rFonts w:ascii="Helvetica" w:hAnsi="Helvetica" w:cs="Helvetica"/>
          <w:b/>
          <w:bCs/>
          <w:color w:val="222222"/>
          <w:sz w:val="21"/>
          <w:szCs w:val="21"/>
        </w:rPr>
        <w:t xml:space="preserve"> 95 </w:t>
      </w:r>
      <w:r w:rsidRPr="00683B8B">
        <w:rPr>
          <w:rFonts w:ascii="Helvetica" w:hAnsi="Helvetica" w:cs="Helvetica" w:hint="eastAsia"/>
          <w:b/>
          <w:bCs/>
          <w:color w:val="222222"/>
          <w:sz w:val="21"/>
          <w:szCs w:val="21"/>
        </w:rPr>
        <w:t>артерий</w:t>
      </w:r>
    </w:p>
    <w:p w14:paraId="5DE7966C" w14:textId="77777777" w:rsidR="00683B8B" w:rsidRPr="00683B8B" w:rsidRDefault="00683B8B" w:rsidP="00683B8B">
      <w:pPr>
        <w:rPr>
          <w:rFonts w:ascii="Helvetica" w:hAnsi="Helvetica" w:cs="Helvetica"/>
          <w:b/>
          <w:bCs/>
          <w:color w:val="222222"/>
          <w:sz w:val="21"/>
          <w:szCs w:val="21"/>
        </w:rPr>
      </w:pPr>
    </w:p>
    <w:p w14:paraId="1882836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2.3. </w:t>
      </w:r>
      <w:r w:rsidRPr="00683B8B">
        <w:rPr>
          <w:rFonts w:ascii="Helvetica" w:hAnsi="Helvetica" w:cs="Helvetica" w:hint="eastAsia"/>
          <w:b/>
          <w:bCs/>
          <w:color w:val="222222"/>
          <w:sz w:val="21"/>
          <w:szCs w:val="21"/>
        </w:rPr>
        <w:t>Моделирование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дофаминергической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w:t>
      </w:r>
      <w:r w:rsidRPr="00683B8B">
        <w:rPr>
          <w:rFonts w:ascii="Helvetica" w:hAnsi="Helvetica" w:cs="Helvetica" w:hint="eastAsia"/>
          <w:b/>
          <w:bCs/>
          <w:color w:val="222222"/>
          <w:sz w:val="21"/>
          <w:szCs w:val="21"/>
        </w:rPr>
        <w:lastRenderedPageBreak/>
        <w:t>ичности</w:t>
      </w:r>
      <w:r w:rsidRPr="00683B8B">
        <w:rPr>
          <w:rFonts w:ascii="Helvetica" w:hAnsi="Helvetica" w:cs="Helvetica"/>
          <w:b/>
          <w:bCs/>
          <w:color w:val="222222"/>
          <w:sz w:val="21"/>
          <w:szCs w:val="21"/>
        </w:rPr>
        <w:t xml:space="preserve"> 2.3.1. </w:t>
      </w:r>
      <w:r w:rsidRPr="00683B8B">
        <w:rPr>
          <w:rFonts w:ascii="Helvetica" w:hAnsi="Helvetica" w:cs="Helvetica" w:hint="eastAsia"/>
          <w:b/>
          <w:bCs/>
          <w:color w:val="222222"/>
          <w:sz w:val="21"/>
          <w:szCs w:val="21"/>
        </w:rPr>
        <w:t>Методика</w:t>
      </w:r>
      <w:r w:rsidRPr="00683B8B">
        <w:rPr>
          <w:rFonts w:ascii="Helvetica" w:hAnsi="Helvetica" w:cs="Helvetica"/>
          <w:b/>
          <w:bCs/>
          <w:color w:val="222222"/>
          <w:sz w:val="21"/>
          <w:szCs w:val="21"/>
        </w:rPr>
        <w:t xml:space="preserve"> push-pull canula</w:t>
      </w:r>
    </w:p>
    <w:p w14:paraId="61F7DBE9" w14:textId="77777777" w:rsidR="00683B8B" w:rsidRPr="00683B8B" w:rsidRDefault="00683B8B" w:rsidP="00683B8B">
      <w:pPr>
        <w:rPr>
          <w:rFonts w:ascii="Helvetica" w:hAnsi="Helvetica" w:cs="Helvetica"/>
          <w:b/>
          <w:bCs/>
          <w:color w:val="222222"/>
          <w:sz w:val="21"/>
          <w:szCs w:val="21"/>
        </w:rPr>
      </w:pPr>
    </w:p>
    <w:p w14:paraId="7CBC5D2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2.4. </w:t>
      </w:r>
      <w:r w:rsidRPr="00683B8B">
        <w:rPr>
          <w:rFonts w:ascii="Helvetica" w:hAnsi="Helvetica" w:cs="Helvetica" w:hint="eastAsia"/>
          <w:b/>
          <w:bCs/>
          <w:color w:val="222222"/>
          <w:sz w:val="21"/>
          <w:szCs w:val="21"/>
        </w:rPr>
        <w:t>Биохимические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методы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исследования</w:t>
      </w:r>
    </w:p>
    <w:p w14:paraId="614E5D09" w14:textId="77777777" w:rsidR="00683B8B" w:rsidRPr="00683B8B" w:rsidRDefault="00683B8B" w:rsidP="00683B8B">
      <w:pPr>
        <w:rPr>
          <w:rFonts w:ascii="Helvetica" w:hAnsi="Helvetica" w:cs="Helvetica"/>
          <w:b/>
          <w:bCs/>
          <w:color w:val="222222"/>
          <w:sz w:val="21"/>
          <w:szCs w:val="21"/>
        </w:rPr>
      </w:pPr>
    </w:p>
    <w:p w14:paraId="1654013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2.4.1. </w:t>
      </w:r>
      <w:r w:rsidRPr="00683B8B">
        <w:rPr>
          <w:rFonts w:ascii="Helvetica" w:hAnsi="Helvetica" w:cs="Helvetica" w:hint="eastAsia"/>
          <w:b/>
          <w:bCs/>
          <w:color w:val="222222"/>
          <w:sz w:val="21"/>
          <w:szCs w:val="21"/>
        </w:rPr>
        <w:t>Биохимические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методы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исследования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оценки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активности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свободнорадикальных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p>
    <w:p w14:paraId="2FBF070D" w14:textId="77777777" w:rsidR="00683B8B" w:rsidRPr="00683B8B" w:rsidRDefault="00683B8B" w:rsidP="00683B8B">
      <w:pPr>
        <w:rPr>
          <w:rFonts w:ascii="Helvetica" w:hAnsi="Helvetica" w:cs="Helvetica"/>
          <w:b/>
          <w:bCs/>
          <w:color w:val="222222"/>
          <w:sz w:val="21"/>
          <w:szCs w:val="21"/>
        </w:rPr>
      </w:pPr>
    </w:p>
    <w:p w14:paraId="4E7E4B6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2.4.2. </w:t>
      </w:r>
      <w:r w:rsidRPr="00683B8B">
        <w:rPr>
          <w:rFonts w:ascii="Helvetica" w:hAnsi="Helvetica" w:cs="Helvetica" w:hint="eastAsia"/>
          <w:b/>
          <w:bCs/>
          <w:color w:val="222222"/>
          <w:sz w:val="21"/>
          <w:szCs w:val="21"/>
        </w:rPr>
        <w:t>Метод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определения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ткани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5E2055EF" w14:textId="77777777" w:rsidR="00683B8B" w:rsidRPr="00683B8B" w:rsidRDefault="00683B8B" w:rsidP="00683B8B">
      <w:pPr>
        <w:rPr>
          <w:rFonts w:ascii="Helvetica" w:hAnsi="Helvetica" w:cs="Helvetica"/>
          <w:b/>
          <w:bCs/>
          <w:color w:val="222222"/>
          <w:sz w:val="21"/>
          <w:szCs w:val="21"/>
        </w:rPr>
      </w:pPr>
    </w:p>
    <w:p w14:paraId="198D9AA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2.4.3. </w:t>
      </w:r>
      <w:r w:rsidRPr="00683B8B">
        <w:rPr>
          <w:rFonts w:ascii="Helvetica" w:hAnsi="Helvetica" w:cs="Helvetica" w:hint="eastAsia"/>
          <w:b/>
          <w:bCs/>
          <w:color w:val="222222"/>
          <w:sz w:val="21"/>
          <w:szCs w:val="21"/>
        </w:rPr>
        <w:t>Методика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определения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вторичных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 </w:t>
      </w:r>
      <w:r w:rsidRPr="00683B8B">
        <w:rPr>
          <w:rFonts w:ascii="Helvetica" w:hAnsi="Helvetica" w:cs="Helvetica" w:hint="eastAsia"/>
          <w:b/>
          <w:bCs/>
          <w:color w:val="222222"/>
          <w:sz w:val="21"/>
          <w:szCs w:val="21"/>
        </w:rPr>
        <w:t>ТБКРП</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реагирующих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тиобарбшуровой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кислотой</w:t>
      </w:r>
      <w:r w:rsidRPr="00683B8B">
        <w:rPr>
          <w:rFonts w:ascii="Helvetica" w:hAnsi="Helvetica" w:cs="Helvetica"/>
          <w:b/>
          <w:bCs/>
          <w:color w:val="222222"/>
          <w:sz w:val="21"/>
          <w:szCs w:val="21"/>
        </w:rPr>
        <w:t>)</w:t>
      </w:r>
    </w:p>
    <w:p w14:paraId="6872B090" w14:textId="77777777" w:rsidR="00683B8B" w:rsidRPr="00683B8B" w:rsidRDefault="00683B8B" w:rsidP="00683B8B">
      <w:pPr>
        <w:rPr>
          <w:rFonts w:ascii="Helvetica" w:hAnsi="Helvetica" w:cs="Helvetica"/>
          <w:b/>
          <w:bCs/>
          <w:color w:val="222222"/>
          <w:sz w:val="21"/>
          <w:szCs w:val="21"/>
        </w:rPr>
      </w:pPr>
    </w:p>
    <w:p w14:paraId="12EC717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2.5. </w:t>
      </w:r>
      <w:r w:rsidRPr="00683B8B">
        <w:rPr>
          <w:rFonts w:ascii="Helvetica" w:hAnsi="Helvetica" w:cs="Helvetica" w:hint="eastAsia"/>
          <w:b/>
          <w:bCs/>
          <w:color w:val="222222"/>
          <w:sz w:val="21"/>
          <w:szCs w:val="21"/>
        </w:rPr>
        <w:t>Методика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определения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p>
    <w:p w14:paraId="13CA6E7A" w14:textId="77777777" w:rsidR="00683B8B" w:rsidRPr="00683B8B" w:rsidRDefault="00683B8B" w:rsidP="00683B8B">
      <w:pPr>
        <w:rPr>
          <w:rFonts w:ascii="Helvetica" w:hAnsi="Helvetica" w:cs="Helvetica"/>
          <w:b/>
          <w:bCs/>
          <w:color w:val="222222"/>
          <w:sz w:val="21"/>
          <w:szCs w:val="21"/>
        </w:rPr>
      </w:pPr>
    </w:p>
    <w:p w14:paraId="57FCFC49"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2.5.1. </w:t>
      </w:r>
      <w:r w:rsidRPr="00683B8B">
        <w:rPr>
          <w:rFonts w:ascii="Helvetica" w:hAnsi="Helvetica" w:cs="Helvetica" w:hint="eastAsia"/>
          <w:b/>
          <w:bCs/>
          <w:color w:val="222222"/>
          <w:sz w:val="21"/>
          <w:szCs w:val="21"/>
        </w:rPr>
        <w:t>Методика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определения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аденозина</w:t>
      </w:r>
    </w:p>
    <w:p w14:paraId="1F675EAE" w14:textId="77777777" w:rsidR="00683B8B" w:rsidRPr="00683B8B" w:rsidRDefault="00683B8B" w:rsidP="00683B8B">
      <w:pPr>
        <w:rPr>
          <w:rFonts w:ascii="Helvetica" w:hAnsi="Helvetica" w:cs="Helvetica"/>
          <w:b/>
          <w:bCs/>
          <w:color w:val="222222"/>
          <w:sz w:val="21"/>
          <w:szCs w:val="21"/>
        </w:rPr>
      </w:pPr>
    </w:p>
    <w:p w14:paraId="5BA7EABD"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2.6. </w:t>
      </w:r>
      <w:r w:rsidRPr="00683B8B">
        <w:rPr>
          <w:rFonts w:ascii="Helvetica" w:hAnsi="Helvetica" w:cs="Helvetica" w:hint="eastAsia"/>
          <w:b/>
          <w:bCs/>
          <w:color w:val="222222"/>
          <w:sz w:val="21"/>
          <w:szCs w:val="21"/>
        </w:rPr>
        <w:t>Статистическая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обработка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данных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РЕЗУЛЬТАТЫ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ИССЛЕДОВАНИЯ</w:t>
      </w:r>
    </w:p>
    <w:p w14:paraId="53E530F9" w14:textId="77777777" w:rsidR="00683B8B" w:rsidRPr="00683B8B" w:rsidRDefault="00683B8B" w:rsidP="00683B8B">
      <w:pPr>
        <w:rPr>
          <w:rFonts w:ascii="Helvetica" w:hAnsi="Helvetica" w:cs="Helvetica"/>
          <w:b/>
          <w:bCs/>
          <w:color w:val="222222"/>
          <w:sz w:val="21"/>
          <w:szCs w:val="21"/>
        </w:rPr>
      </w:pPr>
    </w:p>
    <w:p w14:paraId="1A9491E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ГЛАВА</w:t>
      </w:r>
      <w:r w:rsidRPr="00683B8B">
        <w:rPr>
          <w:rFonts w:ascii="Helvetica" w:hAnsi="Helvetica" w:cs="Helvetica"/>
          <w:b/>
          <w:bCs/>
          <w:color w:val="222222"/>
          <w:sz w:val="21"/>
          <w:szCs w:val="21"/>
        </w:rPr>
        <w:t xml:space="preserve"> III</w:t>
      </w:r>
    </w:p>
    <w:p w14:paraId="50AE35C4" w14:textId="77777777" w:rsidR="00683B8B" w:rsidRPr="00683B8B" w:rsidRDefault="00683B8B" w:rsidP="00683B8B">
      <w:pPr>
        <w:rPr>
          <w:rFonts w:ascii="Helvetica" w:hAnsi="Helvetica" w:cs="Helvetica"/>
          <w:b/>
          <w:bCs/>
          <w:color w:val="222222"/>
          <w:sz w:val="21"/>
          <w:szCs w:val="21"/>
        </w:rPr>
      </w:pPr>
    </w:p>
    <w:p w14:paraId="46517AC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ОКСИД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p>
    <w:p w14:paraId="3EE08860" w14:textId="77777777" w:rsidR="00683B8B" w:rsidRPr="00683B8B" w:rsidRDefault="00683B8B" w:rsidP="00683B8B">
      <w:pPr>
        <w:rPr>
          <w:rFonts w:ascii="Helvetica" w:hAnsi="Helvetica" w:cs="Helvetica"/>
          <w:b/>
          <w:bCs/>
          <w:color w:val="222222"/>
          <w:sz w:val="21"/>
          <w:szCs w:val="21"/>
        </w:rPr>
      </w:pPr>
    </w:p>
    <w:p w14:paraId="46DCA16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МОДЕЛЬНЫХ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СОСТОЯНИЙ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ВОЗМОЖНЫЕ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ПУТИ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ФАРМАКОЛОГИЧЕСКОЙ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КОРРЕКЦИИ</w:t>
      </w:r>
    </w:p>
    <w:p w14:paraId="192957D8" w14:textId="77777777" w:rsidR="00683B8B" w:rsidRPr="00683B8B" w:rsidRDefault="00683B8B" w:rsidP="00683B8B">
      <w:pPr>
        <w:rPr>
          <w:rFonts w:ascii="Helvetica" w:hAnsi="Helvetica" w:cs="Helvetica"/>
          <w:b/>
          <w:bCs/>
          <w:color w:val="222222"/>
          <w:sz w:val="21"/>
          <w:szCs w:val="21"/>
        </w:rPr>
      </w:pPr>
    </w:p>
    <w:p w14:paraId="621BC85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3.1 </w:t>
      </w:r>
      <w:r w:rsidRPr="00683B8B">
        <w:rPr>
          <w:rFonts w:ascii="Helvetica" w:hAnsi="Helvetica" w:cs="Helvetica" w:hint="eastAsia"/>
          <w:b/>
          <w:bCs/>
          <w:color w:val="222222"/>
          <w:sz w:val="21"/>
          <w:szCs w:val="21"/>
        </w:rPr>
        <w:t>Участие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обусловленного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воздействием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максимального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электрического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раздражения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тест</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МЭШ</w:t>
      </w:r>
      <w:r w:rsidRPr="00683B8B">
        <w:rPr>
          <w:rFonts w:ascii="Helvetica" w:hAnsi="Helvetica" w:cs="Helvetica"/>
          <w:b/>
          <w:bCs/>
          <w:color w:val="222222"/>
          <w:sz w:val="21"/>
          <w:szCs w:val="21"/>
        </w:rPr>
        <w:t>)</w:t>
      </w:r>
    </w:p>
    <w:p w14:paraId="5EE2A240" w14:textId="77777777" w:rsidR="00683B8B" w:rsidRPr="00683B8B" w:rsidRDefault="00683B8B" w:rsidP="00683B8B">
      <w:pPr>
        <w:rPr>
          <w:rFonts w:ascii="Helvetica" w:hAnsi="Helvetica" w:cs="Helvetica"/>
          <w:b/>
          <w:bCs/>
          <w:color w:val="222222"/>
          <w:sz w:val="21"/>
          <w:szCs w:val="21"/>
        </w:rPr>
      </w:pPr>
    </w:p>
    <w:p w14:paraId="377764DD"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3.1.1.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максимальным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электрошоком</w:t>
      </w:r>
    </w:p>
    <w:p w14:paraId="7A655689" w14:textId="77777777" w:rsidR="00683B8B" w:rsidRPr="00683B8B" w:rsidRDefault="00683B8B" w:rsidP="00683B8B">
      <w:pPr>
        <w:rPr>
          <w:rFonts w:ascii="Helvetica" w:hAnsi="Helvetica" w:cs="Helvetica"/>
          <w:b/>
          <w:bCs/>
          <w:color w:val="222222"/>
          <w:sz w:val="21"/>
          <w:szCs w:val="21"/>
        </w:rPr>
      </w:pPr>
    </w:p>
    <w:p w14:paraId="1CB5C753"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нитро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аргинина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максимальным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электрошоком</w:t>
      </w:r>
    </w:p>
    <w:p w14:paraId="04AC70E1" w14:textId="77777777" w:rsidR="00683B8B" w:rsidRPr="00683B8B" w:rsidRDefault="00683B8B" w:rsidP="00683B8B">
      <w:pPr>
        <w:rPr>
          <w:rFonts w:ascii="Helvetica" w:hAnsi="Helvetica" w:cs="Helvetica"/>
          <w:b/>
          <w:bCs/>
          <w:color w:val="222222"/>
          <w:sz w:val="21"/>
          <w:szCs w:val="21"/>
        </w:rPr>
      </w:pPr>
    </w:p>
    <w:p w14:paraId="6673244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антиконвульсантов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генерацию</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максимальным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электрошоком</w:t>
      </w:r>
    </w:p>
    <w:p w14:paraId="6A43AF00" w14:textId="77777777" w:rsidR="00683B8B" w:rsidRPr="00683B8B" w:rsidRDefault="00683B8B" w:rsidP="00683B8B">
      <w:pPr>
        <w:rPr>
          <w:rFonts w:ascii="Helvetica" w:hAnsi="Helvetica" w:cs="Helvetica"/>
          <w:b/>
          <w:bCs/>
          <w:color w:val="222222"/>
          <w:sz w:val="21"/>
          <w:szCs w:val="21"/>
        </w:rPr>
      </w:pPr>
    </w:p>
    <w:p w14:paraId="419D92D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3.2.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5516A435" w14:textId="77777777" w:rsidR="00683B8B" w:rsidRPr="00683B8B" w:rsidRDefault="00683B8B" w:rsidP="00683B8B">
      <w:pPr>
        <w:rPr>
          <w:rFonts w:ascii="Helvetica" w:hAnsi="Helvetica" w:cs="Helvetica"/>
          <w:b/>
          <w:bCs/>
          <w:color w:val="222222"/>
          <w:sz w:val="21"/>
          <w:szCs w:val="21"/>
        </w:rPr>
      </w:pPr>
    </w:p>
    <w:p w14:paraId="60A6733F"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6CA02A99" w14:textId="77777777" w:rsidR="00683B8B" w:rsidRPr="00683B8B" w:rsidRDefault="00683B8B" w:rsidP="00683B8B">
      <w:pPr>
        <w:rPr>
          <w:rFonts w:ascii="Helvetica" w:hAnsi="Helvetica" w:cs="Helvetica"/>
          <w:b/>
          <w:bCs/>
          <w:color w:val="222222"/>
          <w:sz w:val="21"/>
          <w:szCs w:val="21"/>
        </w:rPr>
      </w:pPr>
    </w:p>
    <w:p w14:paraId="578F334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предшественника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N0- </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нитро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аргинина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возникновение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развитие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2BB01DC4" w14:textId="77777777" w:rsidR="00683B8B" w:rsidRPr="00683B8B" w:rsidRDefault="00683B8B" w:rsidP="00683B8B">
      <w:pPr>
        <w:rPr>
          <w:rFonts w:ascii="Helvetica" w:hAnsi="Helvetica" w:cs="Helvetica"/>
          <w:b/>
          <w:bCs/>
          <w:color w:val="222222"/>
          <w:sz w:val="21"/>
          <w:szCs w:val="21"/>
        </w:rPr>
      </w:pPr>
    </w:p>
    <w:p w14:paraId="1E72A74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lastRenderedPageBreak/>
        <w:t xml:space="preserve">3.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Ж</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2F88BFD7" w14:textId="77777777" w:rsidR="00683B8B" w:rsidRPr="00683B8B" w:rsidRDefault="00683B8B" w:rsidP="00683B8B">
      <w:pPr>
        <w:rPr>
          <w:rFonts w:ascii="Helvetica" w:hAnsi="Helvetica" w:cs="Helvetica"/>
          <w:b/>
          <w:bCs/>
          <w:color w:val="222222"/>
          <w:sz w:val="21"/>
          <w:szCs w:val="21"/>
        </w:rPr>
      </w:pPr>
    </w:p>
    <w:p w14:paraId="2C345B8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противосудорожных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веществ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антиоксидантов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коразола</w:t>
      </w:r>
    </w:p>
    <w:p w14:paraId="6FA8C56D" w14:textId="77777777" w:rsidR="00683B8B" w:rsidRPr="00683B8B" w:rsidRDefault="00683B8B" w:rsidP="00683B8B">
      <w:pPr>
        <w:rPr>
          <w:rFonts w:ascii="Helvetica" w:hAnsi="Helvetica" w:cs="Helvetica"/>
          <w:b/>
          <w:bCs/>
          <w:color w:val="222222"/>
          <w:sz w:val="21"/>
          <w:szCs w:val="21"/>
        </w:rPr>
      </w:pPr>
    </w:p>
    <w:p w14:paraId="38AACFF3"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3.3. </w:t>
      </w:r>
      <w:r w:rsidRPr="00683B8B">
        <w:rPr>
          <w:rFonts w:ascii="Helvetica" w:hAnsi="Helvetica" w:cs="Helvetica" w:hint="eastAsia"/>
          <w:b/>
          <w:bCs/>
          <w:color w:val="222222"/>
          <w:sz w:val="21"/>
          <w:szCs w:val="21"/>
        </w:rPr>
        <w:t>Участие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обусловленного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КМБЬА</w:t>
      </w:r>
    </w:p>
    <w:p w14:paraId="0BF85FBE" w14:textId="77777777" w:rsidR="00683B8B" w:rsidRPr="00683B8B" w:rsidRDefault="00683B8B" w:rsidP="00683B8B">
      <w:pPr>
        <w:rPr>
          <w:rFonts w:ascii="Helvetica" w:hAnsi="Helvetica" w:cs="Helvetica"/>
          <w:b/>
          <w:bCs/>
          <w:color w:val="222222"/>
          <w:sz w:val="21"/>
          <w:szCs w:val="21"/>
        </w:rPr>
      </w:pPr>
    </w:p>
    <w:p w14:paraId="527DB3E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ЫМБЬА</w:t>
      </w:r>
    </w:p>
    <w:p w14:paraId="3B6C2B8B" w14:textId="77777777" w:rsidR="00683B8B" w:rsidRPr="00683B8B" w:rsidRDefault="00683B8B" w:rsidP="00683B8B">
      <w:pPr>
        <w:rPr>
          <w:rFonts w:ascii="Helvetica" w:hAnsi="Helvetica" w:cs="Helvetica"/>
          <w:b/>
          <w:bCs/>
          <w:color w:val="222222"/>
          <w:sz w:val="21"/>
          <w:szCs w:val="21"/>
        </w:rPr>
      </w:pPr>
    </w:p>
    <w:p w14:paraId="3FCF3FE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нитро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аргинина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NN41)1. </w:t>
      </w:r>
      <w:r w:rsidRPr="00683B8B">
        <w:rPr>
          <w:rFonts w:ascii="Helvetica" w:hAnsi="Helvetica" w:cs="Helvetica" w:hint="eastAsia"/>
          <w:b/>
          <w:bCs/>
          <w:color w:val="222222"/>
          <w:sz w:val="21"/>
          <w:szCs w:val="21"/>
        </w:rPr>
        <w:t>А</w:t>
      </w:r>
    </w:p>
    <w:p w14:paraId="0CD42511" w14:textId="77777777" w:rsidR="00683B8B" w:rsidRPr="00683B8B" w:rsidRDefault="00683B8B" w:rsidP="00683B8B">
      <w:pPr>
        <w:rPr>
          <w:rFonts w:ascii="Helvetica" w:hAnsi="Helvetica" w:cs="Helvetica"/>
          <w:b/>
          <w:bCs/>
          <w:color w:val="222222"/>
          <w:sz w:val="21"/>
          <w:szCs w:val="21"/>
        </w:rPr>
      </w:pPr>
    </w:p>
    <w:p w14:paraId="419EB8F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3.4.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тиосемикарбазида</w:t>
      </w:r>
    </w:p>
    <w:p w14:paraId="012AD9FD" w14:textId="77777777" w:rsidR="00683B8B" w:rsidRPr="00683B8B" w:rsidRDefault="00683B8B" w:rsidP="00683B8B">
      <w:pPr>
        <w:rPr>
          <w:rFonts w:ascii="Helvetica" w:hAnsi="Helvetica" w:cs="Helvetica"/>
          <w:b/>
          <w:bCs/>
          <w:color w:val="222222"/>
          <w:sz w:val="21"/>
          <w:szCs w:val="21"/>
        </w:rPr>
      </w:pPr>
    </w:p>
    <w:p w14:paraId="63F974D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тиосемикарбазида</w:t>
      </w:r>
    </w:p>
    <w:p w14:paraId="7404ED5E" w14:textId="77777777" w:rsidR="00683B8B" w:rsidRPr="00683B8B" w:rsidRDefault="00683B8B" w:rsidP="00683B8B">
      <w:pPr>
        <w:rPr>
          <w:rFonts w:ascii="Helvetica" w:hAnsi="Helvetica" w:cs="Helvetica"/>
          <w:b/>
          <w:bCs/>
          <w:color w:val="222222"/>
          <w:sz w:val="21"/>
          <w:szCs w:val="21"/>
        </w:rPr>
      </w:pPr>
    </w:p>
    <w:p w14:paraId="7C13257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w:t>
      </w:r>
      <w:r w:rsidRPr="00683B8B">
        <w:rPr>
          <w:rFonts w:ascii="Helvetica" w:hAnsi="Helvetica" w:cs="Helvetica" w:hint="eastAsia"/>
          <w:b/>
          <w:bCs/>
          <w:color w:val="222222"/>
          <w:sz w:val="21"/>
          <w:szCs w:val="21"/>
        </w:rPr>
        <w:lastRenderedPageBreak/>
        <w:t>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тиосемикарбазида</w:t>
      </w:r>
    </w:p>
    <w:p w14:paraId="0590F284" w14:textId="77777777" w:rsidR="00683B8B" w:rsidRPr="00683B8B" w:rsidRDefault="00683B8B" w:rsidP="00683B8B">
      <w:pPr>
        <w:rPr>
          <w:rFonts w:ascii="Helvetica" w:hAnsi="Helvetica" w:cs="Helvetica"/>
          <w:b/>
          <w:bCs/>
          <w:color w:val="222222"/>
          <w:sz w:val="21"/>
          <w:szCs w:val="21"/>
        </w:rPr>
      </w:pPr>
    </w:p>
    <w:p w14:paraId="24B472E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3.5. </w:t>
      </w:r>
      <w:r w:rsidRPr="00683B8B">
        <w:rPr>
          <w:rFonts w:ascii="Helvetica" w:hAnsi="Helvetica" w:cs="Helvetica" w:hint="eastAsia"/>
          <w:b/>
          <w:bCs/>
          <w:color w:val="222222"/>
          <w:sz w:val="21"/>
          <w:szCs w:val="21"/>
        </w:rPr>
        <w:t>Сравнительное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различного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генеза</w:t>
      </w:r>
    </w:p>
    <w:p w14:paraId="39A9675B" w14:textId="77777777" w:rsidR="00683B8B" w:rsidRPr="00683B8B" w:rsidRDefault="00683B8B" w:rsidP="00683B8B">
      <w:pPr>
        <w:rPr>
          <w:rFonts w:ascii="Helvetica" w:hAnsi="Helvetica" w:cs="Helvetica"/>
          <w:b/>
          <w:bCs/>
          <w:color w:val="222222"/>
          <w:sz w:val="21"/>
          <w:szCs w:val="21"/>
        </w:rPr>
      </w:pPr>
    </w:p>
    <w:p w14:paraId="32EEDA90"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Сравнительное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коре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различной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природы</w:t>
      </w:r>
    </w:p>
    <w:p w14:paraId="10438B40" w14:textId="77777777" w:rsidR="00683B8B" w:rsidRPr="00683B8B" w:rsidRDefault="00683B8B" w:rsidP="00683B8B">
      <w:pPr>
        <w:rPr>
          <w:rFonts w:ascii="Helvetica" w:hAnsi="Helvetica" w:cs="Helvetica"/>
          <w:b/>
          <w:bCs/>
          <w:color w:val="222222"/>
          <w:sz w:val="21"/>
          <w:szCs w:val="21"/>
        </w:rPr>
      </w:pPr>
    </w:p>
    <w:p w14:paraId="0A41CDED"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Оценка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воздействиях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различной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природы</w:t>
      </w:r>
    </w:p>
    <w:p w14:paraId="1985AF01" w14:textId="77777777" w:rsidR="00683B8B" w:rsidRPr="00683B8B" w:rsidRDefault="00683B8B" w:rsidP="00683B8B">
      <w:pPr>
        <w:rPr>
          <w:rFonts w:ascii="Helvetica" w:hAnsi="Helvetica" w:cs="Helvetica"/>
          <w:b/>
          <w:bCs/>
          <w:color w:val="222222"/>
          <w:sz w:val="21"/>
          <w:szCs w:val="21"/>
        </w:rPr>
      </w:pPr>
    </w:p>
    <w:p w14:paraId="38976BCA"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3.6. </w:t>
      </w:r>
      <w:r w:rsidRPr="00683B8B">
        <w:rPr>
          <w:rFonts w:ascii="Helvetica" w:hAnsi="Helvetica" w:cs="Helvetica" w:hint="eastAsia"/>
          <w:b/>
          <w:bCs/>
          <w:color w:val="222222"/>
          <w:sz w:val="21"/>
          <w:szCs w:val="21"/>
        </w:rPr>
        <w:t>Участие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фебрильных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новорожденных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крысят</w:t>
      </w:r>
    </w:p>
    <w:p w14:paraId="240F0797" w14:textId="77777777" w:rsidR="00683B8B" w:rsidRPr="00683B8B" w:rsidRDefault="00683B8B" w:rsidP="00683B8B">
      <w:pPr>
        <w:rPr>
          <w:rFonts w:ascii="Helvetica" w:hAnsi="Helvetica" w:cs="Helvetica"/>
          <w:b/>
          <w:bCs/>
          <w:color w:val="222222"/>
          <w:sz w:val="21"/>
          <w:szCs w:val="21"/>
        </w:rPr>
      </w:pPr>
    </w:p>
    <w:p w14:paraId="6FA2F236"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крысят</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воздействием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гипертермии</w:t>
      </w:r>
    </w:p>
    <w:p w14:paraId="5932F0F6" w14:textId="77777777" w:rsidR="00683B8B" w:rsidRPr="00683B8B" w:rsidRDefault="00683B8B" w:rsidP="00683B8B">
      <w:pPr>
        <w:rPr>
          <w:rFonts w:ascii="Helvetica" w:hAnsi="Helvetica" w:cs="Helvetica"/>
          <w:b/>
          <w:bCs/>
          <w:color w:val="222222"/>
          <w:sz w:val="21"/>
          <w:szCs w:val="21"/>
        </w:rPr>
      </w:pPr>
    </w:p>
    <w:p w14:paraId="1252E436"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Ж</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нитро</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Ь</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аргинина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крысят</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условиях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гипертермии</w:t>
      </w:r>
    </w:p>
    <w:p w14:paraId="1109B31A" w14:textId="77777777" w:rsidR="00683B8B" w:rsidRPr="00683B8B" w:rsidRDefault="00683B8B" w:rsidP="00683B8B">
      <w:pPr>
        <w:rPr>
          <w:rFonts w:ascii="Helvetica" w:hAnsi="Helvetica" w:cs="Helvetica"/>
          <w:b/>
          <w:bCs/>
          <w:color w:val="222222"/>
          <w:sz w:val="21"/>
          <w:szCs w:val="21"/>
        </w:rPr>
      </w:pPr>
    </w:p>
    <w:p w14:paraId="3C28AAD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3.7. </w:t>
      </w:r>
      <w:r w:rsidRPr="00683B8B">
        <w:rPr>
          <w:rFonts w:ascii="Helvetica" w:hAnsi="Helvetica" w:cs="Helvetica" w:hint="eastAsia"/>
          <w:b/>
          <w:bCs/>
          <w:color w:val="222222"/>
          <w:sz w:val="21"/>
          <w:szCs w:val="21"/>
        </w:rPr>
        <w:t>Роль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аудиогенных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вЕР</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мыши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БВА</w:t>
      </w:r>
      <w:r w:rsidRPr="00683B8B">
        <w:rPr>
          <w:rFonts w:ascii="Helvetica" w:hAnsi="Helvetica" w:cs="Helvetica"/>
          <w:b/>
          <w:bCs/>
          <w:color w:val="222222"/>
          <w:sz w:val="21"/>
          <w:szCs w:val="21"/>
        </w:rPr>
        <w:t>/2)</w:t>
      </w:r>
    </w:p>
    <w:p w14:paraId="7F2F9F85" w14:textId="77777777" w:rsidR="00683B8B" w:rsidRPr="00683B8B" w:rsidRDefault="00683B8B" w:rsidP="00683B8B">
      <w:pPr>
        <w:rPr>
          <w:rFonts w:ascii="Helvetica" w:hAnsi="Helvetica" w:cs="Helvetica"/>
          <w:b/>
          <w:bCs/>
          <w:color w:val="222222"/>
          <w:sz w:val="21"/>
          <w:szCs w:val="21"/>
        </w:rPr>
      </w:pPr>
    </w:p>
    <w:p w14:paraId="6107BD3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3.7.1.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звуковой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стимуляции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судорог</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w:t>
      </w:r>
      <w:r w:rsidRPr="00683B8B">
        <w:rPr>
          <w:rFonts w:ascii="Helvetica" w:hAnsi="Helvetica" w:cs="Helvetica" w:hint="eastAsia"/>
          <w:b/>
          <w:bCs/>
          <w:color w:val="222222"/>
          <w:sz w:val="21"/>
          <w:szCs w:val="21"/>
        </w:rPr>
        <w:lastRenderedPageBreak/>
        <w:t>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Вистар</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вЕР</w:t>
      </w:r>
    </w:p>
    <w:p w14:paraId="00F278E4" w14:textId="77777777" w:rsidR="00683B8B" w:rsidRPr="00683B8B" w:rsidRDefault="00683B8B" w:rsidP="00683B8B">
      <w:pPr>
        <w:rPr>
          <w:rFonts w:ascii="Helvetica" w:hAnsi="Helvetica" w:cs="Helvetica"/>
          <w:b/>
          <w:bCs/>
          <w:color w:val="222222"/>
          <w:sz w:val="21"/>
          <w:szCs w:val="21"/>
        </w:rPr>
      </w:pPr>
    </w:p>
    <w:p w14:paraId="7114861C"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3.7.2.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звуковой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стимуляции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мышей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ОВА</w:t>
      </w: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эффекты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лигандов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метаботропных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p>
    <w:p w14:paraId="3B69E4B9" w14:textId="77777777" w:rsidR="00683B8B" w:rsidRPr="00683B8B" w:rsidRDefault="00683B8B" w:rsidP="00683B8B">
      <w:pPr>
        <w:rPr>
          <w:rFonts w:ascii="Helvetica" w:hAnsi="Helvetica" w:cs="Helvetica"/>
          <w:b/>
          <w:bCs/>
          <w:color w:val="222222"/>
          <w:sz w:val="21"/>
          <w:szCs w:val="21"/>
        </w:rPr>
      </w:pPr>
    </w:p>
    <w:p w14:paraId="687858A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3.7.3.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лигандов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метаботропных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r w:rsidRPr="00683B8B">
        <w:rPr>
          <w:rFonts w:ascii="Helvetica" w:hAnsi="Helvetica" w:cs="Helvetica"/>
          <w:b/>
          <w:bCs/>
          <w:color w:val="222222"/>
          <w:sz w:val="21"/>
          <w:szCs w:val="21"/>
        </w:rPr>
        <w:t xml:space="preserve"> 1-</w:t>
      </w:r>
      <w:r w:rsidRPr="00683B8B">
        <w:rPr>
          <w:rFonts w:ascii="Helvetica" w:hAnsi="Helvetica" w:cs="Helvetica" w:hint="eastAsia"/>
          <w:b/>
          <w:bCs/>
          <w:color w:val="222222"/>
          <w:sz w:val="21"/>
          <w:szCs w:val="21"/>
        </w:rPr>
        <w:t>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подтипа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развитие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судорожного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припадка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мышей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линии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БВ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w:t>
      </w:r>
      <w:r w:rsidRPr="00683B8B">
        <w:rPr>
          <w:rFonts w:ascii="Helvetica" w:hAnsi="Helvetica" w:cs="Helvetica"/>
          <w:b/>
          <w:bCs/>
          <w:color w:val="222222"/>
          <w:sz w:val="21"/>
          <w:szCs w:val="21"/>
        </w:rPr>
        <w:t>/</w:t>
      </w:r>
    </w:p>
    <w:p w14:paraId="6BEE21DC" w14:textId="77777777" w:rsidR="00683B8B" w:rsidRPr="00683B8B" w:rsidRDefault="00683B8B" w:rsidP="00683B8B">
      <w:pPr>
        <w:rPr>
          <w:rFonts w:ascii="Helvetica" w:hAnsi="Helvetica" w:cs="Helvetica"/>
          <w:b/>
          <w:bCs/>
          <w:color w:val="222222"/>
          <w:sz w:val="21"/>
          <w:szCs w:val="21"/>
        </w:rPr>
      </w:pPr>
    </w:p>
    <w:p w14:paraId="2995E64A"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ГЛАВА</w:t>
      </w:r>
      <w:r w:rsidRPr="00683B8B">
        <w:rPr>
          <w:rFonts w:ascii="Helvetica" w:hAnsi="Helvetica" w:cs="Helvetica"/>
          <w:b/>
          <w:bCs/>
          <w:color w:val="222222"/>
          <w:sz w:val="21"/>
          <w:szCs w:val="21"/>
        </w:rPr>
        <w:t xml:space="preserve"> IV</w:t>
      </w:r>
    </w:p>
    <w:p w14:paraId="76B077FA" w14:textId="77777777" w:rsidR="00683B8B" w:rsidRPr="00683B8B" w:rsidRDefault="00683B8B" w:rsidP="00683B8B">
      <w:pPr>
        <w:rPr>
          <w:rFonts w:ascii="Helvetica" w:hAnsi="Helvetica" w:cs="Helvetica"/>
          <w:b/>
          <w:bCs/>
          <w:color w:val="222222"/>
          <w:sz w:val="21"/>
          <w:szCs w:val="21"/>
        </w:rPr>
      </w:pPr>
    </w:p>
    <w:p w14:paraId="6AF79C84"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p>
    <w:p w14:paraId="383C66F8" w14:textId="77777777" w:rsidR="00683B8B" w:rsidRPr="00683B8B" w:rsidRDefault="00683B8B" w:rsidP="00683B8B">
      <w:pPr>
        <w:rPr>
          <w:rFonts w:ascii="Helvetica" w:hAnsi="Helvetica" w:cs="Helvetica"/>
          <w:b/>
          <w:bCs/>
          <w:color w:val="222222"/>
          <w:sz w:val="21"/>
          <w:szCs w:val="21"/>
        </w:rPr>
      </w:pPr>
    </w:p>
    <w:p w14:paraId="00470B0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p>
    <w:p w14:paraId="407F5B65" w14:textId="77777777" w:rsidR="00683B8B" w:rsidRPr="00683B8B" w:rsidRDefault="00683B8B" w:rsidP="00683B8B">
      <w:pPr>
        <w:rPr>
          <w:rFonts w:ascii="Helvetica" w:hAnsi="Helvetica" w:cs="Helvetica"/>
          <w:b/>
          <w:bCs/>
          <w:color w:val="222222"/>
          <w:sz w:val="21"/>
          <w:szCs w:val="21"/>
        </w:rPr>
      </w:pPr>
    </w:p>
    <w:p w14:paraId="70E2069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МЕХАНИЗМАХ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p>
    <w:p w14:paraId="2A238900" w14:textId="77777777" w:rsidR="00683B8B" w:rsidRPr="00683B8B" w:rsidRDefault="00683B8B" w:rsidP="00683B8B">
      <w:pPr>
        <w:rPr>
          <w:rFonts w:ascii="Helvetica" w:hAnsi="Helvetica" w:cs="Helvetica"/>
          <w:b/>
          <w:bCs/>
          <w:color w:val="222222"/>
          <w:sz w:val="21"/>
          <w:szCs w:val="21"/>
        </w:rPr>
      </w:pPr>
    </w:p>
    <w:p w14:paraId="304B9D0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МОЗГА</w:t>
      </w:r>
    </w:p>
    <w:p w14:paraId="5FD472E1" w14:textId="77777777" w:rsidR="00683B8B" w:rsidRPr="00683B8B" w:rsidRDefault="00683B8B" w:rsidP="00683B8B">
      <w:pPr>
        <w:rPr>
          <w:rFonts w:ascii="Helvetica" w:hAnsi="Helvetica" w:cs="Helvetica"/>
          <w:b/>
          <w:bCs/>
          <w:color w:val="222222"/>
          <w:sz w:val="21"/>
          <w:szCs w:val="21"/>
        </w:rPr>
      </w:pPr>
    </w:p>
    <w:p w14:paraId="7448114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фокальной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перевязка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среднемозговой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артерии</w:t>
      </w:r>
      <w:r w:rsidRPr="00683B8B">
        <w:rPr>
          <w:rFonts w:ascii="Helvetica" w:hAnsi="Helvetica" w:cs="Helvetica"/>
          <w:b/>
          <w:bCs/>
          <w:color w:val="222222"/>
          <w:sz w:val="21"/>
          <w:szCs w:val="21"/>
        </w:rPr>
        <w:t>)</w:t>
      </w:r>
    </w:p>
    <w:p w14:paraId="0BCCC8F0" w14:textId="77777777" w:rsidR="00683B8B" w:rsidRPr="00683B8B" w:rsidRDefault="00683B8B" w:rsidP="00683B8B">
      <w:pPr>
        <w:rPr>
          <w:rFonts w:ascii="Helvetica" w:hAnsi="Helvetica" w:cs="Helvetica"/>
          <w:b/>
          <w:bCs/>
          <w:color w:val="222222"/>
          <w:sz w:val="21"/>
          <w:szCs w:val="21"/>
        </w:rPr>
      </w:pPr>
    </w:p>
    <w:p w14:paraId="4A454C5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4.1.1.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фокальной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5F8FA04B" w14:textId="77777777" w:rsidR="00683B8B" w:rsidRPr="00683B8B" w:rsidRDefault="00683B8B" w:rsidP="00683B8B">
      <w:pPr>
        <w:rPr>
          <w:rFonts w:ascii="Helvetica" w:hAnsi="Helvetica" w:cs="Helvetica"/>
          <w:b/>
          <w:bCs/>
          <w:color w:val="222222"/>
          <w:sz w:val="21"/>
          <w:szCs w:val="21"/>
        </w:rPr>
      </w:pPr>
    </w:p>
    <w:p w14:paraId="24053789"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4.1.2. </w:t>
      </w:r>
      <w:r w:rsidRPr="00683B8B">
        <w:rPr>
          <w:rFonts w:ascii="Helvetica" w:hAnsi="Helvetica" w:cs="Helvetica" w:hint="eastAsia"/>
          <w:b/>
          <w:bCs/>
          <w:color w:val="222222"/>
          <w:sz w:val="21"/>
          <w:szCs w:val="21"/>
        </w:rPr>
        <w:t>Оценка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w:t>
      </w:r>
      <w:r w:rsidRPr="00683B8B">
        <w:rPr>
          <w:rFonts w:ascii="Helvetica" w:hAnsi="Helvetica" w:cs="Helvetica" w:hint="eastAsia"/>
          <w:b/>
          <w:bCs/>
          <w:color w:val="222222"/>
          <w:sz w:val="21"/>
          <w:szCs w:val="21"/>
        </w:rPr>
        <w:lastRenderedPageBreak/>
        <w:t>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фокальной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773057E3" w14:textId="77777777" w:rsidR="00683B8B" w:rsidRPr="00683B8B" w:rsidRDefault="00683B8B" w:rsidP="00683B8B">
      <w:pPr>
        <w:rPr>
          <w:rFonts w:ascii="Helvetica" w:hAnsi="Helvetica" w:cs="Helvetica"/>
          <w:b/>
          <w:bCs/>
          <w:color w:val="222222"/>
          <w:sz w:val="21"/>
          <w:szCs w:val="21"/>
        </w:rPr>
      </w:pPr>
    </w:p>
    <w:p w14:paraId="14A8867F"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4.2.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неполной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глобальной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203C6053" w14:textId="77777777" w:rsidR="00683B8B" w:rsidRPr="00683B8B" w:rsidRDefault="00683B8B" w:rsidP="00683B8B">
      <w:pPr>
        <w:rPr>
          <w:rFonts w:ascii="Helvetica" w:hAnsi="Helvetica" w:cs="Helvetica"/>
          <w:b/>
          <w:bCs/>
          <w:color w:val="222222"/>
          <w:sz w:val="21"/>
          <w:szCs w:val="21"/>
        </w:rPr>
      </w:pPr>
    </w:p>
    <w:p w14:paraId="47480DBE"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4.2.1.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неполной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глобальной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головного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324417B4" w14:textId="77777777" w:rsidR="00683B8B" w:rsidRPr="00683B8B" w:rsidRDefault="00683B8B" w:rsidP="00683B8B">
      <w:pPr>
        <w:rPr>
          <w:rFonts w:ascii="Helvetica" w:hAnsi="Helvetica" w:cs="Helvetica"/>
          <w:b/>
          <w:bCs/>
          <w:color w:val="222222"/>
          <w:sz w:val="21"/>
          <w:szCs w:val="21"/>
        </w:rPr>
      </w:pPr>
    </w:p>
    <w:p w14:paraId="794E1A8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4.2.2.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глицина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семакса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N0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модели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неполной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глобальной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ишемии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мозга</w:t>
      </w:r>
    </w:p>
    <w:p w14:paraId="445C611E" w14:textId="77777777" w:rsidR="00683B8B" w:rsidRPr="00683B8B" w:rsidRDefault="00683B8B" w:rsidP="00683B8B">
      <w:pPr>
        <w:rPr>
          <w:rFonts w:ascii="Helvetica" w:hAnsi="Helvetica" w:cs="Helvetica"/>
          <w:b/>
          <w:bCs/>
          <w:color w:val="222222"/>
          <w:sz w:val="21"/>
          <w:szCs w:val="21"/>
        </w:rPr>
      </w:pPr>
    </w:p>
    <w:p w14:paraId="27069F0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ГЛАВА</w:t>
      </w:r>
      <w:r w:rsidRPr="00683B8B">
        <w:rPr>
          <w:rFonts w:ascii="Helvetica" w:hAnsi="Helvetica" w:cs="Helvetica"/>
          <w:b/>
          <w:bCs/>
          <w:color w:val="222222"/>
          <w:sz w:val="21"/>
          <w:szCs w:val="21"/>
        </w:rPr>
        <w:t xml:space="preserve"> V</w:t>
      </w:r>
    </w:p>
    <w:p w14:paraId="440FB54C" w14:textId="77777777" w:rsidR="00683B8B" w:rsidRPr="00683B8B" w:rsidRDefault="00683B8B" w:rsidP="00683B8B">
      <w:pPr>
        <w:rPr>
          <w:rFonts w:ascii="Helvetica" w:hAnsi="Helvetica" w:cs="Helvetica"/>
          <w:b/>
          <w:bCs/>
          <w:color w:val="222222"/>
          <w:sz w:val="21"/>
          <w:szCs w:val="21"/>
        </w:rPr>
      </w:pPr>
    </w:p>
    <w:p w14:paraId="29AAF1B6"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ОКСИД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ПАТОФИЗИОЛОГИЧЕСКИХ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МЕХАНИЗМАХ</w:t>
      </w:r>
    </w:p>
    <w:p w14:paraId="1E07A970" w14:textId="77777777" w:rsidR="00683B8B" w:rsidRPr="00683B8B" w:rsidRDefault="00683B8B" w:rsidP="00683B8B">
      <w:pPr>
        <w:rPr>
          <w:rFonts w:ascii="Helvetica" w:hAnsi="Helvetica" w:cs="Helvetica"/>
          <w:b/>
          <w:bCs/>
          <w:color w:val="222222"/>
          <w:sz w:val="21"/>
          <w:szCs w:val="21"/>
        </w:rPr>
      </w:pPr>
    </w:p>
    <w:p w14:paraId="26FBEAC2"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hint="eastAsia"/>
          <w:b/>
          <w:bCs/>
          <w:color w:val="222222"/>
          <w:sz w:val="21"/>
          <w:szCs w:val="21"/>
        </w:rPr>
        <w:t>ДОФАМИНЕРГИЧЕСКОЙ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НЕЙРОТОКСИЧНОСТИ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ВЫЗВАННОЙ</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СУБХРОНИЧЕСКИМ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2969C961" w14:textId="77777777" w:rsidR="00683B8B" w:rsidRPr="00683B8B" w:rsidRDefault="00683B8B" w:rsidP="00683B8B">
      <w:pPr>
        <w:rPr>
          <w:rFonts w:ascii="Helvetica" w:hAnsi="Helvetica" w:cs="Helvetica"/>
          <w:b/>
          <w:bCs/>
          <w:color w:val="222222"/>
          <w:sz w:val="21"/>
          <w:szCs w:val="21"/>
        </w:rPr>
      </w:pPr>
    </w:p>
    <w:p w14:paraId="5A5F4ADB"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5.1.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влияния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w:t>
      </w:r>
      <w:r w:rsidRPr="00683B8B">
        <w:rPr>
          <w:rFonts w:ascii="Helvetica" w:hAnsi="Helvetica" w:cs="Helvetica"/>
          <w:b/>
          <w:bCs/>
          <w:color w:val="222222"/>
          <w:sz w:val="21"/>
          <w:szCs w:val="21"/>
        </w:rPr>
        <w:t>1,1-</w:t>
      </w:r>
      <w:r w:rsidRPr="00683B8B">
        <w:rPr>
          <w:rFonts w:ascii="Helvetica" w:hAnsi="Helvetica" w:cs="Helvetica" w:hint="eastAsia"/>
          <w:b/>
          <w:bCs/>
          <w:color w:val="222222"/>
          <w:sz w:val="21"/>
          <w:szCs w:val="21"/>
        </w:rPr>
        <w:t>амфетамина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генерацию</w:t>
      </w:r>
      <w:r w:rsidRPr="00683B8B">
        <w:rPr>
          <w:rFonts w:ascii="Helvetica" w:hAnsi="Helvetica" w:cs="Helvetica"/>
          <w:b/>
          <w:bCs/>
          <w:color w:val="222222"/>
          <w:sz w:val="21"/>
          <w:szCs w:val="21"/>
        </w:rPr>
        <w:t xml:space="preserve"> N0,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также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аденозина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p>
    <w:p w14:paraId="14C78B61" w14:textId="77777777" w:rsidR="00683B8B" w:rsidRPr="00683B8B" w:rsidRDefault="00683B8B" w:rsidP="00683B8B">
      <w:pPr>
        <w:rPr>
          <w:rFonts w:ascii="Helvetica" w:hAnsi="Helvetica" w:cs="Helvetica"/>
          <w:b/>
          <w:bCs/>
          <w:color w:val="222222"/>
          <w:sz w:val="21"/>
          <w:szCs w:val="21"/>
        </w:rPr>
      </w:pPr>
    </w:p>
    <w:p w14:paraId="463AB73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однократном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введении</w:t>
      </w:r>
      <w:r w:rsidRPr="00683B8B">
        <w:rPr>
          <w:rFonts w:ascii="Helvetica" w:hAnsi="Helvetica" w:cs="Helvetica"/>
          <w:b/>
          <w:bCs/>
          <w:color w:val="222222"/>
          <w:sz w:val="21"/>
          <w:szCs w:val="21"/>
        </w:rPr>
        <w:t xml:space="preserve"> d.l-</w:t>
      </w:r>
      <w:r w:rsidRPr="00683B8B">
        <w:rPr>
          <w:rFonts w:ascii="Helvetica" w:hAnsi="Helvetica" w:cs="Helvetica" w:hint="eastAsia"/>
          <w:b/>
          <w:bCs/>
          <w:color w:val="222222"/>
          <w:sz w:val="21"/>
          <w:szCs w:val="21"/>
        </w:rPr>
        <w:t>амфетамина</w:t>
      </w:r>
    </w:p>
    <w:p w14:paraId="5593B4E9" w14:textId="77777777" w:rsidR="00683B8B" w:rsidRPr="00683B8B" w:rsidRDefault="00683B8B" w:rsidP="00683B8B">
      <w:pPr>
        <w:rPr>
          <w:rFonts w:ascii="Helvetica" w:hAnsi="Helvetica" w:cs="Helvetica"/>
          <w:b/>
          <w:bCs/>
          <w:color w:val="222222"/>
          <w:sz w:val="21"/>
          <w:szCs w:val="21"/>
        </w:rPr>
      </w:pPr>
    </w:p>
    <w:p w14:paraId="1E90391F"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Генерация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интенсивность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процессов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четырехкратном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w:t>
      </w:r>
      <w:r w:rsidRPr="00683B8B">
        <w:rPr>
          <w:rFonts w:ascii="Helvetica" w:hAnsi="Helvetica" w:cs="Helvetica" w:hint="eastAsia"/>
          <w:b/>
          <w:bCs/>
          <w:color w:val="222222"/>
          <w:sz w:val="21"/>
          <w:szCs w:val="21"/>
        </w:rPr>
        <w:lastRenderedPageBreak/>
        <w:t>ении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1DEC1203" w14:textId="77777777" w:rsidR="00683B8B" w:rsidRPr="00683B8B" w:rsidRDefault="00683B8B" w:rsidP="00683B8B">
      <w:pPr>
        <w:rPr>
          <w:rFonts w:ascii="Helvetica" w:hAnsi="Helvetica" w:cs="Helvetica"/>
          <w:b/>
          <w:bCs/>
          <w:color w:val="222222"/>
          <w:sz w:val="21"/>
          <w:szCs w:val="21"/>
        </w:rPr>
      </w:pPr>
    </w:p>
    <w:p w14:paraId="047BB5F7"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3. </w:t>
      </w:r>
      <w:r w:rsidRPr="00683B8B">
        <w:rPr>
          <w:rFonts w:ascii="Helvetica" w:hAnsi="Helvetica" w:cs="Helvetica" w:hint="eastAsia"/>
          <w:b/>
          <w:bCs/>
          <w:color w:val="222222"/>
          <w:sz w:val="21"/>
          <w:szCs w:val="21"/>
        </w:rPr>
        <w:t>Изучение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влияния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субхронического</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введения</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аденозина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Nucleus accumbens </w:t>
      </w:r>
      <w:r w:rsidRPr="00683B8B">
        <w:rPr>
          <w:rFonts w:ascii="Helvetica" w:hAnsi="Helvetica" w:cs="Helvetica" w:hint="eastAsia"/>
          <w:b/>
          <w:bCs/>
          <w:color w:val="222222"/>
          <w:sz w:val="21"/>
          <w:szCs w:val="21"/>
        </w:rPr>
        <w:t>мозга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p>
    <w:p w14:paraId="1900730A" w14:textId="77777777" w:rsidR="00683B8B" w:rsidRPr="00683B8B" w:rsidRDefault="00683B8B" w:rsidP="00683B8B">
      <w:pPr>
        <w:rPr>
          <w:rFonts w:ascii="Helvetica" w:hAnsi="Helvetica" w:cs="Helvetica"/>
          <w:b/>
          <w:bCs/>
          <w:color w:val="222222"/>
          <w:sz w:val="21"/>
          <w:szCs w:val="21"/>
        </w:rPr>
      </w:pPr>
    </w:p>
    <w:p w14:paraId="414A03D9"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5.2.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ингибиторов</w:t>
      </w:r>
      <w:r w:rsidRPr="00683B8B">
        <w:rPr>
          <w:rFonts w:ascii="Helvetica" w:hAnsi="Helvetica" w:cs="Helvetica"/>
          <w:b/>
          <w:bCs/>
          <w:color w:val="222222"/>
          <w:sz w:val="21"/>
          <w:szCs w:val="21"/>
        </w:rPr>
        <w:t xml:space="preserve"> NO-</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выход</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мозге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крыс</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4F828508" w14:textId="77777777" w:rsidR="00683B8B" w:rsidRPr="00683B8B" w:rsidRDefault="00683B8B" w:rsidP="00683B8B">
      <w:pPr>
        <w:rPr>
          <w:rFonts w:ascii="Helvetica" w:hAnsi="Helvetica" w:cs="Helvetica"/>
          <w:b/>
          <w:bCs/>
          <w:color w:val="222222"/>
          <w:sz w:val="21"/>
          <w:szCs w:val="21"/>
        </w:rPr>
      </w:pPr>
    </w:p>
    <w:p w14:paraId="5D365EA5"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1.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ингибиторов</w:t>
      </w:r>
      <w:r w:rsidRPr="00683B8B">
        <w:rPr>
          <w:rFonts w:ascii="Helvetica" w:hAnsi="Helvetica" w:cs="Helvetica"/>
          <w:b/>
          <w:bCs/>
          <w:color w:val="222222"/>
          <w:sz w:val="21"/>
          <w:szCs w:val="21"/>
        </w:rPr>
        <w:t xml:space="preserve"> NO-</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09D9B883" w14:textId="77777777" w:rsidR="00683B8B" w:rsidRPr="00683B8B" w:rsidRDefault="00683B8B" w:rsidP="00683B8B">
      <w:pPr>
        <w:rPr>
          <w:rFonts w:ascii="Helvetica" w:hAnsi="Helvetica" w:cs="Helvetica"/>
          <w:b/>
          <w:bCs/>
          <w:color w:val="222222"/>
          <w:sz w:val="21"/>
          <w:szCs w:val="21"/>
        </w:rPr>
      </w:pPr>
    </w:p>
    <w:p w14:paraId="00882188"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ингибиторов</w:t>
      </w:r>
      <w:r w:rsidRPr="00683B8B">
        <w:rPr>
          <w:rFonts w:ascii="Helvetica" w:hAnsi="Helvetica" w:cs="Helvetica"/>
          <w:b/>
          <w:bCs/>
          <w:color w:val="222222"/>
          <w:sz w:val="21"/>
          <w:szCs w:val="21"/>
        </w:rPr>
        <w:t xml:space="preserve"> NO-</w:t>
      </w:r>
      <w:r w:rsidRPr="00683B8B">
        <w:rPr>
          <w:rFonts w:ascii="Helvetica" w:hAnsi="Helvetica" w:cs="Helvetica" w:hint="eastAsia"/>
          <w:b/>
          <w:bCs/>
          <w:color w:val="222222"/>
          <w:sz w:val="21"/>
          <w:szCs w:val="21"/>
        </w:rPr>
        <w:t>синтазы</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введением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017B0AC5" w14:textId="77777777" w:rsidR="00683B8B" w:rsidRPr="00683B8B" w:rsidRDefault="00683B8B" w:rsidP="00683B8B">
      <w:pPr>
        <w:rPr>
          <w:rFonts w:ascii="Helvetica" w:hAnsi="Helvetica" w:cs="Helvetica"/>
          <w:b/>
          <w:bCs/>
          <w:color w:val="222222"/>
          <w:sz w:val="21"/>
          <w:szCs w:val="21"/>
        </w:rPr>
      </w:pPr>
    </w:p>
    <w:p w14:paraId="6858C90F"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5.3.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антагониста</w:t>
      </w:r>
      <w:r w:rsidRPr="00683B8B">
        <w:rPr>
          <w:rFonts w:ascii="Helvetica" w:hAnsi="Helvetica" w:cs="Helvetica"/>
          <w:b/>
          <w:bCs/>
          <w:color w:val="222222"/>
          <w:sz w:val="21"/>
          <w:szCs w:val="21"/>
        </w:rPr>
        <w:t xml:space="preserve"> NMDA-</w:t>
      </w:r>
      <w:r w:rsidRPr="00683B8B">
        <w:rPr>
          <w:rFonts w:ascii="Helvetica" w:hAnsi="Helvetica" w:cs="Helvetica" w:hint="eastAsia"/>
          <w:b/>
          <w:bCs/>
          <w:color w:val="222222"/>
          <w:sz w:val="21"/>
          <w:szCs w:val="21"/>
        </w:rPr>
        <w:t>подтипа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31263135" w14:textId="77777777" w:rsidR="00683B8B" w:rsidRPr="00683B8B" w:rsidRDefault="00683B8B" w:rsidP="00683B8B">
      <w:pPr>
        <w:rPr>
          <w:rFonts w:ascii="Helvetica" w:hAnsi="Helvetica" w:cs="Helvetica"/>
          <w:b/>
          <w:bCs/>
          <w:color w:val="222222"/>
          <w:sz w:val="21"/>
          <w:szCs w:val="21"/>
        </w:rPr>
      </w:pPr>
    </w:p>
    <w:p w14:paraId="213A86F0" w14:textId="77777777" w:rsidR="00683B8B" w:rsidRPr="00683B8B" w:rsidRDefault="00683B8B" w:rsidP="00683B8B">
      <w:pPr>
        <w:rPr>
          <w:rFonts w:ascii="Helvetica" w:hAnsi="Helvetica" w:cs="Helvetica"/>
          <w:b/>
          <w:bCs/>
          <w:color w:val="222222"/>
          <w:sz w:val="21"/>
          <w:szCs w:val="21"/>
        </w:rPr>
      </w:pPr>
      <w:r w:rsidRPr="00683B8B">
        <w:rPr>
          <w:rFonts w:ascii="Helvetica" w:hAnsi="Helvetica" w:cs="Helvetica"/>
          <w:b/>
          <w:bCs/>
          <w:color w:val="222222"/>
          <w:sz w:val="21"/>
          <w:szCs w:val="21"/>
        </w:rPr>
        <w:t xml:space="preserve">5.3.1.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антагониста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ЫМБА</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подтипа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содержание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оксида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азота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уровень</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продуктов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ПОЛ</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p w14:paraId="5D576001" w14:textId="77777777" w:rsidR="00683B8B" w:rsidRPr="00683B8B" w:rsidRDefault="00683B8B" w:rsidP="00683B8B">
      <w:pPr>
        <w:rPr>
          <w:rFonts w:ascii="Helvetica" w:hAnsi="Helvetica" w:cs="Helvetica"/>
          <w:b/>
          <w:bCs/>
          <w:color w:val="222222"/>
          <w:sz w:val="21"/>
          <w:szCs w:val="21"/>
        </w:rPr>
      </w:pPr>
    </w:p>
    <w:p w14:paraId="0C1B29AA" w14:textId="7C0AF6C1" w:rsidR="008A0C40" w:rsidRPr="00683B8B" w:rsidRDefault="00683B8B" w:rsidP="00683B8B">
      <w:r w:rsidRPr="00683B8B">
        <w:rPr>
          <w:rFonts w:ascii="Helvetica" w:hAnsi="Helvetica" w:cs="Helvetica"/>
          <w:b/>
          <w:bCs/>
          <w:color w:val="222222"/>
          <w:sz w:val="21"/>
          <w:szCs w:val="21"/>
        </w:rPr>
        <w:t xml:space="preserve">5.3.2. </w:t>
      </w:r>
      <w:r w:rsidRPr="00683B8B">
        <w:rPr>
          <w:rFonts w:ascii="Helvetica" w:hAnsi="Helvetica" w:cs="Helvetica" w:hint="eastAsia"/>
          <w:b/>
          <w:bCs/>
          <w:color w:val="222222"/>
          <w:sz w:val="21"/>
          <w:szCs w:val="21"/>
        </w:rPr>
        <w:t>Влияние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антагониста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ЫМГ</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А</w:t>
      </w:r>
      <w:r w:rsidRPr="00683B8B">
        <w:rPr>
          <w:rFonts w:ascii="Helvetica" w:hAnsi="Helvetica" w:cs="Helvetica"/>
          <w:b/>
          <w:bCs/>
          <w:color w:val="222222"/>
          <w:sz w:val="21"/>
          <w:szCs w:val="21"/>
        </w:rPr>
        <w:t>-</w:t>
      </w:r>
      <w:r w:rsidRPr="00683B8B">
        <w:rPr>
          <w:rFonts w:ascii="Helvetica" w:hAnsi="Helvetica" w:cs="Helvetica" w:hint="eastAsia"/>
          <w:b/>
          <w:bCs/>
          <w:color w:val="222222"/>
          <w:sz w:val="21"/>
          <w:szCs w:val="21"/>
        </w:rPr>
        <w:t>подтипа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глутаматных</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рецепторов</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высвобождение</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ацетилхолина</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при</w:t>
      </w:r>
      <w:r w:rsidRPr="00683B8B">
        <w:rPr>
          <w:rFonts w:ascii="Helvetica" w:hAnsi="Helvetica" w:cs="Helvetica"/>
          <w:b/>
          <w:bCs/>
          <w:color w:val="222222"/>
          <w:sz w:val="21"/>
          <w:szCs w:val="21"/>
        </w:rPr>
        <w:t xml:space="preserve"> 190 </w:t>
      </w:r>
      <w:r w:rsidRPr="00683B8B">
        <w:rPr>
          <w:rFonts w:ascii="Helvetica" w:hAnsi="Helvetica" w:cs="Helvetica" w:hint="eastAsia"/>
          <w:b/>
          <w:bCs/>
          <w:color w:val="222222"/>
          <w:sz w:val="21"/>
          <w:szCs w:val="21"/>
        </w:rPr>
        <w:t>субхроническом</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введении</w:t>
      </w:r>
      <w:r w:rsidRPr="00683B8B">
        <w:rPr>
          <w:rFonts w:ascii="Helvetica" w:hAnsi="Helvetica" w:cs="Helvetica"/>
          <w:b/>
          <w:bCs/>
          <w:color w:val="222222"/>
          <w:sz w:val="21"/>
          <w:szCs w:val="21"/>
        </w:rPr>
        <w:t xml:space="preserve"> </w:t>
      </w:r>
      <w:r w:rsidRPr="00683B8B">
        <w:rPr>
          <w:rFonts w:ascii="Helvetica" w:hAnsi="Helvetica" w:cs="Helvetica" w:hint="eastAsia"/>
          <w:b/>
          <w:bCs/>
          <w:color w:val="222222"/>
          <w:sz w:val="21"/>
          <w:szCs w:val="21"/>
        </w:rPr>
        <w:t>амфетамина</w:t>
      </w:r>
    </w:p>
    <w:sectPr w:rsidR="008A0C40" w:rsidRPr="00683B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28070" w14:textId="77777777" w:rsidR="00B31AFE" w:rsidRDefault="00B31AFE">
      <w:pPr>
        <w:spacing w:after="0" w:line="240" w:lineRule="auto"/>
      </w:pPr>
      <w:r>
        <w:separator/>
      </w:r>
    </w:p>
  </w:endnote>
  <w:endnote w:type="continuationSeparator" w:id="0">
    <w:p w14:paraId="52DAAE29" w14:textId="77777777" w:rsidR="00B31AFE" w:rsidRDefault="00B31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99072" w14:textId="77777777" w:rsidR="00B31AFE" w:rsidRDefault="00B31AFE"/>
    <w:p w14:paraId="0A2733A5" w14:textId="77777777" w:rsidR="00B31AFE" w:rsidRDefault="00B31AFE"/>
    <w:p w14:paraId="1CF4E655" w14:textId="77777777" w:rsidR="00B31AFE" w:rsidRDefault="00B31AFE"/>
    <w:p w14:paraId="7A3516DA" w14:textId="77777777" w:rsidR="00B31AFE" w:rsidRDefault="00B31AFE"/>
    <w:p w14:paraId="61BAB070" w14:textId="77777777" w:rsidR="00B31AFE" w:rsidRDefault="00B31AFE"/>
    <w:p w14:paraId="520FB3A5" w14:textId="77777777" w:rsidR="00B31AFE" w:rsidRDefault="00B31AFE"/>
    <w:p w14:paraId="3F6B9D8E" w14:textId="77777777" w:rsidR="00B31AFE" w:rsidRDefault="00B31AF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4512BA" wp14:editId="7CEC35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A27AF" w14:textId="77777777" w:rsidR="00B31AFE" w:rsidRDefault="00B31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4512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BA27AF" w14:textId="77777777" w:rsidR="00B31AFE" w:rsidRDefault="00B31AF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E88178C" w14:textId="77777777" w:rsidR="00B31AFE" w:rsidRDefault="00B31AFE"/>
    <w:p w14:paraId="65FC09DC" w14:textId="77777777" w:rsidR="00B31AFE" w:rsidRDefault="00B31AFE"/>
    <w:p w14:paraId="11131903" w14:textId="77777777" w:rsidR="00B31AFE" w:rsidRDefault="00B31AF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CDD7C19" wp14:editId="27EE8B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F8E27" w14:textId="77777777" w:rsidR="00B31AFE" w:rsidRDefault="00B31AFE"/>
                          <w:p w14:paraId="139D4803" w14:textId="77777777" w:rsidR="00B31AFE" w:rsidRDefault="00B31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DD7C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1F8E27" w14:textId="77777777" w:rsidR="00B31AFE" w:rsidRDefault="00B31AFE"/>
                    <w:p w14:paraId="139D4803" w14:textId="77777777" w:rsidR="00B31AFE" w:rsidRDefault="00B31AF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344A2" w14:textId="77777777" w:rsidR="00B31AFE" w:rsidRDefault="00B31AFE"/>
    <w:p w14:paraId="0C5CCBB4" w14:textId="77777777" w:rsidR="00B31AFE" w:rsidRDefault="00B31AFE">
      <w:pPr>
        <w:rPr>
          <w:sz w:val="2"/>
          <w:szCs w:val="2"/>
        </w:rPr>
      </w:pPr>
    </w:p>
    <w:p w14:paraId="5EFF6B7D" w14:textId="77777777" w:rsidR="00B31AFE" w:rsidRDefault="00B31AFE"/>
    <w:p w14:paraId="07CB95F8" w14:textId="77777777" w:rsidR="00B31AFE" w:rsidRDefault="00B31AFE">
      <w:pPr>
        <w:spacing w:after="0" w:line="240" w:lineRule="auto"/>
      </w:pPr>
    </w:p>
  </w:footnote>
  <w:footnote w:type="continuationSeparator" w:id="0">
    <w:p w14:paraId="596BFBC8" w14:textId="77777777" w:rsidR="00B31AFE" w:rsidRDefault="00B31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AFE"/>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9444</TotalTime>
  <Pages>10</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9197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185</cp:revision>
  <cp:lastPrinted>2009-02-06T05:36:00Z</cp:lastPrinted>
  <dcterms:created xsi:type="dcterms:W3CDTF">2025-11-25T20:19:00Z</dcterms:created>
  <dcterms:modified xsi:type="dcterms:W3CDTF">2025-12-11T16:25:00Z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