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377C7B" w:rsidRDefault="00377C7B" w:rsidP="00377C7B">
      <w:r w:rsidRPr="00491E62">
        <w:rPr>
          <w:rFonts w:ascii="Times New Roman" w:eastAsia="Times New Roman" w:hAnsi="Times New Roman" w:cs="Times New Roman"/>
          <w:b/>
          <w:sz w:val="24"/>
          <w:szCs w:val="24"/>
          <w:lang w:eastAsia="ru-RU"/>
        </w:rPr>
        <w:t xml:space="preserve">Бурмістрова Вікторія Анатоліївна, </w:t>
      </w:r>
      <w:r w:rsidRPr="00491E62">
        <w:rPr>
          <w:rFonts w:ascii="Times New Roman" w:eastAsia="Times New Roman" w:hAnsi="Times New Roman" w:cs="Times New Roman"/>
          <w:sz w:val="24"/>
          <w:szCs w:val="24"/>
          <w:lang w:eastAsia="ru-RU"/>
        </w:rPr>
        <w:t>провідний фахівець відділу правового забезпечення Національної академії державного управління при Президентові України. Назва дисертації: “Концептуальні засади розвитку публічного адміністрування в системі державно-церковних відносин”. Шифр та назва спеціальності – 25.00.01 – теорія та історія державного управління. Спецрада Д 26.810.01 Національної академії державного управління при Президентові України</w:t>
      </w:r>
    </w:p>
    <w:sectPr w:rsidR="006B30A9" w:rsidRPr="00377C7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3BA03-9A7F-4755-9629-F488A2B1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2020-06-01T08:43:00Z</dcterms:created>
  <dcterms:modified xsi:type="dcterms:W3CDTF">2020-06-06T21:46:00Z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