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BF89" w14:textId="77777777" w:rsidR="007B5D4F" w:rsidRPr="007B5D4F" w:rsidRDefault="007B5D4F" w:rsidP="007B5D4F">
      <w:pPr>
        <w:rPr>
          <w:rFonts w:ascii="Helvetica" w:hAnsi="Helvetica" w:cs="Helvetica"/>
          <w:b/>
          <w:bCs/>
          <w:color w:val="222222"/>
          <w:sz w:val="21"/>
          <w:szCs w:val="21"/>
        </w:rPr>
      </w:pPr>
      <w:r w:rsidRPr="007B5D4F">
        <w:rPr>
          <w:rFonts w:ascii="Helvetica" w:hAnsi="Helvetica" w:cs="Helvetica" w:hint="eastAsia"/>
          <w:b/>
          <w:bCs/>
          <w:color w:val="222222"/>
          <w:sz w:val="21"/>
          <w:szCs w:val="21"/>
        </w:rPr>
        <w:t>Навроцкая</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Ирина</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Леонидовна</w:t>
      </w:r>
      <w:r w:rsidRPr="007B5D4F">
        <w:rPr>
          <w:rFonts w:ascii="Helvetica" w:hAnsi="Helvetica" w:cs="Helvetica"/>
          <w:b/>
          <w:bCs/>
          <w:color w:val="222222"/>
          <w:sz w:val="21"/>
          <w:szCs w:val="21"/>
        </w:rPr>
        <w:t>.</w:t>
      </w:r>
    </w:p>
    <w:p w14:paraId="0F69C37D" w14:textId="77777777" w:rsidR="007B5D4F" w:rsidRPr="007B5D4F" w:rsidRDefault="007B5D4F" w:rsidP="007B5D4F">
      <w:pPr>
        <w:rPr>
          <w:rFonts w:ascii="Helvetica" w:hAnsi="Helvetica" w:cs="Helvetica"/>
          <w:b/>
          <w:bCs/>
          <w:color w:val="222222"/>
          <w:sz w:val="21"/>
          <w:szCs w:val="21"/>
        </w:rPr>
      </w:pPr>
      <w:r w:rsidRPr="007B5D4F">
        <w:rPr>
          <w:rFonts w:ascii="Helvetica" w:hAnsi="Helvetica" w:cs="Helvetica" w:hint="eastAsia"/>
          <w:b/>
          <w:bCs/>
          <w:color w:val="222222"/>
          <w:sz w:val="21"/>
          <w:szCs w:val="21"/>
        </w:rPr>
        <w:t>Лишайники</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буковых</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лесов</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Украины</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Приложение</w:t>
      </w:r>
      <w:r w:rsidRPr="007B5D4F">
        <w:rPr>
          <w:rFonts w:ascii="Helvetica" w:hAnsi="Helvetica" w:cs="Helvetica"/>
          <w:b/>
          <w:bCs/>
          <w:color w:val="222222"/>
          <w:sz w:val="21"/>
          <w:szCs w:val="21"/>
        </w:rPr>
        <w:t xml:space="preserve"> : </w:t>
      </w:r>
      <w:r w:rsidRPr="007B5D4F">
        <w:rPr>
          <w:rFonts w:ascii="Helvetica" w:hAnsi="Helvetica" w:cs="Helvetica" w:hint="eastAsia"/>
          <w:b/>
          <w:bCs/>
          <w:color w:val="222222"/>
          <w:sz w:val="21"/>
          <w:szCs w:val="21"/>
        </w:rPr>
        <w:t>диссертация</w:t>
      </w:r>
      <w:r w:rsidRPr="007B5D4F">
        <w:rPr>
          <w:rFonts w:ascii="Helvetica" w:hAnsi="Helvetica" w:cs="Helvetica"/>
          <w:b/>
          <w:bCs/>
          <w:color w:val="222222"/>
          <w:sz w:val="21"/>
          <w:szCs w:val="21"/>
        </w:rPr>
        <w:t xml:space="preserve"> ... </w:t>
      </w:r>
      <w:r w:rsidRPr="007B5D4F">
        <w:rPr>
          <w:rFonts w:ascii="Helvetica" w:hAnsi="Helvetica" w:cs="Helvetica" w:hint="eastAsia"/>
          <w:b/>
          <w:bCs/>
          <w:color w:val="222222"/>
          <w:sz w:val="21"/>
          <w:szCs w:val="21"/>
        </w:rPr>
        <w:t>кандидата</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биологических</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наук</w:t>
      </w:r>
      <w:r w:rsidRPr="007B5D4F">
        <w:rPr>
          <w:rFonts w:ascii="Helvetica" w:hAnsi="Helvetica" w:cs="Helvetica"/>
          <w:b/>
          <w:bCs/>
          <w:color w:val="222222"/>
          <w:sz w:val="21"/>
          <w:szCs w:val="21"/>
        </w:rPr>
        <w:t xml:space="preserve"> : 03.00.05. - </w:t>
      </w:r>
      <w:r w:rsidRPr="007B5D4F">
        <w:rPr>
          <w:rFonts w:ascii="Helvetica" w:hAnsi="Helvetica" w:cs="Helvetica" w:hint="eastAsia"/>
          <w:b/>
          <w:bCs/>
          <w:color w:val="222222"/>
          <w:sz w:val="21"/>
          <w:szCs w:val="21"/>
        </w:rPr>
        <w:t>Киев</w:t>
      </w:r>
      <w:r w:rsidRPr="007B5D4F">
        <w:rPr>
          <w:rFonts w:ascii="Helvetica" w:hAnsi="Helvetica" w:cs="Helvetica"/>
          <w:b/>
          <w:bCs/>
          <w:color w:val="222222"/>
          <w:sz w:val="21"/>
          <w:szCs w:val="21"/>
        </w:rPr>
        <w:t xml:space="preserve">, 1984. - 91 </w:t>
      </w:r>
      <w:r w:rsidRPr="007B5D4F">
        <w:rPr>
          <w:rFonts w:ascii="Helvetica" w:hAnsi="Helvetica" w:cs="Helvetica" w:hint="eastAsia"/>
          <w:b/>
          <w:bCs/>
          <w:color w:val="222222"/>
          <w:sz w:val="21"/>
          <w:szCs w:val="21"/>
        </w:rPr>
        <w:t>с</w:t>
      </w:r>
      <w:r w:rsidRPr="007B5D4F">
        <w:rPr>
          <w:rFonts w:ascii="Helvetica" w:hAnsi="Helvetica" w:cs="Helvetica"/>
          <w:b/>
          <w:bCs/>
          <w:color w:val="222222"/>
          <w:sz w:val="21"/>
          <w:szCs w:val="21"/>
        </w:rPr>
        <w:t xml:space="preserve">. : </w:t>
      </w:r>
      <w:r w:rsidRPr="007B5D4F">
        <w:rPr>
          <w:rFonts w:ascii="Helvetica" w:hAnsi="Helvetica" w:cs="Helvetica" w:hint="eastAsia"/>
          <w:b/>
          <w:bCs/>
          <w:color w:val="222222"/>
          <w:sz w:val="21"/>
          <w:szCs w:val="21"/>
        </w:rPr>
        <w:t>ил</w:t>
      </w:r>
      <w:r w:rsidRPr="007B5D4F">
        <w:rPr>
          <w:rFonts w:ascii="Helvetica" w:hAnsi="Helvetica" w:cs="Helvetica"/>
          <w:b/>
          <w:bCs/>
          <w:color w:val="222222"/>
          <w:sz w:val="21"/>
          <w:szCs w:val="21"/>
        </w:rPr>
        <w:t>.</w:t>
      </w:r>
    </w:p>
    <w:p w14:paraId="677D4848" w14:textId="77777777" w:rsidR="007B5D4F" w:rsidRPr="007B5D4F" w:rsidRDefault="007B5D4F" w:rsidP="007B5D4F">
      <w:pPr>
        <w:rPr>
          <w:rFonts w:ascii="Helvetica" w:hAnsi="Helvetica" w:cs="Helvetica"/>
          <w:b/>
          <w:bCs/>
          <w:color w:val="222222"/>
          <w:sz w:val="21"/>
          <w:szCs w:val="21"/>
        </w:rPr>
      </w:pPr>
      <w:r w:rsidRPr="007B5D4F">
        <w:rPr>
          <w:rFonts w:ascii="Helvetica" w:hAnsi="Helvetica" w:cs="Helvetica" w:hint="eastAsia"/>
          <w:b/>
          <w:bCs/>
          <w:color w:val="222222"/>
          <w:sz w:val="21"/>
          <w:szCs w:val="21"/>
        </w:rPr>
        <w:t>больше</w:t>
      </w:r>
    </w:p>
    <w:p w14:paraId="4C4AE2FF" w14:textId="77777777" w:rsidR="007B5D4F" w:rsidRPr="007B5D4F" w:rsidRDefault="007B5D4F" w:rsidP="007B5D4F">
      <w:pPr>
        <w:rPr>
          <w:rFonts w:ascii="Helvetica" w:hAnsi="Helvetica" w:cs="Helvetica"/>
          <w:b/>
          <w:bCs/>
          <w:color w:val="222222"/>
          <w:sz w:val="21"/>
          <w:szCs w:val="21"/>
        </w:rPr>
      </w:pPr>
      <w:r w:rsidRPr="007B5D4F">
        <w:rPr>
          <w:rFonts w:ascii="Helvetica" w:hAnsi="Helvetica" w:cs="Helvetica" w:hint="eastAsia"/>
          <w:b/>
          <w:bCs/>
          <w:color w:val="222222"/>
          <w:sz w:val="21"/>
          <w:szCs w:val="21"/>
        </w:rPr>
        <w:t>Цитаты</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из</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текста</w:t>
      </w:r>
      <w:r w:rsidRPr="007B5D4F">
        <w:rPr>
          <w:rFonts w:ascii="Helvetica" w:hAnsi="Helvetica" w:cs="Helvetica"/>
          <w:b/>
          <w:bCs/>
          <w:color w:val="222222"/>
          <w:sz w:val="21"/>
          <w:szCs w:val="21"/>
        </w:rPr>
        <w:t>:</w:t>
      </w:r>
    </w:p>
    <w:p w14:paraId="6FF33F9A" w14:textId="77777777" w:rsidR="007B5D4F" w:rsidRPr="007B5D4F" w:rsidRDefault="007B5D4F" w:rsidP="007B5D4F">
      <w:pPr>
        <w:rPr>
          <w:rFonts w:ascii="Helvetica" w:hAnsi="Helvetica" w:cs="Helvetica"/>
          <w:b/>
          <w:bCs/>
          <w:color w:val="222222"/>
          <w:sz w:val="21"/>
          <w:szCs w:val="21"/>
        </w:rPr>
      </w:pPr>
      <w:r w:rsidRPr="007B5D4F">
        <w:rPr>
          <w:rFonts w:ascii="Helvetica" w:hAnsi="Helvetica" w:cs="Helvetica" w:hint="eastAsia"/>
          <w:b/>
          <w:bCs/>
          <w:color w:val="222222"/>
          <w:sz w:val="21"/>
          <w:szCs w:val="21"/>
        </w:rPr>
        <w:t>стр</w:t>
      </w:r>
      <w:r w:rsidRPr="007B5D4F">
        <w:rPr>
          <w:rFonts w:ascii="Helvetica" w:hAnsi="Helvetica" w:cs="Helvetica"/>
          <w:b/>
          <w:bCs/>
          <w:color w:val="222222"/>
          <w:sz w:val="21"/>
          <w:szCs w:val="21"/>
        </w:rPr>
        <w:t>. 1</w:t>
      </w:r>
    </w:p>
    <w:p w14:paraId="61DBF785" w14:textId="77777777" w:rsidR="007B5D4F" w:rsidRPr="007B5D4F" w:rsidRDefault="007B5D4F" w:rsidP="007B5D4F">
      <w:pPr>
        <w:rPr>
          <w:rFonts w:ascii="Helvetica" w:hAnsi="Helvetica" w:cs="Helvetica"/>
          <w:b/>
          <w:bCs/>
          <w:color w:val="222222"/>
          <w:sz w:val="21"/>
          <w:szCs w:val="21"/>
        </w:rPr>
      </w:pPr>
      <w:r w:rsidRPr="007B5D4F">
        <w:rPr>
          <w:rFonts w:ascii="Helvetica" w:hAnsi="Helvetica" w:cs="Helvetica" w:hint="eastAsia"/>
          <w:b/>
          <w:bCs/>
          <w:color w:val="222222"/>
          <w:sz w:val="21"/>
          <w:szCs w:val="21"/>
        </w:rPr>
        <w:t>Из</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фондов</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Российской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государственной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библиотеки</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Навроцкая</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Ирина</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Леонидовна</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Лишайники</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буковых</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лесов</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Украины</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Приложение</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Москва</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Российская</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государственная</w:t>
      </w:r>
    </w:p>
    <w:p w14:paraId="4EB39DD4" w14:textId="77777777" w:rsidR="007B5D4F" w:rsidRPr="007B5D4F" w:rsidRDefault="007B5D4F" w:rsidP="007B5D4F">
      <w:pPr>
        <w:rPr>
          <w:rFonts w:ascii="Helvetica" w:hAnsi="Helvetica" w:cs="Helvetica"/>
          <w:b/>
          <w:bCs/>
          <w:color w:val="222222"/>
          <w:sz w:val="21"/>
          <w:szCs w:val="21"/>
        </w:rPr>
      </w:pPr>
      <w:r w:rsidRPr="007B5D4F">
        <w:rPr>
          <w:rFonts w:ascii="Helvetica" w:hAnsi="Helvetica" w:cs="Helvetica" w:hint="eastAsia"/>
          <w:b/>
          <w:bCs/>
          <w:color w:val="222222"/>
          <w:sz w:val="21"/>
          <w:szCs w:val="21"/>
        </w:rPr>
        <w:t>стр</w:t>
      </w:r>
      <w:r w:rsidRPr="007B5D4F">
        <w:rPr>
          <w:rFonts w:ascii="Helvetica" w:hAnsi="Helvetica" w:cs="Helvetica"/>
          <w:b/>
          <w:bCs/>
          <w:color w:val="222222"/>
          <w:sz w:val="21"/>
          <w:szCs w:val="21"/>
        </w:rPr>
        <w:t>. 3</w:t>
      </w:r>
    </w:p>
    <w:p w14:paraId="5BBAB929" w14:textId="77777777" w:rsidR="007B5D4F" w:rsidRPr="007B5D4F" w:rsidRDefault="007B5D4F" w:rsidP="007B5D4F">
      <w:pPr>
        <w:rPr>
          <w:rFonts w:ascii="Helvetica" w:hAnsi="Helvetica" w:cs="Helvetica"/>
          <w:b/>
          <w:bCs/>
          <w:color w:val="222222"/>
          <w:sz w:val="21"/>
          <w:szCs w:val="21"/>
        </w:rPr>
      </w:pPr>
      <w:r w:rsidRPr="007B5D4F">
        <w:rPr>
          <w:rFonts w:ascii="Helvetica" w:hAnsi="Helvetica" w:cs="Helvetica" w:hint="eastAsia"/>
          <w:b/>
          <w:bCs/>
          <w:color w:val="222222"/>
          <w:sz w:val="21"/>
          <w:szCs w:val="21"/>
        </w:rPr>
        <w:t>ЛЕНИНА</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И</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ОРДЕНА</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ДРУЖБЫ</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НАРОДОВ</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АКАДЕМИЯ</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НАУК</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УКРАИНСКОЙ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ССР</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ИНСТИТУТ</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БОТАНИКИ</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ИИ</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Н</w:t>
      </w:r>
      <w:r w:rsidRPr="007B5D4F">
        <w:rPr>
          <w:rFonts w:ascii="Helvetica" w:hAnsi="Helvetica" w:cs="Helvetica"/>
          <w:b/>
          <w:bCs/>
          <w:color w:val="222222"/>
          <w:sz w:val="21"/>
          <w:szCs w:val="21"/>
        </w:rPr>
        <w:t>.</w:t>
      </w:r>
      <w:r w:rsidRPr="007B5D4F">
        <w:rPr>
          <w:rFonts w:ascii="Helvetica" w:hAnsi="Helvetica" w:cs="Helvetica" w:hint="eastAsia"/>
          <w:b/>
          <w:bCs/>
          <w:color w:val="222222"/>
          <w:sz w:val="21"/>
          <w:szCs w:val="21"/>
        </w:rPr>
        <w:t>Г</w:t>
      </w:r>
      <w:r w:rsidRPr="007B5D4F">
        <w:rPr>
          <w:rFonts w:ascii="Helvetica" w:hAnsi="Helvetica" w:cs="Helvetica"/>
          <w:b/>
          <w:bCs/>
          <w:color w:val="222222"/>
          <w:sz w:val="21"/>
          <w:szCs w:val="21"/>
        </w:rPr>
        <w:t>.</w:t>
      </w:r>
      <w:r w:rsidRPr="007B5D4F">
        <w:rPr>
          <w:rFonts w:ascii="Helvetica" w:hAnsi="Helvetica" w:cs="Helvetica" w:hint="eastAsia"/>
          <w:b/>
          <w:bCs/>
          <w:color w:val="222222"/>
          <w:sz w:val="21"/>
          <w:szCs w:val="21"/>
        </w:rPr>
        <w:t>ХОЛОДНОГО</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На</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правах</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р</w:t>
      </w:r>
      <w:r w:rsidRPr="007B5D4F">
        <w:rPr>
          <w:rFonts w:ascii="Helvetica" w:hAnsi="Helvetica" w:cs="Helvetica"/>
          <w:b/>
          <w:bCs/>
          <w:color w:val="222222"/>
          <w:sz w:val="21"/>
          <w:szCs w:val="21"/>
        </w:rPr>
        <w:t>^^</w:t>
      </w:r>
      <w:r w:rsidRPr="007B5D4F">
        <w:rPr>
          <w:rFonts w:ascii="Helvetica" w:hAnsi="Helvetica" w:cs="Helvetica" w:hint="eastAsia"/>
          <w:b/>
          <w:bCs/>
          <w:color w:val="222222"/>
          <w:sz w:val="21"/>
          <w:szCs w:val="21"/>
        </w:rPr>
        <w:t>описи</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НАВРОЦКАЯ</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ИРИНА</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ЛЕОНИДОША</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УДК</w:t>
      </w:r>
      <w:r w:rsidRPr="007B5D4F">
        <w:rPr>
          <w:rFonts w:ascii="Helvetica" w:hAnsi="Helvetica" w:cs="Helvetica"/>
          <w:b/>
          <w:bCs/>
          <w:color w:val="222222"/>
          <w:sz w:val="21"/>
          <w:szCs w:val="21"/>
        </w:rPr>
        <w:t xml:space="preserve"> 5 8 2 . 2 9 A 7 7 . 8 7 / </w:t>
      </w:r>
      <w:r w:rsidRPr="007B5D4F">
        <w:rPr>
          <w:rFonts w:ascii="Helvetica" w:hAnsi="Helvetica" w:cs="Helvetica" w:hint="eastAsia"/>
          <w:b/>
          <w:bCs/>
          <w:color w:val="222222"/>
          <w:sz w:val="21"/>
          <w:szCs w:val="21"/>
        </w:rPr>
        <w:t>ЛИШАЙНИКИ</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БУКОВЫХ</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ЛЕСОВ</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УКРАИНЫ</w:t>
      </w:r>
      <w:r w:rsidRPr="007B5D4F">
        <w:rPr>
          <w:rFonts w:ascii="Helvetica" w:hAnsi="Helvetica" w:cs="Helvetica"/>
          <w:b/>
          <w:bCs/>
          <w:color w:val="222222"/>
          <w:sz w:val="21"/>
          <w:szCs w:val="21"/>
        </w:rPr>
        <w:t xml:space="preserve"> / 0 3 . 0 0 ^ 0 5 </w:t>
      </w:r>
      <w:r w:rsidRPr="007B5D4F">
        <w:rPr>
          <w:rFonts w:ascii="Helvetica" w:hAnsi="Helvetica" w:cs="Helvetica" w:hint="eastAsia"/>
          <w:b/>
          <w:bCs/>
          <w:color w:val="222222"/>
          <w:sz w:val="21"/>
          <w:szCs w:val="21"/>
        </w:rPr>
        <w:t>•</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боганика</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П</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р</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и</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о</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ж</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е</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н</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и</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е</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к</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тшссерхационной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работе</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на</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соискание</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ученой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схепени</w:t>
      </w:r>
    </w:p>
    <w:p w14:paraId="255E505C" w14:textId="77777777" w:rsidR="007B5D4F" w:rsidRPr="007B5D4F" w:rsidRDefault="007B5D4F" w:rsidP="007B5D4F">
      <w:pPr>
        <w:rPr>
          <w:rFonts w:ascii="Helvetica" w:hAnsi="Helvetica" w:cs="Helvetica"/>
          <w:b/>
          <w:bCs/>
          <w:color w:val="222222"/>
          <w:sz w:val="21"/>
          <w:szCs w:val="21"/>
        </w:rPr>
      </w:pPr>
      <w:r w:rsidRPr="007B5D4F">
        <w:rPr>
          <w:rFonts w:ascii="Helvetica" w:hAnsi="Helvetica" w:cs="Helvetica" w:hint="eastAsia"/>
          <w:b/>
          <w:bCs/>
          <w:color w:val="222222"/>
          <w:sz w:val="21"/>
          <w:szCs w:val="21"/>
        </w:rPr>
        <w:t>стр</w:t>
      </w:r>
      <w:r w:rsidRPr="007B5D4F">
        <w:rPr>
          <w:rFonts w:ascii="Helvetica" w:hAnsi="Helvetica" w:cs="Helvetica"/>
          <w:b/>
          <w:bCs/>
          <w:color w:val="222222"/>
          <w:sz w:val="21"/>
          <w:szCs w:val="21"/>
        </w:rPr>
        <w:t>. 8</w:t>
      </w:r>
    </w:p>
    <w:p w14:paraId="0C1B29AA" w14:textId="2E3D9391" w:rsidR="008A0C40" w:rsidRPr="007B5D4F" w:rsidRDefault="007B5D4F" w:rsidP="007B5D4F">
      <w:r w:rsidRPr="007B5D4F">
        <w:rPr>
          <w:rFonts w:ascii="Helvetica" w:hAnsi="Helvetica" w:cs="Helvetica" w:hint="eastAsia"/>
          <w:b/>
          <w:bCs/>
          <w:color w:val="222222"/>
          <w:sz w:val="21"/>
          <w:szCs w:val="21"/>
        </w:rPr>
        <w:t>горнолесной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государственный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заповедник</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тип</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растительности</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указывается</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с</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помощью</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сокращений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которые</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обо­</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значают</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Б</w:t>
      </w:r>
      <w:r w:rsidRPr="007B5D4F">
        <w:rPr>
          <w:rFonts w:ascii="Helvetica" w:hAnsi="Helvetica" w:cs="Helvetica"/>
          <w:b/>
          <w:bCs/>
          <w:color w:val="222222"/>
          <w:sz w:val="21"/>
          <w:szCs w:val="21"/>
        </w:rPr>
        <w:t xml:space="preserve"> - </w:t>
      </w:r>
      <w:r w:rsidRPr="007B5D4F">
        <w:rPr>
          <w:rFonts w:ascii="Helvetica" w:hAnsi="Helvetica" w:cs="Helvetica" w:hint="eastAsia"/>
          <w:b/>
          <w:bCs/>
          <w:color w:val="222222"/>
          <w:sz w:val="21"/>
          <w:szCs w:val="21"/>
        </w:rPr>
        <w:t>буковый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лес</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Бг</w:t>
      </w:r>
      <w:r w:rsidRPr="007B5D4F">
        <w:rPr>
          <w:rFonts w:ascii="Helvetica" w:hAnsi="Helvetica" w:cs="Helvetica"/>
          <w:b/>
          <w:bCs/>
          <w:color w:val="222222"/>
          <w:sz w:val="21"/>
          <w:szCs w:val="21"/>
        </w:rPr>
        <w:t xml:space="preserve"> , </w:t>
      </w:r>
      <w:r w:rsidRPr="007B5D4F">
        <w:rPr>
          <w:rFonts w:ascii="Helvetica" w:hAnsi="Helvetica" w:cs="Helvetica" w:hint="eastAsia"/>
          <w:b/>
          <w:bCs/>
          <w:color w:val="222222"/>
          <w:sz w:val="21"/>
          <w:szCs w:val="21"/>
        </w:rPr>
        <w:t>буково</w:t>
      </w:r>
      <w:r w:rsidRPr="007B5D4F">
        <w:rPr>
          <w:rFonts w:ascii="Helvetica" w:hAnsi="Helvetica" w:cs="Helvetica"/>
          <w:b/>
          <w:bCs/>
          <w:color w:val="222222"/>
          <w:sz w:val="21"/>
          <w:szCs w:val="21"/>
        </w:rPr>
        <w:t>-</w:t>
      </w:r>
      <w:r w:rsidRPr="007B5D4F">
        <w:rPr>
          <w:rFonts w:ascii="Helvetica" w:hAnsi="Helvetica" w:cs="Helvetica" w:hint="eastAsia"/>
          <w:b/>
          <w:bCs/>
          <w:color w:val="222222"/>
          <w:sz w:val="21"/>
          <w:szCs w:val="21"/>
        </w:rPr>
        <w:t>грабовый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лес</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Бп</w:t>
      </w:r>
      <w:r w:rsidRPr="007B5D4F">
        <w:rPr>
          <w:rFonts w:ascii="Helvetica" w:hAnsi="Helvetica" w:cs="Helvetica"/>
          <w:b/>
          <w:bCs/>
          <w:color w:val="222222"/>
          <w:sz w:val="21"/>
          <w:szCs w:val="21"/>
        </w:rPr>
        <w:t xml:space="preserve"> - </w:t>
      </w:r>
      <w:r w:rsidRPr="007B5D4F">
        <w:rPr>
          <w:rFonts w:ascii="Helvetica" w:hAnsi="Helvetica" w:cs="Helvetica" w:hint="eastAsia"/>
          <w:b/>
          <w:bCs/>
          <w:color w:val="222222"/>
          <w:sz w:val="21"/>
          <w:szCs w:val="21"/>
        </w:rPr>
        <w:t>буковопихтовый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лес</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Бе</w:t>
      </w:r>
      <w:r w:rsidRPr="007B5D4F">
        <w:rPr>
          <w:rFonts w:ascii="Helvetica" w:hAnsi="Helvetica" w:cs="Helvetica"/>
          <w:b/>
          <w:bCs/>
          <w:color w:val="222222"/>
          <w:sz w:val="21"/>
          <w:szCs w:val="21"/>
        </w:rPr>
        <w:t xml:space="preserve"> - </w:t>
      </w:r>
      <w:r w:rsidRPr="007B5D4F">
        <w:rPr>
          <w:rFonts w:ascii="Helvetica" w:hAnsi="Helvetica" w:cs="Helvetica" w:hint="eastAsia"/>
          <w:b/>
          <w:bCs/>
          <w:color w:val="222222"/>
          <w:sz w:val="21"/>
          <w:szCs w:val="21"/>
        </w:rPr>
        <w:t>буково</w:t>
      </w:r>
      <w:r w:rsidRPr="007B5D4F">
        <w:rPr>
          <w:rFonts w:ascii="Helvetica" w:hAnsi="Helvetica" w:cs="Helvetica"/>
          <w:b/>
          <w:bCs/>
          <w:color w:val="222222"/>
          <w:sz w:val="21"/>
          <w:szCs w:val="21"/>
        </w:rPr>
        <w:t>-</w:t>
      </w:r>
      <w:r w:rsidRPr="007B5D4F">
        <w:rPr>
          <w:rFonts w:ascii="Helvetica" w:hAnsi="Helvetica" w:cs="Helvetica" w:hint="eastAsia"/>
          <w:b/>
          <w:bCs/>
          <w:color w:val="222222"/>
          <w:sz w:val="21"/>
          <w:szCs w:val="21"/>
        </w:rPr>
        <w:t>еловый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лес</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Бс</w:t>
      </w:r>
      <w:r w:rsidRPr="007B5D4F">
        <w:rPr>
          <w:rFonts w:ascii="Helvetica" w:hAnsi="Helvetica" w:cs="Helvetica"/>
          <w:b/>
          <w:bCs/>
          <w:color w:val="222222"/>
          <w:sz w:val="21"/>
          <w:szCs w:val="21"/>
        </w:rPr>
        <w:t xml:space="preserve"> - </w:t>
      </w:r>
      <w:r w:rsidRPr="007B5D4F">
        <w:rPr>
          <w:rFonts w:ascii="Helvetica" w:hAnsi="Helvetica" w:cs="Helvetica" w:hint="eastAsia"/>
          <w:b/>
          <w:bCs/>
          <w:color w:val="222222"/>
          <w:sz w:val="21"/>
          <w:szCs w:val="21"/>
        </w:rPr>
        <w:t>буково</w:t>
      </w:r>
      <w:r w:rsidRPr="007B5D4F">
        <w:rPr>
          <w:rFonts w:ascii="Helvetica" w:hAnsi="Helvetica" w:cs="Helvetica"/>
          <w:b/>
          <w:bCs/>
          <w:color w:val="222222"/>
          <w:sz w:val="21"/>
          <w:szCs w:val="21"/>
        </w:rPr>
        <w:t>-</w:t>
      </w:r>
      <w:r w:rsidRPr="007B5D4F">
        <w:rPr>
          <w:rFonts w:ascii="Helvetica" w:hAnsi="Helvetica" w:cs="Helvetica" w:hint="eastAsia"/>
          <w:b/>
          <w:bCs/>
          <w:color w:val="222222"/>
          <w:sz w:val="21"/>
          <w:szCs w:val="21"/>
        </w:rPr>
        <w:t>сосновый</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лес</w:t>
      </w:r>
      <w:r w:rsidRPr="007B5D4F">
        <w:rPr>
          <w:rFonts w:ascii="Helvetica" w:hAnsi="Helvetica" w:cs="Helvetica"/>
          <w:b/>
          <w:bCs/>
          <w:color w:val="222222"/>
          <w:sz w:val="21"/>
          <w:szCs w:val="21"/>
        </w:rPr>
        <w:t xml:space="preserve">. </w:t>
      </w:r>
      <w:r w:rsidRPr="007B5D4F">
        <w:rPr>
          <w:rFonts w:ascii="Helvetica" w:hAnsi="Helvetica" w:cs="Helvetica" w:hint="eastAsia"/>
          <w:b/>
          <w:bCs/>
          <w:color w:val="222222"/>
          <w:sz w:val="21"/>
          <w:szCs w:val="21"/>
        </w:rPr>
        <w:t>КЛАСС</w:t>
      </w:r>
      <w:r w:rsidRPr="007B5D4F">
        <w:rPr>
          <w:rFonts w:ascii="Helvetica" w:hAnsi="Helvetica" w:cs="Helvetica"/>
          <w:b/>
          <w:bCs/>
          <w:color w:val="222222"/>
          <w:sz w:val="21"/>
          <w:szCs w:val="21"/>
        </w:rPr>
        <w:t xml:space="preserve"> ASGOLICHENES </w:t>
      </w:r>
      <w:r w:rsidRPr="007B5D4F">
        <w:rPr>
          <w:rFonts w:ascii="Helvetica" w:hAnsi="Helvetica" w:cs="Helvetica" w:hint="eastAsia"/>
          <w:b/>
          <w:bCs/>
          <w:color w:val="222222"/>
          <w:sz w:val="21"/>
          <w:szCs w:val="21"/>
        </w:rPr>
        <w:t>ПОРЯДОК</w:t>
      </w:r>
      <w:r w:rsidRPr="007B5D4F">
        <w:rPr>
          <w:rFonts w:ascii="Helvetica" w:hAnsi="Helvetica" w:cs="Helvetica"/>
          <w:b/>
          <w:bCs/>
          <w:color w:val="222222"/>
          <w:sz w:val="21"/>
          <w:szCs w:val="21"/>
        </w:rPr>
        <w:t xml:space="preserve"> VERRUCAEIALES </w:t>
      </w:r>
      <w:r w:rsidRPr="007B5D4F">
        <w:rPr>
          <w:rFonts w:ascii="Helvetica" w:hAnsi="Helvetica" w:cs="Helvetica" w:hint="eastAsia"/>
          <w:b/>
          <w:bCs/>
          <w:color w:val="222222"/>
          <w:sz w:val="21"/>
          <w:szCs w:val="21"/>
        </w:rPr>
        <w:t>СЕМЕЙСТВО</w:t>
      </w:r>
      <w:r w:rsidRPr="007B5D4F">
        <w:rPr>
          <w:rFonts w:ascii="Helvetica" w:hAnsi="Helvetica" w:cs="Helvetica"/>
          <w:b/>
          <w:bCs/>
          <w:color w:val="222222"/>
          <w:sz w:val="21"/>
          <w:szCs w:val="21"/>
        </w:rPr>
        <w:t xml:space="preserve"> VERRUCARIACBAB </w:t>
      </w:r>
      <w:r w:rsidRPr="007B5D4F">
        <w:rPr>
          <w:rFonts w:ascii="Helvetica" w:hAnsi="Helvetica" w:cs="Helvetica" w:hint="eastAsia"/>
          <w:b/>
          <w:bCs/>
          <w:color w:val="222222"/>
          <w:sz w:val="21"/>
          <w:szCs w:val="21"/>
        </w:rPr>
        <w:t>Род</w:t>
      </w:r>
    </w:p>
    <w:sectPr w:rsidR="008A0C40" w:rsidRPr="007B5D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EBBA" w14:textId="77777777" w:rsidR="000155FE" w:rsidRDefault="000155FE">
      <w:pPr>
        <w:spacing w:after="0" w:line="240" w:lineRule="auto"/>
      </w:pPr>
      <w:r>
        <w:separator/>
      </w:r>
    </w:p>
  </w:endnote>
  <w:endnote w:type="continuationSeparator" w:id="0">
    <w:p w14:paraId="5BE5B07E" w14:textId="77777777" w:rsidR="000155FE" w:rsidRDefault="00015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7AD63" w14:textId="77777777" w:rsidR="000155FE" w:rsidRDefault="000155FE"/>
    <w:p w14:paraId="7E53A2BA" w14:textId="77777777" w:rsidR="000155FE" w:rsidRDefault="000155FE"/>
    <w:p w14:paraId="6996ABC2" w14:textId="77777777" w:rsidR="000155FE" w:rsidRDefault="000155FE"/>
    <w:p w14:paraId="54482AC9" w14:textId="77777777" w:rsidR="000155FE" w:rsidRDefault="000155FE"/>
    <w:p w14:paraId="6F9E3DC7" w14:textId="77777777" w:rsidR="000155FE" w:rsidRDefault="000155FE"/>
    <w:p w14:paraId="24B4F68D" w14:textId="77777777" w:rsidR="000155FE" w:rsidRDefault="000155FE"/>
    <w:p w14:paraId="4D63516B" w14:textId="77777777" w:rsidR="000155FE" w:rsidRDefault="000155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9DFB16" wp14:editId="55B679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7C61A" w14:textId="77777777" w:rsidR="000155FE" w:rsidRDefault="000155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9DFB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E7C61A" w14:textId="77777777" w:rsidR="000155FE" w:rsidRDefault="000155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3759AC" w14:textId="77777777" w:rsidR="000155FE" w:rsidRDefault="000155FE"/>
    <w:p w14:paraId="44781997" w14:textId="77777777" w:rsidR="000155FE" w:rsidRDefault="000155FE"/>
    <w:p w14:paraId="4E7A844E" w14:textId="77777777" w:rsidR="000155FE" w:rsidRDefault="000155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4DA296" wp14:editId="416332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C9A36" w14:textId="77777777" w:rsidR="000155FE" w:rsidRDefault="000155FE"/>
                          <w:p w14:paraId="1704FA50" w14:textId="77777777" w:rsidR="000155FE" w:rsidRDefault="000155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4DA2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8C9A36" w14:textId="77777777" w:rsidR="000155FE" w:rsidRDefault="000155FE"/>
                    <w:p w14:paraId="1704FA50" w14:textId="77777777" w:rsidR="000155FE" w:rsidRDefault="000155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3284FE" w14:textId="77777777" w:rsidR="000155FE" w:rsidRDefault="000155FE"/>
    <w:p w14:paraId="2624EA41" w14:textId="77777777" w:rsidR="000155FE" w:rsidRDefault="000155FE">
      <w:pPr>
        <w:rPr>
          <w:sz w:val="2"/>
          <w:szCs w:val="2"/>
        </w:rPr>
      </w:pPr>
    </w:p>
    <w:p w14:paraId="713B7B41" w14:textId="77777777" w:rsidR="000155FE" w:rsidRDefault="000155FE"/>
    <w:p w14:paraId="11F45CEF" w14:textId="77777777" w:rsidR="000155FE" w:rsidRDefault="000155FE">
      <w:pPr>
        <w:spacing w:after="0" w:line="240" w:lineRule="auto"/>
      </w:pPr>
    </w:p>
  </w:footnote>
  <w:footnote w:type="continuationSeparator" w:id="0">
    <w:p w14:paraId="74E79AD0" w14:textId="77777777" w:rsidR="000155FE" w:rsidRDefault="00015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5FE"/>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17759</TotalTime>
  <Pages>1</Pages>
  <Words>144</Words>
  <Characters>826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819</cp:revision>
  <cp:lastPrinted>2009-02-06T05:36:00Z</cp:lastPrinted>
  <dcterms:created xsi:type="dcterms:W3CDTF">2025-11-25T20:19:00Z</dcterms:created>
  <dcterms:modified xsi:type="dcterms:W3CDTF">2025-12-23T23:22:00Z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