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82362"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hint="eastAsia"/>
          <w:b/>
          <w:bCs/>
          <w:color w:val="222222"/>
          <w:sz w:val="21"/>
          <w:szCs w:val="21"/>
        </w:rPr>
        <w:t>Шевелев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Алексей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Борисович</w:t>
      </w:r>
      <w:r w:rsidRPr="003636AA">
        <w:rPr>
          <w:rFonts w:ascii="Helvetica" w:hAnsi="Helvetica" w:cs="Helvetica"/>
          <w:b/>
          <w:bCs/>
          <w:color w:val="222222"/>
          <w:sz w:val="21"/>
          <w:szCs w:val="21"/>
        </w:rPr>
        <w:t>.</w:t>
      </w:r>
    </w:p>
    <w:p w14:paraId="16D270B2"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hint="eastAsia"/>
          <w:b/>
          <w:bCs/>
          <w:color w:val="222222"/>
          <w:sz w:val="21"/>
          <w:szCs w:val="21"/>
        </w:rPr>
        <w:t>Механизмы</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молекулярно</w:t>
      </w:r>
      <w:r w:rsidRPr="003636AA">
        <w:rPr>
          <w:rFonts w:ascii="Helvetica" w:hAnsi="Helvetica" w:cs="Helvetica"/>
          <w:b/>
          <w:bCs/>
          <w:color w:val="222222"/>
          <w:sz w:val="21"/>
          <w:szCs w:val="21"/>
        </w:rPr>
        <w:t>-</w:t>
      </w:r>
      <w:r w:rsidRPr="003636AA">
        <w:rPr>
          <w:rFonts w:ascii="Helvetica" w:hAnsi="Helvetica" w:cs="Helvetica" w:hint="eastAsia"/>
          <w:b/>
          <w:bCs/>
          <w:color w:val="222222"/>
          <w:sz w:val="21"/>
          <w:szCs w:val="21"/>
        </w:rPr>
        <w:t>генетического</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контроля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секреции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у</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бацилл</w:t>
      </w:r>
      <w:r w:rsidRPr="003636AA">
        <w:rPr>
          <w:rFonts w:ascii="Helvetica" w:hAnsi="Helvetica" w:cs="Helvetica"/>
          <w:b/>
          <w:bCs/>
          <w:color w:val="222222"/>
          <w:sz w:val="21"/>
          <w:szCs w:val="21"/>
        </w:rPr>
        <w:t xml:space="preserve"> - </w:t>
      </w:r>
      <w:r w:rsidRPr="003636AA">
        <w:rPr>
          <w:rFonts w:ascii="Helvetica" w:hAnsi="Helvetica" w:cs="Helvetica" w:hint="eastAsia"/>
          <w:b/>
          <w:bCs/>
          <w:color w:val="222222"/>
          <w:sz w:val="21"/>
          <w:szCs w:val="21"/>
        </w:rPr>
        <w:t>продуцентов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ферментов</w:t>
      </w:r>
      <w:r w:rsidRPr="003636AA">
        <w:rPr>
          <w:rFonts w:ascii="Helvetica" w:hAnsi="Helvetica" w:cs="Helvetica"/>
          <w:b/>
          <w:bCs/>
          <w:color w:val="222222"/>
          <w:sz w:val="21"/>
          <w:szCs w:val="21"/>
        </w:rPr>
        <w:t xml:space="preserve"> : </w:t>
      </w:r>
      <w:r w:rsidRPr="003636AA">
        <w:rPr>
          <w:rFonts w:ascii="Helvetica" w:hAnsi="Helvetica" w:cs="Helvetica" w:hint="eastAsia"/>
          <w:b/>
          <w:bCs/>
          <w:color w:val="222222"/>
          <w:sz w:val="21"/>
          <w:szCs w:val="21"/>
        </w:rPr>
        <w:t>диссертация</w:t>
      </w:r>
      <w:r w:rsidRPr="003636AA">
        <w:rPr>
          <w:rFonts w:ascii="Helvetica" w:hAnsi="Helvetica" w:cs="Helvetica"/>
          <w:b/>
          <w:bCs/>
          <w:color w:val="222222"/>
          <w:sz w:val="21"/>
          <w:szCs w:val="21"/>
        </w:rPr>
        <w:t xml:space="preserve"> ... </w:t>
      </w:r>
      <w:r w:rsidRPr="003636AA">
        <w:rPr>
          <w:rFonts w:ascii="Helvetica" w:hAnsi="Helvetica" w:cs="Helvetica" w:hint="eastAsia"/>
          <w:b/>
          <w:bCs/>
          <w:color w:val="222222"/>
          <w:sz w:val="21"/>
          <w:szCs w:val="21"/>
        </w:rPr>
        <w:t>доктора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биологических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наук</w:t>
      </w:r>
      <w:r w:rsidRPr="003636AA">
        <w:rPr>
          <w:rFonts w:ascii="Helvetica" w:hAnsi="Helvetica" w:cs="Helvetica"/>
          <w:b/>
          <w:bCs/>
          <w:color w:val="222222"/>
          <w:sz w:val="21"/>
          <w:szCs w:val="21"/>
        </w:rPr>
        <w:t xml:space="preserve"> : 03.00.03. - </w:t>
      </w:r>
      <w:r w:rsidRPr="003636AA">
        <w:rPr>
          <w:rFonts w:ascii="Helvetica" w:hAnsi="Helvetica" w:cs="Helvetica" w:hint="eastAsia"/>
          <w:b/>
          <w:bCs/>
          <w:color w:val="222222"/>
          <w:sz w:val="21"/>
          <w:szCs w:val="21"/>
        </w:rPr>
        <w:t>Москва</w:t>
      </w:r>
      <w:r w:rsidRPr="003636AA">
        <w:rPr>
          <w:rFonts w:ascii="Helvetica" w:hAnsi="Helvetica" w:cs="Helvetica"/>
          <w:b/>
          <w:bCs/>
          <w:color w:val="222222"/>
          <w:sz w:val="21"/>
          <w:szCs w:val="21"/>
        </w:rPr>
        <w:t xml:space="preserve">, 2006. - 195 </w:t>
      </w:r>
      <w:r w:rsidRPr="003636AA">
        <w:rPr>
          <w:rFonts w:ascii="Helvetica" w:hAnsi="Helvetica" w:cs="Helvetica" w:hint="eastAsia"/>
          <w:b/>
          <w:bCs/>
          <w:color w:val="222222"/>
          <w:sz w:val="21"/>
          <w:szCs w:val="21"/>
        </w:rPr>
        <w:t>с</w:t>
      </w:r>
      <w:r w:rsidRPr="003636AA">
        <w:rPr>
          <w:rFonts w:ascii="Helvetica" w:hAnsi="Helvetica" w:cs="Helvetica"/>
          <w:b/>
          <w:bCs/>
          <w:color w:val="222222"/>
          <w:sz w:val="21"/>
          <w:szCs w:val="21"/>
        </w:rPr>
        <w:t xml:space="preserve">. : </w:t>
      </w:r>
      <w:r w:rsidRPr="003636AA">
        <w:rPr>
          <w:rFonts w:ascii="Helvetica" w:hAnsi="Helvetica" w:cs="Helvetica" w:hint="eastAsia"/>
          <w:b/>
          <w:bCs/>
          <w:color w:val="222222"/>
          <w:sz w:val="21"/>
          <w:szCs w:val="21"/>
        </w:rPr>
        <w:t>ил</w:t>
      </w:r>
      <w:r w:rsidRPr="003636AA">
        <w:rPr>
          <w:rFonts w:ascii="Helvetica" w:hAnsi="Helvetica" w:cs="Helvetica"/>
          <w:b/>
          <w:bCs/>
          <w:color w:val="222222"/>
          <w:sz w:val="21"/>
          <w:szCs w:val="21"/>
        </w:rPr>
        <w:t>.</w:t>
      </w:r>
    </w:p>
    <w:p w14:paraId="223A2D84"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hint="eastAsia"/>
          <w:b/>
          <w:bCs/>
          <w:color w:val="222222"/>
          <w:sz w:val="21"/>
          <w:szCs w:val="21"/>
        </w:rPr>
        <w:t>больше</w:t>
      </w:r>
    </w:p>
    <w:p w14:paraId="2CF0D40E"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hint="eastAsia"/>
          <w:b/>
          <w:bCs/>
          <w:color w:val="222222"/>
          <w:sz w:val="21"/>
          <w:szCs w:val="21"/>
        </w:rPr>
        <w:t>Цитаты</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из</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текста</w:t>
      </w:r>
      <w:r w:rsidRPr="003636AA">
        <w:rPr>
          <w:rFonts w:ascii="Helvetica" w:hAnsi="Helvetica" w:cs="Helvetica"/>
          <w:b/>
          <w:bCs/>
          <w:color w:val="222222"/>
          <w:sz w:val="21"/>
          <w:szCs w:val="21"/>
        </w:rPr>
        <w:t>:</w:t>
      </w:r>
    </w:p>
    <w:p w14:paraId="2E03F248"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hint="eastAsia"/>
          <w:b/>
          <w:bCs/>
          <w:color w:val="222222"/>
          <w:sz w:val="21"/>
          <w:szCs w:val="21"/>
        </w:rPr>
        <w:t>стр</w:t>
      </w:r>
      <w:r w:rsidRPr="003636AA">
        <w:rPr>
          <w:rFonts w:ascii="Helvetica" w:hAnsi="Helvetica" w:cs="Helvetica"/>
          <w:b/>
          <w:bCs/>
          <w:color w:val="222222"/>
          <w:sz w:val="21"/>
          <w:szCs w:val="21"/>
        </w:rPr>
        <w:t>. 1</w:t>
      </w:r>
    </w:p>
    <w:p w14:paraId="68727BC9"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hint="eastAsia"/>
          <w:b/>
          <w:bCs/>
          <w:color w:val="222222"/>
          <w:sz w:val="21"/>
          <w:szCs w:val="21"/>
        </w:rPr>
        <w:t>присудил</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ученую</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степень</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ДОКТОРА</w:t>
      </w:r>
      <w:r w:rsidRPr="003636AA">
        <w:rPr>
          <w:rFonts w:ascii="Helvetica" w:hAnsi="Helvetica" w:cs="Helvetica"/>
          <w:b/>
          <w:bCs/>
          <w:color w:val="222222"/>
          <w:sz w:val="21"/>
          <w:szCs w:val="21"/>
        </w:rPr>
        <w:t xml:space="preserve"> (Se</w:t>
      </w:r>
      <w:r w:rsidRPr="003636AA">
        <w:rPr>
          <w:rFonts w:ascii="Helvetica" w:hAnsi="Helvetica" w:cs="Helvetica" w:hint="eastAsia"/>
          <w:b/>
          <w:bCs/>
          <w:color w:val="222222"/>
          <w:sz w:val="21"/>
          <w:szCs w:val="21"/>
        </w:rPr>
        <w:t>£</w:t>
      </w:r>
      <w:r w:rsidRPr="003636AA">
        <w:rPr>
          <w:rFonts w:ascii="Helvetica" w:hAnsi="Helvetica" w:cs="Helvetica"/>
          <w:b/>
          <w:bCs/>
          <w:color w:val="222222"/>
          <w:sz w:val="21"/>
          <w:szCs w:val="21"/>
        </w:rPr>
        <w:t xml:space="preserve">OrX ' </w:t>
      </w:r>
      <w:r w:rsidRPr="003636AA">
        <w:rPr>
          <w:rFonts w:ascii="Helvetica" w:hAnsi="Helvetica" w:cs="Helvetica" w:hint="eastAsia"/>
          <w:b/>
          <w:bCs/>
          <w:color w:val="222222"/>
          <w:sz w:val="21"/>
          <w:szCs w:val="21"/>
        </w:rPr>
        <w:t>паук</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Начальник</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управления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ВАК</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России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иа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правах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рукописи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ШЕВЕЛЕВ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Алексей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Борисович</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Механизмы</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молекулярно</w:t>
      </w:r>
      <w:r w:rsidRPr="003636AA">
        <w:rPr>
          <w:rFonts w:ascii="Helvetica" w:hAnsi="Helvetica" w:cs="Helvetica"/>
          <w:b/>
          <w:bCs/>
          <w:color w:val="222222"/>
          <w:sz w:val="21"/>
          <w:szCs w:val="21"/>
        </w:rPr>
        <w:t>-</w:t>
      </w:r>
      <w:r w:rsidRPr="003636AA">
        <w:rPr>
          <w:rFonts w:ascii="Helvetica" w:hAnsi="Helvetica" w:cs="Helvetica" w:hint="eastAsia"/>
          <w:b/>
          <w:bCs/>
          <w:color w:val="222222"/>
          <w:sz w:val="21"/>
          <w:szCs w:val="21"/>
        </w:rPr>
        <w:t>генетического</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контроля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секреции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у</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бацилл</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продуцентов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ферментов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ДИССЕРТАЦИЯ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на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соискание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ученой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степени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доктора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биолошческих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наук</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по</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специальности</w:t>
      </w:r>
      <w:r w:rsidRPr="003636AA">
        <w:rPr>
          <w:rFonts w:ascii="Helvetica" w:hAnsi="Helvetica" w:cs="Helvetica"/>
          <w:b/>
          <w:bCs/>
          <w:color w:val="222222"/>
          <w:sz w:val="21"/>
          <w:szCs w:val="21"/>
        </w:rPr>
        <w:t xml:space="preserve"> 03.00.03 - </w:t>
      </w:r>
      <w:r w:rsidRPr="003636AA">
        <w:rPr>
          <w:rFonts w:ascii="Helvetica" w:hAnsi="Helvetica" w:cs="Helvetica" w:hint="eastAsia"/>
          <w:b/>
          <w:bCs/>
          <w:color w:val="222222"/>
          <w:sz w:val="21"/>
          <w:szCs w:val="21"/>
        </w:rPr>
        <w:t>«</w:t>
      </w:r>
      <w:r w:rsidRPr="003636AA">
        <w:rPr>
          <w:rFonts w:ascii="Helvetica" w:hAnsi="Helvetica" w:cs="Helvetica" w:hint="eastAsia"/>
          <w:b/>
          <w:bCs/>
          <w:color w:val="222222"/>
          <w:sz w:val="21"/>
          <w:szCs w:val="21"/>
        </w:rPr>
        <w:t>Молекулярная</w:t>
      </w:r>
    </w:p>
    <w:p w14:paraId="0B03C0BD"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hint="eastAsia"/>
          <w:b/>
          <w:bCs/>
          <w:color w:val="222222"/>
          <w:sz w:val="21"/>
          <w:szCs w:val="21"/>
        </w:rPr>
        <w:t>стр</w:t>
      </w:r>
      <w:r w:rsidRPr="003636AA">
        <w:rPr>
          <w:rFonts w:ascii="Helvetica" w:hAnsi="Helvetica" w:cs="Helvetica"/>
          <w:b/>
          <w:bCs/>
          <w:color w:val="222222"/>
          <w:sz w:val="21"/>
          <w:szCs w:val="21"/>
        </w:rPr>
        <w:t>. 8</w:t>
      </w:r>
    </w:p>
    <w:p w14:paraId="2A05C9A9"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hint="eastAsia"/>
          <w:b/>
          <w:bCs/>
          <w:color w:val="222222"/>
          <w:sz w:val="21"/>
          <w:szCs w:val="21"/>
        </w:rPr>
        <w:t>секреторных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протеаз</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бацилл</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изучение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механизма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их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косекреторной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активации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Построение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обобщенной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модели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регуляции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синтеза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секреции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ферментов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клетками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бацилл</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Применение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разработанной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модели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для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получения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промышленных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продуцентов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ферментов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нейтральных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протеаз</w:t>
      </w:r>
      <w:r w:rsidRPr="003636AA">
        <w:rPr>
          <w:rFonts w:ascii="Helvetica" w:hAnsi="Helvetica" w:cs="Helvetica"/>
          <w:b/>
          <w:bCs/>
          <w:color w:val="222222"/>
          <w:sz w:val="21"/>
          <w:szCs w:val="21"/>
        </w:rPr>
        <w:t xml:space="preserve"> Bacillus megaterium amyloliquefaciens,</w:t>
      </w:r>
    </w:p>
    <w:p w14:paraId="3B16184F"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hint="eastAsia"/>
          <w:b/>
          <w:bCs/>
          <w:color w:val="222222"/>
          <w:sz w:val="21"/>
          <w:szCs w:val="21"/>
        </w:rPr>
        <w:t>стр</w:t>
      </w:r>
      <w:r w:rsidRPr="003636AA">
        <w:rPr>
          <w:rFonts w:ascii="Helvetica" w:hAnsi="Helvetica" w:cs="Helvetica"/>
          <w:b/>
          <w:bCs/>
          <w:color w:val="222222"/>
          <w:sz w:val="21"/>
          <w:szCs w:val="21"/>
        </w:rPr>
        <w:t>. 131</w:t>
      </w:r>
    </w:p>
    <w:p w14:paraId="59AF6637"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hint="eastAsia"/>
          <w:b/>
          <w:bCs/>
          <w:color w:val="222222"/>
          <w:sz w:val="21"/>
          <w:szCs w:val="21"/>
        </w:rPr>
        <w:t>размером</w:t>
      </w:r>
      <w:r w:rsidRPr="003636AA">
        <w:rPr>
          <w:rFonts w:ascii="Helvetica" w:hAnsi="Helvetica" w:cs="Helvetica"/>
          <w:b/>
          <w:bCs/>
          <w:color w:val="222222"/>
          <w:sz w:val="21"/>
          <w:szCs w:val="21"/>
        </w:rPr>
        <w:t xml:space="preserve"> 6,2</w:t>
      </w:r>
      <w:r w:rsidRPr="003636AA">
        <w:rPr>
          <w:rFonts w:ascii="Helvetica" w:hAnsi="Helvetica" w:cs="Helvetica" w:hint="eastAsia"/>
          <w:b/>
          <w:bCs/>
          <w:color w:val="222222"/>
          <w:sz w:val="21"/>
          <w:szCs w:val="21"/>
        </w:rPr>
        <w:t>т</w:t>
      </w:r>
      <w:r w:rsidRPr="003636AA">
        <w:rPr>
          <w:rFonts w:ascii="Helvetica" w:hAnsi="Helvetica" w:cs="Helvetica"/>
          <w:b/>
          <w:bCs/>
          <w:color w:val="222222"/>
          <w:sz w:val="21"/>
          <w:szCs w:val="21"/>
        </w:rPr>
        <w:t>,</w:t>
      </w:r>
      <w:r w:rsidRPr="003636AA">
        <w:rPr>
          <w:rFonts w:ascii="Helvetica" w:hAnsi="Helvetica" w:cs="Helvetica" w:hint="eastAsia"/>
          <w:b/>
          <w:bCs/>
          <w:color w:val="222222"/>
          <w:sz w:val="21"/>
          <w:szCs w:val="21"/>
        </w:rPr>
        <w:t>н</w:t>
      </w:r>
      <w:r w:rsidRPr="003636AA">
        <w:rPr>
          <w:rFonts w:ascii="Helvetica" w:hAnsi="Helvetica" w:cs="Helvetica"/>
          <w:b/>
          <w:bCs/>
          <w:color w:val="222222"/>
          <w:sz w:val="21"/>
          <w:szCs w:val="21"/>
        </w:rPr>
        <w:t>,</w:t>
      </w:r>
      <w:r w:rsidRPr="003636AA">
        <w:rPr>
          <w:rFonts w:ascii="Helvetica" w:hAnsi="Helvetica" w:cs="Helvetica" w:hint="eastAsia"/>
          <w:b/>
          <w:bCs/>
          <w:color w:val="222222"/>
          <w:sz w:val="21"/>
          <w:szCs w:val="21"/>
        </w:rPr>
        <w:t>п</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накапливающий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культуральной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жидкости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фермент</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активностью</w:t>
      </w:r>
      <w:r w:rsidRPr="003636AA">
        <w:rPr>
          <w:rFonts w:ascii="Helvetica" w:hAnsi="Helvetica" w:cs="Helvetica"/>
          <w:b/>
          <w:bCs/>
          <w:color w:val="222222"/>
          <w:sz w:val="21"/>
          <w:szCs w:val="21"/>
        </w:rPr>
        <w:t xml:space="preserve"> Gse, </w:t>
      </w:r>
      <w:r w:rsidRPr="003636AA">
        <w:rPr>
          <w:rFonts w:ascii="Helvetica" w:hAnsi="Helvetica" w:cs="Helvetica" w:hint="eastAsia"/>
          <w:b/>
          <w:bCs/>
          <w:color w:val="222222"/>
          <w:sz w:val="21"/>
          <w:szCs w:val="21"/>
        </w:rPr>
        <w:t>Данный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фермент</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был</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выделен</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из</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культуральной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жидкости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рекомбинантного</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штамма</w:t>
      </w:r>
      <w:r w:rsidRPr="003636AA">
        <w:rPr>
          <w:rFonts w:ascii="Helvetica" w:hAnsi="Helvetica" w:cs="Helvetica"/>
          <w:b/>
          <w:bCs/>
          <w:color w:val="222222"/>
          <w:sz w:val="21"/>
          <w:szCs w:val="21"/>
        </w:rPr>
        <w:t>-</w:t>
      </w:r>
      <w:r w:rsidRPr="003636AA">
        <w:rPr>
          <w:rFonts w:ascii="Helvetica" w:hAnsi="Helvetica" w:cs="Helvetica" w:hint="eastAsia"/>
          <w:b/>
          <w:bCs/>
          <w:color w:val="222222"/>
          <w:sz w:val="21"/>
          <w:szCs w:val="21"/>
        </w:rPr>
        <w:t>продуцента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гомогенном</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состоянии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По</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молекулярному</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весу</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рекомбинантный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фермент</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не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отличался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от</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природного</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аналога</w:t>
      </w:r>
      <w:r w:rsidRPr="003636AA">
        <w:rPr>
          <w:rFonts w:ascii="Helvetica" w:hAnsi="Helvetica" w:cs="Helvetica"/>
          <w:b/>
          <w:bCs/>
          <w:color w:val="222222"/>
          <w:sz w:val="21"/>
          <w:szCs w:val="21"/>
        </w:rPr>
        <w:t>, N</w:t>
      </w:r>
      <w:r w:rsidRPr="003636AA">
        <w:rPr>
          <w:rFonts w:ascii="Helvetica" w:hAnsi="Helvetica" w:cs="Helvetica" w:hint="eastAsia"/>
          <w:b/>
          <w:bCs/>
          <w:color w:val="222222"/>
          <w:sz w:val="21"/>
          <w:szCs w:val="21"/>
        </w:rPr>
        <w:t>концевая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последовательность</w:t>
      </w:r>
    </w:p>
    <w:p w14:paraId="38F12BD1" w14:textId="77777777" w:rsidR="003636AA" w:rsidRPr="003636AA" w:rsidRDefault="003636AA" w:rsidP="003636AA">
      <w:pPr>
        <w:rPr>
          <w:rFonts w:ascii="Helvetica" w:hAnsi="Helvetica" w:cs="Helvetica"/>
          <w:b/>
          <w:bCs/>
          <w:color w:val="222222"/>
          <w:sz w:val="21"/>
          <w:szCs w:val="21"/>
        </w:rPr>
      </w:pPr>
    </w:p>
    <w:p w14:paraId="172AB09E"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hint="eastAsia"/>
          <w:b/>
          <w:bCs/>
          <w:color w:val="222222"/>
          <w:sz w:val="21"/>
          <w:szCs w:val="21"/>
        </w:rPr>
        <w:t>Оглавление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диссертации</w:t>
      </w:r>
    </w:p>
    <w:p w14:paraId="5BC66002"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hint="eastAsia"/>
          <w:b/>
          <w:bCs/>
          <w:color w:val="222222"/>
          <w:sz w:val="21"/>
          <w:szCs w:val="21"/>
        </w:rPr>
        <w:t>доктор</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биологических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наук</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Шевелев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Алексей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Борисович</w:t>
      </w:r>
    </w:p>
    <w:p w14:paraId="645E18EC"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hint="eastAsia"/>
          <w:b/>
          <w:bCs/>
          <w:color w:val="222222"/>
          <w:sz w:val="21"/>
          <w:szCs w:val="21"/>
        </w:rPr>
        <w:lastRenderedPageBreak/>
        <w:t>Список</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сокращений</w:t>
      </w:r>
    </w:p>
    <w:p w14:paraId="08EEFAAB" w14:textId="77777777" w:rsidR="003636AA" w:rsidRPr="003636AA" w:rsidRDefault="003636AA" w:rsidP="003636AA">
      <w:pPr>
        <w:rPr>
          <w:rFonts w:ascii="Helvetica" w:hAnsi="Helvetica" w:cs="Helvetica"/>
          <w:b/>
          <w:bCs/>
          <w:color w:val="222222"/>
          <w:sz w:val="21"/>
          <w:szCs w:val="21"/>
        </w:rPr>
      </w:pPr>
    </w:p>
    <w:p w14:paraId="531318EF"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1. </w:t>
      </w:r>
      <w:r w:rsidRPr="003636AA">
        <w:rPr>
          <w:rFonts w:ascii="Helvetica" w:hAnsi="Helvetica" w:cs="Helvetica" w:hint="eastAsia"/>
          <w:b/>
          <w:bCs/>
          <w:color w:val="222222"/>
          <w:sz w:val="21"/>
          <w:szCs w:val="21"/>
        </w:rPr>
        <w:t>Введение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Цели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задачи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исследования</w:t>
      </w:r>
    </w:p>
    <w:p w14:paraId="1EB0661D" w14:textId="77777777" w:rsidR="003636AA" w:rsidRPr="003636AA" w:rsidRDefault="003636AA" w:rsidP="003636AA">
      <w:pPr>
        <w:rPr>
          <w:rFonts w:ascii="Helvetica" w:hAnsi="Helvetica" w:cs="Helvetica"/>
          <w:b/>
          <w:bCs/>
          <w:color w:val="222222"/>
          <w:sz w:val="21"/>
          <w:szCs w:val="21"/>
        </w:rPr>
      </w:pPr>
    </w:p>
    <w:p w14:paraId="704A1F7A"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 </w:t>
      </w:r>
      <w:r w:rsidRPr="003636AA">
        <w:rPr>
          <w:rFonts w:ascii="Helvetica" w:hAnsi="Helvetica" w:cs="Helvetica" w:hint="eastAsia"/>
          <w:b/>
          <w:bCs/>
          <w:color w:val="222222"/>
          <w:sz w:val="21"/>
          <w:szCs w:val="21"/>
        </w:rPr>
        <w:t>Обзор</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литературы</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Секреция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белков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у</w:t>
      </w:r>
      <w:r w:rsidRPr="003636AA">
        <w:rPr>
          <w:rFonts w:ascii="Helvetica" w:hAnsi="Helvetica" w:cs="Helvetica"/>
          <w:b/>
          <w:bCs/>
          <w:color w:val="222222"/>
          <w:sz w:val="21"/>
          <w:szCs w:val="21"/>
        </w:rPr>
        <w:t xml:space="preserve"> Bacillus subtilis. </w:t>
      </w:r>
      <w:r w:rsidRPr="003636AA">
        <w:rPr>
          <w:rFonts w:ascii="Helvetica" w:hAnsi="Helvetica" w:cs="Helvetica" w:hint="eastAsia"/>
          <w:b/>
          <w:bCs/>
          <w:color w:val="222222"/>
          <w:sz w:val="21"/>
          <w:szCs w:val="21"/>
        </w:rPr>
        <w:t>Свойства</w:t>
      </w:r>
      <w:r w:rsidRPr="003636AA">
        <w:rPr>
          <w:rFonts w:ascii="Helvetica" w:hAnsi="Helvetica" w:cs="Helvetica"/>
          <w:b/>
          <w:bCs/>
          <w:color w:val="222222"/>
          <w:sz w:val="21"/>
          <w:szCs w:val="21"/>
        </w:rPr>
        <w:t xml:space="preserve"> 10 </w:t>
      </w:r>
      <w:r w:rsidRPr="003636AA">
        <w:rPr>
          <w:rFonts w:ascii="Helvetica" w:hAnsi="Helvetica" w:cs="Helvetica" w:hint="eastAsia"/>
          <w:b/>
          <w:bCs/>
          <w:color w:val="222222"/>
          <w:sz w:val="21"/>
          <w:szCs w:val="21"/>
        </w:rPr>
        <w:t>секреторных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белков</w:t>
      </w:r>
    </w:p>
    <w:p w14:paraId="66A68D52" w14:textId="77777777" w:rsidR="003636AA" w:rsidRPr="003636AA" w:rsidRDefault="003636AA" w:rsidP="003636AA">
      <w:pPr>
        <w:rPr>
          <w:rFonts w:ascii="Helvetica" w:hAnsi="Helvetica" w:cs="Helvetica"/>
          <w:b/>
          <w:bCs/>
          <w:color w:val="222222"/>
          <w:sz w:val="21"/>
          <w:szCs w:val="21"/>
        </w:rPr>
      </w:pPr>
    </w:p>
    <w:p w14:paraId="1E886253"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2.1. </w:t>
      </w:r>
      <w:r w:rsidRPr="003636AA">
        <w:rPr>
          <w:rFonts w:ascii="Helvetica" w:hAnsi="Helvetica" w:cs="Helvetica" w:hint="eastAsia"/>
          <w:b/>
          <w:bCs/>
          <w:color w:val="222222"/>
          <w:sz w:val="21"/>
          <w:szCs w:val="21"/>
        </w:rPr>
        <w:t>Введение</w:t>
      </w:r>
    </w:p>
    <w:p w14:paraId="7130D454" w14:textId="77777777" w:rsidR="003636AA" w:rsidRPr="003636AA" w:rsidRDefault="003636AA" w:rsidP="003636AA">
      <w:pPr>
        <w:rPr>
          <w:rFonts w:ascii="Helvetica" w:hAnsi="Helvetica" w:cs="Helvetica"/>
          <w:b/>
          <w:bCs/>
          <w:color w:val="222222"/>
          <w:sz w:val="21"/>
          <w:szCs w:val="21"/>
        </w:rPr>
      </w:pPr>
    </w:p>
    <w:p w14:paraId="794E93F9"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2.2. </w:t>
      </w:r>
      <w:r w:rsidRPr="003636AA">
        <w:rPr>
          <w:rFonts w:ascii="Helvetica" w:hAnsi="Helvetica" w:cs="Helvetica" w:hint="eastAsia"/>
          <w:b/>
          <w:bCs/>
          <w:color w:val="222222"/>
          <w:sz w:val="21"/>
          <w:szCs w:val="21"/>
        </w:rPr>
        <w:t>Какие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белки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секретируются</w:t>
      </w:r>
      <w:r w:rsidRPr="003636AA">
        <w:rPr>
          <w:rFonts w:ascii="Helvetica" w:hAnsi="Helvetica" w:cs="Helvetica"/>
          <w:b/>
          <w:bCs/>
          <w:color w:val="222222"/>
          <w:sz w:val="21"/>
          <w:szCs w:val="21"/>
        </w:rPr>
        <w:t>?</w:t>
      </w:r>
    </w:p>
    <w:p w14:paraId="568FA23B" w14:textId="77777777" w:rsidR="003636AA" w:rsidRPr="003636AA" w:rsidRDefault="003636AA" w:rsidP="003636AA">
      <w:pPr>
        <w:rPr>
          <w:rFonts w:ascii="Helvetica" w:hAnsi="Helvetica" w:cs="Helvetica"/>
          <w:b/>
          <w:bCs/>
          <w:color w:val="222222"/>
          <w:sz w:val="21"/>
          <w:szCs w:val="21"/>
        </w:rPr>
      </w:pPr>
    </w:p>
    <w:p w14:paraId="5F4F8520"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2.3. </w:t>
      </w:r>
      <w:r w:rsidRPr="003636AA">
        <w:rPr>
          <w:rFonts w:ascii="Helvetica" w:hAnsi="Helvetica" w:cs="Helvetica" w:hint="eastAsia"/>
          <w:b/>
          <w:bCs/>
          <w:color w:val="222222"/>
          <w:sz w:val="21"/>
          <w:szCs w:val="21"/>
        </w:rPr>
        <w:t>Структура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сигнального</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пептида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целом</w:t>
      </w:r>
    </w:p>
    <w:p w14:paraId="08B318B6" w14:textId="77777777" w:rsidR="003636AA" w:rsidRPr="003636AA" w:rsidRDefault="003636AA" w:rsidP="003636AA">
      <w:pPr>
        <w:rPr>
          <w:rFonts w:ascii="Helvetica" w:hAnsi="Helvetica" w:cs="Helvetica"/>
          <w:b/>
          <w:bCs/>
          <w:color w:val="222222"/>
          <w:sz w:val="21"/>
          <w:szCs w:val="21"/>
        </w:rPr>
      </w:pPr>
    </w:p>
    <w:p w14:paraId="59C7A9CD"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2.4. </w:t>
      </w:r>
      <w:r w:rsidRPr="003636AA">
        <w:rPr>
          <w:rFonts w:ascii="Helvetica" w:hAnsi="Helvetica" w:cs="Helvetica" w:hint="eastAsia"/>
          <w:b/>
          <w:bCs/>
          <w:color w:val="222222"/>
          <w:sz w:val="21"/>
          <w:szCs w:val="21"/>
        </w:rPr>
        <w:t>Классификация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сигнальных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пептидов</w:t>
      </w:r>
    </w:p>
    <w:p w14:paraId="5BC9F357" w14:textId="77777777" w:rsidR="003636AA" w:rsidRPr="003636AA" w:rsidRDefault="003636AA" w:rsidP="003636AA">
      <w:pPr>
        <w:rPr>
          <w:rFonts w:ascii="Helvetica" w:hAnsi="Helvetica" w:cs="Helvetica"/>
          <w:b/>
          <w:bCs/>
          <w:color w:val="222222"/>
          <w:sz w:val="21"/>
          <w:szCs w:val="21"/>
        </w:rPr>
      </w:pPr>
    </w:p>
    <w:p w14:paraId="6D893096"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2.4.1. </w:t>
      </w:r>
      <w:r w:rsidRPr="003636AA">
        <w:rPr>
          <w:rFonts w:ascii="Helvetica" w:hAnsi="Helvetica" w:cs="Helvetica" w:hint="eastAsia"/>
          <w:b/>
          <w:bCs/>
          <w:color w:val="222222"/>
          <w:sz w:val="21"/>
          <w:szCs w:val="21"/>
        </w:rPr>
        <w:t>Идентификация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сигнальных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пептидов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методом</w:t>
      </w:r>
      <w:r w:rsidRPr="003636AA">
        <w:rPr>
          <w:rFonts w:ascii="Helvetica" w:hAnsi="Helvetica" w:cs="Helvetica"/>
          <w:b/>
          <w:bCs/>
          <w:color w:val="222222"/>
          <w:sz w:val="21"/>
          <w:szCs w:val="21"/>
        </w:rPr>
        <w:t xml:space="preserve"> 17 </w:t>
      </w:r>
      <w:r w:rsidRPr="003636AA">
        <w:rPr>
          <w:rFonts w:ascii="Helvetica" w:hAnsi="Helvetica" w:cs="Helvetica" w:hint="eastAsia"/>
          <w:b/>
          <w:bCs/>
          <w:color w:val="222222"/>
          <w:sz w:val="21"/>
          <w:szCs w:val="21"/>
        </w:rPr>
        <w:t>компьютерного</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предсказания</w:t>
      </w:r>
    </w:p>
    <w:p w14:paraId="4319DE7B" w14:textId="77777777" w:rsidR="003636AA" w:rsidRPr="003636AA" w:rsidRDefault="003636AA" w:rsidP="003636AA">
      <w:pPr>
        <w:rPr>
          <w:rFonts w:ascii="Helvetica" w:hAnsi="Helvetica" w:cs="Helvetica"/>
          <w:b/>
          <w:bCs/>
          <w:color w:val="222222"/>
          <w:sz w:val="21"/>
          <w:szCs w:val="21"/>
        </w:rPr>
      </w:pPr>
    </w:p>
    <w:p w14:paraId="5278F56A"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2.4.2. </w:t>
      </w:r>
      <w:r w:rsidRPr="003636AA">
        <w:rPr>
          <w:rFonts w:ascii="Helvetica" w:hAnsi="Helvetica" w:cs="Helvetica" w:hint="eastAsia"/>
          <w:b/>
          <w:bCs/>
          <w:color w:val="222222"/>
          <w:sz w:val="21"/>
          <w:szCs w:val="21"/>
        </w:rPr>
        <w:t>Сигнальные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пептиды</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белков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транспортирующихся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по</w:t>
      </w:r>
      <w:r w:rsidRPr="003636AA">
        <w:rPr>
          <w:rFonts w:ascii="Helvetica" w:hAnsi="Helvetica" w:cs="Helvetica"/>
          <w:b/>
          <w:bCs/>
          <w:color w:val="222222"/>
          <w:sz w:val="21"/>
          <w:szCs w:val="21"/>
        </w:rPr>
        <w:t xml:space="preserve"> 22 </w:t>
      </w:r>
      <w:r w:rsidRPr="003636AA">
        <w:rPr>
          <w:rFonts w:ascii="Helvetica" w:hAnsi="Helvetica" w:cs="Helvetica" w:hint="eastAsia"/>
          <w:b/>
          <w:bCs/>
          <w:color w:val="222222"/>
          <w:sz w:val="21"/>
          <w:szCs w:val="21"/>
        </w:rPr>
        <w:t>главному</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секреторному</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пути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Бес</w:t>
      </w:r>
      <w:r w:rsidRPr="003636AA">
        <w:rPr>
          <w:rFonts w:ascii="Helvetica" w:hAnsi="Helvetica" w:cs="Helvetica"/>
          <w:b/>
          <w:bCs/>
          <w:color w:val="222222"/>
          <w:sz w:val="21"/>
          <w:szCs w:val="21"/>
        </w:rPr>
        <w:t>-</w:t>
      </w:r>
      <w:r w:rsidRPr="003636AA">
        <w:rPr>
          <w:rFonts w:ascii="Helvetica" w:hAnsi="Helvetica" w:cs="Helvetica" w:hint="eastAsia"/>
          <w:b/>
          <w:bCs/>
          <w:color w:val="222222"/>
          <w:sz w:val="21"/>
          <w:szCs w:val="21"/>
        </w:rPr>
        <w:t>система</w:t>
      </w:r>
      <w:r w:rsidRPr="003636AA">
        <w:rPr>
          <w:rFonts w:ascii="Helvetica" w:hAnsi="Helvetica" w:cs="Helvetica"/>
          <w:b/>
          <w:bCs/>
          <w:color w:val="222222"/>
          <w:sz w:val="21"/>
          <w:szCs w:val="21"/>
        </w:rPr>
        <w:t>)</w:t>
      </w:r>
    </w:p>
    <w:p w14:paraId="056BD075" w14:textId="77777777" w:rsidR="003636AA" w:rsidRPr="003636AA" w:rsidRDefault="003636AA" w:rsidP="003636AA">
      <w:pPr>
        <w:rPr>
          <w:rFonts w:ascii="Helvetica" w:hAnsi="Helvetica" w:cs="Helvetica"/>
          <w:b/>
          <w:bCs/>
          <w:color w:val="222222"/>
          <w:sz w:val="21"/>
          <w:szCs w:val="21"/>
        </w:rPr>
      </w:pPr>
    </w:p>
    <w:p w14:paraId="1428D007"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2.4.3. </w:t>
      </w:r>
      <w:r w:rsidRPr="003636AA">
        <w:rPr>
          <w:rFonts w:ascii="Helvetica" w:hAnsi="Helvetica" w:cs="Helvetica" w:hint="eastAsia"/>
          <w:b/>
          <w:bCs/>
          <w:color w:val="222222"/>
          <w:sz w:val="21"/>
          <w:szCs w:val="21"/>
        </w:rPr>
        <w:t>Сигнальные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пептиды</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несущие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мотив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двумя</w:t>
      </w:r>
      <w:r w:rsidRPr="003636AA">
        <w:rPr>
          <w:rFonts w:ascii="Helvetica" w:hAnsi="Helvetica" w:cs="Helvetica"/>
          <w:b/>
          <w:bCs/>
          <w:color w:val="222222"/>
          <w:sz w:val="21"/>
          <w:szCs w:val="21"/>
        </w:rPr>
        <w:t xml:space="preserve"> 23 </w:t>
      </w:r>
      <w:r w:rsidRPr="003636AA">
        <w:rPr>
          <w:rFonts w:ascii="Helvetica" w:hAnsi="Helvetica" w:cs="Helvetica" w:hint="eastAsia"/>
          <w:b/>
          <w:bCs/>
          <w:color w:val="222222"/>
          <w:sz w:val="21"/>
          <w:szCs w:val="21"/>
        </w:rPr>
        <w:t>аргининовыми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остатками</w:t>
      </w:r>
      <w:r w:rsidRPr="003636AA">
        <w:rPr>
          <w:rFonts w:ascii="Helvetica" w:hAnsi="Helvetica" w:cs="Helvetica"/>
          <w:b/>
          <w:bCs/>
          <w:color w:val="222222"/>
          <w:sz w:val="21"/>
          <w:szCs w:val="21"/>
        </w:rPr>
        <w:t xml:space="preserve"> (RR-</w:t>
      </w:r>
      <w:r w:rsidRPr="003636AA">
        <w:rPr>
          <w:rFonts w:ascii="Helvetica" w:hAnsi="Helvetica" w:cs="Helvetica" w:hint="eastAsia"/>
          <w:b/>
          <w:bCs/>
          <w:color w:val="222222"/>
          <w:sz w:val="21"/>
          <w:szCs w:val="21"/>
        </w:rPr>
        <w:t>мотив</w:t>
      </w:r>
      <w:r w:rsidRPr="003636AA">
        <w:rPr>
          <w:rFonts w:ascii="Helvetica" w:hAnsi="Helvetica" w:cs="Helvetica"/>
          <w:b/>
          <w:bCs/>
          <w:color w:val="222222"/>
          <w:sz w:val="21"/>
          <w:szCs w:val="21"/>
        </w:rPr>
        <w:t>)</w:t>
      </w:r>
    </w:p>
    <w:p w14:paraId="7CC166DE" w14:textId="77777777" w:rsidR="003636AA" w:rsidRPr="003636AA" w:rsidRDefault="003636AA" w:rsidP="003636AA">
      <w:pPr>
        <w:rPr>
          <w:rFonts w:ascii="Helvetica" w:hAnsi="Helvetica" w:cs="Helvetica"/>
          <w:b/>
          <w:bCs/>
          <w:color w:val="222222"/>
          <w:sz w:val="21"/>
          <w:szCs w:val="21"/>
        </w:rPr>
      </w:pPr>
    </w:p>
    <w:p w14:paraId="22945A0C"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2.4.4. </w:t>
      </w:r>
      <w:r w:rsidRPr="003636AA">
        <w:rPr>
          <w:rFonts w:ascii="Helvetica" w:hAnsi="Helvetica" w:cs="Helvetica" w:hint="eastAsia"/>
          <w:b/>
          <w:bCs/>
          <w:color w:val="222222"/>
          <w:sz w:val="21"/>
          <w:szCs w:val="21"/>
        </w:rPr>
        <w:t>Сигнальные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пептиды</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липопротеинов</w:t>
      </w:r>
    </w:p>
    <w:p w14:paraId="304F3A87" w14:textId="77777777" w:rsidR="003636AA" w:rsidRPr="003636AA" w:rsidRDefault="003636AA" w:rsidP="003636AA">
      <w:pPr>
        <w:rPr>
          <w:rFonts w:ascii="Helvetica" w:hAnsi="Helvetica" w:cs="Helvetica"/>
          <w:b/>
          <w:bCs/>
          <w:color w:val="222222"/>
          <w:sz w:val="21"/>
          <w:szCs w:val="21"/>
        </w:rPr>
      </w:pPr>
    </w:p>
    <w:p w14:paraId="6A852169"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2.4.5. </w:t>
      </w:r>
      <w:r w:rsidRPr="003636AA">
        <w:rPr>
          <w:rFonts w:ascii="Helvetica" w:hAnsi="Helvetica" w:cs="Helvetica" w:hint="eastAsia"/>
          <w:b/>
          <w:bCs/>
          <w:color w:val="222222"/>
          <w:sz w:val="21"/>
          <w:szCs w:val="21"/>
        </w:rPr>
        <w:t>Сигнальные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пептиды</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препилин</w:t>
      </w:r>
      <w:r w:rsidRPr="003636AA">
        <w:rPr>
          <w:rFonts w:ascii="Helvetica" w:hAnsi="Helvetica" w:cs="Helvetica"/>
          <w:b/>
          <w:bCs/>
          <w:color w:val="222222"/>
          <w:sz w:val="21"/>
          <w:szCs w:val="21"/>
        </w:rPr>
        <w:t>-</w:t>
      </w:r>
      <w:r w:rsidRPr="003636AA">
        <w:rPr>
          <w:rFonts w:ascii="Helvetica" w:hAnsi="Helvetica" w:cs="Helvetica" w:hint="eastAsia"/>
          <w:b/>
          <w:bCs/>
          <w:color w:val="222222"/>
          <w:sz w:val="21"/>
          <w:szCs w:val="21"/>
        </w:rPr>
        <w:t>подобных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белков</w:t>
      </w:r>
    </w:p>
    <w:p w14:paraId="105FA738" w14:textId="77777777" w:rsidR="003636AA" w:rsidRPr="003636AA" w:rsidRDefault="003636AA" w:rsidP="003636AA">
      <w:pPr>
        <w:rPr>
          <w:rFonts w:ascii="Helvetica" w:hAnsi="Helvetica" w:cs="Helvetica"/>
          <w:b/>
          <w:bCs/>
          <w:color w:val="222222"/>
          <w:sz w:val="21"/>
          <w:szCs w:val="21"/>
        </w:rPr>
      </w:pPr>
    </w:p>
    <w:p w14:paraId="409EBC4D"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2.4.6. </w:t>
      </w:r>
      <w:r w:rsidRPr="003636AA">
        <w:rPr>
          <w:rFonts w:ascii="Helvetica" w:hAnsi="Helvetica" w:cs="Helvetica" w:hint="eastAsia"/>
          <w:b/>
          <w:bCs/>
          <w:color w:val="222222"/>
          <w:sz w:val="21"/>
          <w:szCs w:val="21"/>
        </w:rPr>
        <w:t>Сигнальные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пептиды</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бактериоцинов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феромон</w:t>
      </w:r>
      <w:r w:rsidRPr="003636AA">
        <w:rPr>
          <w:rFonts w:ascii="Helvetica" w:hAnsi="Helvetica" w:cs="Helvetica" w:hint="eastAsia"/>
          <w:b/>
          <w:bCs/>
          <w:color w:val="222222"/>
          <w:sz w:val="21"/>
          <w:szCs w:val="21"/>
        </w:rPr>
        <w:lastRenderedPageBreak/>
        <w:t>ов</w:t>
      </w:r>
    </w:p>
    <w:p w14:paraId="24AAAF37" w14:textId="77777777" w:rsidR="003636AA" w:rsidRPr="003636AA" w:rsidRDefault="003636AA" w:rsidP="003636AA">
      <w:pPr>
        <w:rPr>
          <w:rFonts w:ascii="Helvetica" w:hAnsi="Helvetica" w:cs="Helvetica"/>
          <w:b/>
          <w:bCs/>
          <w:color w:val="222222"/>
          <w:sz w:val="21"/>
          <w:szCs w:val="21"/>
        </w:rPr>
      </w:pPr>
    </w:p>
    <w:p w14:paraId="43109145"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2.5. </w:t>
      </w:r>
      <w:r w:rsidRPr="003636AA">
        <w:rPr>
          <w:rFonts w:ascii="Helvetica" w:hAnsi="Helvetica" w:cs="Helvetica" w:hint="eastAsia"/>
          <w:b/>
          <w:bCs/>
          <w:color w:val="222222"/>
          <w:sz w:val="21"/>
          <w:szCs w:val="21"/>
        </w:rPr>
        <w:t>Количество</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транспортируемых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белков</w:t>
      </w:r>
    </w:p>
    <w:p w14:paraId="6DA1D80F" w14:textId="77777777" w:rsidR="003636AA" w:rsidRPr="003636AA" w:rsidRDefault="003636AA" w:rsidP="003636AA">
      <w:pPr>
        <w:rPr>
          <w:rFonts w:ascii="Helvetica" w:hAnsi="Helvetica" w:cs="Helvetica"/>
          <w:b/>
          <w:bCs/>
          <w:color w:val="222222"/>
          <w:sz w:val="21"/>
          <w:szCs w:val="21"/>
        </w:rPr>
      </w:pPr>
    </w:p>
    <w:p w14:paraId="74EAA90A"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2.6. See-</w:t>
      </w:r>
      <w:r w:rsidRPr="003636AA">
        <w:rPr>
          <w:rFonts w:ascii="Helvetica" w:hAnsi="Helvetica" w:cs="Helvetica" w:hint="eastAsia"/>
          <w:b/>
          <w:bCs/>
          <w:color w:val="222222"/>
          <w:sz w:val="21"/>
          <w:szCs w:val="21"/>
        </w:rPr>
        <w:t>зависимая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секреторная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система</w:t>
      </w:r>
    </w:p>
    <w:p w14:paraId="6963CC8E" w14:textId="77777777" w:rsidR="003636AA" w:rsidRPr="003636AA" w:rsidRDefault="003636AA" w:rsidP="003636AA">
      <w:pPr>
        <w:rPr>
          <w:rFonts w:ascii="Helvetica" w:hAnsi="Helvetica" w:cs="Helvetica"/>
          <w:b/>
          <w:bCs/>
          <w:color w:val="222222"/>
          <w:sz w:val="21"/>
          <w:szCs w:val="21"/>
        </w:rPr>
      </w:pPr>
    </w:p>
    <w:p w14:paraId="34AB6164"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2.6.1. </w:t>
      </w:r>
      <w:r w:rsidRPr="003636AA">
        <w:rPr>
          <w:rFonts w:ascii="Helvetica" w:hAnsi="Helvetica" w:cs="Helvetica" w:hint="eastAsia"/>
          <w:b/>
          <w:bCs/>
          <w:color w:val="222222"/>
          <w:sz w:val="21"/>
          <w:szCs w:val="21"/>
        </w:rPr>
        <w:t>Цитозольные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шапероны</w:t>
      </w:r>
    </w:p>
    <w:p w14:paraId="2DC41232" w14:textId="77777777" w:rsidR="003636AA" w:rsidRPr="003636AA" w:rsidRDefault="003636AA" w:rsidP="003636AA">
      <w:pPr>
        <w:rPr>
          <w:rFonts w:ascii="Helvetica" w:hAnsi="Helvetica" w:cs="Helvetica"/>
          <w:b/>
          <w:bCs/>
          <w:color w:val="222222"/>
          <w:sz w:val="21"/>
          <w:szCs w:val="21"/>
        </w:rPr>
      </w:pPr>
    </w:p>
    <w:p w14:paraId="55FACBF9"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2.6.1.1. </w:t>
      </w:r>
      <w:r w:rsidRPr="003636AA">
        <w:rPr>
          <w:rFonts w:ascii="Helvetica" w:hAnsi="Helvetica" w:cs="Helvetica" w:hint="eastAsia"/>
          <w:b/>
          <w:bCs/>
          <w:color w:val="222222"/>
          <w:sz w:val="21"/>
          <w:szCs w:val="21"/>
        </w:rPr>
        <w:t>Шапероны</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специфически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участвующие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секреции</w:t>
      </w:r>
    </w:p>
    <w:p w14:paraId="116FF80F" w14:textId="77777777" w:rsidR="003636AA" w:rsidRPr="003636AA" w:rsidRDefault="003636AA" w:rsidP="003636AA">
      <w:pPr>
        <w:rPr>
          <w:rFonts w:ascii="Helvetica" w:hAnsi="Helvetica" w:cs="Helvetica"/>
          <w:b/>
          <w:bCs/>
          <w:color w:val="222222"/>
          <w:sz w:val="21"/>
          <w:szCs w:val="21"/>
        </w:rPr>
      </w:pPr>
    </w:p>
    <w:p w14:paraId="0F8C20CF"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2.6.1.2. </w:t>
      </w:r>
      <w:r w:rsidRPr="003636AA">
        <w:rPr>
          <w:rFonts w:ascii="Helvetica" w:hAnsi="Helvetica" w:cs="Helvetica" w:hint="eastAsia"/>
          <w:b/>
          <w:bCs/>
          <w:color w:val="222222"/>
          <w:sz w:val="21"/>
          <w:szCs w:val="21"/>
        </w:rPr>
        <w:t>Шапероны</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широкого</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спектра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действия</w:t>
      </w:r>
    </w:p>
    <w:p w14:paraId="0DD35202" w14:textId="77777777" w:rsidR="003636AA" w:rsidRPr="003636AA" w:rsidRDefault="003636AA" w:rsidP="003636AA">
      <w:pPr>
        <w:rPr>
          <w:rFonts w:ascii="Helvetica" w:hAnsi="Helvetica" w:cs="Helvetica"/>
          <w:b/>
          <w:bCs/>
          <w:color w:val="222222"/>
          <w:sz w:val="21"/>
          <w:szCs w:val="21"/>
        </w:rPr>
      </w:pPr>
    </w:p>
    <w:p w14:paraId="7EFDE207"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2.6.2. </w:t>
      </w:r>
      <w:r w:rsidRPr="003636AA">
        <w:rPr>
          <w:rFonts w:ascii="Helvetica" w:hAnsi="Helvetica" w:cs="Helvetica" w:hint="eastAsia"/>
          <w:b/>
          <w:bCs/>
          <w:color w:val="222222"/>
          <w:sz w:val="21"/>
          <w:szCs w:val="21"/>
        </w:rPr>
        <w:t>Транслоказа</w:t>
      </w:r>
    </w:p>
    <w:p w14:paraId="6CD5156F" w14:textId="77777777" w:rsidR="003636AA" w:rsidRPr="003636AA" w:rsidRDefault="003636AA" w:rsidP="003636AA">
      <w:pPr>
        <w:rPr>
          <w:rFonts w:ascii="Helvetica" w:hAnsi="Helvetica" w:cs="Helvetica"/>
          <w:b/>
          <w:bCs/>
          <w:color w:val="222222"/>
          <w:sz w:val="21"/>
          <w:szCs w:val="21"/>
        </w:rPr>
      </w:pPr>
    </w:p>
    <w:p w14:paraId="45A43CEF"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2.6.3. </w:t>
      </w:r>
      <w:r w:rsidRPr="003636AA">
        <w:rPr>
          <w:rFonts w:ascii="Helvetica" w:hAnsi="Helvetica" w:cs="Helvetica" w:hint="eastAsia"/>
          <w:b/>
          <w:bCs/>
          <w:color w:val="222222"/>
          <w:sz w:val="21"/>
          <w:szCs w:val="21"/>
        </w:rPr>
        <w:t>Сигнальные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пептидазы</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типа</w:t>
      </w:r>
      <w:r w:rsidRPr="003636AA">
        <w:rPr>
          <w:rFonts w:ascii="Helvetica" w:hAnsi="Helvetica" w:cs="Helvetica"/>
          <w:b/>
          <w:bCs/>
          <w:color w:val="222222"/>
          <w:sz w:val="21"/>
          <w:szCs w:val="21"/>
        </w:rPr>
        <w:t xml:space="preserve"> I</w:t>
      </w:r>
    </w:p>
    <w:p w14:paraId="48C26F2C" w14:textId="77777777" w:rsidR="003636AA" w:rsidRPr="003636AA" w:rsidRDefault="003636AA" w:rsidP="003636AA">
      <w:pPr>
        <w:rPr>
          <w:rFonts w:ascii="Helvetica" w:hAnsi="Helvetica" w:cs="Helvetica"/>
          <w:b/>
          <w:bCs/>
          <w:color w:val="222222"/>
          <w:sz w:val="21"/>
          <w:szCs w:val="21"/>
        </w:rPr>
      </w:pPr>
    </w:p>
    <w:p w14:paraId="662FB65C"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2.6.4. </w:t>
      </w:r>
      <w:r w:rsidRPr="003636AA">
        <w:rPr>
          <w:rFonts w:ascii="Helvetica" w:hAnsi="Helvetica" w:cs="Helvetica" w:hint="eastAsia"/>
          <w:b/>
          <w:bCs/>
          <w:color w:val="222222"/>
          <w:sz w:val="21"/>
          <w:szCs w:val="21"/>
        </w:rPr>
        <w:t>Процессинг</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липопротеинов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СПазой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типа</w:t>
      </w:r>
      <w:r w:rsidRPr="003636AA">
        <w:rPr>
          <w:rFonts w:ascii="Helvetica" w:hAnsi="Helvetica" w:cs="Helvetica"/>
          <w:b/>
          <w:bCs/>
          <w:color w:val="222222"/>
          <w:sz w:val="21"/>
          <w:szCs w:val="21"/>
        </w:rPr>
        <w:t xml:space="preserve"> II</w:t>
      </w:r>
    </w:p>
    <w:p w14:paraId="4F73DD49" w14:textId="77777777" w:rsidR="003636AA" w:rsidRPr="003636AA" w:rsidRDefault="003636AA" w:rsidP="003636AA">
      <w:pPr>
        <w:rPr>
          <w:rFonts w:ascii="Helvetica" w:hAnsi="Helvetica" w:cs="Helvetica"/>
          <w:b/>
          <w:bCs/>
          <w:color w:val="222222"/>
          <w:sz w:val="21"/>
          <w:szCs w:val="21"/>
        </w:rPr>
      </w:pPr>
    </w:p>
    <w:p w14:paraId="2AFD08A5"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2.6.5. </w:t>
      </w:r>
      <w:r w:rsidRPr="003636AA">
        <w:rPr>
          <w:rFonts w:ascii="Helvetica" w:hAnsi="Helvetica" w:cs="Helvetica" w:hint="eastAsia"/>
          <w:b/>
          <w:bCs/>
          <w:color w:val="222222"/>
          <w:sz w:val="21"/>
          <w:szCs w:val="21"/>
        </w:rPr>
        <w:t>Пептидазы</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сигнальных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пептидов</w:t>
      </w:r>
    </w:p>
    <w:p w14:paraId="48417496" w14:textId="77777777" w:rsidR="003636AA" w:rsidRPr="003636AA" w:rsidRDefault="003636AA" w:rsidP="003636AA">
      <w:pPr>
        <w:rPr>
          <w:rFonts w:ascii="Helvetica" w:hAnsi="Helvetica" w:cs="Helvetica"/>
          <w:b/>
          <w:bCs/>
          <w:color w:val="222222"/>
          <w:sz w:val="21"/>
          <w:szCs w:val="21"/>
        </w:rPr>
      </w:pPr>
    </w:p>
    <w:p w14:paraId="122285BF"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2.6.6. </w:t>
      </w:r>
      <w:r w:rsidRPr="003636AA">
        <w:rPr>
          <w:rFonts w:ascii="Helvetica" w:hAnsi="Helvetica" w:cs="Helvetica" w:hint="eastAsia"/>
          <w:b/>
          <w:bCs/>
          <w:color w:val="222222"/>
          <w:sz w:val="21"/>
          <w:szCs w:val="21"/>
        </w:rPr>
        <w:t>Внецитоплазматические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катализаторы</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фолдинга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белков</w:t>
      </w:r>
      <w:r w:rsidRPr="003636AA">
        <w:rPr>
          <w:rFonts w:ascii="Helvetica" w:hAnsi="Helvetica" w:cs="Helvetica"/>
          <w:b/>
          <w:bCs/>
          <w:color w:val="222222"/>
          <w:sz w:val="21"/>
          <w:szCs w:val="21"/>
        </w:rPr>
        <w:t xml:space="preserve"> 52 2.6.6.1 .</w:t>
      </w:r>
      <w:r w:rsidRPr="003636AA">
        <w:rPr>
          <w:rFonts w:ascii="Helvetica" w:hAnsi="Helvetica" w:cs="Helvetica" w:hint="eastAsia"/>
          <w:b/>
          <w:bCs/>
          <w:color w:val="222222"/>
          <w:sz w:val="21"/>
          <w:szCs w:val="21"/>
        </w:rPr>
        <w:t>Петидил</w:t>
      </w:r>
      <w:r w:rsidRPr="003636AA">
        <w:rPr>
          <w:rFonts w:ascii="Helvetica" w:hAnsi="Helvetica" w:cs="Helvetica"/>
          <w:b/>
          <w:bCs/>
          <w:color w:val="222222"/>
          <w:sz w:val="21"/>
          <w:szCs w:val="21"/>
        </w:rPr>
        <w:t>-</w:t>
      </w:r>
      <w:r w:rsidRPr="003636AA">
        <w:rPr>
          <w:rFonts w:ascii="Helvetica" w:hAnsi="Helvetica" w:cs="Helvetica" w:hint="eastAsia"/>
          <w:b/>
          <w:bCs/>
          <w:color w:val="222222"/>
          <w:sz w:val="21"/>
          <w:szCs w:val="21"/>
        </w:rPr>
        <w:t>пролил</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цис</w:t>
      </w:r>
      <w:r w:rsidRPr="003636AA">
        <w:rPr>
          <w:rFonts w:ascii="Helvetica" w:hAnsi="Helvetica" w:cs="Helvetica"/>
          <w:b/>
          <w:bCs/>
          <w:color w:val="222222"/>
          <w:sz w:val="21"/>
          <w:szCs w:val="21"/>
        </w:rPr>
        <w:t>-</w:t>
      </w:r>
      <w:r w:rsidRPr="003636AA">
        <w:rPr>
          <w:rFonts w:ascii="Helvetica" w:hAnsi="Helvetica" w:cs="Helvetica" w:hint="eastAsia"/>
          <w:b/>
          <w:bCs/>
          <w:color w:val="222222"/>
          <w:sz w:val="21"/>
          <w:szCs w:val="21"/>
        </w:rPr>
        <w:t>транс</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изомеразы</w:t>
      </w:r>
    </w:p>
    <w:p w14:paraId="5171AF67" w14:textId="77777777" w:rsidR="003636AA" w:rsidRPr="003636AA" w:rsidRDefault="003636AA" w:rsidP="003636AA">
      <w:pPr>
        <w:rPr>
          <w:rFonts w:ascii="Helvetica" w:hAnsi="Helvetica" w:cs="Helvetica"/>
          <w:b/>
          <w:bCs/>
          <w:color w:val="222222"/>
          <w:sz w:val="21"/>
          <w:szCs w:val="21"/>
        </w:rPr>
      </w:pPr>
    </w:p>
    <w:p w14:paraId="1162D30B"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2.6.6.2. </w:t>
      </w:r>
      <w:r w:rsidRPr="003636AA">
        <w:rPr>
          <w:rFonts w:ascii="Helvetica" w:hAnsi="Helvetica" w:cs="Helvetica" w:hint="eastAsia"/>
          <w:b/>
          <w:bCs/>
          <w:color w:val="222222"/>
          <w:sz w:val="21"/>
          <w:szCs w:val="21"/>
        </w:rPr>
        <w:t>Тиол</w:t>
      </w:r>
      <w:r w:rsidRPr="003636AA">
        <w:rPr>
          <w:rFonts w:ascii="Helvetica" w:hAnsi="Helvetica" w:cs="Helvetica"/>
          <w:b/>
          <w:bCs/>
          <w:color w:val="222222"/>
          <w:sz w:val="21"/>
          <w:szCs w:val="21"/>
        </w:rPr>
        <w:t>-</w:t>
      </w:r>
      <w:r w:rsidRPr="003636AA">
        <w:rPr>
          <w:rFonts w:ascii="Helvetica" w:hAnsi="Helvetica" w:cs="Helvetica" w:hint="eastAsia"/>
          <w:b/>
          <w:bCs/>
          <w:color w:val="222222"/>
          <w:sz w:val="21"/>
          <w:szCs w:val="21"/>
        </w:rPr>
        <w:t>дисульфид</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оксидоредуктазы</w:t>
      </w:r>
    </w:p>
    <w:p w14:paraId="1747118F" w14:textId="77777777" w:rsidR="003636AA" w:rsidRPr="003636AA" w:rsidRDefault="003636AA" w:rsidP="003636AA">
      <w:pPr>
        <w:rPr>
          <w:rFonts w:ascii="Helvetica" w:hAnsi="Helvetica" w:cs="Helvetica"/>
          <w:b/>
          <w:bCs/>
          <w:color w:val="222222"/>
          <w:sz w:val="21"/>
          <w:szCs w:val="21"/>
        </w:rPr>
      </w:pPr>
    </w:p>
    <w:p w14:paraId="1C795625"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2.6.6.3. </w:t>
      </w:r>
      <w:r w:rsidRPr="003636AA">
        <w:rPr>
          <w:rFonts w:ascii="Helvetica" w:hAnsi="Helvetica" w:cs="Helvetica" w:hint="eastAsia"/>
          <w:b/>
          <w:bCs/>
          <w:color w:val="222222"/>
          <w:sz w:val="21"/>
          <w:szCs w:val="21"/>
        </w:rPr>
        <w:t>Пропептиды</w:t>
      </w:r>
    </w:p>
    <w:p w14:paraId="75EA8FF2" w14:textId="77777777" w:rsidR="003636AA" w:rsidRPr="003636AA" w:rsidRDefault="003636AA" w:rsidP="003636AA">
      <w:pPr>
        <w:rPr>
          <w:rFonts w:ascii="Helvetica" w:hAnsi="Helvetica" w:cs="Helvetica"/>
          <w:b/>
          <w:bCs/>
          <w:color w:val="222222"/>
          <w:sz w:val="21"/>
          <w:szCs w:val="21"/>
        </w:rPr>
      </w:pPr>
    </w:p>
    <w:p w14:paraId="42A13432"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lastRenderedPageBreak/>
        <w:t xml:space="preserve">2.6.6.4. </w:t>
      </w:r>
      <w:r w:rsidRPr="003636AA">
        <w:rPr>
          <w:rFonts w:ascii="Helvetica" w:hAnsi="Helvetica" w:cs="Helvetica" w:hint="eastAsia"/>
          <w:b/>
          <w:bCs/>
          <w:color w:val="222222"/>
          <w:sz w:val="21"/>
          <w:szCs w:val="21"/>
        </w:rPr>
        <w:t>Другие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катализаторы</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фолдинга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небелковой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природы</w:t>
      </w:r>
      <w:r w:rsidRPr="003636AA">
        <w:rPr>
          <w:rFonts w:ascii="Helvetica" w:hAnsi="Helvetica" w:cs="Helvetica"/>
          <w:b/>
          <w:bCs/>
          <w:color w:val="222222"/>
          <w:sz w:val="21"/>
          <w:szCs w:val="21"/>
        </w:rPr>
        <w:t>)</w:t>
      </w:r>
    </w:p>
    <w:p w14:paraId="3D5C309D" w14:textId="77777777" w:rsidR="003636AA" w:rsidRPr="003636AA" w:rsidRDefault="003636AA" w:rsidP="003636AA">
      <w:pPr>
        <w:rPr>
          <w:rFonts w:ascii="Helvetica" w:hAnsi="Helvetica" w:cs="Helvetica"/>
          <w:b/>
          <w:bCs/>
          <w:color w:val="222222"/>
          <w:sz w:val="21"/>
          <w:szCs w:val="21"/>
        </w:rPr>
      </w:pPr>
    </w:p>
    <w:p w14:paraId="14C1D7B2"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2.7. </w:t>
      </w:r>
      <w:r w:rsidRPr="003636AA">
        <w:rPr>
          <w:rFonts w:ascii="Helvetica" w:hAnsi="Helvetica" w:cs="Helvetica" w:hint="eastAsia"/>
          <w:b/>
          <w:bCs/>
          <w:color w:val="222222"/>
          <w:sz w:val="21"/>
          <w:szCs w:val="21"/>
        </w:rPr>
        <w:t>Контроль</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качества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транспортируемых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белков</w:t>
      </w:r>
    </w:p>
    <w:p w14:paraId="6B7C8747" w14:textId="77777777" w:rsidR="003636AA" w:rsidRPr="003636AA" w:rsidRDefault="003636AA" w:rsidP="003636AA">
      <w:pPr>
        <w:rPr>
          <w:rFonts w:ascii="Helvetica" w:hAnsi="Helvetica" w:cs="Helvetica"/>
          <w:b/>
          <w:bCs/>
          <w:color w:val="222222"/>
          <w:sz w:val="21"/>
          <w:szCs w:val="21"/>
        </w:rPr>
      </w:pPr>
    </w:p>
    <w:p w14:paraId="235E90CD"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2.8. </w:t>
      </w:r>
      <w:r w:rsidRPr="003636AA">
        <w:rPr>
          <w:rFonts w:ascii="Helvetica" w:hAnsi="Helvetica" w:cs="Helvetica" w:hint="eastAsia"/>
          <w:b/>
          <w:bCs/>
          <w:color w:val="222222"/>
          <w:sz w:val="21"/>
          <w:szCs w:val="21"/>
        </w:rPr>
        <w:t>Бес</w:t>
      </w:r>
      <w:r w:rsidRPr="003636AA">
        <w:rPr>
          <w:rFonts w:ascii="Helvetica" w:hAnsi="Helvetica" w:cs="Helvetica"/>
          <w:b/>
          <w:bCs/>
          <w:color w:val="222222"/>
          <w:sz w:val="21"/>
          <w:szCs w:val="21"/>
        </w:rPr>
        <w:t>-</w:t>
      </w:r>
      <w:r w:rsidRPr="003636AA">
        <w:rPr>
          <w:rFonts w:ascii="Helvetica" w:hAnsi="Helvetica" w:cs="Helvetica" w:hint="eastAsia"/>
          <w:b/>
          <w:bCs/>
          <w:color w:val="222222"/>
          <w:sz w:val="21"/>
          <w:szCs w:val="21"/>
        </w:rPr>
        <w:t>независимый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экспорт</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белков</w:t>
      </w:r>
    </w:p>
    <w:p w14:paraId="7DE5D26C" w14:textId="77777777" w:rsidR="003636AA" w:rsidRPr="003636AA" w:rsidRDefault="003636AA" w:rsidP="003636AA">
      <w:pPr>
        <w:rPr>
          <w:rFonts w:ascii="Helvetica" w:hAnsi="Helvetica" w:cs="Helvetica"/>
          <w:b/>
          <w:bCs/>
          <w:color w:val="222222"/>
          <w:sz w:val="21"/>
          <w:szCs w:val="21"/>
        </w:rPr>
      </w:pPr>
    </w:p>
    <w:p w14:paraId="74C68426"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2.8.1. Tat-</w:t>
      </w:r>
      <w:r w:rsidRPr="003636AA">
        <w:rPr>
          <w:rFonts w:ascii="Helvetica" w:hAnsi="Helvetica" w:cs="Helvetica" w:hint="eastAsia"/>
          <w:b/>
          <w:bCs/>
          <w:color w:val="222222"/>
          <w:sz w:val="21"/>
          <w:szCs w:val="21"/>
        </w:rPr>
        <w:t>система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транспорта</w:t>
      </w:r>
    </w:p>
    <w:p w14:paraId="7EC89D03" w14:textId="77777777" w:rsidR="003636AA" w:rsidRPr="003636AA" w:rsidRDefault="003636AA" w:rsidP="003636AA">
      <w:pPr>
        <w:rPr>
          <w:rFonts w:ascii="Helvetica" w:hAnsi="Helvetica" w:cs="Helvetica"/>
          <w:b/>
          <w:bCs/>
          <w:color w:val="222222"/>
          <w:sz w:val="21"/>
          <w:szCs w:val="21"/>
        </w:rPr>
      </w:pPr>
    </w:p>
    <w:p w14:paraId="713C7BFD"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2.8.2. </w:t>
      </w:r>
      <w:r w:rsidRPr="003636AA">
        <w:rPr>
          <w:rFonts w:ascii="Helvetica" w:hAnsi="Helvetica" w:cs="Helvetica" w:hint="eastAsia"/>
          <w:b/>
          <w:bCs/>
          <w:color w:val="222222"/>
          <w:sz w:val="21"/>
          <w:szCs w:val="21"/>
        </w:rPr>
        <w:t>Система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экспорта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препилин</w:t>
      </w:r>
      <w:r w:rsidRPr="003636AA">
        <w:rPr>
          <w:rFonts w:ascii="Helvetica" w:hAnsi="Helvetica" w:cs="Helvetica"/>
          <w:b/>
          <w:bCs/>
          <w:color w:val="222222"/>
          <w:sz w:val="21"/>
          <w:szCs w:val="21"/>
        </w:rPr>
        <w:t>-</w:t>
      </w:r>
      <w:r w:rsidRPr="003636AA">
        <w:rPr>
          <w:rFonts w:ascii="Helvetica" w:hAnsi="Helvetica" w:cs="Helvetica" w:hint="eastAsia"/>
          <w:b/>
          <w:bCs/>
          <w:color w:val="222222"/>
          <w:sz w:val="21"/>
          <w:szCs w:val="21"/>
        </w:rPr>
        <w:t>подобных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белков</w:t>
      </w:r>
      <w:r w:rsidRPr="003636AA">
        <w:rPr>
          <w:rFonts w:ascii="Helvetica" w:hAnsi="Helvetica" w:cs="Helvetica"/>
          <w:b/>
          <w:bCs/>
          <w:color w:val="222222"/>
          <w:sz w:val="21"/>
          <w:szCs w:val="21"/>
        </w:rPr>
        <w:t xml:space="preserve"> 64 ' 2.8.3. ABC-</w:t>
      </w:r>
      <w:r w:rsidRPr="003636AA">
        <w:rPr>
          <w:rFonts w:ascii="Helvetica" w:hAnsi="Helvetica" w:cs="Helvetica" w:hint="eastAsia"/>
          <w:b/>
          <w:bCs/>
          <w:color w:val="222222"/>
          <w:sz w:val="21"/>
          <w:szCs w:val="21"/>
        </w:rPr>
        <w:t>система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транспорта</w:t>
      </w:r>
    </w:p>
    <w:p w14:paraId="386D9B83" w14:textId="77777777" w:rsidR="003636AA" w:rsidRPr="003636AA" w:rsidRDefault="003636AA" w:rsidP="003636AA">
      <w:pPr>
        <w:rPr>
          <w:rFonts w:ascii="Helvetica" w:hAnsi="Helvetica" w:cs="Helvetica"/>
          <w:b/>
          <w:bCs/>
          <w:color w:val="222222"/>
          <w:sz w:val="21"/>
          <w:szCs w:val="21"/>
        </w:rPr>
      </w:pPr>
    </w:p>
    <w:p w14:paraId="5FF3BB24"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2.9. </w:t>
      </w:r>
      <w:r w:rsidRPr="003636AA">
        <w:rPr>
          <w:rFonts w:ascii="Helvetica" w:hAnsi="Helvetica" w:cs="Helvetica" w:hint="eastAsia"/>
          <w:b/>
          <w:bCs/>
          <w:color w:val="222222"/>
          <w:sz w:val="21"/>
          <w:szCs w:val="21"/>
        </w:rPr>
        <w:t>Роль</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пропептида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секреции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белков</w:t>
      </w:r>
    </w:p>
    <w:p w14:paraId="245F4A04" w14:textId="77777777" w:rsidR="003636AA" w:rsidRPr="003636AA" w:rsidRDefault="003636AA" w:rsidP="003636AA">
      <w:pPr>
        <w:rPr>
          <w:rFonts w:ascii="Helvetica" w:hAnsi="Helvetica" w:cs="Helvetica"/>
          <w:b/>
          <w:bCs/>
          <w:color w:val="222222"/>
          <w:sz w:val="21"/>
          <w:szCs w:val="21"/>
        </w:rPr>
      </w:pPr>
    </w:p>
    <w:p w14:paraId="76A7518B"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2.10. </w:t>
      </w:r>
      <w:r w:rsidRPr="003636AA">
        <w:rPr>
          <w:rFonts w:ascii="Helvetica" w:hAnsi="Helvetica" w:cs="Helvetica" w:hint="eastAsia"/>
          <w:b/>
          <w:bCs/>
          <w:color w:val="222222"/>
          <w:sz w:val="21"/>
          <w:szCs w:val="21"/>
        </w:rPr>
        <w:t>Экспорт</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белков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локализованных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клеточной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стенке</w:t>
      </w:r>
    </w:p>
    <w:p w14:paraId="0BF03663" w14:textId="77777777" w:rsidR="003636AA" w:rsidRPr="003636AA" w:rsidRDefault="003636AA" w:rsidP="003636AA">
      <w:pPr>
        <w:rPr>
          <w:rFonts w:ascii="Helvetica" w:hAnsi="Helvetica" w:cs="Helvetica"/>
          <w:b/>
          <w:bCs/>
          <w:color w:val="222222"/>
          <w:sz w:val="21"/>
          <w:szCs w:val="21"/>
        </w:rPr>
      </w:pPr>
    </w:p>
    <w:p w14:paraId="1963353B"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2.10.1. </w:t>
      </w:r>
      <w:r w:rsidRPr="003636AA">
        <w:rPr>
          <w:rFonts w:ascii="Helvetica" w:hAnsi="Helvetica" w:cs="Helvetica" w:hint="eastAsia"/>
          <w:b/>
          <w:bCs/>
          <w:color w:val="222222"/>
          <w:sz w:val="21"/>
          <w:szCs w:val="21"/>
        </w:rPr>
        <w:t>Сигналы</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для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удержания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белков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клеточной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стенке</w:t>
      </w:r>
    </w:p>
    <w:p w14:paraId="0DFDD3EE" w14:textId="77777777" w:rsidR="003636AA" w:rsidRPr="003636AA" w:rsidRDefault="003636AA" w:rsidP="003636AA">
      <w:pPr>
        <w:rPr>
          <w:rFonts w:ascii="Helvetica" w:hAnsi="Helvetica" w:cs="Helvetica"/>
          <w:b/>
          <w:bCs/>
          <w:color w:val="222222"/>
          <w:sz w:val="21"/>
          <w:szCs w:val="21"/>
        </w:rPr>
      </w:pPr>
    </w:p>
    <w:p w14:paraId="5DB80D7A"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2.10.2. </w:t>
      </w:r>
      <w:r w:rsidRPr="003636AA">
        <w:rPr>
          <w:rFonts w:ascii="Helvetica" w:hAnsi="Helvetica" w:cs="Helvetica" w:hint="eastAsia"/>
          <w:b/>
          <w:bCs/>
          <w:color w:val="222222"/>
          <w:sz w:val="21"/>
          <w:szCs w:val="21"/>
        </w:rPr>
        <w:t>Белки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ковалентно</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связыванные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клеточной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стенкой</w:t>
      </w:r>
    </w:p>
    <w:p w14:paraId="78E9EE1D" w14:textId="77777777" w:rsidR="003636AA" w:rsidRPr="003636AA" w:rsidRDefault="003636AA" w:rsidP="003636AA">
      <w:pPr>
        <w:rPr>
          <w:rFonts w:ascii="Helvetica" w:hAnsi="Helvetica" w:cs="Helvetica"/>
          <w:b/>
          <w:bCs/>
          <w:color w:val="222222"/>
          <w:sz w:val="21"/>
          <w:szCs w:val="21"/>
        </w:rPr>
      </w:pPr>
    </w:p>
    <w:p w14:paraId="4160C4D9"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2.11. </w:t>
      </w:r>
      <w:r w:rsidRPr="003636AA">
        <w:rPr>
          <w:rFonts w:ascii="Helvetica" w:hAnsi="Helvetica" w:cs="Helvetica" w:hint="eastAsia"/>
          <w:b/>
          <w:bCs/>
          <w:color w:val="222222"/>
          <w:sz w:val="21"/>
          <w:szCs w:val="21"/>
        </w:rPr>
        <w:t>Транспорт</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белков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во</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время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споруляции</w:t>
      </w:r>
    </w:p>
    <w:p w14:paraId="386C8B7B" w14:textId="77777777" w:rsidR="003636AA" w:rsidRPr="003636AA" w:rsidRDefault="003636AA" w:rsidP="003636AA">
      <w:pPr>
        <w:rPr>
          <w:rFonts w:ascii="Helvetica" w:hAnsi="Helvetica" w:cs="Helvetica"/>
          <w:b/>
          <w:bCs/>
          <w:color w:val="222222"/>
          <w:sz w:val="21"/>
          <w:szCs w:val="21"/>
        </w:rPr>
      </w:pPr>
    </w:p>
    <w:p w14:paraId="372FAE93"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2.11.1. </w:t>
      </w:r>
      <w:r w:rsidRPr="003636AA">
        <w:rPr>
          <w:rFonts w:ascii="Helvetica" w:hAnsi="Helvetica" w:cs="Helvetica" w:hint="eastAsia"/>
          <w:b/>
          <w:bCs/>
          <w:color w:val="222222"/>
          <w:sz w:val="21"/>
          <w:szCs w:val="21"/>
        </w:rPr>
        <w:t>Транспорт</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белков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специфичных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для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процесса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споруляции</w:t>
      </w:r>
    </w:p>
    <w:p w14:paraId="3B48FC6B" w14:textId="77777777" w:rsidR="003636AA" w:rsidRPr="003636AA" w:rsidRDefault="003636AA" w:rsidP="003636AA">
      <w:pPr>
        <w:rPr>
          <w:rFonts w:ascii="Helvetica" w:hAnsi="Helvetica" w:cs="Helvetica"/>
          <w:b/>
          <w:bCs/>
          <w:color w:val="222222"/>
          <w:sz w:val="21"/>
          <w:szCs w:val="21"/>
        </w:rPr>
      </w:pPr>
    </w:p>
    <w:p w14:paraId="7A08657E"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2.11.2. </w:t>
      </w:r>
      <w:r w:rsidRPr="003636AA">
        <w:rPr>
          <w:rFonts w:ascii="Helvetica" w:hAnsi="Helvetica" w:cs="Helvetica" w:hint="eastAsia"/>
          <w:b/>
          <w:bCs/>
          <w:color w:val="222222"/>
          <w:sz w:val="21"/>
          <w:szCs w:val="21"/>
        </w:rPr>
        <w:t>Факторы</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участвующие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споруляционно</w:t>
      </w:r>
      <w:r w:rsidRPr="003636AA">
        <w:rPr>
          <w:rFonts w:ascii="Helvetica" w:hAnsi="Helvetica" w:cs="Helvetica"/>
          <w:b/>
          <w:bCs/>
          <w:color w:val="222222"/>
          <w:sz w:val="21"/>
          <w:szCs w:val="21"/>
        </w:rPr>
        <w:t>-</w:t>
      </w:r>
      <w:r w:rsidRPr="003636AA">
        <w:rPr>
          <w:rFonts w:ascii="Helvetica" w:hAnsi="Helvetica" w:cs="Helvetica" w:hint="eastAsia"/>
          <w:b/>
          <w:bCs/>
          <w:color w:val="222222"/>
          <w:sz w:val="21"/>
          <w:szCs w:val="21"/>
        </w:rPr>
        <w:t>зависимом</w:t>
      </w:r>
      <w:r w:rsidRPr="003636AA">
        <w:rPr>
          <w:rFonts w:ascii="Helvetica" w:hAnsi="Helvetica" w:cs="Helvetica"/>
          <w:b/>
          <w:bCs/>
          <w:color w:val="222222"/>
          <w:sz w:val="21"/>
          <w:szCs w:val="21"/>
        </w:rPr>
        <w:t xml:space="preserve"> 77 </w:t>
      </w:r>
      <w:r w:rsidRPr="003636AA">
        <w:rPr>
          <w:rFonts w:ascii="Helvetica" w:hAnsi="Helvetica" w:cs="Helvetica" w:hint="eastAsia"/>
          <w:b/>
          <w:bCs/>
          <w:color w:val="222222"/>
          <w:sz w:val="21"/>
          <w:szCs w:val="21"/>
        </w:rPr>
        <w:t>транспорте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белков</w:t>
      </w:r>
    </w:p>
    <w:p w14:paraId="2F2A7DB3" w14:textId="77777777" w:rsidR="003636AA" w:rsidRPr="003636AA" w:rsidRDefault="003636AA" w:rsidP="003636AA">
      <w:pPr>
        <w:rPr>
          <w:rFonts w:ascii="Helvetica" w:hAnsi="Helvetica" w:cs="Helvetica"/>
          <w:b/>
          <w:bCs/>
          <w:color w:val="222222"/>
          <w:sz w:val="21"/>
          <w:szCs w:val="21"/>
        </w:rPr>
      </w:pPr>
    </w:p>
    <w:p w14:paraId="0C24F74D"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lastRenderedPageBreak/>
        <w:t xml:space="preserve">3. </w:t>
      </w:r>
      <w:r w:rsidRPr="003636AA">
        <w:rPr>
          <w:rFonts w:ascii="Helvetica" w:hAnsi="Helvetica" w:cs="Helvetica" w:hint="eastAsia"/>
          <w:b/>
          <w:bCs/>
          <w:color w:val="222222"/>
          <w:sz w:val="21"/>
          <w:szCs w:val="21"/>
        </w:rPr>
        <w:t>Материалы</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методы</w:t>
      </w:r>
    </w:p>
    <w:p w14:paraId="012FEC17" w14:textId="77777777" w:rsidR="003636AA" w:rsidRPr="003636AA" w:rsidRDefault="003636AA" w:rsidP="003636AA">
      <w:pPr>
        <w:rPr>
          <w:rFonts w:ascii="Helvetica" w:hAnsi="Helvetica" w:cs="Helvetica"/>
          <w:b/>
          <w:bCs/>
          <w:color w:val="222222"/>
          <w:sz w:val="21"/>
          <w:szCs w:val="21"/>
        </w:rPr>
      </w:pPr>
    </w:p>
    <w:p w14:paraId="2680DACA"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3.1. </w:t>
      </w:r>
      <w:r w:rsidRPr="003636AA">
        <w:rPr>
          <w:rFonts w:ascii="Helvetica" w:hAnsi="Helvetica" w:cs="Helvetica" w:hint="eastAsia"/>
          <w:b/>
          <w:bCs/>
          <w:color w:val="222222"/>
          <w:sz w:val="21"/>
          <w:szCs w:val="21"/>
        </w:rPr>
        <w:t>Материалы</w:t>
      </w:r>
    </w:p>
    <w:p w14:paraId="38564636" w14:textId="77777777" w:rsidR="003636AA" w:rsidRPr="003636AA" w:rsidRDefault="003636AA" w:rsidP="003636AA">
      <w:pPr>
        <w:rPr>
          <w:rFonts w:ascii="Helvetica" w:hAnsi="Helvetica" w:cs="Helvetica"/>
          <w:b/>
          <w:bCs/>
          <w:color w:val="222222"/>
          <w:sz w:val="21"/>
          <w:szCs w:val="21"/>
        </w:rPr>
      </w:pPr>
    </w:p>
    <w:p w14:paraId="60D047E4"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3.2. </w:t>
      </w:r>
      <w:r w:rsidRPr="003636AA">
        <w:rPr>
          <w:rFonts w:ascii="Helvetica" w:hAnsi="Helvetica" w:cs="Helvetica" w:hint="eastAsia"/>
          <w:b/>
          <w:bCs/>
          <w:color w:val="222222"/>
          <w:sz w:val="21"/>
          <w:szCs w:val="21"/>
        </w:rPr>
        <w:t>Методы</w:t>
      </w:r>
    </w:p>
    <w:p w14:paraId="3162D5E3" w14:textId="77777777" w:rsidR="003636AA" w:rsidRPr="003636AA" w:rsidRDefault="003636AA" w:rsidP="003636AA">
      <w:pPr>
        <w:rPr>
          <w:rFonts w:ascii="Helvetica" w:hAnsi="Helvetica" w:cs="Helvetica"/>
          <w:b/>
          <w:bCs/>
          <w:color w:val="222222"/>
          <w:sz w:val="21"/>
          <w:szCs w:val="21"/>
        </w:rPr>
      </w:pPr>
    </w:p>
    <w:p w14:paraId="37B43A0F"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3.2.1. </w:t>
      </w:r>
      <w:r w:rsidRPr="003636AA">
        <w:rPr>
          <w:rFonts w:ascii="Helvetica" w:hAnsi="Helvetica" w:cs="Helvetica" w:hint="eastAsia"/>
          <w:b/>
          <w:bCs/>
          <w:color w:val="222222"/>
          <w:sz w:val="21"/>
          <w:szCs w:val="21"/>
        </w:rPr>
        <w:t>Выделение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плазмидной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ДНК</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по</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модифицированному</w:t>
      </w:r>
      <w:r w:rsidRPr="003636AA">
        <w:rPr>
          <w:rFonts w:ascii="Helvetica" w:hAnsi="Helvetica" w:cs="Helvetica"/>
          <w:b/>
          <w:bCs/>
          <w:color w:val="222222"/>
          <w:sz w:val="21"/>
          <w:szCs w:val="21"/>
        </w:rPr>
        <w:t xml:space="preserve"> 81 </w:t>
      </w:r>
      <w:r w:rsidRPr="003636AA">
        <w:rPr>
          <w:rFonts w:ascii="Helvetica" w:hAnsi="Helvetica" w:cs="Helvetica" w:hint="eastAsia"/>
          <w:b/>
          <w:bCs/>
          <w:color w:val="222222"/>
          <w:sz w:val="21"/>
          <w:szCs w:val="21"/>
        </w:rPr>
        <w:t>методу</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Бирнбойма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Долли</w:t>
      </w:r>
    </w:p>
    <w:p w14:paraId="18242E10" w14:textId="77777777" w:rsidR="003636AA" w:rsidRPr="003636AA" w:rsidRDefault="003636AA" w:rsidP="003636AA">
      <w:pPr>
        <w:rPr>
          <w:rFonts w:ascii="Helvetica" w:hAnsi="Helvetica" w:cs="Helvetica"/>
          <w:b/>
          <w:bCs/>
          <w:color w:val="222222"/>
          <w:sz w:val="21"/>
          <w:szCs w:val="21"/>
        </w:rPr>
      </w:pPr>
    </w:p>
    <w:p w14:paraId="3F07E2C5"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3.2.2. </w:t>
      </w:r>
      <w:r w:rsidRPr="003636AA">
        <w:rPr>
          <w:rFonts w:ascii="Helvetica" w:hAnsi="Helvetica" w:cs="Helvetica" w:hint="eastAsia"/>
          <w:b/>
          <w:bCs/>
          <w:color w:val="222222"/>
          <w:sz w:val="21"/>
          <w:szCs w:val="21"/>
        </w:rPr>
        <w:t>Проведение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полимеразной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цепной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реакции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ПЦР</w:t>
      </w:r>
      <w:r w:rsidRPr="003636AA">
        <w:rPr>
          <w:rFonts w:ascii="Helvetica" w:hAnsi="Helvetica" w:cs="Helvetica"/>
          <w:b/>
          <w:bCs/>
          <w:color w:val="222222"/>
          <w:sz w:val="21"/>
          <w:szCs w:val="21"/>
        </w:rPr>
        <w:t>)</w:t>
      </w:r>
    </w:p>
    <w:p w14:paraId="2C9379EE" w14:textId="77777777" w:rsidR="003636AA" w:rsidRPr="003636AA" w:rsidRDefault="003636AA" w:rsidP="003636AA">
      <w:pPr>
        <w:rPr>
          <w:rFonts w:ascii="Helvetica" w:hAnsi="Helvetica" w:cs="Helvetica"/>
          <w:b/>
          <w:bCs/>
          <w:color w:val="222222"/>
          <w:sz w:val="21"/>
          <w:szCs w:val="21"/>
        </w:rPr>
      </w:pPr>
    </w:p>
    <w:p w14:paraId="30B97B8D"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3.2.3. </w:t>
      </w:r>
      <w:r w:rsidRPr="003636AA">
        <w:rPr>
          <w:rFonts w:ascii="Helvetica" w:hAnsi="Helvetica" w:cs="Helvetica" w:hint="eastAsia"/>
          <w:b/>
          <w:bCs/>
          <w:color w:val="222222"/>
          <w:sz w:val="21"/>
          <w:szCs w:val="21"/>
        </w:rPr>
        <w:t>Выделение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фрагмента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ДНК</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из</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агарозного</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геля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методом</w:t>
      </w:r>
      <w:r w:rsidRPr="003636AA">
        <w:rPr>
          <w:rFonts w:ascii="Helvetica" w:hAnsi="Helvetica" w:cs="Helvetica"/>
          <w:b/>
          <w:bCs/>
          <w:color w:val="222222"/>
          <w:sz w:val="21"/>
          <w:szCs w:val="21"/>
        </w:rPr>
        <w:t xml:space="preserve"> 82 Gene clean</w:t>
      </w:r>
    </w:p>
    <w:p w14:paraId="56C58CC3" w14:textId="77777777" w:rsidR="003636AA" w:rsidRPr="003636AA" w:rsidRDefault="003636AA" w:rsidP="003636AA">
      <w:pPr>
        <w:rPr>
          <w:rFonts w:ascii="Helvetica" w:hAnsi="Helvetica" w:cs="Helvetica"/>
          <w:b/>
          <w:bCs/>
          <w:color w:val="222222"/>
          <w:sz w:val="21"/>
          <w:szCs w:val="21"/>
        </w:rPr>
      </w:pPr>
    </w:p>
    <w:p w14:paraId="204FD476"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3.2.4. </w:t>
      </w:r>
      <w:r w:rsidRPr="003636AA">
        <w:rPr>
          <w:rFonts w:ascii="Helvetica" w:hAnsi="Helvetica" w:cs="Helvetica" w:hint="eastAsia"/>
          <w:b/>
          <w:bCs/>
          <w:color w:val="222222"/>
          <w:sz w:val="21"/>
          <w:szCs w:val="21"/>
        </w:rPr>
        <w:t>Трансформация</w:t>
      </w:r>
      <w:r w:rsidRPr="003636AA">
        <w:rPr>
          <w:rFonts w:ascii="Helvetica" w:hAnsi="Helvetica" w:cs="Helvetica"/>
          <w:b/>
          <w:bCs/>
          <w:color w:val="222222"/>
          <w:sz w:val="21"/>
          <w:szCs w:val="21"/>
        </w:rPr>
        <w:t xml:space="preserve"> L-</w:t>
      </w:r>
      <w:r w:rsidRPr="003636AA">
        <w:rPr>
          <w:rFonts w:ascii="Helvetica" w:hAnsi="Helvetica" w:cs="Helvetica" w:hint="eastAsia"/>
          <w:b/>
          <w:bCs/>
          <w:color w:val="222222"/>
          <w:sz w:val="21"/>
          <w:szCs w:val="21"/>
        </w:rPr>
        <w:t>форм</w:t>
      </w:r>
    </w:p>
    <w:p w14:paraId="31968969" w14:textId="77777777" w:rsidR="003636AA" w:rsidRPr="003636AA" w:rsidRDefault="003636AA" w:rsidP="003636AA">
      <w:pPr>
        <w:rPr>
          <w:rFonts w:ascii="Helvetica" w:hAnsi="Helvetica" w:cs="Helvetica"/>
          <w:b/>
          <w:bCs/>
          <w:color w:val="222222"/>
          <w:sz w:val="21"/>
          <w:szCs w:val="21"/>
        </w:rPr>
      </w:pPr>
    </w:p>
    <w:p w14:paraId="7722531D"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3.2.5. </w:t>
      </w:r>
      <w:r w:rsidRPr="003636AA">
        <w:rPr>
          <w:rFonts w:ascii="Helvetica" w:hAnsi="Helvetica" w:cs="Helvetica" w:hint="eastAsia"/>
          <w:b/>
          <w:bCs/>
          <w:color w:val="222222"/>
          <w:sz w:val="21"/>
          <w:szCs w:val="21"/>
        </w:rPr>
        <w:t>Адаптация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культур</w:t>
      </w:r>
      <w:r w:rsidRPr="003636AA">
        <w:rPr>
          <w:rFonts w:ascii="Helvetica" w:hAnsi="Helvetica" w:cs="Helvetica"/>
          <w:b/>
          <w:bCs/>
          <w:color w:val="222222"/>
          <w:sz w:val="21"/>
          <w:szCs w:val="21"/>
        </w:rPr>
        <w:t xml:space="preserve"> L-</w:t>
      </w:r>
      <w:r w:rsidRPr="003636AA">
        <w:rPr>
          <w:rFonts w:ascii="Helvetica" w:hAnsi="Helvetica" w:cs="Helvetica" w:hint="eastAsia"/>
          <w:b/>
          <w:bCs/>
          <w:color w:val="222222"/>
          <w:sz w:val="21"/>
          <w:szCs w:val="21"/>
        </w:rPr>
        <w:t>форм</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росту</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жидкой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среде</w:t>
      </w:r>
    </w:p>
    <w:p w14:paraId="7ADB74CB" w14:textId="77777777" w:rsidR="003636AA" w:rsidRPr="003636AA" w:rsidRDefault="003636AA" w:rsidP="003636AA">
      <w:pPr>
        <w:rPr>
          <w:rFonts w:ascii="Helvetica" w:hAnsi="Helvetica" w:cs="Helvetica"/>
          <w:b/>
          <w:bCs/>
          <w:color w:val="222222"/>
          <w:sz w:val="21"/>
          <w:szCs w:val="21"/>
        </w:rPr>
      </w:pPr>
    </w:p>
    <w:p w14:paraId="501C9A4A"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3.2.6. </w:t>
      </w:r>
      <w:r w:rsidRPr="003636AA">
        <w:rPr>
          <w:rFonts w:ascii="Helvetica" w:hAnsi="Helvetica" w:cs="Helvetica" w:hint="eastAsia"/>
          <w:b/>
          <w:bCs/>
          <w:color w:val="222222"/>
          <w:sz w:val="21"/>
          <w:szCs w:val="21"/>
        </w:rPr>
        <w:t>Ферментация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рекомбинантных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штаммов</w:t>
      </w:r>
      <w:r w:rsidRPr="003636AA">
        <w:rPr>
          <w:rFonts w:ascii="Helvetica" w:hAnsi="Helvetica" w:cs="Helvetica"/>
          <w:b/>
          <w:bCs/>
          <w:color w:val="222222"/>
          <w:sz w:val="21"/>
          <w:szCs w:val="21"/>
        </w:rPr>
        <w:t xml:space="preserve"> L-</w:t>
      </w:r>
      <w:r w:rsidRPr="003636AA">
        <w:rPr>
          <w:rFonts w:ascii="Helvetica" w:hAnsi="Helvetica" w:cs="Helvetica" w:hint="eastAsia"/>
          <w:b/>
          <w:bCs/>
          <w:color w:val="222222"/>
          <w:sz w:val="21"/>
          <w:szCs w:val="21"/>
        </w:rPr>
        <w:t>форм</w:t>
      </w:r>
      <w:r w:rsidRPr="003636AA">
        <w:rPr>
          <w:rFonts w:ascii="Helvetica" w:hAnsi="Helvetica" w:cs="Helvetica"/>
          <w:b/>
          <w:bCs/>
          <w:color w:val="222222"/>
          <w:sz w:val="21"/>
          <w:szCs w:val="21"/>
        </w:rPr>
        <w:t xml:space="preserve">- 83 </w:t>
      </w:r>
      <w:r w:rsidRPr="003636AA">
        <w:rPr>
          <w:rFonts w:ascii="Helvetica" w:hAnsi="Helvetica" w:cs="Helvetica" w:hint="eastAsia"/>
          <w:b/>
          <w:bCs/>
          <w:color w:val="222222"/>
          <w:sz w:val="21"/>
          <w:szCs w:val="21"/>
        </w:rPr>
        <w:t>продуцентов</w:t>
      </w:r>
      <w:r w:rsidRPr="003636AA">
        <w:rPr>
          <w:rFonts w:ascii="Helvetica" w:hAnsi="Helvetica" w:cs="Helvetica"/>
          <w:b/>
          <w:bCs/>
          <w:color w:val="222222"/>
          <w:sz w:val="21"/>
          <w:szCs w:val="21"/>
        </w:rPr>
        <w:t xml:space="preserve"> GseBL </w:t>
      </w:r>
      <w:r w:rsidRPr="003636AA">
        <w:rPr>
          <w:rFonts w:ascii="Helvetica" w:hAnsi="Helvetica" w:cs="Helvetica" w:hint="eastAsia"/>
          <w:b/>
          <w:bCs/>
          <w:color w:val="222222"/>
          <w:sz w:val="21"/>
          <w:szCs w:val="21"/>
        </w:rPr>
        <w:t>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СрТ</w:t>
      </w:r>
    </w:p>
    <w:p w14:paraId="7457DD2D" w14:textId="77777777" w:rsidR="003636AA" w:rsidRPr="003636AA" w:rsidRDefault="003636AA" w:rsidP="003636AA">
      <w:pPr>
        <w:rPr>
          <w:rFonts w:ascii="Helvetica" w:hAnsi="Helvetica" w:cs="Helvetica"/>
          <w:b/>
          <w:bCs/>
          <w:color w:val="222222"/>
          <w:sz w:val="21"/>
          <w:szCs w:val="21"/>
        </w:rPr>
      </w:pPr>
    </w:p>
    <w:p w14:paraId="69CCEE72"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3.2.7. </w:t>
      </w:r>
      <w:r w:rsidRPr="003636AA">
        <w:rPr>
          <w:rFonts w:ascii="Helvetica" w:hAnsi="Helvetica" w:cs="Helvetica" w:hint="eastAsia"/>
          <w:b/>
          <w:bCs/>
          <w:color w:val="222222"/>
          <w:sz w:val="21"/>
          <w:szCs w:val="21"/>
        </w:rPr>
        <w:t>Анализ</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экспрессии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рекомбинантных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генов</w:t>
      </w:r>
      <w:r w:rsidRPr="003636AA">
        <w:rPr>
          <w:rFonts w:ascii="Helvetica" w:hAnsi="Helvetica" w:cs="Helvetica"/>
          <w:b/>
          <w:bCs/>
          <w:color w:val="222222"/>
          <w:sz w:val="21"/>
          <w:szCs w:val="21"/>
        </w:rPr>
        <w:t xml:space="preserve"> gseBL </w:t>
      </w:r>
      <w:r w:rsidRPr="003636AA">
        <w:rPr>
          <w:rFonts w:ascii="Helvetica" w:hAnsi="Helvetica" w:cs="Helvetica" w:hint="eastAsia"/>
          <w:b/>
          <w:bCs/>
          <w:color w:val="222222"/>
          <w:sz w:val="21"/>
          <w:szCs w:val="21"/>
        </w:rPr>
        <w:t>и</w:t>
      </w:r>
      <w:r w:rsidRPr="003636AA">
        <w:rPr>
          <w:rFonts w:ascii="Helvetica" w:hAnsi="Helvetica" w:cs="Helvetica"/>
          <w:b/>
          <w:bCs/>
          <w:color w:val="222222"/>
          <w:sz w:val="21"/>
          <w:szCs w:val="21"/>
        </w:rPr>
        <w:t xml:space="preserve"> cpt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xml:space="preserve"> 83 </w:t>
      </w:r>
      <w:r w:rsidRPr="003636AA">
        <w:rPr>
          <w:rFonts w:ascii="Helvetica" w:hAnsi="Helvetica" w:cs="Helvetica" w:hint="eastAsia"/>
          <w:b/>
          <w:bCs/>
          <w:color w:val="222222"/>
          <w:sz w:val="21"/>
          <w:szCs w:val="21"/>
        </w:rPr>
        <w:t>клетках</w:t>
      </w:r>
      <w:r w:rsidRPr="003636AA">
        <w:rPr>
          <w:rFonts w:ascii="Helvetica" w:hAnsi="Helvetica" w:cs="Helvetica"/>
          <w:b/>
          <w:bCs/>
          <w:color w:val="222222"/>
          <w:sz w:val="21"/>
          <w:szCs w:val="21"/>
        </w:rPr>
        <w:t xml:space="preserve"> L-</w:t>
      </w:r>
      <w:r w:rsidRPr="003636AA">
        <w:rPr>
          <w:rFonts w:ascii="Helvetica" w:hAnsi="Helvetica" w:cs="Helvetica" w:hint="eastAsia"/>
          <w:b/>
          <w:bCs/>
          <w:color w:val="222222"/>
          <w:sz w:val="21"/>
          <w:szCs w:val="21"/>
        </w:rPr>
        <w:t>форм</w:t>
      </w:r>
      <w:r w:rsidRPr="003636AA">
        <w:rPr>
          <w:rFonts w:ascii="Helvetica" w:hAnsi="Helvetica" w:cs="Helvetica"/>
          <w:b/>
          <w:bCs/>
          <w:color w:val="222222"/>
          <w:sz w:val="21"/>
          <w:szCs w:val="21"/>
        </w:rPr>
        <w:t xml:space="preserve"> P. mirabilis</w:t>
      </w:r>
    </w:p>
    <w:p w14:paraId="75E48937" w14:textId="77777777" w:rsidR="003636AA" w:rsidRPr="003636AA" w:rsidRDefault="003636AA" w:rsidP="003636AA">
      <w:pPr>
        <w:rPr>
          <w:rFonts w:ascii="Helvetica" w:hAnsi="Helvetica" w:cs="Helvetica"/>
          <w:b/>
          <w:bCs/>
          <w:color w:val="222222"/>
          <w:sz w:val="21"/>
          <w:szCs w:val="21"/>
        </w:rPr>
      </w:pPr>
    </w:p>
    <w:p w14:paraId="5B710235"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3.2.8. SDS-</w:t>
      </w:r>
      <w:r w:rsidRPr="003636AA">
        <w:rPr>
          <w:rFonts w:ascii="Helvetica" w:hAnsi="Helvetica" w:cs="Helvetica" w:hint="eastAsia"/>
          <w:b/>
          <w:bCs/>
          <w:color w:val="222222"/>
          <w:sz w:val="21"/>
          <w:szCs w:val="21"/>
        </w:rPr>
        <w:t>электрофорез</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ПААГ</w:t>
      </w:r>
    </w:p>
    <w:p w14:paraId="196E9594" w14:textId="77777777" w:rsidR="003636AA" w:rsidRPr="003636AA" w:rsidRDefault="003636AA" w:rsidP="003636AA">
      <w:pPr>
        <w:rPr>
          <w:rFonts w:ascii="Helvetica" w:hAnsi="Helvetica" w:cs="Helvetica"/>
          <w:b/>
          <w:bCs/>
          <w:color w:val="222222"/>
          <w:sz w:val="21"/>
          <w:szCs w:val="21"/>
        </w:rPr>
      </w:pPr>
    </w:p>
    <w:p w14:paraId="426D1EF0"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3.2.9. </w:t>
      </w:r>
      <w:r w:rsidRPr="003636AA">
        <w:rPr>
          <w:rFonts w:ascii="Helvetica" w:hAnsi="Helvetica" w:cs="Helvetica" w:hint="eastAsia"/>
          <w:b/>
          <w:bCs/>
          <w:color w:val="222222"/>
          <w:sz w:val="21"/>
          <w:szCs w:val="21"/>
        </w:rPr>
        <w:t>Иммуноферментный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анализ</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методом</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Вестерн</w:t>
      </w:r>
      <w:r w:rsidRPr="003636AA">
        <w:rPr>
          <w:rFonts w:ascii="Helvetica" w:hAnsi="Helvetica" w:cs="Helvetica"/>
          <w:b/>
          <w:bCs/>
          <w:color w:val="222222"/>
          <w:sz w:val="21"/>
          <w:szCs w:val="21"/>
        </w:rPr>
        <w:t>-</w:t>
      </w:r>
      <w:r w:rsidRPr="003636AA">
        <w:rPr>
          <w:rFonts w:ascii="Helvetica" w:hAnsi="Helvetica" w:cs="Helvetica" w:hint="eastAsia"/>
          <w:b/>
          <w:bCs/>
          <w:color w:val="222222"/>
          <w:sz w:val="21"/>
          <w:szCs w:val="21"/>
        </w:rPr>
        <w:t>блоттинга</w:t>
      </w:r>
    </w:p>
    <w:p w14:paraId="6F48C4A9" w14:textId="77777777" w:rsidR="003636AA" w:rsidRPr="003636AA" w:rsidRDefault="003636AA" w:rsidP="003636AA">
      <w:pPr>
        <w:rPr>
          <w:rFonts w:ascii="Helvetica" w:hAnsi="Helvetica" w:cs="Helvetica"/>
          <w:b/>
          <w:bCs/>
          <w:color w:val="222222"/>
          <w:sz w:val="21"/>
          <w:szCs w:val="21"/>
        </w:rPr>
      </w:pPr>
    </w:p>
    <w:p w14:paraId="55AD81AD"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lastRenderedPageBreak/>
        <w:t xml:space="preserve">3.2.10. </w:t>
      </w:r>
      <w:r w:rsidRPr="003636AA">
        <w:rPr>
          <w:rFonts w:ascii="Helvetica" w:hAnsi="Helvetica" w:cs="Helvetica" w:hint="eastAsia"/>
          <w:b/>
          <w:bCs/>
          <w:color w:val="222222"/>
          <w:sz w:val="21"/>
          <w:szCs w:val="21"/>
        </w:rPr>
        <w:t>Анализ</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аминокислотных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последовательностей</w:t>
      </w:r>
    </w:p>
    <w:p w14:paraId="7C54B478" w14:textId="77777777" w:rsidR="003636AA" w:rsidRPr="003636AA" w:rsidRDefault="003636AA" w:rsidP="003636AA">
      <w:pPr>
        <w:rPr>
          <w:rFonts w:ascii="Helvetica" w:hAnsi="Helvetica" w:cs="Helvetica"/>
          <w:b/>
          <w:bCs/>
          <w:color w:val="222222"/>
          <w:sz w:val="21"/>
          <w:szCs w:val="21"/>
        </w:rPr>
      </w:pPr>
    </w:p>
    <w:p w14:paraId="589C4BA4"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3.2.11. </w:t>
      </w:r>
      <w:r w:rsidRPr="003636AA">
        <w:rPr>
          <w:rFonts w:ascii="Helvetica" w:hAnsi="Helvetica" w:cs="Helvetica" w:hint="eastAsia"/>
          <w:b/>
          <w:bCs/>
          <w:color w:val="222222"/>
          <w:sz w:val="21"/>
          <w:szCs w:val="21"/>
        </w:rPr>
        <w:t>Определение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активности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глутамилэндопептидазы</w:t>
      </w:r>
      <w:r w:rsidRPr="003636AA">
        <w:rPr>
          <w:rFonts w:ascii="Helvetica" w:hAnsi="Helvetica" w:cs="Helvetica"/>
          <w:b/>
          <w:bCs/>
          <w:color w:val="222222"/>
          <w:sz w:val="21"/>
          <w:szCs w:val="21"/>
        </w:rPr>
        <w:t xml:space="preserve"> GseBL</w:t>
      </w:r>
    </w:p>
    <w:p w14:paraId="7F0EA9B7" w14:textId="77777777" w:rsidR="003636AA" w:rsidRPr="003636AA" w:rsidRDefault="003636AA" w:rsidP="003636AA">
      <w:pPr>
        <w:rPr>
          <w:rFonts w:ascii="Helvetica" w:hAnsi="Helvetica" w:cs="Helvetica"/>
          <w:b/>
          <w:bCs/>
          <w:color w:val="222222"/>
          <w:sz w:val="21"/>
          <w:szCs w:val="21"/>
        </w:rPr>
      </w:pPr>
    </w:p>
    <w:p w14:paraId="7091DB32"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3.2.12. </w:t>
      </w:r>
      <w:r w:rsidRPr="003636AA">
        <w:rPr>
          <w:rFonts w:ascii="Helvetica" w:hAnsi="Helvetica" w:cs="Helvetica" w:hint="eastAsia"/>
          <w:b/>
          <w:bCs/>
          <w:color w:val="222222"/>
          <w:sz w:val="21"/>
          <w:szCs w:val="21"/>
        </w:rPr>
        <w:t>Определение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активности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карбоксипептидазы</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Т</w:t>
      </w:r>
    </w:p>
    <w:p w14:paraId="269307F9" w14:textId="77777777" w:rsidR="003636AA" w:rsidRPr="003636AA" w:rsidRDefault="003636AA" w:rsidP="003636AA">
      <w:pPr>
        <w:rPr>
          <w:rFonts w:ascii="Helvetica" w:hAnsi="Helvetica" w:cs="Helvetica"/>
          <w:b/>
          <w:bCs/>
          <w:color w:val="222222"/>
          <w:sz w:val="21"/>
          <w:szCs w:val="21"/>
        </w:rPr>
      </w:pPr>
    </w:p>
    <w:p w14:paraId="71A5AA34"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3.2.13. </w:t>
      </w:r>
      <w:r w:rsidRPr="003636AA">
        <w:rPr>
          <w:rFonts w:ascii="Helvetica" w:hAnsi="Helvetica" w:cs="Helvetica" w:hint="eastAsia"/>
          <w:b/>
          <w:bCs/>
          <w:color w:val="222222"/>
          <w:sz w:val="21"/>
          <w:szCs w:val="21"/>
        </w:rPr>
        <w:t>Протеолитическая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активация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предшественника</w:t>
      </w:r>
      <w:r w:rsidRPr="003636AA">
        <w:rPr>
          <w:rFonts w:ascii="Helvetica" w:hAnsi="Helvetica" w:cs="Helvetica"/>
          <w:b/>
          <w:bCs/>
          <w:color w:val="222222"/>
          <w:sz w:val="21"/>
          <w:szCs w:val="21"/>
        </w:rPr>
        <w:t xml:space="preserve"> GseBL</w:t>
      </w:r>
    </w:p>
    <w:p w14:paraId="7B7F896B" w14:textId="77777777" w:rsidR="003636AA" w:rsidRPr="003636AA" w:rsidRDefault="003636AA" w:rsidP="003636AA">
      <w:pPr>
        <w:rPr>
          <w:rFonts w:ascii="Helvetica" w:hAnsi="Helvetica" w:cs="Helvetica"/>
          <w:b/>
          <w:bCs/>
          <w:color w:val="222222"/>
          <w:sz w:val="21"/>
          <w:szCs w:val="21"/>
        </w:rPr>
      </w:pPr>
    </w:p>
    <w:p w14:paraId="66C7C9E0"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3.2.14. </w:t>
      </w:r>
      <w:r w:rsidRPr="003636AA">
        <w:rPr>
          <w:rFonts w:ascii="Helvetica" w:hAnsi="Helvetica" w:cs="Helvetica" w:hint="eastAsia"/>
          <w:b/>
          <w:bCs/>
          <w:color w:val="222222"/>
          <w:sz w:val="21"/>
          <w:szCs w:val="21"/>
        </w:rPr>
        <w:t>Выделение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предшественника</w:t>
      </w:r>
      <w:r w:rsidRPr="003636AA">
        <w:rPr>
          <w:rFonts w:ascii="Helvetica" w:hAnsi="Helvetica" w:cs="Helvetica"/>
          <w:b/>
          <w:bCs/>
          <w:color w:val="222222"/>
          <w:sz w:val="21"/>
          <w:szCs w:val="21"/>
        </w:rPr>
        <w:t xml:space="preserve"> GseBL </w:t>
      </w:r>
      <w:r w:rsidRPr="003636AA">
        <w:rPr>
          <w:rFonts w:ascii="Helvetica" w:hAnsi="Helvetica" w:cs="Helvetica" w:hint="eastAsia"/>
          <w:b/>
          <w:bCs/>
          <w:color w:val="222222"/>
          <w:sz w:val="21"/>
          <w:szCs w:val="21"/>
        </w:rPr>
        <w:t>из</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культуральной</w:t>
      </w:r>
      <w:r w:rsidRPr="003636AA">
        <w:rPr>
          <w:rFonts w:ascii="Helvetica" w:hAnsi="Helvetica" w:cs="Helvetica"/>
          <w:b/>
          <w:bCs/>
          <w:color w:val="222222"/>
          <w:sz w:val="21"/>
          <w:szCs w:val="21"/>
        </w:rPr>
        <w:t xml:space="preserve"> 85 </w:t>
      </w:r>
      <w:r w:rsidRPr="003636AA">
        <w:rPr>
          <w:rFonts w:ascii="Helvetica" w:hAnsi="Helvetica" w:cs="Helvetica" w:hint="eastAsia"/>
          <w:b/>
          <w:bCs/>
          <w:color w:val="222222"/>
          <w:sz w:val="21"/>
          <w:szCs w:val="21"/>
        </w:rPr>
        <w:t>жидкости</w:t>
      </w:r>
      <w:r w:rsidRPr="003636AA">
        <w:rPr>
          <w:rFonts w:ascii="Helvetica" w:hAnsi="Helvetica" w:cs="Helvetica"/>
          <w:b/>
          <w:bCs/>
          <w:color w:val="222222"/>
          <w:sz w:val="21"/>
          <w:szCs w:val="21"/>
        </w:rPr>
        <w:t xml:space="preserve"> L-</w:t>
      </w:r>
      <w:r w:rsidRPr="003636AA">
        <w:rPr>
          <w:rFonts w:ascii="Helvetica" w:hAnsi="Helvetica" w:cs="Helvetica" w:hint="eastAsia"/>
          <w:b/>
          <w:bCs/>
          <w:color w:val="222222"/>
          <w:sz w:val="21"/>
          <w:szCs w:val="21"/>
        </w:rPr>
        <w:t>форм</w:t>
      </w:r>
    </w:p>
    <w:p w14:paraId="199887E5" w14:textId="77777777" w:rsidR="003636AA" w:rsidRPr="003636AA" w:rsidRDefault="003636AA" w:rsidP="003636AA">
      <w:pPr>
        <w:rPr>
          <w:rFonts w:ascii="Helvetica" w:hAnsi="Helvetica" w:cs="Helvetica"/>
          <w:b/>
          <w:bCs/>
          <w:color w:val="222222"/>
          <w:sz w:val="21"/>
          <w:szCs w:val="21"/>
        </w:rPr>
      </w:pPr>
    </w:p>
    <w:p w14:paraId="0BA216CA"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3.2.15. </w:t>
      </w:r>
      <w:r w:rsidRPr="003636AA">
        <w:rPr>
          <w:rFonts w:ascii="Helvetica" w:hAnsi="Helvetica" w:cs="Helvetica" w:hint="eastAsia"/>
          <w:b/>
          <w:bCs/>
          <w:color w:val="222222"/>
          <w:sz w:val="21"/>
          <w:szCs w:val="21"/>
        </w:rPr>
        <w:t>Выделение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СрТ</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из</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культуральной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жидкости</w:t>
      </w:r>
      <w:r w:rsidRPr="003636AA">
        <w:rPr>
          <w:rFonts w:ascii="Helvetica" w:hAnsi="Helvetica" w:cs="Helvetica"/>
          <w:b/>
          <w:bCs/>
          <w:color w:val="222222"/>
          <w:sz w:val="21"/>
          <w:szCs w:val="21"/>
        </w:rPr>
        <w:t xml:space="preserve"> L-</w:t>
      </w:r>
      <w:r w:rsidRPr="003636AA">
        <w:rPr>
          <w:rFonts w:ascii="Helvetica" w:hAnsi="Helvetica" w:cs="Helvetica" w:hint="eastAsia"/>
          <w:b/>
          <w:bCs/>
          <w:color w:val="222222"/>
          <w:sz w:val="21"/>
          <w:szCs w:val="21"/>
        </w:rPr>
        <w:t>форм</w:t>
      </w:r>
      <w:r w:rsidRPr="003636AA">
        <w:rPr>
          <w:rFonts w:ascii="Helvetica" w:hAnsi="Helvetica" w:cs="Helvetica"/>
          <w:b/>
          <w:bCs/>
          <w:color w:val="222222"/>
          <w:sz w:val="21"/>
          <w:szCs w:val="21"/>
        </w:rPr>
        <w:t xml:space="preserve"> 86 P. mirabilis</w:t>
      </w:r>
    </w:p>
    <w:p w14:paraId="6450F881" w14:textId="77777777" w:rsidR="003636AA" w:rsidRPr="003636AA" w:rsidRDefault="003636AA" w:rsidP="003636AA">
      <w:pPr>
        <w:rPr>
          <w:rFonts w:ascii="Helvetica" w:hAnsi="Helvetica" w:cs="Helvetica"/>
          <w:b/>
          <w:bCs/>
          <w:color w:val="222222"/>
          <w:sz w:val="21"/>
          <w:szCs w:val="21"/>
        </w:rPr>
      </w:pPr>
    </w:p>
    <w:p w14:paraId="115A64C0"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3.2.16. </w:t>
      </w:r>
      <w:r w:rsidRPr="003636AA">
        <w:rPr>
          <w:rFonts w:ascii="Helvetica" w:hAnsi="Helvetica" w:cs="Helvetica" w:hint="eastAsia"/>
          <w:b/>
          <w:bCs/>
          <w:color w:val="222222"/>
          <w:sz w:val="21"/>
          <w:szCs w:val="21"/>
        </w:rPr>
        <w:t>Процессинг</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секреторной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формы</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СрТ</w:t>
      </w:r>
      <w:r w:rsidRPr="003636AA">
        <w:rPr>
          <w:rFonts w:ascii="Helvetica" w:hAnsi="Helvetica" w:cs="Helvetica"/>
          <w:b/>
          <w:bCs/>
          <w:color w:val="222222"/>
          <w:sz w:val="21"/>
          <w:szCs w:val="21"/>
        </w:rPr>
        <w:t xml:space="preserve"> in vitro</w:t>
      </w:r>
    </w:p>
    <w:p w14:paraId="53D7E534" w14:textId="77777777" w:rsidR="003636AA" w:rsidRPr="003636AA" w:rsidRDefault="003636AA" w:rsidP="003636AA">
      <w:pPr>
        <w:rPr>
          <w:rFonts w:ascii="Helvetica" w:hAnsi="Helvetica" w:cs="Helvetica"/>
          <w:b/>
          <w:bCs/>
          <w:color w:val="222222"/>
          <w:sz w:val="21"/>
          <w:szCs w:val="21"/>
        </w:rPr>
      </w:pPr>
    </w:p>
    <w:p w14:paraId="1C80D25C"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3.2.17. </w:t>
      </w:r>
      <w:r w:rsidRPr="003636AA">
        <w:rPr>
          <w:rFonts w:ascii="Helvetica" w:hAnsi="Helvetica" w:cs="Helvetica" w:hint="eastAsia"/>
          <w:b/>
          <w:bCs/>
          <w:color w:val="222222"/>
          <w:sz w:val="21"/>
          <w:szCs w:val="21"/>
        </w:rPr>
        <w:t>Трансформация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клеток</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Е</w:t>
      </w:r>
      <w:r w:rsidRPr="003636AA">
        <w:rPr>
          <w:rFonts w:ascii="Helvetica" w:hAnsi="Helvetica" w:cs="Helvetica"/>
          <w:b/>
          <w:bCs/>
          <w:color w:val="222222"/>
          <w:sz w:val="21"/>
          <w:szCs w:val="21"/>
        </w:rPr>
        <w:t xml:space="preserve">. coll </w:t>
      </w:r>
      <w:r w:rsidRPr="003636AA">
        <w:rPr>
          <w:rFonts w:ascii="Helvetica" w:hAnsi="Helvetica" w:cs="Helvetica" w:hint="eastAsia"/>
          <w:b/>
          <w:bCs/>
          <w:color w:val="222222"/>
          <w:sz w:val="21"/>
          <w:szCs w:val="21"/>
        </w:rPr>
        <w:t>Ферментация</w:t>
      </w:r>
      <w:r w:rsidRPr="003636AA">
        <w:rPr>
          <w:rFonts w:ascii="Helvetica" w:hAnsi="Helvetica" w:cs="Helvetica"/>
          <w:b/>
          <w:bCs/>
          <w:color w:val="222222"/>
          <w:sz w:val="21"/>
          <w:szCs w:val="21"/>
        </w:rPr>
        <w:t xml:space="preserve"> $6 </w:t>
      </w:r>
      <w:r w:rsidRPr="003636AA">
        <w:rPr>
          <w:rFonts w:ascii="Helvetica" w:hAnsi="Helvetica" w:cs="Helvetica" w:hint="eastAsia"/>
          <w:b/>
          <w:bCs/>
          <w:color w:val="222222"/>
          <w:sz w:val="21"/>
          <w:szCs w:val="21"/>
        </w:rPr>
        <w:t>рекомбинантных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штаммов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Е</w:t>
      </w:r>
      <w:r w:rsidRPr="003636AA">
        <w:rPr>
          <w:rFonts w:ascii="Helvetica" w:hAnsi="Helvetica" w:cs="Helvetica"/>
          <w:b/>
          <w:bCs/>
          <w:color w:val="222222"/>
          <w:sz w:val="21"/>
          <w:szCs w:val="21"/>
        </w:rPr>
        <w:t xml:space="preserve">. coli - </w:t>
      </w:r>
      <w:r w:rsidRPr="003636AA">
        <w:rPr>
          <w:rFonts w:ascii="Helvetica" w:hAnsi="Helvetica" w:cs="Helvetica" w:hint="eastAsia"/>
          <w:b/>
          <w:bCs/>
          <w:color w:val="222222"/>
          <w:sz w:val="21"/>
          <w:szCs w:val="21"/>
        </w:rPr>
        <w:t>продуцентов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предшественников</w:t>
      </w:r>
      <w:r w:rsidRPr="003636AA">
        <w:rPr>
          <w:rFonts w:ascii="Helvetica" w:hAnsi="Helvetica" w:cs="Helvetica"/>
          <w:b/>
          <w:bCs/>
          <w:color w:val="222222"/>
          <w:sz w:val="21"/>
          <w:szCs w:val="21"/>
        </w:rPr>
        <w:t xml:space="preserve"> GseBL </w:t>
      </w:r>
      <w:r w:rsidRPr="003636AA">
        <w:rPr>
          <w:rFonts w:ascii="Helvetica" w:hAnsi="Helvetica" w:cs="Helvetica" w:hint="eastAsia"/>
          <w:b/>
          <w:bCs/>
          <w:color w:val="222222"/>
          <w:sz w:val="21"/>
          <w:szCs w:val="21"/>
        </w:rPr>
        <w:t>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СрТ</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виде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тел</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включения</w:t>
      </w:r>
    </w:p>
    <w:p w14:paraId="1512DE6E" w14:textId="77777777" w:rsidR="003636AA" w:rsidRPr="003636AA" w:rsidRDefault="003636AA" w:rsidP="003636AA">
      <w:pPr>
        <w:rPr>
          <w:rFonts w:ascii="Helvetica" w:hAnsi="Helvetica" w:cs="Helvetica"/>
          <w:b/>
          <w:bCs/>
          <w:color w:val="222222"/>
          <w:sz w:val="21"/>
          <w:szCs w:val="21"/>
        </w:rPr>
      </w:pPr>
    </w:p>
    <w:p w14:paraId="0FEBCE9F"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3.2.18. </w:t>
      </w:r>
      <w:r w:rsidRPr="003636AA">
        <w:rPr>
          <w:rFonts w:ascii="Helvetica" w:hAnsi="Helvetica" w:cs="Helvetica" w:hint="eastAsia"/>
          <w:b/>
          <w:bCs/>
          <w:color w:val="222222"/>
          <w:sz w:val="21"/>
          <w:szCs w:val="21"/>
        </w:rPr>
        <w:t>Ренатурация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предшественников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протеиназ</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полученных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xml:space="preserve"> 87 </w:t>
      </w:r>
      <w:r w:rsidRPr="003636AA">
        <w:rPr>
          <w:rFonts w:ascii="Helvetica" w:hAnsi="Helvetica" w:cs="Helvetica" w:hint="eastAsia"/>
          <w:b/>
          <w:bCs/>
          <w:color w:val="222222"/>
          <w:sz w:val="21"/>
          <w:szCs w:val="21"/>
        </w:rPr>
        <w:t>виде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тел</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включения</w:t>
      </w:r>
    </w:p>
    <w:p w14:paraId="64626720" w14:textId="77777777" w:rsidR="003636AA" w:rsidRPr="003636AA" w:rsidRDefault="003636AA" w:rsidP="003636AA">
      <w:pPr>
        <w:rPr>
          <w:rFonts w:ascii="Helvetica" w:hAnsi="Helvetica" w:cs="Helvetica"/>
          <w:b/>
          <w:bCs/>
          <w:color w:val="222222"/>
          <w:sz w:val="21"/>
          <w:szCs w:val="21"/>
        </w:rPr>
      </w:pPr>
    </w:p>
    <w:p w14:paraId="2E1B2DC3"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3.2.19. </w:t>
      </w:r>
      <w:r w:rsidRPr="003636AA">
        <w:rPr>
          <w:rFonts w:ascii="Helvetica" w:hAnsi="Helvetica" w:cs="Helvetica" w:hint="eastAsia"/>
          <w:b/>
          <w:bCs/>
          <w:color w:val="222222"/>
          <w:sz w:val="21"/>
          <w:szCs w:val="21"/>
        </w:rPr>
        <w:t>Трансформация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клеток</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xml:space="preserve">. subtilis </w:t>
      </w:r>
      <w:r w:rsidRPr="003636AA">
        <w:rPr>
          <w:rFonts w:ascii="Helvetica" w:hAnsi="Helvetica" w:cs="Helvetica" w:hint="eastAsia"/>
          <w:b/>
          <w:bCs/>
          <w:color w:val="222222"/>
          <w:sz w:val="21"/>
          <w:szCs w:val="21"/>
        </w:rPr>
        <w:t>методом</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Спицайзена</w:t>
      </w:r>
    </w:p>
    <w:p w14:paraId="63B76456" w14:textId="77777777" w:rsidR="003636AA" w:rsidRPr="003636AA" w:rsidRDefault="003636AA" w:rsidP="003636AA">
      <w:pPr>
        <w:rPr>
          <w:rFonts w:ascii="Helvetica" w:hAnsi="Helvetica" w:cs="Helvetica"/>
          <w:b/>
          <w:bCs/>
          <w:color w:val="222222"/>
          <w:sz w:val="21"/>
          <w:szCs w:val="21"/>
        </w:rPr>
      </w:pPr>
    </w:p>
    <w:p w14:paraId="0D91108F"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3.2.20. </w:t>
      </w:r>
      <w:r w:rsidRPr="003636AA">
        <w:rPr>
          <w:rFonts w:ascii="Helvetica" w:hAnsi="Helvetica" w:cs="Helvetica" w:hint="eastAsia"/>
          <w:b/>
          <w:bCs/>
          <w:color w:val="222222"/>
          <w:sz w:val="21"/>
          <w:szCs w:val="21"/>
        </w:rPr>
        <w:t>Ферментация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рекомбинантных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штаммов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xml:space="preserve">. subtilis - 88 </w:t>
      </w:r>
      <w:r w:rsidRPr="003636AA">
        <w:rPr>
          <w:rFonts w:ascii="Helvetica" w:hAnsi="Helvetica" w:cs="Helvetica" w:hint="eastAsia"/>
          <w:b/>
          <w:bCs/>
          <w:color w:val="222222"/>
          <w:sz w:val="21"/>
          <w:szCs w:val="21"/>
        </w:rPr>
        <w:t>продуцентов</w:t>
      </w:r>
      <w:r w:rsidRPr="003636AA">
        <w:rPr>
          <w:rFonts w:ascii="Helvetica" w:hAnsi="Helvetica" w:cs="Helvetica"/>
          <w:b/>
          <w:bCs/>
          <w:color w:val="222222"/>
          <w:sz w:val="21"/>
          <w:szCs w:val="21"/>
        </w:rPr>
        <w:t xml:space="preserve"> GseBL </w:t>
      </w:r>
      <w:r w:rsidRPr="003636AA">
        <w:rPr>
          <w:rFonts w:ascii="Helvetica" w:hAnsi="Helvetica" w:cs="Helvetica" w:hint="eastAsia"/>
          <w:b/>
          <w:bCs/>
          <w:color w:val="222222"/>
          <w:sz w:val="21"/>
          <w:szCs w:val="21"/>
        </w:rPr>
        <w:t>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СрТ</w:t>
      </w:r>
    </w:p>
    <w:p w14:paraId="11350536" w14:textId="77777777" w:rsidR="003636AA" w:rsidRPr="003636AA" w:rsidRDefault="003636AA" w:rsidP="003636AA">
      <w:pPr>
        <w:rPr>
          <w:rFonts w:ascii="Helvetica" w:hAnsi="Helvetica" w:cs="Helvetica"/>
          <w:b/>
          <w:bCs/>
          <w:color w:val="222222"/>
          <w:sz w:val="21"/>
          <w:szCs w:val="21"/>
        </w:rPr>
      </w:pPr>
    </w:p>
    <w:p w14:paraId="3A159221"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3.2.21. </w:t>
      </w:r>
      <w:r w:rsidRPr="003636AA">
        <w:rPr>
          <w:rFonts w:ascii="Helvetica" w:hAnsi="Helvetica" w:cs="Helvetica" w:hint="eastAsia"/>
          <w:b/>
          <w:bCs/>
          <w:color w:val="222222"/>
          <w:sz w:val="21"/>
          <w:szCs w:val="21"/>
        </w:rPr>
        <w:t>Выделение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геномной</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ДНК</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из</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клеток</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xml:space="preserve">. subtilis </w:t>
      </w:r>
      <w:r w:rsidRPr="003636AA">
        <w:rPr>
          <w:rFonts w:ascii="Helvetica" w:hAnsi="Helvetica" w:cs="Helvetica" w:hint="eastAsia"/>
          <w:b/>
          <w:bCs/>
          <w:color w:val="222222"/>
          <w:sz w:val="21"/>
          <w:szCs w:val="21"/>
        </w:rPr>
        <w:t>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Т</w:t>
      </w:r>
      <w:r w:rsidRPr="003636AA">
        <w:rPr>
          <w:rFonts w:ascii="Helvetica" w:hAnsi="Helvetica" w:cs="Helvetica"/>
          <w:b/>
          <w:bCs/>
          <w:color w:val="222222"/>
          <w:sz w:val="21"/>
          <w:szCs w:val="21"/>
        </w:rPr>
        <w:t>. vulgaris</w:t>
      </w:r>
    </w:p>
    <w:p w14:paraId="6893C797" w14:textId="77777777" w:rsidR="003636AA" w:rsidRPr="003636AA" w:rsidRDefault="003636AA" w:rsidP="003636AA">
      <w:pPr>
        <w:rPr>
          <w:rFonts w:ascii="Helvetica" w:hAnsi="Helvetica" w:cs="Helvetica"/>
          <w:b/>
          <w:bCs/>
          <w:color w:val="222222"/>
          <w:sz w:val="21"/>
          <w:szCs w:val="21"/>
        </w:rPr>
      </w:pPr>
    </w:p>
    <w:p w14:paraId="085CD043"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3.2.22. </w:t>
      </w:r>
      <w:r w:rsidRPr="003636AA">
        <w:rPr>
          <w:rFonts w:ascii="Helvetica" w:hAnsi="Helvetica" w:cs="Helvetica" w:hint="eastAsia"/>
          <w:b/>
          <w:bCs/>
          <w:color w:val="222222"/>
          <w:sz w:val="21"/>
          <w:szCs w:val="21"/>
        </w:rPr>
        <w:t>Разработка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нового</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вектора</w:t>
      </w:r>
      <w:r w:rsidRPr="003636AA">
        <w:rPr>
          <w:rFonts w:ascii="Helvetica" w:hAnsi="Helvetica" w:cs="Helvetica"/>
          <w:b/>
          <w:bCs/>
          <w:color w:val="222222"/>
          <w:sz w:val="21"/>
          <w:szCs w:val="21"/>
        </w:rPr>
        <w:t xml:space="preserve"> pLF </w:t>
      </w:r>
      <w:r w:rsidRPr="003636AA">
        <w:rPr>
          <w:rFonts w:ascii="Helvetica" w:hAnsi="Helvetica" w:cs="Helvetica" w:hint="eastAsia"/>
          <w:b/>
          <w:bCs/>
          <w:color w:val="222222"/>
          <w:sz w:val="21"/>
          <w:szCs w:val="21"/>
        </w:rPr>
        <w:t>для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экспрессии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генов</w:t>
      </w:r>
      <w:r w:rsidRPr="003636AA">
        <w:rPr>
          <w:rFonts w:ascii="Helvetica" w:hAnsi="Helvetica" w:cs="Helvetica"/>
          <w:b/>
          <w:bCs/>
          <w:color w:val="222222"/>
          <w:sz w:val="21"/>
          <w:szCs w:val="21"/>
        </w:rPr>
        <w:t xml:space="preserve"> 88 </w:t>
      </w:r>
      <w:r w:rsidRPr="003636AA">
        <w:rPr>
          <w:rFonts w:ascii="Helvetica" w:hAnsi="Helvetica" w:cs="Helvetica" w:hint="eastAsia"/>
          <w:b/>
          <w:bCs/>
          <w:color w:val="222222"/>
          <w:sz w:val="21"/>
          <w:szCs w:val="21"/>
        </w:rPr>
        <w:t>протеиназ</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subtilis</w:t>
      </w:r>
    </w:p>
    <w:p w14:paraId="6BAE5D19" w14:textId="77777777" w:rsidR="003636AA" w:rsidRPr="003636AA" w:rsidRDefault="003636AA" w:rsidP="003636AA">
      <w:pPr>
        <w:rPr>
          <w:rFonts w:ascii="Helvetica" w:hAnsi="Helvetica" w:cs="Helvetica"/>
          <w:b/>
          <w:bCs/>
          <w:color w:val="222222"/>
          <w:sz w:val="21"/>
          <w:szCs w:val="21"/>
        </w:rPr>
      </w:pPr>
    </w:p>
    <w:p w14:paraId="1B368238"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3.2.23. </w:t>
      </w:r>
      <w:r w:rsidRPr="003636AA">
        <w:rPr>
          <w:rFonts w:ascii="Helvetica" w:hAnsi="Helvetica" w:cs="Helvetica" w:hint="eastAsia"/>
          <w:b/>
          <w:bCs/>
          <w:color w:val="222222"/>
          <w:sz w:val="21"/>
          <w:szCs w:val="21"/>
        </w:rPr>
        <w:t>Экспрессия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генов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глутамилэндопептидаз</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xml:space="preserve">. subtilis </w:t>
      </w:r>
      <w:r w:rsidRPr="003636AA">
        <w:rPr>
          <w:rFonts w:ascii="Helvetica" w:hAnsi="Helvetica" w:cs="Helvetica" w:hint="eastAsia"/>
          <w:b/>
          <w:bCs/>
          <w:color w:val="222222"/>
          <w:sz w:val="21"/>
          <w:szCs w:val="21"/>
        </w:rPr>
        <w:t>на</w:t>
      </w:r>
      <w:r w:rsidRPr="003636AA">
        <w:rPr>
          <w:rFonts w:ascii="Helvetica" w:hAnsi="Helvetica" w:cs="Helvetica"/>
          <w:b/>
          <w:bCs/>
          <w:color w:val="222222"/>
          <w:sz w:val="21"/>
          <w:szCs w:val="21"/>
        </w:rPr>
        <w:t xml:space="preserve"> 91 </w:t>
      </w:r>
      <w:r w:rsidRPr="003636AA">
        <w:rPr>
          <w:rFonts w:ascii="Helvetica" w:hAnsi="Helvetica" w:cs="Helvetica" w:hint="eastAsia"/>
          <w:b/>
          <w:bCs/>
          <w:color w:val="222222"/>
          <w:sz w:val="21"/>
          <w:szCs w:val="21"/>
        </w:rPr>
        <w:t>основе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разработанного</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вектора</w:t>
      </w:r>
      <w:r w:rsidRPr="003636AA">
        <w:rPr>
          <w:rFonts w:ascii="Helvetica" w:hAnsi="Helvetica" w:cs="Helvetica"/>
          <w:b/>
          <w:bCs/>
          <w:color w:val="222222"/>
          <w:sz w:val="21"/>
          <w:szCs w:val="21"/>
        </w:rPr>
        <w:t xml:space="preserve"> pLF</w:t>
      </w:r>
    </w:p>
    <w:p w14:paraId="152E54D2" w14:textId="77777777" w:rsidR="003636AA" w:rsidRPr="003636AA" w:rsidRDefault="003636AA" w:rsidP="003636AA">
      <w:pPr>
        <w:rPr>
          <w:rFonts w:ascii="Helvetica" w:hAnsi="Helvetica" w:cs="Helvetica"/>
          <w:b/>
          <w:bCs/>
          <w:color w:val="222222"/>
          <w:sz w:val="21"/>
          <w:szCs w:val="21"/>
        </w:rPr>
      </w:pPr>
    </w:p>
    <w:p w14:paraId="2D78B1CA"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3.2.24. </w:t>
      </w:r>
      <w:r w:rsidRPr="003636AA">
        <w:rPr>
          <w:rFonts w:ascii="Helvetica" w:hAnsi="Helvetica" w:cs="Helvetica" w:hint="eastAsia"/>
          <w:b/>
          <w:bCs/>
          <w:color w:val="222222"/>
          <w:sz w:val="21"/>
          <w:szCs w:val="21"/>
        </w:rPr>
        <w:t>Использование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мини</w:t>
      </w:r>
      <w:r w:rsidRPr="003636AA">
        <w:rPr>
          <w:rFonts w:ascii="Helvetica" w:hAnsi="Helvetica" w:cs="Helvetica"/>
          <w:b/>
          <w:bCs/>
          <w:color w:val="222222"/>
          <w:sz w:val="21"/>
          <w:szCs w:val="21"/>
        </w:rPr>
        <w:t>-</w:t>
      </w:r>
      <w:r w:rsidRPr="003636AA">
        <w:rPr>
          <w:rFonts w:ascii="Helvetica" w:hAnsi="Helvetica" w:cs="Helvetica" w:hint="eastAsia"/>
          <w:b/>
          <w:bCs/>
          <w:color w:val="222222"/>
          <w:sz w:val="21"/>
          <w:szCs w:val="21"/>
        </w:rPr>
        <w:t>гена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кодирующего</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пентапептид</w:t>
      </w:r>
      <w:r w:rsidRPr="003636AA">
        <w:rPr>
          <w:rFonts w:ascii="Helvetica" w:hAnsi="Helvetica" w:cs="Helvetica"/>
          <w:b/>
          <w:bCs/>
          <w:color w:val="222222"/>
          <w:sz w:val="21"/>
          <w:szCs w:val="21"/>
        </w:rPr>
        <w:t xml:space="preserve"> 93 </w:t>
      </w:r>
      <w:r w:rsidRPr="003636AA">
        <w:rPr>
          <w:rFonts w:ascii="Helvetica" w:hAnsi="Helvetica" w:cs="Helvetica" w:hint="eastAsia"/>
          <w:b/>
          <w:bCs/>
          <w:color w:val="222222"/>
          <w:sz w:val="21"/>
          <w:szCs w:val="21"/>
        </w:rPr>
        <w:t>устойчивости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эритромицину</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качестве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транскрипционного</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репортера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клетках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xml:space="preserve">. subtilis </w:t>
      </w:r>
      <w:r w:rsidRPr="003636AA">
        <w:rPr>
          <w:rFonts w:ascii="Helvetica" w:hAnsi="Helvetica" w:cs="Helvetica" w:hint="eastAsia"/>
          <w:b/>
          <w:bCs/>
          <w:color w:val="222222"/>
          <w:sz w:val="21"/>
          <w:szCs w:val="21"/>
        </w:rPr>
        <w:t>и</w:t>
      </w:r>
      <w:r w:rsidRPr="003636AA">
        <w:rPr>
          <w:rFonts w:ascii="Helvetica" w:hAnsi="Helvetica" w:cs="Helvetica"/>
          <w:b/>
          <w:bCs/>
          <w:color w:val="222222"/>
          <w:sz w:val="21"/>
          <w:szCs w:val="21"/>
        </w:rPr>
        <w:t xml:space="preserve"> L-</w:t>
      </w:r>
      <w:r w:rsidRPr="003636AA">
        <w:rPr>
          <w:rFonts w:ascii="Helvetica" w:hAnsi="Helvetica" w:cs="Helvetica" w:hint="eastAsia"/>
          <w:b/>
          <w:bCs/>
          <w:color w:val="222222"/>
          <w:sz w:val="21"/>
          <w:szCs w:val="21"/>
        </w:rPr>
        <w:t>формах</w:t>
      </w:r>
      <w:r w:rsidRPr="003636AA">
        <w:rPr>
          <w:rFonts w:ascii="Helvetica" w:hAnsi="Helvetica" w:cs="Helvetica"/>
          <w:b/>
          <w:bCs/>
          <w:color w:val="222222"/>
          <w:sz w:val="21"/>
          <w:szCs w:val="21"/>
        </w:rPr>
        <w:t xml:space="preserve"> P. mirabilis</w:t>
      </w:r>
    </w:p>
    <w:p w14:paraId="0A496063" w14:textId="77777777" w:rsidR="003636AA" w:rsidRPr="003636AA" w:rsidRDefault="003636AA" w:rsidP="003636AA">
      <w:pPr>
        <w:rPr>
          <w:rFonts w:ascii="Helvetica" w:hAnsi="Helvetica" w:cs="Helvetica"/>
          <w:b/>
          <w:bCs/>
          <w:color w:val="222222"/>
          <w:sz w:val="21"/>
          <w:szCs w:val="21"/>
        </w:rPr>
      </w:pPr>
    </w:p>
    <w:p w14:paraId="3C036CD0"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4. </w:t>
      </w:r>
      <w:r w:rsidRPr="003636AA">
        <w:rPr>
          <w:rFonts w:ascii="Helvetica" w:hAnsi="Helvetica" w:cs="Helvetica" w:hint="eastAsia"/>
          <w:b/>
          <w:bCs/>
          <w:color w:val="222222"/>
          <w:sz w:val="21"/>
          <w:szCs w:val="21"/>
        </w:rPr>
        <w:t>Результаты</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обсуждение</w:t>
      </w:r>
    </w:p>
    <w:p w14:paraId="6A723FE7" w14:textId="77777777" w:rsidR="003636AA" w:rsidRPr="003636AA" w:rsidRDefault="003636AA" w:rsidP="003636AA">
      <w:pPr>
        <w:rPr>
          <w:rFonts w:ascii="Helvetica" w:hAnsi="Helvetica" w:cs="Helvetica"/>
          <w:b/>
          <w:bCs/>
          <w:color w:val="222222"/>
          <w:sz w:val="21"/>
          <w:szCs w:val="21"/>
        </w:rPr>
      </w:pPr>
    </w:p>
    <w:p w14:paraId="3C0A60AD"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4.1. </w:t>
      </w:r>
      <w:r w:rsidRPr="003636AA">
        <w:rPr>
          <w:rFonts w:ascii="Helvetica" w:hAnsi="Helvetica" w:cs="Helvetica" w:hint="eastAsia"/>
          <w:b/>
          <w:bCs/>
          <w:color w:val="222222"/>
          <w:sz w:val="21"/>
          <w:szCs w:val="21"/>
        </w:rPr>
        <w:t>Разработка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векторных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систем</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для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клонирования</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бациллах</w:t>
      </w:r>
    </w:p>
    <w:p w14:paraId="752BABEE" w14:textId="77777777" w:rsidR="003636AA" w:rsidRPr="003636AA" w:rsidRDefault="003636AA" w:rsidP="003636AA">
      <w:pPr>
        <w:rPr>
          <w:rFonts w:ascii="Helvetica" w:hAnsi="Helvetica" w:cs="Helvetica"/>
          <w:b/>
          <w:bCs/>
          <w:color w:val="222222"/>
          <w:sz w:val="21"/>
          <w:szCs w:val="21"/>
        </w:rPr>
      </w:pPr>
    </w:p>
    <w:p w14:paraId="276FB68F"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4.2. </w:t>
      </w:r>
      <w:r w:rsidRPr="003636AA">
        <w:rPr>
          <w:rFonts w:ascii="Helvetica" w:hAnsi="Helvetica" w:cs="Helvetica" w:hint="eastAsia"/>
          <w:b/>
          <w:bCs/>
          <w:color w:val="222222"/>
          <w:sz w:val="21"/>
          <w:szCs w:val="21"/>
        </w:rPr>
        <w:t>Гены</w:t>
      </w:r>
      <w:r w:rsidRPr="003636AA">
        <w:rPr>
          <w:rFonts w:ascii="Helvetica" w:hAnsi="Helvetica" w:cs="Helvetica"/>
          <w:b/>
          <w:bCs/>
          <w:color w:val="222222"/>
          <w:sz w:val="21"/>
          <w:szCs w:val="21"/>
        </w:rPr>
        <w:t xml:space="preserve"> 8-</w:t>
      </w:r>
      <w:r w:rsidRPr="003636AA">
        <w:rPr>
          <w:rFonts w:ascii="Helvetica" w:hAnsi="Helvetica" w:cs="Helvetica" w:hint="eastAsia"/>
          <w:b/>
          <w:bCs/>
          <w:color w:val="222222"/>
          <w:sz w:val="21"/>
          <w:szCs w:val="21"/>
        </w:rPr>
        <w:t>эндотоксинов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В</w:t>
      </w:r>
      <w:r w:rsidRPr="003636AA">
        <w:rPr>
          <w:rFonts w:ascii="Helvetica" w:hAnsi="Helvetica" w:cs="Helvetica"/>
          <w:b/>
          <w:bCs/>
          <w:color w:val="222222"/>
          <w:sz w:val="21"/>
          <w:szCs w:val="21"/>
        </w:rPr>
        <w:t>. thuringiensis</w:t>
      </w:r>
    </w:p>
    <w:p w14:paraId="03BB5169" w14:textId="77777777" w:rsidR="003636AA" w:rsidRPr="003636AA" w:rsidRDefault="003636AA" w:rsidP="003636AA">
      <w:pPr>
        <w:rPr>
          <w:rFonts w:ascii="Helvetica" w:hAnsi="Helvetica" w:cs="Helvetica"/>
          <w:b/>
          <w:bCs/>
          <w:color w:val="222222"/>
          <w:sz w:val="21"/>
          <w:szCs w:val="21"/>
        </w:rPr>
      </w:pPr>
    </w:p>
    <w:p w14:paraId="442EEB3B"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4.3. </w:t>
      </w:r>
      <w:r w:rsidRPr="003636AA">
        <w:rPr>
          <w:rFonts w:ascii="Helvetica" w:hAnsi="Helvetica" w:cs="Helvetica" w:hint="eastAsia"/>
          <w:b/>
          <w:bCs/>
          <w:color w:val="222222"/>
          <w:sz w:val="21"/>
          <w:szCs w:val="21"/>
        </w:rPr>
        <w:t>Исследование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генов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новых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секреторных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ферментов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бацилл</w:t>
      </w:r>
    </w:p>
    <w:p w14:paraId="57031837" w14:textId="77777777" w:rsidR="003636AA" w:rsidRPr="003636AA" w:rsidRDefault="003636AA" w:rsidP="003636AA">
      <w:pPr>
        <w:rPr>
          <w:rFonts w:ascii="Helvetica" w:hAnsi="Helvetica" w:cs="Helvetica"/>
          <w:b/>
          <w:bCs/>
          <w:color w:val="222222"/>
          <w:sz w:val="21"/>
          <w:szCs w:val="21"/>
        </w:rPr>
      </w:pPr>
    </w:p>
    <w:p w14:paraId="2CC4D165"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4.4. </w:t>
      </w:r>
      <w:r w:rsidRPr="003636AA">
        <w:rPr>
          <w:rFonts w:ascii="Helvetica" w:hAnsi="Helvetica" w:cs="Helvetica" w:hint="eastAsia"/>
          <w:b/>
          <w:bCs/>
          <w:color w:val="222222"/>
          <w:sz w:val="21"/>
          <w:szCs w:val="21"/>
        </w:rPr>
        <w:t>Изучение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структуры</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и</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механизма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процессинга</w:t>
      </w:r>
      <w:r w:rsidRPr="003636AA">
        <w:rPr>
          <w:rFonts w:ascii="Helvetica" w:hAnsi="Helvetica" w:cs="Helvetica"/>
          <w:b/>
          <w:bCs/>
          <w:color w:val="222222"/>
          <w:sz w:val="21"/>
          <w:szCs w:val="21"/>
        </w:rPr>
        <w:t xml:space="preserve"> 154 </w:t>
      </w:r>
      <w:r w:rsidRPr="003636AA">
        <w:rPr>
          <w:rFonts w:ascii="Helvetica" w:hAnsi="Helvetica" w:cs="Helvetica" w:hint="eastAsia"/>
          <w:b/>
          <w:bCs/>
          <w:color w:val="222222"/>
          <w:sz w:val="21"/>
          <w:szCs w:val="21"/>
        </w:rPr>
        <w:t>предшественников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секреторных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протеиназ</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бацилл</w:t>
      </w:r>
      <w:r w:rsidRPr="003636AA">
        <w:rPr>
          <w:rFonts w:ascii="Helvetica" w:hAnsi="Helvetica" w:cs="Helvetica"/>
          <w:b/>
          <w:bCs/>
          <w:color w:val="222222"/>
          <w:sz w:val="21"/>
          <w:szCs w:val="21"/>
        </w:rPr>
        <w:t xml:space="preserve"> in vitro</w:t>
      </w:r>
    </w:p>
    <w:p w14:paraId="15A1DA3F" w14:textId="77777777" w:rsidR="003636AA" w:rsidRPr="003636AA" w:rsidRDefault="003636AA" w:rsidP="003636AA">
      <w:pPr>
        <w:rPr>
          <w:rFonts w:ascii="Helvetica" w:hAnsi="Helvetica" w:cs="Helvetica"/>
          <w:b/>
          <w:bCs/>
          <w:color w:val="222222"/>
          <w:sz w:val="21"/>
          <w:szCs w:val="21"/>
        </w:rPr>
      </w:pPr>
    </w:p>
    <w:p w14:paraId="7D3E7275"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t xml:space="preserve">4.5. </w:t>
      </w:r>
      <w:r w:rsidRPr="003636AA">
        <w:rPr>
          <w:rFonts w:ascii="Helvetica" w:hAnsi="Helvetica" w:cs="Helvetica" w:hint="eastAsia"/>
          <w:b/>
          <w:bCs/>
          <w:color w:val="222222"/>
          <w:sz w:val="21"/>
          <w:szCs w:val="21"/>
        </w:rPr>
        <w:t>Разработка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промышленных</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продуцентов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секреторных</w:t>
      </w:r>
      <w:r w:rsidRPr="003636AA">
        <w:rPr>
          <w:rFonts w:ascii="Helvetica" w:hAnsi="Helvetica" w:cs="Helvetica"/>
          <w:b/>
          <w:bCs/>
          <w:color w:val="222222"/>
          <w:sz w:val="21"/>
          <w:szCs w:val="21"/>
        </w:rPr>
        <w:t xml:space="preserve"> 166 </w:t>
      </w:r>
      <w:r w:rsidRPr="003636AA">
        <w:rPr>
          <w:rFonts w:ascii="Helvetica" w:hAnsi="Helvetica" w:cs="Helvetica" w:hint="eastAsia"/>
          <w:b/>
          <w:bCs/>
          <w:color w:val="222222"/>
          <w:sz w:val="21"/>
          <w:szCs w:val="21"/>
        </w:rPr>
        <w:t>ферментов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на</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базе</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бацилл</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использованием</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генов</w:t>
      </w:r>
      <w:r w:rsidRPr="003636AA">
        <w:rPr>
          <w:rFonts w:ascii="Helvetica" w:hAnsi="Helvetica" w:cs="Helvetica"/>
          <w:b/>
          <w:bCs/>
          <w:color w:val="222222"/>
          <w:sz w:val="21"/>
          <w:szCs w:val="21"/>
        </w:rPr>
        <w:t>-</w:t>
      </w:r>
      <w:r w:rsidRPr="003636AA">
        <w:rPr>
          <w:rFonts w:ascii="Helvetica" w:hAnsi="Helvetica" w:cs="Helvetica" w:hint="eastAsia"/>
          <w:b/>
          <w:bCs/>
          <w:color w:val="222222"/>
          <w:sz w:val="21"/>
          <w:szCs w:val="21"/>
        </w:rPr>
        <w:t>регуляторов</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секреторного</w:t>
      </w:r>
      <w:r w:rsidRPr="003636AA">
        <w:rPr>
          <w:rFonts w:ascii="Helvetica" w:hAnsi="Helvetica" w:cs="Helvetica"/>
          <w:b/>
          <w:bCs/>
          <w:color w:val="222222"/>
          <w:sz w:val="21"/>
          <w:szCs w:val="21"/>
        </w:rPr>
        <w:t xml:space="preserve"> </w:t>
      </w:r>
      <w:r w:rsidRPr="003636AA">
        <w:rPr>
          <w:rFonts w:ascii="Helvetica" w:hAnsi="Helvetica" w:cs="Helvetica" w:hint="eastAsia"/>
          <w:b/>
          <w:bCs/>
          <w:color w:val="222222"/>
          <w:sz w:val="21"/>
          <w:szCs w:val="21"/>
        </w:rPr>
        <w:t>аппарата</w:t>
      </w:r>
    </w:p>
    <w:p w14:paraId="5FB9EEF5" w14:textId="77777777" w:rsidR="003636AA" w:rsidRPr="003636AA" w:rsidRDefault="003636AA" w:rsidP="003636AA">
      <w:pPr>
        <w:rPr>
          <w:rFonts w:ascii="Helvetica" w:hAnsi="Helvetica" w:cs="Helvetica"/>
          <w:b/>
          <w:bCs/>
          <w:color w:val="222222"/>
          <w:sz w:val="21"/>
          <w:szCs w:val="21"/>
        </w:rPr>
      </w:pPr>
    </w:p>
    <w:p w14:paraId="7B1121F7" w14:textId="77777777" w:rsidR="003636AA" w:rsidRPr="003636AA" w:rsidRDefault="003636AA" w:rsidP="003636AA">
      <w:pPr>
        <w:rPr>
          <w:rFonts w:ascii="Helvetica" w:hAnsi="Helvetica" w:cs="Helvetica"/>
          <w:b/>
          <w:bCs/>
          <w:color w:val="222222"/>
          <w:sz w:val="21"/>
          <w:szCs w:val="21"/>
        </w:rPr>
      </w:pPr>
      <w:r w:rsidRPr="003636AA">
        <w:rPr>
          <w:rFonts w:ascii="Helvetica" w:hAnsi="Helvetica" w:cs="Helvetica"/>
          <w:b/>
          <w:bCs/>
          <w:color w:val="222222"/>
          <w:sz w:val="21"/>
          <w:szCs w:val="21"/>
        </w:rPr>
        <w:lastRenderedPageBreak/>
        <w:t xml:space="preserve">5. </w:t>
      </w:r>
      <w:r w:rsidRPr="003636AA">
        <w:rPr>
          <w:rFonts w:ascii="Helvetica" w:hAnsi="Helvetica" w:cs="Helvetica" w:hint="eastAsia"/>
          <w:b/>
          <w:bCs/>
          <w:color w:val="222222"/>
          <w:sz w:val="21"/>
          <w:szCs w:val="21"/>
        </w:rPr>
        <w:t>Выводы</w:t>
      </w:r>
    </w:p>
    <w:p w14:paraId="5B50EF53" w14:textId="77777777" w:rsidR="003636AA" w:rsidRPr="003636AA" w:rsidRDefault="003636AA" w:rsidP="003636AA">
      <w:pPr>
        <w:rPr>
          <w:rFonts w:ascii="Helvetica" w:hAnsi="Helvetica" w:cs="Helvetica"/>
          <w:b/>
          <w:bCs/>
          <w:color w:val="222222"/>
          <w:sz w:val="21"/>
          <w:szCs w:val="21"/>
        </w:rPr>
      </w:pPr>
    </w:p>
    <w:p w14:paraId="109CC004" w14:textId="4AFA20E3" w:rsidR="00484EB4" w:rsidRPr="003636AA" w:rsidRDefault="003636AA" w:rsidP="003636AA">
      <w:r w:rsidRPr="003636AA">
        <w:rPr>
          <w:rFonts w:ascii="Helvetica" w:hAnsi="Helvetica" w:cs="Helvetica"/>
          <w:b/>
          <w:bCs/>
          <w:color w:val="222222"/>
          <w:sz w:val="21"/>
          <w:szCs w:val="21"/>
        </w:rPr>
        <w:t xml:space="preserve">6. </w:t>
      </w:r>
      <w:r w:rsidRPr="003636AA">
        <w:rPr>
          <w:rFonts w:ascii="Helvetica" w:hAnsi="Helvetica" w:cs="Helvetica" w:hint="eastAsia"/>
          <w:b/>
          <w:bCs/>
          <w:color w:val="222222"/>
          <w:sz w:val="21"/>
          <w:szCs w:val="21"/>
        </w:rPr>
        <w:t>Благодарности</w:t>
      </w:r>
    </w:p>
    <w:sectPr w:rsidR="00484EB4" w:rsidRPr="003636A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88B47" w14:textId="77777777" w:rsidR="009E2DFC" w:rsidRDefault="009E2DFC">
      <w:pPr>
        <w:spacing w:after="0" w:line="240" w:lineRule="auto"/>
      </w:pPr>
      <w:r>
        <w:separator/>
      </w:r>
    </w:p>
  </w:endnote>
  <w:endnote w:type="continuationSeparator" w:id="0">
    <w:p w14:paraId="09ADE4AD" w14:textId="77777777" w:rsidR="009E2DFC" w:rsidRDefault="009E2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E92AA" w14:textId="77777777" w:rsidR="009E2DFC" w:rsidRDefault="009E2DFC"/>
    <w:p w14:paraId="7F0D6337" w14:textId="77777777" w:rsidR="009E2DFC" w:rsidRDefault="009E2DFC"/>
    <w:p w14:paraId="3FA41E8E" w14:textId="77777777" w:rsidR="009E2DFC" w:rsidRDefault="009E2DFC"/>
    <w:p w14:paraId="163504E1" w14:textId="77777777" w:rsidR="009E2DFC" w:rsidRDefault="009E2DFC"/>
    <w:p w14:paraId="0B08F6AC" w14:textId="77777777" w:rsidR="009E2DFC" w:rsidRDefault="009E2DFC"/>
    <w:p w14:paraId="71EBCA2C" w14:textId="77777777" w:rsidR="009E2DFC" w:rsidRDefault="009E2DFC"/>
    <w:p w14:paraId="7DB7E1D5" w14:textId="77777777" w:rsidR="009E2DFC" w:rsidRDefault="009E2D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0DA90F" wp14:editId="681B65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F532E" w14:textId="77777777" w:rsidR="009E2DFC" w:rsidRDefault="009E2D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0DA9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AF532E" w14:textId="77777777" w:rsidR="009E2DFC" w:rsidRDefault="009E2D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5F9F4B" w14:textId="77777777" w:rsidR="009E2DFC" w:rsidRDefault="009E2DFC"/>
    <w:p w14:paraId="796EBDE9" w14:textId="77777777" w:rsidR="009E2DFC" w:rsidRDefault="009E2DFC"/>
    <w:p w14:paraId="2878804B" w14:textId="77777777" w:rsidR="009E2DFC" w:rsidRDefault="009E2D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227895" wp14:editId="0B78E8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EC067" w14:textId="77777777" w:rsidR="009E2DFC" w:rsidRDefault="009E2DFC"/>
                          <w:p w14:paraId="1CE80CB5" w14:textId="77777777" w:rsidR="009E2DFC" w:rsidRDefault="009E2D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2278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BEC067" w14:textId="77777777" w:rsidR="009E2DFC" w:rsidRDefault="009E2DFC"/>
                    <w:p w14:paraId="1CE80CB5" w14:textId="77777777" w:rsidR="009E2DFC" w:rsidRDefault="009E2D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DE7F69" w14:textId="77777777" w:rsidR="009E2DFC" w:rsidRDefault="009E2DFC"/>
    <w:p w14:paraId="3FCAA188" w14:textId="77777777" w:rsidR="009E2DFC" w:rsidRDefault="009E2DFC">
      <w:pPr>
        <w:rPr>
          <w:sz w:val="2"/>
          <w:szCs w:val="2"/>
        </w:rPr>
      </w:pPr>
    </w:p>
    <w:p w14:paraId="5BA3B5B2" w14:textId="77777777" w:rsidR="009E2DFC" w:rsidRDefault="009E2DFC"/>
    <w:p w14:paraId="327E5EF5" w14:textId="77777777" w:rsidR="009E2DFC" w:rsidRDefault="009E2DFC">
      <w:pPr>
        <w:spacing w:after="0" w:line="240" w:lineRule="auto"/>
      </w:pPr>
    </w:p>
  </w:footnote>
  <w:footnote w:type="continuationSeparator" w:id="0">
    <w:p w14:paraId="22A4C431" w14:textId="77777777" w:rsidR="009E2DFC" w:rsidRDefault="009E2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DFC"/>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211094</TotalTime>
  <Pages>8</Pages>
  <Words>811</Words>
  <Characters>4623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2146</cp:revision>
  <cp:lastPrinted>2009-02-06T05:36:00Z</cp:lastPrinted>
  <dcterms:created xsi:type="dcterms:W3CDTF">2024-01-07T13:43:00Z</dcterms:created>
  <dcterms:modified xsi:type="dcterms:W3CDTF">2025-11-20T12:42:00Z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