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0088" w14:textId="407709DC" w:rsidR="00411309" w:rsidRDefault="006A4F62" w:rsidP="006A4F62">
      <w:r w:rsidRPr="006A4F62">
        <w:rPr>
          <w:rFonts w:hint="eastAsia"/>
        </w:rPr>
        <w:t>Бушуева</w:t>
      </w:r>
      <w:r w:rsidRPr="006A4F62">
        <w:t xml:space="preserve"> </w:t>
      </w:r>
      <w:r w:rsidRPr="006A4F62">
        <w:rPr>
          <w:rFonts w:hint="eastAsia"/>
        </w:rPr>
        <w:t>Людмила</w:t>
      </w:r>
      <w:r w:rsidRPr="006A4F62">
        <w:t xml:space="preserve"> </w:t>
      </w:r>
      <w:r w:rsidRPr="006A4F62">
        <w:rPr>
          <w:rFonts w:hint="eastAsia"/>
        </w:rPr>
        <w:t>Александровна</w:t>
      </w:r>
      <w:r>
        <w:t xml:space="preserve"> </w:t>
      </w:r>
      <w:r w:rsidRPr="006A4F62">
        <w:rPr>
          <w:rFonts w:hint="eastAsia"/>
        </w:rPr>
        <w:t>Категории</w:t>
      </w:r>
      <w:r w:rsidRPr="006A4F62">
        <w:t xml:space="preserve"> </w:t>
      </w:r>
      <w:r w:rsidRPr="006A4F62">
        <w:rPr>
          <w:rFonts w:hint="eastAsia"/>
        </w:rPr>
        <w:t>поступков</w:t>
      </w:r>
      <w:r w:rsidRPr="006A4F62">
        <w:t xml:space="preserve"> </w:t>
      </w:r>
      <w:r w:rsidRPr="006A4F62">
        <w:rPr>
          <w:rFonts w:hint="eastAsia"/>
        </w:rPr>
        <w:t>и</w:t>
      </w:r>
      <w:r w:rsidRPr="006A4F62">
        <w:t xml:space="preserve"> </w:t>
      </w:r>
      <w:r w:rsidRPr="006A4F62">
        <w:rPr>
          <w:rFonts w:hint="eastAsia"/>
        </w:rPr>
        <w:t>их</w:t>
      </w:r>
      <w:r w:rsidRPr="006A4F62">
        <w:t xml:space="preserve"> </w:t>
      </w:r>
      <w:r w:rsidRPr="006A4F62">
        <w:rPr>
          <w:rFonts w:hint="eastAsia"/>
        </w:rPr>
        <w:t>лингвокогнитивное</w:t>
      </w:r>
      <w:r w:rsidRPr="006A4F62">
        <w:t xml:space="preserve"> </w:t>
      </w:r>
      <w:r w:rsidRPr="006A4F62">
        <w:rPr>
          <w:rFonts w:hint="eastAsia"/>
        </w:rPr>
        <w:t>моделирование</w:t>
      </w:r>
      <w:r w:rsidRPr="006A4F62">
        <w:t xml:space="preserve"> (</w:t>
      </w:r>
      <w:r w:rsidRPr="006A4F62">
        <w:rPr>
          <w:rFonts w:hint="eastAsia"/>
        </w:rPr>
        <w:t>на</w:t>
      </w:r>
      <w:r w:rsidRPr="006A4F62">
        <w:t xml:space="preserve"> </w:t>
      </w:r>
      <w:r w:rsidRPr="006A4F62">
        <w:rPr>
          <w:rFonts w:hint="eastAsia"/>
        </w:rPr>
        <w:t>материале</w:t>
      </w:r>
      <w:r w:rsidRPr="006A4F62">
        <w:t xml:space="preserve"> </w:t>
      </w:r>
      <w:r w:rsidRPr="006A4F62">
        <w:rPr>
          <w:rFonts w:hint="eastAsia"/>
        </w:rPr>
        <w:t>русского</w:t>
      </w:r>
      <w:r w:rsidRPr="006A4F62">
        <w:t xml:space="preserve"> </w:t>
      </w:r>
      <w:r w:rsidRPr="006A4F62">
        <w:rPr>
          <w:rFonts w:hint="eastAsia"/>
        </w:rPr>
        <w:t>и</w:t>
      </w:r>
      <w:r w:rsidRPr="006A4F62">
        <w:t xml:space="preserve"> </w:t>
      </w:r>
      <w:r w:rsidRPr="006A4F62">
        <w:rPr>
          <w:rFonts w:hint="eastAsia"/>
        </w:rPr>
        <w:t>английского</w:t>
      </w:r>
      <w:r w:rsidRPr="006A4F62">
        <w:t xml:space="preserve"> </w:t>
      </w:r>
      <w:r w:rsidRPr="006A4F62">
        <w:rPr>
          <w:rFonts w:hint="eastAsia"/>
        </w:rPr>
        <w:t>языков</w:t>
      </w:r>
      <w:r w:rsidRPr="006A4F62">
        <w:t>)</w:t>
      </w:r>
    </w:p>
    <w:p w14:paraId="1134D2B7" w14:textId="77777777" w:rsidR="006A4F62" w:rsidRDefault="006A4F62" w:rsidP="006A4F62">
      <w:r>
        <w:rPr>
          <w:rFonts w:hint="eastAsia"/>
        </w:rPr>
        <w:t>ОГЛАВЛЕНИЕ</w:t>
      </w:r>
      <w:r>
        <w:t xml:space="preserve"> </w:t>
      </w:r>
      <w:r>
        <w:rPr>
          <w:rFonts w:hint="eastAsia"/>
        </w:rPr>
        <w:t>ДИССЕРТАЦИИ</w:t>
      </w:r>
    </w:p>
    <w:p w14:paraId="32847725" w14:textId="77777777" w:rsidR="006A4F62" w:rsidRDefault="006A4F62" w:rsidP="006A4F62">
      <w:r>
        <w:rPr>
          <w:rFonts w:hint="eastAsia"/>
        </w:rPr>
        <w:t>доктор</w:t>
      </w:r>
      <w:r>
        <w:t xml:space="preserve"> </w:t>
      </w:r>
      <w:r>
        <w:rPr>
          <w:rFonts w:hint="eastAsia"/>
        </w:rPr>
        <w:t>наук</w:t>
      </w:r>
      <w:r>
        <w:t xml:space="preserve"> </w:t>
      </w:r>
      <w:r>
        <w:rPr>
          <w:rFonts w:hint="eastAsia"/>
        </w:rPr>
        <w:t>Бушуева</w:t>
      </w:r>
      <w:r>
        <w:t xml:space="preserve"> </w:t>
      </w:r>
      <w:r>
        <w:rPr>
          <w:rFonts w:hint="eastAsia"/>
        </w:rPr>
        <w:t>Людмила</w:t>
      </w:r>
      <w:r>
        <w:t xml:space="preserve"> </w:t>
      </w:r>
      <w:r>
        <w:rPr>
          <w:rFonts w:hint="eastAsia"/>
        </w:rPr>
        <w:t>Александровна</w:t>
      </w:r>
    </w:p>
    <w:p w14:paraId="1EDB96EB" w14:textId="77777777" w:rsidR="006A4F62" w:rsidRDefault="006A4F62" w:rsidP="006A4F62">
      <w:r>
        <w:rPr>
          <w:rFonts w:hint="eastAsia"/>
        </w:rPr>
        <w:t>Список</w:t>
      </w:r>
      <w:r>
        <w:t xml:space="preserve"> </w:t>
      </w:r>
      <w:r>
        <w:rPr>
          <w:rFonts w:hint="eastAsia"/>
        </w:rPr>
        <w:t>принятых</w:t>
      </w:r>
      <w:r>
        <w:t xml:space="preserve"> </w:t>
      </w:r>
      <w:r>
        <w:rPr>
          <w:rFonts w:hint="eastAsia"/>
        </w:rPr>
        <w:t>сокращений</w:t>
      </w:r>
    </w:p>
    <w:p w14:paraId="69396BFE" w14:textId="77777777" w:rsidR="006A4F62" w:rsidRDefault="006A4F62" w:rsidP="006A4F62"/>
    <w:p w14:paraId="5AF0D912" w14:textId="77777777" w:rsidR="006A4F62" w:rsidRDefault="006A4F62" w:rsidP="006A4F62">
      <w:r>
        <w:rPr>
          <w:rFonts w:hint="eastAsia"/>
        </w:rPr>
        <w:t>Введение</w:t>
      </w:r>
    </w:p>
    <w:p w14:paraId="64C473A9" w14:textId="77777777" w:rsidR="006A4F62" w:rsidRDefault="006A4F62" w:rsidP="006A4F62"/>
    <w:p w14:paraId="5F95F85A" w14:textId="77777777" w:rsidR="006A4F62" w:rsidRDefault="006A4F62" w:rsidP="006A4F62">
      <w:r>
        <w:rPr>
          <w:rFonts w:hint="eastAsia"/>
        </w:rPr>
        <w:t>Глава</w:t>
      </w:r>
      <w:r>
        <w:t xml:space="preserve"> 1 </w:t>
      </w:r>
      <w:r>
        <w:rPr>
          <w:rFonts w:hint="eastAsia"/>
        </w:rPr>
        <w:t>Способы</w:t>
      </w:r>
      <w:r>
        <w:t xml:space="preserve"> </w:t>
      </w:r>
      <w:r>
        <w:rPr>
          <w:rFonts w:hint="eastAsia"/>
        </w:rPr>
        <w:t>познания</w:t>
      </w:r>
      <w:r>
        <w:t xml:space="preserve">, </w:t>
      </w:r>
      <w:r>
        <w:rPr>
          <w:rFonts w:hint="eastAsia"/>
        </w:rPr>
        <w:t>сохранения</w:t>
      </w:r>
      <w:r>
        <w:t xml:space="preserve"> </w:t>
      </w:r>
      <w:r>
        <w:rPr>
          <w:rFonts w:hint="eastAsia"/>
        </w:rPr>
        <w:t>и</w:t>
      </w:r>
      <w:r>
        <w:t xml:space="preserve"> </w:t>
      </w:r>
      <w:r>
        <w:rPr>
          <w:rFonts w:hint="eastAsia"/>
        </w:rPr>
        <w:t>представления</w:t>
      </w:r>
      <w:r>
        <w:t xml:space="preserve"> </w:t>
      </w:r>
      <w:r>
        <w:rPr>
          <w:rFonts w:hint="eastAsia"/>
        </w:rPr>
        <w:t>знаний</w:t>
      </w:r>
    </w:p>
    <w:p w14:paraId="17658C5C" w14:textId="77777777" w:rsidR="006A4F62" w:rsidRDefault="006A4F62" w:rsidP="006A4F62"/>
    <w:p w14:paraId="2DC65BF9" w14:textId="77777777" w:rsidR="006A4F62" w:rsidRDefault="006A4F62" w:rsidP="006A4F62">
      <w:r>
        <w:t xml:space="preserve">1.1 </w:t>
      </w:r>
      <w:r>
        <w:rPr>
          <w:rFonts w:hint="eastAsia"/>
        </w:rPr>
        <w:t>Язык</w:t>
      </w:r>
      <w:r>
        <w:t xml:space="preserve">, </w:t>
      </w:r>
      <w:r>
        <w:rPr>
          <w:rFonts w:hint="eastAsia"/>
        </w:rPr>
        <w:t>мышление</w:t>
      </w:r>
      <w:r>
        <w:t xml:space="preserve">, </w:t>
      </w:r>
      <w:r>
        <w:rPr>
          <w:rFonts w:hint="eastAsia"/>
        </w:rPr>
        <w:t>знание</w:t>
      </w:r>
      <w:r>
        <w:t xml:space="preserve">: </w:t>
      </w:r>
      <w:r>
        <w:rPr>
          <w:rFonts w:hint="eastAsia"/>
        </w:rPr>
        <w:t>характер</w:t>
      </w:r>
      <w:r>
        <w:t xml:space="preserve"> </w:t>
      </w:r>
      <w:r>
        <w:rPr>
          <w:rFonts w:hint="eastAsia"/>
        </w:rPr>
        <w:t>отношений</w:t>
      </w:r>
    </w:p>
    <w:p w14:paraId="2DC31BED" w14:textId="77777777" w:rsidR="006A4F62" w:rsidRDefault="006A4F62" w:rsidP="006A4F62"/>
    <w:p w14:paraId="31131CFA" w14:textId="77777777" w:rsidR="006A4F62" w:rsidRDefault="006A4F62" w:rsidP="006A4F62">
      <w:r>
        <w:t xml:space="preserve">1.2 </w:t>
      </w:r>
      <w:r>
        <w:rPr>
          <w:rFonts w:hint="eastAsia"/>
        </w:rPr>
        <w:t>Категоризация</w:t>
      </w:r>
      <w:r>
        <w:t xml:space="preserve"> </w:t>
      </w:r>
      <w:r>
        <w:rPr>
          <w:rFonts w:hint="eastAsia"/>
        </w:rPr>
        <w:t>и</w:t>
      </w:r>
      <w:r>
        <w:t xml:space="preserve"> </w:t>
      </w:r>
      <w:r>
        <w:rPr>
          <w:rFonts w:hint="eastAsia"/>
        </w:rPr>
        <w:t>концептуализация</w:t>
      </w:r>
      <w:r>
        <w:t xml:space="preserve"> </w:t>
      </w:r>
      <w:r>
        <w:rPr>
          <w:rFonts w:hint="eastAsia"/>
        </w:rPr>
        <w:t>как</w:t>
      </w:r>
      <w:r>
        <w:t xml:space="preserve"> </w:t>
      </w:r>
      <w:r>
        <w:rPr>
          <w:rFonts w:hint="eastAsia"/>
        </w:rPr>
        <w:t>составляющие</w:t>
      </w:r>
      <w:r>
        <w:t xml:space="preserve"> </w:t>
      </w:r>
      <w:r>
        <w:rPr>
          <w:rFonts w:hint="eastAsia"/>
        </w:rPr>
        <w:t>процесса</w:t>
      </w:r>
      <w:r>
        <w:t xml:space="preserve"> </w:t>
      </w:r>
      <w:r>
        <w:rPr>
          <w:rFonts w:hint="eastAsia"/>
        </w:rPr>
        <w:t>познания</w:t>
      </w:r>
    </w:p>
    <w:p w14:paraId="454B8068" w14:textId="77777777" w:rsidR="006A4F62" w:rsidRDefault="006A4F62" w:rsidP="006A4F62"/>
    <w:p w14:paraId="7C89EA99" w14:textId="77777777" w:rsidR="006A4F62" w:rsidRDefault="006A4F62" w:rsidP="006A4F62">
      <w:r>
        <w:t xml:space="preserve">1.2.1 </w:t>
      </w:r>
      <w:r>
        <w:rPr>
          <w:rFonts w:hint="eastAsia"/>
        </w:rPr>
        <w:t>Категоризация</w:t>
      </w:r>
      <w:r>
        <w:t xml:space="preserve"> </w:t>
      </w:r>
      <w:r>
        <w:rPr>
          <w:rFonts w:hint="eastAsia"/>
        </w:rPr>
        <w:t>как</w:t>
      </w:r>
      <w:r>
        <w:t xml:space="preserve"> </w:t>
      </w:r>
      <w:r>
        <w:rPr>
          <w:rFonts w:hint="eastAsia"/>
        </w:rPr>
        <w:t>процесс</w:t>
      </w:r>
      <w:r>
        <w:t xml:space="preserve"> </w:t>
      </w:r>
      <w:r>
        <w:rPr>
          <w:rFonts w:hint="eastAsia"/>
        </w:rPr>
        <w:t>упорядочения</w:t>
      </w:r>
      <w:r>
        <w:t xml:space="preserve"> </w:t>
      </w:r>
      <w:r>
        <w:rPr>
          <w:rFonts w:hint="eastAsia"/>
        </w:rPr>
        <w:t>знаний</w:t>
      </w:r>
    </w:p>
    <w:p w14:paraId="51F9E119" w14:textId="77777777" w:rsidR="006A4F62" w:rsidRDefault="006A4F62" w:rsidP="006A4F62"/>
    <w:p w14:paraId="7A3D5D1C" w14:textId="77777777" w:rsidR="006A4F62" w:rsidRDefault="006A4F62" w:rsidP="006A4F62">
      <w:r>
        <w:t xml:space="preserve">1.2.2 </w:t>
      </w:r>
      <w:r>
        <w:rPr>
          <w:rFonts w:hint="eastAsia"/>
        </w:rPr>
        <w:t>Категория</w:t>
      </w:r>
      <w:r>
        <w:t xml:space="preserve"> </w:t>
      </w:r>
      <w:r>
        <w:rPr>
          <w:rFonts w:hint="eastAsia"/>
        </w:rPr>
        <w:t>и</w:t>
      </w:r>
      <w:r>
        <w:t xml:space="preserve"> </w:t>
      </w:r>
      <w:r>
        <w:rPr>
          <w:rFonts w:hint="eastAsia"/>
        </w:rPr>
        <w:t>ее</w:t>
      </w:r>
      <w:r>
        <w:t xml:space="preserve"> </w:t>
      </w:r>
      <w:r>
        <w:rPr>
          <w:rFonts w:hint="eastAsia"/>
        </w:rPr>
        <w:t>основные</w:t>
      </w:r>
      <w:r>
        <w:t xml:space="preserve"> </w:t>
      </w:r>
      <w:r>
        <w:rPr>
          <w:rFonts w:hint="eastAsia"/>
        </w:rPr>
        <w:t>свойства</w:t>
      </w:r>
    </w:p>
    <w:p w14:paraId="1F2A03FE" w14:textId="77777777" w:rsidR="006A4F62" w:rsidRDefault="006A4F62" w:rsidP="006A4F62"/>
    <w:p w14:paraId="29E7F4D3" w14:textId="77777777" w:rsidR="006A4F62" w:rsidRDefault="006A4F62" w:rsidP="006A4F62">
      <w:r>
        <w:t xml:space="preserve">1.2.3 </w:t>
      </w:r>
      <w:r>
        <w:rPr>
          <w:rFonts w:hint="eastAsia"/>
        </w:rPr>
        <w:t>Типы</w:t>
      </w:r>
      <w:r>
        <w:t xml:space="preserve"> </w:t>
      </w:r>
      <w:r>
        <w:rPr>
          <w:rFonts w:hint="eastAsia"/>
        </w:rPr>
        <w:t>знаний</w:t>
      </w:r>
      <w:r>
        <w:t xml:space="preserve"> </w:t>
      </w:r>
      <w:r>
        <w:rPr>
          <w:rFonts w:hint="eastAsia"/>
        </w:rPr>
        <w:t>и</w:t>
      </w:r>
      <w:r>
        <w:t xml:space="preserve"> </w:t>
      </w:r>
      <w:r>
        <w:rPr>
          <w:rFonts w:hint="eastAsia"/>
        </w:rPr>
        <w:t>категорий</w:t>
      </w:r>
    </w:p>
    <w:p w14:paraId="42A81C6B" w14:textId="77777777" w:rsidR="006A4F62" w:rsidRDefault="006A4F62" w:rsidP="006A4F62"/>
    <w:p w14:paraId="4656FF93" w14:textId="77777777" w:rsidR="006A4F62" w:rsidRDefault="006A4F62" w:rsidP="006A4F62">
      <w:r>
        <w:t xml:space="preserve">1.2.4 </w:t>
      </w:r>
      <w:r>
        <w:rPr>
          <w:rFonts w:hint="eastAsia"/>
        </w:rPr>
        <w:t>Структура</w:t>
      </w:r>
      <w:r>
        <w:t xml:space="preserve"> </w:t>
      </w:r>
      <w:r>
        <w:rPr>
          <w:rFonts w:hint="eastAsia"/>
        </w:rPr>
        <w:t>категорий</w:t>
      </w:r>
      <w:r>
        <w:t xml:space="preserve"> </w:t>
      </w:r>
      <w:r>
        <w:rPr>
          <w:rFonts w:hint="eastAsia"/>
        </w:rPr>
        <w:t>и</w:t>
      </w:r>
      <w:r>
        <w:t xml:space="preserve"> </w:t>
      </w:r>
      <w:r>
        <w:rPr>
          <w:rFonts w:hint="eastAsia"/>
        </w:rPr>
        <w:t>роль</w:t>
      </w:r>
      <w:r>
        <w:t xml:space="preserve"> </w:t>
      </w:r>
      <w:r>
        <w:rPr>
          <w:rFonts w:hint="eastAsia"/>
        </w:rPr>
        <w:t>прототипов</w:t>
      </w:r>
      <w:r>
        <w:t xml:space="preserve"> </w:t>
      </w:r>
      <w:r>
        <w:rPr>
          <w:rFonts w:hint="eastAsia"/>
        </w:rPr>
        <w:t>в</w:t>
      </w:r>
      <w:r>
        <w:t xml:space="preserve"> </w:t>
      </w:r>
      <w:r>
        <w:rPr>
          <w:rFonts w:hint="eastAsia"/>
        </w:rPr>
        <w:t>организации</w:t>
      </w:r>
      <w:r>
        <w:t xml:space="preserve"> </w:t>
      </w:r>
      <w:r>
        <w:rPr>
          <w:rFonts w:hint="eastAsia"/>
        </w:rPr>
        <w:t>категорий</w:t>
      </w:r>
    </w:p>
    <w:p w14:paraId="129787EA" w14:textId="77777777" w:rsidR="006A4F62" w:rsidRDefault="006A4F62" w:rsidP="006A4F62"/>
    <w:p w14:paraId="5A45E9DB" w14:textId="77777777" w:rsidR="006A4F62" w:rsidRDefault="006A4F62" w:rsidP="006A4F62">
      <w:r>
        <w:t xml:space="preserve">1.2.5 </w:t>
      </w:r>
      <w:r>
        <w:rPr>
          <w:rFonts w:hint="eastAsia"/>
        </w:rPr>
        <w:t>Концептуализация</w:t>
      </w:r>
      <w:r>
        <w:t xml:space="preserve"> </w:t>
      </w:r>
      <w:r>
        <w:rPr>
          <w:rFonts w:hint="eastAsia"/>
        </w:rPr>
        <w:t>и</w:t>
      </w:r>
      <w:r>
        <w:t xml:space="preserve"> </w:t>
      </w:r>
      <w:r>
        <w:rPr>
          <w:rFonts w:hint="eastAsia"/>
        </w:rPr>
        <w:t>концептуальная</w:t>
      </w:r>
      <w:r>
        <w:t xml:space="preserve"> </w:t>
      </w:r>
      <w:r>
        <w:rPr>
          <w:rFonts w:hint="eastAsia"/>
        </w:rPr>
        <w:t>интеграция</w:t>
      </w:r>
      <w:r>
        <w:t xml:space="preserve"> </w:t>
      </w:r>
      <w:r>
        <w:rPr>
          <w:rFonts w:hint="eastAsia"/>
        </w:rPr>
        <w:t>как</w:t>
      </w:r>
      <w:r>
        <w:t xml:space="preserve"> </w:t>
      </w:r>
      <w:r>
        <w:rPr>
          <w:rFonts w:hint="eastAsia"/>
        </w:rPr>
        <w:t>виды</w:t>
      </w:r>
      <w:r>
        <w:t xml:space="preserve"> </w:t>
      </w:r>
      <w:r>
        <w:rPr>
          <w:rFonts w:hint="eastAsia"/>
        </w:rPr>
        <w:t>классификационной</w:t>
      </w:r>
      <w:r>
        <w:t xml:space="preserve"> </w:t>
      </w:r>
      <w:r>
        <w:rPr>
          <w:rFonts w:hint="eastAsia"/>
        </w:rPr>
        <w:t>деятельности</w:t>
      </w:r>
    </w:p>
    <w:p w14:paraId="47296C32" w14:textId="77777777" w:rsidR="006A4F62" w:rsidRDefault="006A4F62" w:rsidP="006A4F62"/>
    <w:p w14:paraId="1B289AC0" w14:textId="77777777" w:rsidR="006A4F62" w:rsidRDefault="006A4F62" w:rsidP="006A4F62">
      <w:r>
        <w:t xml:space="preserve">1.3 </w:t>
      </w:r>
      <w:r>
        <w:rPr>
          <w:rFonts w:hint="eastAsia"/>
        </w:rPr>
        <w:t>Фрейм</w:t>
      </w:r>
      <w:r>
        <w:t xml:space="preserve"> </w:t>
      </w:r>
      <w:r>
        <w:rPr>
          <w:rFonts w:hint="eastAsia"/>
        </w:rPr>
        <w:t>как</w:t>
      </w:r>
      <w:r>
        <w:t xml:space="preserve"> </w:t>
      </w:r>
      <w:r>
        <w:rPr>
          <w:rFonts w:hint="eastAsia"/>
        </w:rPr>
        <w:t>способ</w:t>
      </w:r>
      <w:r>
        <w:t xml:space="preserve"> </w:t>
      </w:r>
      <w:r>
        <w:rPr>
          <w:rFonts w:hint="eastAsia"/>
        </w:rPr>
        <w:t>схематизации</w:t>
      </w:r>
      <w:r>
        <w:t xml:space="preserve"> </w:t>
      </w:r>
      <w:r>
        <w:rPr>
          <w:rFonts w:hint="eastAsia"/>
        </w:rPr>
        <w:t>человеческого</w:t>
      </w:r>
      <w:r>
        <w:t xml:space="preserve"> </w:t>
      </w:r>
      <w:r>
        <w:rPr>
          <w:rFonts w:hint="eastAsia"/>
        </w:rPr>
        <w:t>знания</w:t>
      </w:r>
    </w:p>
    <w:p w14:paraId="7FC57064" w14:textId="77777777" w:rsidR="006A4F62" w:rsidRDefault="006A4F62" w:rsidP="006A4F62"/>
    <w:p w14:paraId="5475B8D1" w14:textId="77777777" w:rsidR="006A4F62" w:rsidRDefault="006A4F62" w:rsidP="006A4F62">
      <w:r>
        <w:rPr>
          <w:rFonts w:hint="eastAsia"/>
        </w:rPr>
        <w:t>Выводы</w:t>
      </w:r>
      <w:r>
        <w:t xml:space="preserve"> </w:t>
      </w:r>
      <w:r>
        <w:rPr>
          <w:rFonts w:hint="eastAsia"/>
        </w:rPr>
        <w:t>по</w:t>
      </w:r>
      <w:r>
        <w:t xml:space="preserve"> </w:t>
      </w:r>
      <w:r>
        <w:rPr>
          <w:rFonts w:hint="eastAsia"/>
        </w:rPr>
        <w:t>главе</w:t>
      </w:r>
    </w:p>
    <w:p w14:paraId="434019F2" w14:textId="77777777" w:rsidR="006A4F62" w:rsidRDefault="006A4F62" w:rsidP="006A4F62"/>
    <w:p w14:paraId="0D302199" w14:textId="77777777" w:rsidR="006A4F62" w:rsidRDefault="006A4F62" w:rsidP="006A4F62">
      <w:r>
        <w:rPr>
          <w:rFonts w:hint="eastAsia"/>
        </w:rPr>
        <w:t>Глава</w:t>
      </w:r>
      <w:r>
        <w:t xml:space="preserve"> 2 </w:t>
      </w:r>
      <w:r>
        <w:rPr>
          <w:rFonts w:hint="eastAsia"/>
        </w:rPr>
        <w:t>Поступок</w:t>
      </w:r>
      <w:r>
        <w:t xml:space="preserve"> </w:t>
      </w:r>
      <w:r>
        <w:rPr>
          <w:rFonts w:hint="eastAsia"/>
        </w:rPr>
        <w:t>как</w:t>
      </w:r>
      <w:r>
        <w:t xml:space="preserve"> </w:t>
      </w:r>
      <w:r>
        <w:rPr>
          <w:rFonts w:hint="eastAsia"/>
        </w:rPr>
        <w:t>социально</w:t>
      </w:r>
      <w:r>
        <w:t>-</w:t>
      </w:r>
      <w:r>
        <w:rPr>
          <w:rFonts w:hint="eastAsia"/>
        </w:rPr>
        <w:t>нравственная</w:t>
      </w:r>
      <w:r>
        <w:t xml:space="preserve"> </w:t>
      </w:r>
      <w:r>
        <w:rPr>
          <w:rFonts w:hint="eastAsia"/>
        </w:rPr>
        <w:t>и</w:t>
      </w:r>
      <w:r>
        <w:t xml:space="preserve"> </w:t>
      </w:r>
      <w:r>
        <w:rPr>
          <w:rFonts w:hint="eastAsia"/>
        </w:rPr>
        <w:t>лингвистическая</w:t>
      </w:r>
      <w:r>
        <w:t xml:space="preserve"> </w:t>
      </w:r>
      <w:r>
        <w:rPr>
          <w:rFonts w:hint="eastAsia"/>
        </w:rPr>
        <w:t>категория</w:t>
      </w:r>
    </w:p>
    <w:p w14:paraId="0A85A568" w14:textId="77777777" w:rsidR="006A4F62" w:rsidRDefault="006A4F62" w:rsidP="006A4F62"/>
    <w:p w14:paraId="44272A72" w14:textId="77777777" w:rsidR="006A4F62" w:rsidRDefault="006A4F62" w:rsidP="006A4F62">
      <w:r>
        <w:t xml:space="preserve">2.1 </w:t>
      </w:r>
      <w:r>
        <w:rPr>
          <w:rFonts w:hint="eastAsia"/>
        </w:rPr>
        <w:t>Понятие</w:t>
      </w:r>
      <w:r>
        <w:t xml:space="preserve"> </w:t>
      </w:r>
      <w:r>
        <w:rPr>
          <w:rFonts w:hint="eastAsia"/>
        </w:rPr>
        <w:t>поступка</w:t>
      </w:r>
      <w:r>
        <w:t xml:space="preserve"> </w:t>
      </w:r>
      <w:r>
        <w:rPr>
          <w:rFonts w:hint="eastAsia"/>
        </w:rPr>
        <w:t>в</w:t>
      </w:r>
      <w:r>
        <w:t xml:space="preserve"> </w:t>
      </w:r>
      <w:r>
        <w:rPr>
          <w:rFonts w:hint="eastAsia"/>
        </w:rPr>
        <w:t>современной</w:t>
      </w:r>
      <w:r>
        <w:t xml:space="preserve"> </w:t>
      </w:r>
      <w:r>
        <w:rPr>
          <w:rFonts w:hint="eastAsia"/>
        </w:rPr>
        <w:t>науке</w:t>
      </w:r>
    </w:p>
    <w:p w14:paraId="2D9442F0" w14:textId="77777777" w:rsidR="006A4F62" w:rsidRDefault="006A4F62" w:rsidP="006A4F62"/>
    <w:p w14:paraId="2BD8BDC4" w14:textId="77777777" w:rsidR="006A4F62" w:rsidRDefault="006A4F62" w:rsidP="006A4F62">
      <w:r>
        <w:t xml:space="preserve">2.2 </w:t>
      </w:r>
      <w:r>
        <w:rPr>
          <w:rFonts w:hint="eastAsia"/>
        </w:rPr>
        <w:t>Понимание</w:t>
      </w:r>
      <w:r>
        <w:t xml:space="preserve"> </w:t>
      </w:r>
      <w:r>
        <w:rPr>
          <w:rFonts w:hint="eastAsia"/>
        </w:rPr>
        <w:t>поступка</w:t>
      </w:r>
      <w:r>
        <w:t xml:space="preserve"> </w:t>
      </w:r>
      <w:r>
        <w:rPr>
          <w:rFonts w:hint="eastAsia"/>
        </w:rPr>
        <w:t>в</w:t>
      </w:r>
      <w:r>
        <w:t xml:space="preserve"> </w:t>
      </w:r>
      <w:r>
        <w:rPr>
          <w:rFonts w:hint="eastAsia"/>
        </w:rPr>
        <w:t>лингвистике</w:t>
      </w:r>
    </w:p>
    <w:p w14:paraId="34F4D41B" w14:textId="77777777" w:rsidR="006A4F62" w:rsidRDefault="006A4F62" w:rsidP="006A4F62"/>
    <w:p w14:paraId="2F79E9B9" w14:textId="77777777" w:rsidR="006A4F62" w:rsidRDefault="006A4F62" w:rsidP="006A4F62">
      <w:r>
        <w:t xml:space="preserve">2.3 </w:t>
      </w:r>
      <w:r>
        <w:rPr>
          <w:rFonts w:hint="eastAsia"/>
        </w:rPr>
        <w:t>Категории</w:t>
      </w:r>
      <w:r>
        <w:t xml:space="preserve"> </w:t>
      </w:r>
      <w:r>
        <w:rPr>
          <w:rFonts w:hint="eastAsia"/>
        </w:rPr>
        <w:t>поступков</w:t>
      </w:r>
    </w:p>
    <w:p w14:paraId="730836D8" w14:textId="77777777" w:rsidR="006A4F62" w:rsidRDefault="006A4F62" w:rsidP="006A4F62"/>
    <w:p w14:paraId="1D2CF81A" w14:textId="77777777" w:rsidR="006A4F62" w:rsidRDefault="006A4F62" w:rsidP="006A4F62">
      <w:r>
        <w:t xml:space="preserve">2.4 </w:t>
      </w:r>
      <w:r>
        <w:rPr>
          <w:rFonts w:hint="eastAsia"/>
        </w:rPr>
        <w:t>Фрейм</w:t>
      </w:r>
      <w:r>
        <w:t xml:space="preserve"> </w:t>
      </w:r>
      <w:r>
        <w:rPr>
          <w:rFonts w:hint="eastAsia"/>
        </w:rPr>
        <w:t>ситуации</w:t>
      </w:r>
      <w:r>
        <w:t xml:space="preserve"> </w:t>
      </w:r>
      <w:r>
        <w:rPr>
          <w:rFonts w:hint="eastAsia"/>
        </w:rPr>
        <w:t>поступка</w:t>
      </w:r>
    </w:p>
    <w:p w14:paraId="6136CC31" w14:textId="77777777" w:rsidR="006A4F62" w:rsidRDefault="006A4F62" w:rsidP="006A4F62"/>
    <w:p w14:paraId="0E447056" w14:textId="77777777" w:rsidR="006A4F62" w:rsidRDefault="006A4F62" w:rsidP="006A4F62">
      <w:r>
        <w:t xml:space="preserve">2.5 </w:t>
      </w:r>
      <w:r>
        <w:rPr>
          <w:rFonts w:hint="eastAsia"/>
        </w:rPr>
        <w:t>Лексика</w:t>
      </w:r>
      <w:r>
        <w:t xml:space="preserve">, </w:t>
      </w:r>
      <w:r>
        <w:rPr>
          <w:rFonts w:hint="eastAsia"/>
        </w:rPr>
        <w:t>репрезентирующая</w:t>
      </w:r>
      <w:r>
        <w:t xml:space="preserve"> </w:t>
      </w:r>
      <w:r>
        <w:rPr>
          <w:rFonts w:hint="eastAsia"/>
        </w:rPr>
        <w:t>поступки</w:t>
      </w:r>
      <w:r>
        <w:t xml:space="preserve">: </w:t>
      </w:r>
      <w:r>
        <w:rPr>
          <w:rFonts w:hint="eastAsia"/>
        </w:rPr>
        <w:t>когнитивная</w:t>
      </w:r>
      <w:r>
        <w:t xml:space="preserve"> </w:t>
      </w:r>
      <w:r>
        <w:rPr>
          <w:rFonts w:hint="eastAsia"/>
        </w:rPr>
        <w:t>специфика</w:t>
      </w:r>
      <w:r>
        <w:t xml:space="preserve"> </w:t>
      </w:r>
      <w:r>
        <w:rPr>
          <w:rFonts w:hint="eastAsia"/>
        </w:rPr>
        <w:t>общих</w:t>
      </w:r>
      <w:r>
        <w:t xml:space="preserve"> </w:t>
      </w:r>
      <w:r>
        <w:rPr>
          <w:rFonts w:hint="eastAsia"/>
        </w:rPr>
        <w:t>и</w:t>
      </w:r>
      <w:r>
        <w:t xml:space="preserve"> </w:t>
      </w:r>
      <w:r>
        <w:rPr>
          <w:rFonts w:hint="eastAsia"/>
        </w:rPr>
        <w:t>частных</w:t>
      </w:r>
      <w:r>
        <w:t xml:space="preserve"> </w:t>
      </w:r>
      <w:r>
        <w:rPr>
          <w:rFonts w:hint="eastAsia"/>
        </w:rPr>
        <w:t>имен</w:t>
      </w:r>
      <w:r>
        <w:t xml:space="preserve"> </w:t>
      </w:r>
      <w:r>
        <w:rPr>
          <w:rFonts w:hint="eastAsia"/>
        </w:rPr>
        <w:t>поступков</w:t>
      </w:r>
    </w:p>
    <w:p w14:paraId="7296425F" w14:textId="77777777" w:rsidR="006A4F62" w:rsidRDefault="006A4F62" w:rsidP="006A4F62"/>
    <w:p w14:paraId="097D1A05" w14:textId="77777777" w:rsidR="006A4F62" w:rsidRDefault="006A4F62" w:rsidP="006A4F62">
      <w:r>
        <w:rPr>
          <w:rFonts w:hint="eastAsia"/>
        </w:rPr>
        <w:t>Выводы</w:t>
      </w:r>
      <w:r>
        <w:t xml:space="preserve"> </w:t>
      </w:r>
      <w:r>
        <w:rPr>
          <w:rFonts w:hint="eastAsia"/>
        </w:rPr>
        <w:t>по</w:t>
      </w:r>
      <w:r>
        <w:t xml:space="preserve"> </w:t>
      </w:r>
      <w:r>
        <w:rPr>
          <w:rFonts w:hint="eastAsia"/>
        </w:rPr>
        <w:t>главе</w:t>
      </w:r>
    </w:p>
    <w:p w14:paraId="1F5BEDB0" w14:textId="77777777" w:rsidR="006A4F62" w:rsidRDefault="006A4F62" w:rsidP="006A4F62"/>
    <w:p w14:paraId="24BA316F" w14:textId="77777777" w:rsidR="006A4F62" w:rsidRDefault="006A4F62" w:rsidP="006A4F62">
      <w:r>
        <w:rPr>
          <w:rFonts w:hint="eastAsia"/>
        </w:rPr>
        <w:t>Глава</w:t>
      </w:r>
      <w:r>
        <w:t xml:space="preserve"> 3 </w:t>
      </w:r>
      <w:r>
        <w:rPr>
          <w:rFonts w:hint="eastAsia"/>
        </w:rPr>
        <w:t>Категория</w:t>
      </w:r>
      <w:r>
        <w:t xml:space="preserve"> </w:t>
      </w:r>
      <w:r>
        <w:rPr>
          <w:rFonts w:hint="eastAsia"/>
        </w:rPr>
        <w:t>положительно</w:t>
      </w:r>
      <w:r>
        <w:t xml:space="preserve"> </w:t>
      </w:r>
      <w:r>
        <w:rPr>
          <w:rFonts w:hint="eastAsia"/>
        </w:rPr>
        <w:t>оцениваемых</w:t>
      </w:r>
      <w:r>
        <w:t xml:space="preserve"> </w:t>
      </w:r>
      <w:r>
        <w:rPr>
          <w:rFonts w:hint="eastAsia"/>
        </w:rPr>
        <w:t>поступков</w:t>
      </w:r>
    </w:p>
    <w:p w14:paraId="16074785" w14:textId="77777777" w:rsidR="006A4F62" w:rsidRDefault="006A4F62" w:rsidP="006A4F62"/>
    <w:p w14:paraId="304F64C7" w14:textId="77777777" w:rsidR="006A4F62" w:rsidRDefault="006A4F62" w:rsidP="006A4F62">
      <w:r>
        <w:t xml:space="preserve">3.1 </w:t>
      </w:r>
      <w:r>
        <w:rPr>
          <w:rFonts w:hint="eastAsia"/>
        </w:rPr>
        <w:t>Субкатегория</w:t>
      </w:r>
      <w:r>
        <w:t xml:space="preserve"> </w:t>
      </w:r>
      <w:r>
        <w:rPr>
          <w:rFonts w:hint="eastAsia"/>
        </w:rPr>
        <w:t>«</w:t>
      </w:r>
      <w:r>
        <w:rPr>
          <w:rFonts w:hint="eastAsia"/>
        </w:rPr>
        <w:t>Благодетельный</w:t>
      </w:r>
      <w:r>
        <w:t xml:space="preserve"> </w:t>
      </w:r>
      <w:r>
        <w:rPr>
          <w:rFonts w:hint="eastAsia"/>
        </w:rPr>
        <w:t>поступок</w:t>
      </w:r>
      <w:r>
        <w:rPr>
          <w:rFonts w:hint="eastAsia"/>
        </w:rPr>
        <w:t>»</w:t>
      </w:r>
    </w:p>
    <w:p w14:paraId="70D9E741" w14:textId="77777777" w:rsidR="006A4F62" w:rsidRDefault="006A4F62" w:rsidP="006A4F62"/>
    <w:p w14:paraId="728994F5" w14:textId="77777777" w:rsidR="006A4F62" w:rsidRDefault="006A4F62" w:rsidP="006A4F62">
      <w:r>
        <w:t xml:space="preserve">3.1.1 </w:t>
      </w:r>
      <w:r>
        <w:rPr>
          <w:rFonts w:hint="eastAsia"/>
        </w:rPr>
        <w:t>Модель</w:t>
      </w:r>
      <w:r>
        <w:t xml:space="preserve"> </w:t>
      </w:r>
      <w:r>
        <w:rPr>
          <w:rFonts w:hint="eastAsia"/>
        </w:rPr>
        <w:t>ситуации</w:t>
      </w:r>
      <w:r>
        <w:t xml:space="preserve"> </w:t>
      </w:r>
      <w:r>
        <w:rPr>
          <w:rFonts w:hint="eastAsia"/>
        </w:rPr>
        <w:t>в</w:t>
      </w:r>
      <w:r>
        <w:t xml:space="preserve"> </w:t>
      </w:r>
      <w:r>
        <w:rPr>
          <w:rFonts w:hint="eastAsia"/>
        </w:rPr>
        <w:t>системно</w:t>
      </w:r>
      <w:r>
        <w:t>-</w:t>
      </w:r>
      <w:r>
        <w:rPr>
          <w:rFonts w:hint="eastAsia"/>
        </w:rPr>
        <w:t>языковом</w:t>
      </w:r>
      <w:r>
        <w:t xml:space="preserve"> (</w:t>
      </w:r>
      <w:r>
        <w:rPr>
          <w:rFonts w:hint="eastAsia"/>
        </w:rPr>
        <w:t>лексическом</w:t>
      </w:r>
      <w:r>
        <w:t xml:space="preserve">) </w:t>
      </w:r>
      <w:r>
        <w:rPr>
          <w:rFonts w:hint="eastAsia"/>
        </w:rPr>
        <w:t>преломлении</w:t>
      </w:r>
    </w:p>
    <w:p w14:paraId="23246E05" w14:textId="77777777" w:rsidR="006A4F62" w:rsidRDefault="006A4F62" w:rsidP="006A4F62"/>
    <w:p w14:paraId="479D88C3" w14:textId="77777777" w:rsidR="006A4F62" w:rsidRDefault="006A4F62" w:rsidP="006A4F62">
      <w:r>
        <w:t xml:space="preserve">3.1.2 </w:t>
      </w:r>
      <w:r>
        <w:rPr>
          <w:rFonts w:hint="eastAsia"/>
        </w:rPr>
        <w:t>Модель</w:t>
      </w:r>
      <w:r>
        <w:t xml:space="preserve"> </w:t>
      </w:r>
      <w:r>
        <w:rPr>
          <w:rFonts w:hint="eastAsia"/>
        </w:rPr>
        <w:t>ситуации</w:t>
      </w:r>
      <w:r>
        <w:t xml:space="preserve"> </w:t>
      </w:r>
      <w:r>
        <w:rPr>
          <w:rFonts w:hint="eastAsia"/>
        </w:rPr>
        <w:t>сквозь</w:t>
      </w:r>
      <w:r>
        <w:t xml:space="preserve"> </w:t>
      </w:r>
      <w:r>
        <w:rPr>
          <w:rFonts w:hint="eastAsia"/>
        </w:rPr>
        <w:t>призму</w:t>
      </w:r>
      <w:r>
        <w:t xml:space="preserve"> </w:t>
      </w:r>
      <w:r>
        <w:rPr>
          <w:rFonts w:hint="eastAsia"/>
        </w:rPr>
        <w:t>синтаксических</w:t>
      </w:r>
      <w:r>
        <w:t xml:space="preserve"> </w:t>
      </w:r>
      <w:r>
        <w:rPr>
          <w:rFonts w:hint="eastAsia"/>
        </w:rPr>
        <w:t>конструкций</w:t>
      </w:r>
    </w:p>
    <w:p w14:paraId="01947D9B" w14:textId="77777777" w:rsidR="006A4F62" w:rsidRDefault="006A4F62" w:rsidP="006A4F62"/>
    <w:p w14:paraId="38A351D7" w14:textId="77777777" w:rsidR="006A4F62" w:rsidRDefault="006A4F62" w:rsidP="006A4F62">
      <w:r>
        <w:t xml:space="preserve">3.1.2.1 </w:t>
      </w:r>
      <w:r>
        <w:rPr>
          <w:rFonts w:hint="eastAsia"/>
        </w:rPr>
        <w:t>Конструкции</w:t>
      </w:r>
      <w:r>
        <w:t xml:space="preserve"> </w:t>
      </w:r>
      <w:r>
        <w:rPr>
          <w:rFonts w:hint="eastAsia"/>
        </w:rPr>
        <w:t>с</w:t>
      </w:r>
      <w:r>
        <w:t xml:space="preserve"> </w:t>
      </w:r>
      <w:r>
        <w:rPr>
          <w:rFonts w:hint="eastAsia"/>
        </w:rPr>
        <w:t>именами</w:t>
      </w:r>
      <w:r>
        <w:t xml:space="preserve"> </w:t>
      </w:r>
      <w:r>
        <w:rPr>
          <w:rFonts w:hint="eastAsia"/>
        </w:rPr>
        <w:t>поступков</w:t>
      </w:r>
    </w:p>
    <w:p w14:paraId="6C87773A" w14:textId="77777777" w:rsidR="006A4F62" w:rsidRDefault="006A4F62" w:rsidP="006A4F62"/>
    <w:p w14:paraId="23F5D45F" w14:textId="77777777" w:rsidR="006A4F62" w:rsidRDefault="006A4F62" w:rsidP="006A4F62">
      <w:r>
        <w:t xml:space="preserve">3.1.2.2 </w:t>
      </w:r>
      <w:r>
        <w:rPr>
          <w:rFonts w:hint="eastAsia"/>
        </w:rPr>
        <w:t>Конструкции</w:t>
      </w:r>
      <w:r>
        <w:t xml:space="preserve"> </w:t>
      </w:r>
      <w:r>
        <w:rPr>
          <w:rFonts w:hint="eastAsia"/>
        </w:rPr>
        <w:t>с</w:t>
      </w:r>
      <w:r>
        <w:t xml:space="preserve"> </w:t>
      </w:r>
      <w:r>
        <w:rPr>
          <w:rFonts w:hint="eastAsia"/>
        </w:rPr>
        <w:t>глаголами</w:t>
      </w:r>
    </w:p>
    <w:p w14:paraId="28E1145C" w14:textId="77777777" w:rsidR="006A4F62" w:rsidRDefault="006A4F62" w:rsidP="006A4F62"/>
    <w:p w14:paraId="5DD6CAB6" w14:textId="77777777" w:rsidR="006A4F62" w:rsidRDefault="006A4F62" w:rsidP="006A4F62">
      <w:r>
        <w:lastRenderedPageBreak/>
        <w:t xml:space="preserve">3.1.3 </w:t>
      </w:r>
      <w:r>
        <w:rPr>
          <w:rFonts w:hint="eastAsia"/>
        </w:rPr>
        <w:t>Дискурсивное</w:t>
      </w:r>
      <w:r>
        <w:t xml:space="preserve"> </w:t>
      </w:r>
      <w:r>
        <w:rPr>
          <w:rFonts w:hint="eastAsia"/>
        </w:rPr>
        <w:t>развертывание</w:t>
      </w:r>
      <w:r>
        <w:t xml:space="preserve"> </w:t>
      </w:r>
      <w:r>
        <w:rPr>
          <w:rFonts w:hint="eastAsia"/>
        </w:rPr>
        <w:t>модели</w:t>
      </w:r>
      <w:r>
        <w:t xml:space="preserve"> </w:t>
      </w:r>
      <w:r>
        <w:rPr>
          <w:rFonts w:hint="eastAsia"/>
        </w:rPr>
        <w:t>ситуации</w:t>
      </w:r>
    </w:p>
    <w:p w14:paraId="142B984A" w14:textId="77777777" w:rsidR="006A4F62" w:rsidRDefault="006A4F62" w:rsidP="006A4F62"/>
    <w:p w14:paraId="677DFF22" w14:textId="77777777" w:rsidR="006A4F62" w:rsidRDefault="006A4F62" w:rsidP="006A4F62">
      <w:r>
        <w:t xml:space="preserve">3.1.3.1 </w:t>
      </w:r>
      <w:r>
        <w:rPr>
          <w:rFonts w:hint="eastAsia"/>
        </w:rPr>
        <w:t>Функционирование</w:t>
      </w:r>
      <w:r>
        <w:t xml:space="preserve"> </w:t>
      </w:r>
      <w:r>
        <w:rPr>
          <w:rFonts w:hint="eastAsia"/>
        </w:rPr>
        <w:t>лексики</w:t>
      </w:r>
      <w:r>
        <w:t xml:space="preserve"> </w:t>
      </w:r>
      <w:r>
        <w:rPr>
          <w:rFonts w:hint="eastAsia"/>
        </w:rPr>
        <w:t>со</w:t>
      </w:r>
      <w:r>
        <w:t xml:space="preserve"> </w:t>
      </w:r>
      <w:r>
        <w:rPr>
          <w:rFonts w:hint="eastAsia"/>
        </w:rPr>
        <w:t>значением</w:t>
      </w:r>
      <w:r>
        <w:t xml:space="preserve"> </w:t>
      </w:r>
      <w:r>
        <w:rPr>
          <w:rFonts w:hint="eastAsia"/>
        </w:rPr>
        <w:t>«</w:t>
      </w:r>
      <w:r>
        <w:rPr>
          <w:rFonts w:hint="eastAsia"/>
        </w:rPr>
        <w:t>благодетельный</w:t>
      </w:r>
      <w:r>
        <w:t xml:space="preserve"> </w:t>
      </w:r>
      <w:r>
        <w:rPr>
          <w:rFonts w:hint="eastAsia"/>
        </w:rPr>
        <w:t>поступок</w:t>
      </w:r>
      <w:r>
        <w:rPr>
          <w:rFonts w:hint="eastAsia"/>
        </w:rPr>
        <w:t>»</w:t>
      </w:r>
    </w:p>
    <w:p w14:paraId="67B1BAA7" w14:textId="77777777" w:rsidR="006A4F62" w:rsidRDefault="006A4F62" w:rsidP="006A4F62"/>
    <w:p w14:paraId="285289D0" w14:textId="77777777" w:rsidR="006A4F62" w:rsidRDefault="006A4F62" w:rsidP="006A4F62">
      <w:r>
        <w:t xml:space="preserve">3.1.3.2 </w:t>
      </w:r>
      <w:r>
        <w:rPr>
          <w:rFonts w:hint="eastAsia"/>
        </w:rPr>
        <w:t>Содержание</w:t>
      </w:r>
      <w:r>
        <w:t xml:space="preserve"> </w:t>
      </w:r>
      <w:r>
        <w:rPr>
          <w:rFonts w:hint="eastAsia"/>
        </w:rPr>
        <w:t>слотов</w:t>
      </w:r>
      <w:r>
        <w:t xml:space="preserve"> </w:t>
      </w:r>
      <w:r>
        <w:rPr>
          <w:rFonts w:hint="eastAsia"/>
        </w:rPr>
        <w:t>фрейма</w:t>
      </w:r>
      <w:r>
        <w:t xml:space="preserve"> </w:t>
      </w:r>
      <w:r>
        <w:rPr>
          <w:rFonts w:hint="eastAsia"/>
        </w:rPr>
        <w:t>«</w:t>
      </w:r>
      <w:r>
        <w:rPr>
          <w:rFonts w:hint="eastAsia"/>
        </w:rPr>
        <w:t>Благодетельный</w:t>
      </w:r>
      <w:r>
        <w:t xml:space="preserve"> </w:t>
      </w:r>
      <w:r>
        <w:rPr>
          <w:rFonts w:hint="eastAsia"/>
        </w:rPr>
        <w:t>поступок</w:t>
      </w:r>
      <w:r>
        <w:rPr>
          <w:rFonts w:hint="eastAsia"/>
        </w:rPr>
        <w:t>»</w:t>
      </w:r>
    </w:p>
    <w:p w14:paraId="017DAEAF" w14:textId="77777777" w:rsidR="006A4F62" w:rsidRDefault="006A4F62" w:rsidP="006A4F62"/>
    <w:p w14:paraId="4DA312F1" w14:textId="77777777" w:rsidR="006A4F62" w:rsidRDefault="006A4F62" w:rsidP="006A4F62">
      <w:r>
        <w:t xml:space="preserve">3.1.4 </w:t>
      </w:r>
      <w:r>
        <w:rPr>
          <w:rFonts w:hint="eastAsia"/>
        </w:rPr>
        <w:t>Модель</w:t>
      </w:r>
      <w:r>
        <w:t xml:space="preserve"> </w:t>
      </w:r>
      <w:r>
        <w:rPr>
          <w:rFonts w:hint="eastAsia"/>
        </w:rPr>
        <w:t>ситуации</w:t>
      </w:r>
      <w:r>
        <w:t xml:space="preserve"> </w:t>
      </w:r>
      <w:r>
        <w:rPr>
          <w:rFonts w:hint="eastAsia"/>
        </w:rPr>
        <w:t>в</w:t>
      </w:r>
      <w:r>
        <w:t xml:space="preserve"> </w:t>
      </w:r>
      <w:r>
        <w:rPr>
          <w:rFonts w:hint="eastAsia"/>
        </w:rPr>
        <w:t>ассоциативно</w:t>
      </w:r>
      <w:r>
        <w:t>-</w:t>
      </w:r>
      <w:r>
        <w:rPr>
          <w:rFonts w:hint="eastAsia"/>
        </w:rPr>
        <w:t>вербальной</w:t>
      </w:r>
      <w:r>
        <w:t xml:space="preserve"> </w:t>
      </w:r>
      <w:r>
        <w:rPr>
          <w:rFonts w:hint="eastAsia"/>
        </w:rPr>
        <w:t>сети</w:t>
      </w:r>
      <w:r>
        <w:t xml:space="preserve"> </w:t>
      </w:r>
      <w:r>
        <w:rPr>
          <w:rFonts w:hint="eastAsia"/>
        </w:rPr>
        <w:t>говорящих</w:t>
      </w:r>
    </w:p>
    <w:p w14:paraId="041A7734" w14:textId="77777777" w:rsidR="006A4F62" w:rsidRDefault="006A4F62" w:rsidP="006A4F62"/>
    <w:p w14:paraId="065BC80E" w14:textId="77777777" w:rsidR="006A4F62" w:rsidRDefault="006A4F62" w:rsidP="006A4F62">
      <w:r>
        <w:t xml:space="preserve">3.2 </w:t>
      </w:r>
      <w:r>
        <w:rPr>
          <w:rFonts w:hint="eastAsia"/>
        </w:rPr>
        <w:t>Субкатегория</w:t>
      </w:r>
      <w:r>
        <w:t xml:space="preserve"> </w:t>
      </w:r>
      <w:r>
        <w:rPr>
          <w:rFonts w:hint="eastAsia"/>
        </w:rPr>
        <w:t>«</w:t>
      </w:r>
      <w:r>
        <w:rPr>
          <w:rFonts w:hint="eastAsia"/>
        </w:rPr>
        <w:t>Героический</w:t>
      </w:r>
      <w:r>
        <w:t xml:space="preserve"> </w:t>
      </w:r>
      <w:r>
        <w:rPr>
          <w:rFonts w:hint="eastAsia"/>
        </w:rPr>
        <w:t>поступок</w:t>
      </w:r>
      <w:r>
        <w:rPr>
          <w:rFonts w:hint="eastAsia"/>
        </w:rPr>
        <w:t>»</w:t>
      </w:r>
    </w:p>
    <w:p w14:paraId="0A16837A" w14:textId="77777777" w:rsidR="006A4F62" w:rsidRDefault="006A4F62" w:rsidP="006A4F62"/>
    <w:p w14:paraId="1CBE9040" w14:textId="77777777" w:rsidR="006A4F62" w:rsidRDefault="006A4F62" w:rsidP="006A4F62">
      <w:r>
        <w:t xml:space="preserve">3.2.1 </w:t>
      </w:r>
      <w:r>
        <w:rPr>
          <w:rFonts w:hint="eastAsia"/>
        </w:rPr>
        <w:t>Модель</w:t>
      </w:r>
      <w:r>
        <w:t xml:space="preserve"> </w:t>
      </w:r>
      <w:r>
        <w:rPr>
          <w:rFonts w:hint="eastAsia"/>
        </w:rPr>
        <w:t>ситуации</w:t>
      </w:r>
      <w:r>
        <w:t xml:space="preserve"> </w:t>
      </w:r>
      <w:r>
        <w:rPr>
          <w:rFonts w:hint="eastAsia"/>
        </w:rPr>
        <w:t>в</w:t>
      </w:r>
      <w:r>
        <w:t xml:space="preserve"> </w:t>
      </w:r>
      <w:r>
        <w:rPr>
          <w:rFonts w:hint="eastAsia"/>
        </w:rPr>
        <w:t>системно</w:t>
      </w:r>
      <w:r>
        <w:t>-</w:t>
      </w:r>
      <w:r>
        <w:rPr>
          <w:rFonts w:hint="eastAsia"/>
        </w:rPr>
        <w:t>языковом</w:t>
      </w:r>
      <w:r>
        <w:t xml:space="preserve"> (</w:t>
      </w:r>
      <w:r>
        <w:rPr>
          <w:rFonts w:hint="eastAsia"/>
        </w:rPr>
        <w:t>лексическом</w:t>
      </w:r>
      <w:r>
        <w:t xml:space="preserve">) </w:t>
      </w:r>
      <w:r>
        <w:rPr>
          <w:rFonts w:hint="eastAsia"/>
        </w:rPr>
        <w:t>преломлении</w:t>
      </w:r>
    </w:p>
    <w:p w14:paraId="55B0B22D" w14:textId="77777777" w:rsidR="006A4F62" w:rsidRDefault="006A4F62" w:rsidP="006A4F62"/>
    <w:p w14:paraId="76B05AC3" w14:textId="77777777" w:rsidR="006A4F62" w:rsidRDefault="006A4F62" w:rsidP="006A4F62">
      <w:r>
        <w:t xml:space="preserve">3.2.2 </w:t>
      </w:r>
      <w:r>
        <w:rPr>
          <w:rFonts w:hint="eastAsia"/>
        </w:rPr>
        <w:t>Модель</w:t>
      </w:r>
      <w:r>
        <w:t xml:space="preserve"> </w:t>
      </w:r>
      <w:r>
        <w:rPr>
          <w:rFonts w:hint="eastAsia"/>
        </w:rPr>
        <w:t>ситуации</w:t>
      </w:r>
      <w:r>
        <w:t xml:space="preserve"> </w:t>
      </w:r>
      <w:r>
        <w:rPr>
          <w:rFonts w:hint="eastAsia"/>
        </w:rPr>
        <w:t>сквозь</w:t>
      </w:r>
      <w:r>
        <w:t xml:space="preserve"> </w:t>
      </w:r>
      <w:r>
        <w:rPr>
          <w:rFonts w:hint="eastAsia"/>
        </w:rPr>
        <w:t>призму</w:t>
      </w:r>
      <w:r>
        <w:t xml:space="preserve"> </w:t>
      </w:r>
      <w:r>
        <w:rPr>
          <w:rFonts w:hint="eastAsia"/>
        </w:rPr>
        <w:t>синтаксических</w:t>
      </w:r>
      <w:r>
        <w:t xml:space="preserve"> </w:t>
      </w:r>
      <w:r>
        <w:rPr>
          <w:rFonts w:hint="eastAsia"/>
        </w:rPr>
        <w:t>конструкций</w:t>
      </w:r>
    </w:p>
    <w:p w14:paraId="6696D2B0" w14:textId="77777777" w:rsidR="006A4F62" w:rsidRDefault="006A4F62" w:rsidP="006A4F62"/>
    <w:p w14:paraId="431DA0D9" w14:textId="77777777" w:rsidR="006A4F62" w:rsidRDefault="006A4F62" w:rsidP="006A4F62">
      <w:r>
        <w:t xml:space="preserve">3.2.2.1 </w:t>
      </w:r>
      <w:r>
        <w:rPr>
          <w:rFonts w:hint="eastAsia"/>
        </w:rPr>
        <w:t>Конструкции</w:t>
      </w:r>
      <w:r>
        <w:t xml:space="preserve"> </w:t>
      </w:r>
      <w:r>
        <w:rPr>
          <w:rFonts w:hint="eastAsia"/>
        </w:rPr>
        <w:t>с</w:t>
      </w:r>
      <w:r>
        <w:t xml:space="preserve"> </w:t>
      </w:r>
      <w:r>
        <w:rPr>
          <w:rFonts w:hint="eastAsia"/>
        </w:rPr>
        <w:t>именами</w:t>
      </w:r>
      <w:r>
        <w:t xml:space="preserve"> </w:t>
      </w:r>
      <w:r>
        <w:rPr>
          <w:rFonts w:hint="eastAsia"/>
        </w:rPr>
        <w:t>поступков</w:t>
      </w:r>
    </w:p>
    <w:p w14:paraId="62B088C9" w14:textId="77777777" w:rsidR="006A4F62" w:rsidRDefault="006A4F62" w:rsidP="006A4F62"/>
    <w:p w14:paraId="297C6CB3" w14:textId="77777777" w:rsidR="006A4F62" w:rsidRDefault="006A4F62" w:rsidP="006A4F62">
      <w:r>
        <w:t xml:space="preserve">3.2.2.2 </w:t>
      </w:r>
      <w:r>
        <w:rPr>
          <w:rFonts w:hint="eastAsia"/>
        </w:rPr>
        <w:t>Конструкции</w:t>
      </w:r>
      <w:r>
        <w:t xml:space="preserve"> </w:t>
      </w:r>
      <w:r>
        <w:rPr>
          <w:rFonts w:hint="eastAsia"/>
        </w:rPr>
        <w:t>с</w:t>
      </w:r>
      <w:r>
        <w:t xml:space="preserve"> </w:t>
      </w:r>
      <w:r>
        <w:rPr>
          <w:rFonts w:hint="eastAsia"/>
        </w:rPr>
        <w:t>глаголами</w:t>
      </w:r>
    </w:p>
    <w:p w14:paraId="2562D52A" w14:textId="77777777" w:rsidR="006A4F62" w:rsidRDefault="006A4F62" w:rsidP="006A4F62"/>
    <w:p w14:paraId="5B986055" w14:textId="77777777" w:rsidR="006A4F62" w:rsidRDefault="006A4F62" w:rsidP="006A4F62">
      <w:r>
        <w:t xml:space="preserve">3.2.3 </w:t>
      </w:r>
      <w:r>
        <w:rPr>
          <w:rFonts w:hint="eastAsia"/>
        </w:rPr>
        <w:t>Дискурсивное</w:t>
      </w:r>
      <w:r>
        <w:t xml:space="preserve"> </w:t>
      </w:r>
      <w:r>
        <w:rPr>
          <w:rFonts w:hint="eastAsia"/>
        </w:rPr>
        <w:t>развертывание</w:t>
      </w:r>
      <w:r>
        <w:t xml:space="preserve"> </w:t>
      </w:r>
      <w:r>
        <w:rPr>
          <w:rFonts w:hint="eastAsia"/>
        </w:rPr>
        <w:t>модели</w:t>
      </w:r>
      <w:r>
        <w:t xml:space="preserve"> </w:t>
      </w:r>
      <w:r>
        <w:rPr>
          <w:rFonts w:hint="eastAsia"/>
        </w:rPr>
        <w:t>ситуации</w:t>
      </w:r>
    </w:p>
    <w:p w14:paraId="7FB47FEE" w14:textId="77777777" w:rsidR="006A4F62" w:rsidRDefault="006A4F62" w:rsidP="006A4F62"/>
    <w:p w14:paraId="4A9CD29C" w14:textId="77777777" w:rsidR="006A4F62" w:rsidRDefault="006A4F62" w:rsidP="006A4F62">
      <w:r>
        <w:t xml:space="preserve">3.2.3.1 </w:t>
      </w:r>
      <w:r>
        <w:rPr>
          <w:rFonts w:hint="eastAsia"/>
        </w:rPr>
        <w:t>Функционирование</w:t>
      </w:r>
      <w:r>
        <w:t xml:space="preserve"> </w:t>
      </w:r>
      <w:r>
        <w:rPr>
          <w:rFonts w:hint="eastAsia"/>
        </w:rPr>
        <w:t>лексики</w:t>
      </w:r>
      <w:r>
        <w:t xml:space="preserve"> </w:t>
      </w:r>
      <w:r>
        <w:rPr>
          <w:rFonts w:hint="eastAsia"/>
        </w:rPr>
        <w:t>со</w:t>
      </w:r>
      <w:r>
        <w:t xml:space="preserve"> </w:t>
      </w:r>
      <w:r>
        <w:rPr>
          <w:rFonts w:hint="eastAsia"/>
        </w:rPr>
        <w:t>значением</w:t>
      </w:r>
      <w:r>
        <w:t xml:space="preserve"> </w:t>
      </w:r>
      <w:r>
        <w:rPr>
          <w:rFonts w:hint="eastAsia"/>
        </w:rPr>
        <w:t>«</w:t>
      </w:r>
      <w:r>
        <w:rPr>
          <w:rFonts w:hint="eastAsia"/>
        </w:rPr>
        <w:t>героический</w:t>
      </w:r>
      <w:r>
        <w:t xml:space="preserve"> </w:t>
      </w:r>
      <w:r>
        <w:rPr>
          <w:rFonts w:hint="eastAsia"/>
        </w:rPr>
        <w:t>поступок</w:t>
      </w:r>
      <w:r>
        <w:rPr>
          <w:rFonts w:hint="eastAsia"/>
        </w:rPr>
        <w:t>»</w:t>
      </w:r>
      <w:r>
        <w:t>201</w:t>
      </w:r>
    </w:p>
    <w:p w14:paraId="7D487BF7" w14:textId="77777777" w:rsidR="006A4F62" w:rsidRDefault="006A4F62" w:rsidP="006A4F62"/>
    <w:p w14:paraId="60C8B601" w14:textId="77777777" w:rsidR="006A4F62" w:rsidRDefault="006A4F62" w:rsidP="006A4F62">
      <w:r>
        <w:t xml:space="preserve">3.2.3.2 </w:t>
      </w:r>
      <w:r>
        <w:rPr>
          <w:rFonts w:hint="eastAsia"/>
        </w:rPr>
        <w:t>Содержание</w:t>
      </w:r>
      <w:r>
        <w:t xml:space="preserve"> </w:t>
      </w:r>
      <w:r>
        <w:rPr>
          <w:rFonts w:hint="eastAsia"/>
        </w:rPr>
        <w:t>слотов</w:t>
      </w:r>
      <w:r>
        <w:t xml:space="preserve"> </w:t>
      </w:r>
      <w:r>
        <w:rPr>
          <w:rFonts w:hint="eastAsia"/>
        </w:rPr>
        <w:t>фрейма</w:t>
      </w:r>
      <w:r>
        <w:t xml:space="preserve"> </w:t>
      </w:r>
      <w:r>
        <w:rPr>
          <w:rFonts w:hint="eastAsia"/>
        </w:rPr>
        <w:t>«</w:t>
      </w:r>
      <w:r>
        <w:rPr>
          <w:rFonts w:hint="eastAsia"/>
        </w:rPr>
        <w:t>Героический</w:t>
      </w:r>
      <w:r>
        <w:t xml:space="preserve"> </w:t>
      </w:r>
      <w:r>
        <w:rPr>
          <w:rFonts w:hint="eastAsia"/>
        </w:rPr>
        <w:t>поступок</w:t>
      </w:r>
      <w:r>
        <w:rPr>
          <w:rFonts w:hint="eastAsia"/>
        </w:rPr>
        <w:t>»</w:t>
      </w:r>
    </w:p>
    <w:p w14:paraId="0EFB2732" w14:textId="77777777" w:rsidR="006A4F62" w:rsidRDefault="006A4F62" w:rsidP="006A4F62"/>
    <w:p w14:paraId="541B730B" w14:textId="77777777" w:rsidR="006A4F62" w:rsidRDefault="006A4F62" w:rsidP="006A4F62">
      <w:r>
        <w:t xml:space="preserve">3.2.4 </w:t>
      </w:r>
      <w:r>
        <w:rPr>
          <w:rFonts w:hint="eastAsia"/>
        </w:rPr>
        <w:t>Модель</w:t>
      </w:r>
      <w:r>
        <w:t xml:space="preserve"> </w:t>
      </w:r>
      <w:r>
        <w:rPr>
          <w:rFonts w:hint="eastAsia"/>
        </w:rPr>
        <w:t>ситуации</w:t>
      </w:r>
      <w:r>
        <w:t xml:space="preserve"> </w:t>
      </w:r>
      <w:r>
        <w:rPr>
          <w:rFonts w:hint="eastAsia"/>
        </w:rPr>
        <w:t>в</w:t>
      </w:r>
      <w:r>
        <w:t xml:space="preserve"> </w:t>
      </w:r>
      <w:r>
        <w:rPr>
          <w:rFonts w:hint="eastAsia"/>
        </w:rPr>
        <w:t>ассоциативно</w:t>
      </w:r>
      <w:r>
        <w:t>-</w:t>
      </w:r>
      <w:r>
        <w:rPr>
          <w:rFonts w:hint="eastAsia"/>
        </w:rPr>
        <w:t>вербальной</w:t>
      </w:r>
      <w:r>
        <w:t xml:space="preserve"> </w:t>
      </w:r>
      <w:r>
        <w:rPr>
          <w:rFonts w:hint="eastAsia"/>
        </w:rPr>
        <w:t>сети</w:t>
      </w:r>
      <w:r>
        <w:t xml:space="preserve"> </w:t>
      </w:r>
      <w:r>
        <w:rPr>
          <w:rFonts w:hint="eastAsia"/>
        </w:rPr>
        <w:t>говорящих</w:t>
      </w:r>
    </w:p>
    <w:p w14:paraId="3C194A95" w14:textId="77777777" w:rsidR="006A4F62" w:rsidRDefault="006A4F62" w:rsidP="006A4F62"/>
    <w:p w14:paraId="314F0AF3" w14:textId="77777777" w:rsidR="006A4F62" w:rsidRDefault="006A4F62" w:rsidP="006A4F62">
      <w:r>
        <w:rPr>
          <w:rFonts w:hint="eastAsia"/>
        </w:rPr>
        <w:lastRenderedPageBreak/>
        <w:t>Выводы</w:t>
      </w:r>
      <w:r>
        <w:t xml:space="preserve"> </w:t>
      </w:r>
      <w:r>
        <w:rPr>
          <w:rFonts w:hint="eastAsia"/>
        </w:rPr>
        <w:t>по</w:t>
      </w:r>
      <w:r>
        <w:t xml:space="preserve"> </w:t>
      </w:r>
      <w:r>
        <w:rPr>
          <w:rFonts w:hint="eastAsia"/>
        </w:rPr>
        <w:t>главе</w:t>
      </w:r>
    </w:p>
    <w:p w14:paraId="4063D76E" w14:textId="77777777" w:rsidR="006A4F62" w:rsidRDefault="006A4F62" w:rsidP="006A4F62"/>
    <w:p w14:paraId="514C77EB" w14:textId="77777777" w:rsidR="006A4F62" w:rsidRDefault="006A4F62" w:rsidP="006A4F62">
      <w:r>
        <w:rPr>
          <w:rFonts w:hint="eastAsia"/>
        </w:rPr>
        <w:t>Глава</w:t>
      </w:r>
      <w:r>
        <w:t xml:space="preserve"> 4 </w:t>
      </w:r>
      <w:r>
        <w:rPr>
          <w:rFonts w:hint="eastAsia"/>
        </w:rPr>
        <w:t>Категория</w:t>
      </w:r>
      <w:r>
        <w:t xml:space="preserve"> </w:t>
      </w:r>
      <w:r>
        <w:rPr>
          <w:rFonts w:hint="eastAsia"/>
        </w:rPr>
        <w:t>отрицательно</w:t>
      </w:r>
      <w:r>
        <w:t xml:space="preserve"> </w:t>
      </w:r>
      <w:r>
        <w:rPr>
          <w:rFonts w:hint="eastAsia"/>
        </w:rPr>
        <w:t>оцениваемых</w:t>
      </w:r>
      <w:r>
        <w:t xml:space="preserve"> </w:t>
      </w:r>
      <w:r>
        <w:rPr>
          <w:rFonts w:hint="eastAsia"/>
        </w:rPr>
        <w:t>поступков</w:t>
      </w:r>
    </w:p>
    <w:p w14:paraId="7DA14DDB" w14:textId="77777777" w:rsidR="006A4F62" w:rsidRDefault="006A4F62" w:rsidP="006A4F62"/>
    <w:p w14:paraId="3034C272" w14:textId="77777777" w:rsidR="006A4F62" w:rsidRDefault="006A4F62" w:rsidP="006A4F62">
      <w:r>
        <w:t xml:space="preserve">4.1 </w:t>
      </w:r>
      <w:r>
        <w:rPr>
          <w:rFonts w:hint="eastAsia"/>
        </w:rPr>
        <w:t>Субкатегория</w:t>
      </w:r>
      <w:r>
        <w:t xml:space="preserve"> </w:t>
      </w:r>
      <w:r>
        <w:rPr>
          <w:rFonts w:hint="eastAsia"/>
        </w:rPr>
        <w:t>«</w:t>
      </w:r>
      <w:r>
        <w:rPr>
          <w:rFonts w:hint="eastAsia"/>
        </w:rPr>
        <w:t>Неразумный</w:t>
      </w:r>
      <w:r>
        <w:t xml:space="preserve"> </w:t>
      </w:r>
      <w:r>
        <w:rPr>
          <w:rFonts w:hint="eastAsia"/>
        </w:rPr>
        <w:t>поступок</w:t>
      </w:r>
      <w:r>
        <w:rPr>
          <w:rFonts w:hint="eastAsia"/>
        </w:rPr>
        <w:t>»</w:t>
      </w:r>
    </w:p>
    <w:p w14:paraId="73145ADD" w14:textId="77777777" w:rsidR="006A4F62" w:rsidRDefault="006A4F62" w:rsidP="006A4F62"/>
    <w:p w14:paraId="6EEECD1D" w14:textId="77777777" w:rsidR="006A4F62" w:rsidRDefault="006A4F62" w:rsidP="006A4F62">
      <w:r>
        <w:t xml:space="preserve">4.1.1 </w:t>
      </w:r>
      <w:r>
        <w:rPr>
          <w:rFonts w:hint="eastAsia"/>
        </w:rPr>
        <w:t>Модель</w:t>
      </w:r>
      <w:r>
        <w:t xml:space="preserve"> </w:t>
      </w:r>
      <w:r>
        <w:rPr>
          <w:rFonts w:hint="eastAsia"/>
        </w:rPr>
        <w:t>ситуации</w:t>
      </w:r>
      <w:r>
        <w:t xml:space="preserve"> </w:t>
      </w:r>
      <w:r>
        <w:rPr>
          <w:rFonts w:hint="eastAsia"/>
        </w:rPr>
        <w:t>в</w:t>
      </w:r>
      <w:r>
        <w:t xml:space="preserve"> </w:t>
      </w:r>
      <w:r>
        <w:rPr>
          <w:rFonts w:hint="eastAsia"/>
        </w:rPr>
        <w:t>системно</w:t>
      </w:r>
      <w:r>
        <w:t>-</w:t>
      </w:r>
      <w:r>
        <w:rPr>
          <w:rFonts w:hint="eastAsia"/>
        </w:rPr>
        <w:t>языковом</w:t>
      </w:r>
      <w:r>
        <w:t xml:space="preserve"> (</w:t>
      </w:r>
      <w:r>
        <w:rPr>
          <w:rFonts w:hint="eastAsia"/>
        </w:rPr>
        <w:t>лексическом</w:t>
      </w:r>
      <w:r>
        <w:t xml:space="preserve">) </w:t>
      </w:r>
      <w:r>
        <w:rPr>
          <w:rFonts w:hint="eastAsia"/>
        </w:rPr>
        <w:t>преломлении</w:t>
      </w:r>
    </w:p>
    <w:p w14:paraId="5A3FC30D" w14:textId="77777777" w:rsidR="006A4F62" w:rsidRDefault="006A4F62" w:rsidP="006A4F62"/>
    <w:p w14:paraId="5B2AAAC1" w14:textId="77777777" w:rsidR="006A4F62" w:rsidRDefault="006A4F62" w:rsidP="006A4F62">
      <w:r>
        <w:t xml:space="preserve">4.1.2 </w:t>
      </w:r>
      <w:r>
        <w:rPr>
          <w:rFonts w:hint="eastAsia"/>
        </w:rPr>
        <w:t>Модель</w:t>
      </w:r>
      <w:r>
        <w:t xml:space="preserve"> </w:t>
      </w:r>
      <w:r>
        <w:rPr>
          <w:rFonts w:hint="eastAsia"/>
        </w:rPr>
        <w:t>ситуации</w:t>
      </w:r>
      <w:r>
        <w:t xml:space="preserve"> </w:t>
      </w:r>
      <w:r>
        <w:rPr>
          <w:rFonts w:hint="eastAsia"/>
        </w:rPr>
        <w:t>сквозь</w:t>
      </w:r>
      <w:r>
        <w:t xml:space="preserve"> </w:t>
      </w:r>
      <w:r>
        <w:rPr>
          <w:rFonts w:hint="eastAsia"/>
        </w:rPr>
        <w:t>призму</w:t>
      </w:r>
      <w:r>
        <w:t xml:space="preserve"> </w:t>
      </w:r>
      <w:r>
        <w:rPr>
          <w:rFonts w:hint="eastAsia"/>
        </w:rPr>
        <w:t>синтаксических</w:t>
      </w:r>
      <w:r>
        <w:t xml:space="preserve"> </w:t>
      </w:r>
      <w:r>
        <w:rPr>
          <w:rFonts w:hint="eastAsia"/>
        </w:rPr>
        <w:t>конструкций</w:t>
      </w:r>
    </w:p>
    <w:p w14:paraId="0EE59093" w14:textId="77777777" w:rsidR="006A4F62" w:rsidRDefault="006A4F62" w:rsidP="006A4F62"/>
    <w:p w14:paraId="17E7FE71" w14:textId="77777777" w:rsidR="006A4F62" w:rsidRDefault="006A4F62" w:rsidP="006A4F62">
      <w:r>
        <w:t xml:space="preserve">4.1.2.1 </w:t>
      </w:r>
      <w:r>
        <w:rPr>
          <w:rFonts w:hint="eastAsia"/>
        </w:rPr>
        <w:t>Конструкции</w:t>
      </w:r>
      <w:r>
        <w:t xml:space="preserve"> </w:t>
      </w:r>
      <w:r>
        <w:rPr>
          <w:rFonts w:hint="eastAsia"/>
        </w:rPr>
        <w:t>с</w:t>
      </w:r>
      <w:r>
        <w:t xml:space="preserve"> </w:t>
      </w:r>
      <w:r>
        <w:rPr>
          <w:rFonts w:hint="eastAsia"/>
        </w:rPr>
        <w:t>именами</w:t>
      </w:r>
      <w:r>
        <w:t xml:space="preserve"> </w:t>
      </w:r>
      <w:r>
        <w:rPr>
          <w:rFonts w:hint="eastAsia"/>
        </w:rPr>
        <w:t>поступков</w:t>
      </w:r>
    </w:p>
    <w:p w14:paraId="3A1900E1" w14:textId="77777777" w:rsidR="006A4F62" w:rsidRDefault="006A4F62" w:rsidP="006A4F62"/>
    <w:p w14:paraId="6C438AAE" w14:textId="77777777" w:rsidR="006A4F62" w:rsidRDefault="006A4F62" w:rsidP="006A4F62">
      <w:r>
        <w:t xml:space="preserve">4.1.2.2 </w:t>
      </w:r>
      <w:r>
        <w:rPr>
          <w:rFonts w:hint="eastAsia"/>
        </w:rPr>
        <w:t>Конструкции</w:t>
      </w:r>
      <w:r>
        <w:t xml:space="preserve"> </w:t>
      </w:r>
      <w:r>
        <w:rPr>
          <w:rFonts w:hint="eastAsia"/>
        </w:rPr>
        <w:t>с</w:t>
      </w:r>
      <w:r>
        <w:t xml:space="preserve"> </w:t>
      </w:r>
      <w:r>
        <w:rPr>
          <w:rFonts w:hint="eastAsia"/>
        </w:rPr>
        <w:t>глаголами</w:t>
      </w:r>
    </w:p>
    <w:p w14:paraId="762C3855" w14:textId="77777777" w:rsidR="006A4F62" w:rsidRDefault="006A4F62" w:rsidP="006A4F62"/>
    <w:p w14:paraId="197A104A" w14:textId="77777777" w:rsidR="006A4F62" w:rsidRDefault="006A4F62" w:rsidP="006A4F62">
      <w:r>
        <w:t xml:space="preserve">4.1.3 </w:t>
      </w:r>
      <w:r>
        <w:rPr>
          <w:rFonts w:hint="eastAsia"/>
        </w:rPr>
        <w:t>Дискурсивное</w:t>
      </w:r>
      <w:r>
        <w:t xml:space="preserve"> </w:t>
      </w:r>
      <w:r>
        <w:rPr>
          <w:rFonts w:hint="eastAsia"/>
        </w:rPr>
        <w:t>развертывание</w:t>
      </w:r>
      <w:r>
        <w:t xml:space="preserve"> </w:t>
      </w:r>
      <w:r>
        <w:rPr>
          <w:rFonts w:hint="eastAsia"/>
        </w:rPr>
        <w:t>модели</w:t>
      </w:r>
      <w:r>
        <w:t xml:space="preserve"> </w:t>
      </w:r>
      <w:r>
        <w:rPr>
          <w:rFonts w:hint="eastAsia"/>
        </w:rPr>
        <w:t>ситуации</w:t>
      </w:r>
    </w:p>
    <w:p w14:paraId="7ACFA0A6" w14:textId="77777777" w:rsidR="006A4F62" w:rsidRDefault="006A4F62" w:rsidP="006A4F62"/>
    <w:p w14:paraId="0A53023C" w14:textId="77777777" w:rsidR="006A4F62" w:rsidRDefault="006A4F62" w:rsidP="006A4F62">
      <w:r>
        <w:t xml:space="preserve">4.1.3.1 </w:t>
      </w:r>
      <w:r>
        <w:rPr>
          <w:rFonts w:hint="eastAsia"/>
        </w:rPr>
        <w:t>Функционирование</w:t>
      </w:r>
      <w:r>
        <w:t xml:space="preserve"> </w:t>
      </w:r>
      <w:r>
        <w:rPr>
          <w:rFonts w:hint="eastAsia"/>
        </w:rPr>
        <w:t>лексики</w:t>
      </w:r>
      <w:r>
        <w:t xml:space="preserve"> </w:t>
      </w:r>
      <w:r>
        <w:rPr>
          <w:rFonts w:hint="eastAsia"/>
        </w:rPr>
        <w:t>со</w:t>
      </w:r>
      <w:r>
        <w:t xml:space="preserve"> </w:t>
      </w:r>
      <w:r>
        <w:rPr>
          <w:rFonts w:hint="eastAsia"/>
        </w:rPr>
        <w:t>значением</w:t>
      </w:r>
      <w:r>
        <w:t xml:space="preserve"> </w:t>
      </w:r>
      <w:r>
        <w:rPr>
          <w:rFonts w:hint="eastAsia"/>
        </w:rPr>
        <w:t>«</w:t>
      </w:r>
      <w:r>
        <w:rPr>
          <w:rFonts w:hint="eastAsia"/>
        </w:rPr>
        <w:t>неразумный</w:t>
      </w:r>
      <w:r>
        <w:t xml:space="preserve"> </w:t>
      </w:r>
      <w:r>
        <w:rPr>
          <w:rFonts w:hint="eastAsia"/>
        </w:rPr>
        <w:t>поступок</w:t>
      </w:r>
      <w:r>
        <w:rPr>
          <w:rFonts w:hint="eastAsia"/>
        </w:rPr>
        <w:t>»</w:t>
      </w:r>
    </w:p>
    <w:p w14:paraId="2D896A13" w14:textId="77777777" w:rsidR="006A4F62" w:rsidRDefault="006A4F62" w:rsidP="006A4F62"/>
    <w:p w14:paraId="0BB7302D" w14:textId="77777777" w:rsidR="006A4F62" w:rsidRDefault="006A4F62" w:rsidP="006A4F62">
      <w:r>
        <w:t xml:space="preserve">4.1.3.2 </w:t>
      </w:r>
      <w:r>
        <w:rPr>
          <w:rFonts w:hint="eastAsia"/>
        </w:rPr>
        <w:t>Содержание</w:t>
      </w:r>
      <w:r>
        <w:t xml:space="preserve"> </w:t>
      </w:r>
      <w:r>
        <w:rPr>
          <w:rFonts w:hint="eastAsia"/>
        </w:rPr>
        <w:t>слотов</w:t>
      </w:r>
      <w:r>
        <w:t xml:space="preserve"> </w:t>
      </w:r>
      <w:r>
        <w:rPr>
          <w:rFonts w:hint="eastAsia"/>
        </w:rPr>
        <w:t>фрейма</w:t>
      </w:r>
      <w:r>
        <w:t xml:space="preserve"> </w:t>
      </w:r>
      <w:r>
        <w:rPr>
          <w:rFonts w:hint="eastAsia"/>
        </w:rPr>
        <w:t>«</w:t>
      </w:r>
      <w:r>
        <w:rPr>
          <w:rFonts w:hint="eastAsia"/>
        </w:rPr>
        <w:t>Неразумный</w:t>
      </w:r>
      <w:r>
        <w:t xml:space="preserve"> </w:t>
      </w:r>
      <w:r>
        <w:rPr>
          <w:rFonts w:hint="eastAsia"/>
        </w:rPr>
        <w:t>поступок</w:t>
      </w:r>
      <w:r>
        <w:rPr>
          <w:rFonts w:hint="eastAsia"/>
        </w:rPr>
        <w:t>»</w:t>
      </w:r>
    </w:p>
    <w:p w14:paraId="0DBFD696" w14:textId="77777777" w:rsidR="006A4F62" w:rsidRDefault="006A4F62" w:rsidP="006A4F62"/>
    <w:p w14:paraId="139800BA" w14:textId="77777777" w:rsidR="006A4F62" w:rsidRDefault="006A4F62" w:rsidP="006A4F62">
      <w:r>
        <w:t xml:space="preserve">4.1.4 </w:t>
      </w:r>
      <w:r>
        <w:rPr>
          <w:rFonts w:hint="eastAsia"/>
        </w:rPr>
        <w:t>Модель</w:t>
      </w:r>
      <w:r>
        <w:t xml:space="preserve"> </w:t>
      </w:r>
      <w:r>
        <w:rPr>
          <w:rFonts w:hint="eastAsia"/>
        </w:rPr>
        <w:t>ситуации</w:t>
      </w:r>
      <w:r>
        <w:t xml:space="preserve"> </w:t>
      </w:r>
      <w:r>
        <w:rPr>
          <w:rFonts w:hint="eastAsia"/>
        </w:rPr>
        <w:t>в</w:t>
      </w:r>
      <w:r>
        <w:t xml:space="preserve"> </w:t>
      </w:r>
      <w:r>
        <w:rPr>
          <w:rFonts w:hint="eastAsia"/>
        </w:rPr>
        <w:t>ассоциативно</w:t>
      </w:r>
      <w:r>
        <w:t>-</w:t>
      </w:r>
      <w:r>
        <w:rPr>
          <w:rFonts w:hint="eastAsia"/>
        </w:rPr>
        <w:t>вербальной</w:t>
      </w:r>
      <w:r>
        <w:t xml:space="preserve"> </w:t>
      </w:r>
      <w:r>
        <w:rPr>
          <w:rFonts w:hint="eastAsia"/>
        </w:rPr>
        <w:t>сети</w:t>
      </w:r>
      <w:r>
        <w:t xml:space="preserve"> </w:t>
      </w:r>
      <w:r>
        <w:rPr>
          <w:rFonts w:hint="eastAsia"/>
        </w:rPr>
        <w:t>говорящих</w:t>
      </w:r>
    </w:p>
    <w:p w14:paraId="496096F1" w14:textId="77777777" w:rsidR="006A4F62" w:rsidRDefault="006A4F62" w:rsidP="006A4F62"/>
    <w:p w14:paraId="198B7E4F" w14:textId="77777777" w:rsidR="006A4F62" w:rsidRDefault="006A4F62" w:rsidP="006A4F62">
      <w:r>
        <w:t xml:space="preserve">4.2 </w:t>
      </w:r>
      <w:r>
        <w:rPr>
          <w:rFonts w:hint="eastAsia"/>
        </w:rPr>
        <w:t>Субкатегория</w:t>
      </w:r>
      <w:r>
        <w:t xml:space="preserve"> </w:t>
      </w:r>
      <w:r>
        <w:rPr>
          <w:rFonts w:hint="eastAsia"/>
        </w:rPr>
        <w:t>«</w:t>
      </w:r>
      <w:r>
        <w:rPr>
          <w:rFonts w:hint="eastAsia"/>
        </w:rPr>
        <w:t>Нечестный</w:t>
      </w:r>
      <w:r>
        <w:t xml:space="preserve"> </w:t>
      </w:r>
      <w:r>
        <w:rPr>
          <w:rFonts w:hint="eastAsia"/>
        </w:rPr>
        <w:t>поступок</w:t>
      </w:r>
      <w:r>
        <w:rPr>
          <w:rFonts w:hint="eastAsia"/>
        </w:rPr>
        <w:t>»</w:t>
      </w:r>
    </w:p>
    <w:p w14:paraId="17795F9D" w14:textId="77777777" w:rsidR="006A4F62" w:rsidRDefault="006A4F62" w:rsidP="006A4F62"/>
    <w:p w14:paraId="2655C561" w14:textId="77777777" w:rsidR="006A4F62" w:rsidRDefault="006A4F62" w:rsidP="006A4F62">
      <w:r>
        <w:t xml:space="preserve">4.2.1 </w:t>
      </w:r>
      <w:r>
        <w:rPr>
          <w:rFonts w:hint="eastAsia"/>
        </w:rPr>
        <w:t>Модель</w:t>
      </w:r>
      <w:r>
        <w:t xml:space="preserve"> </w:t>
      </w:r>
      <w:r>
        <w:rPr>
          <w:rFonts w:hint="eastAsia"/>
        </w:rPr>
        <w:t>ситуации</w:t>
      </w:r>
      <w:r>
        <w:t xml:space="preserve"> </w:t>
      </w:r>
      <w:r>
        <w:rPr>
          <w:rFonts w:hint="eastAsia"/>
        </w:rPr>
        <w:t>в</w:t>
      </w:r>
      <w:r>
        <w:t xml:space="preserve"> </w:t>
      </w:r>
      <w:r>
        <w:rPr>
          <w:rFonts w:hint="eastAsia"/>
        </w:rPr>
        <w:t>системно</w:t>
      </w:r>
      <w:r>
        <w:t>-</w:t>
      </w:r>
      <w:r>
        <w:rPr>
          <w:rFonts w:hint="eastAsia"/>
        </w:rPr>
        <w:t>языковом</w:t>
      </w:r>
      <w:r>
        <w:t xml:space="preserve"> (</w:t>
      </w:r>
      <w:r>
        <w:rPr>
          <w:rFonts w:hint="eastAsia"/>
        </w:rPr>
        <w:t>лексическом</w:t>
      </w:r>
      <w:r>
        <w:t xml:space="preserve">) </w:t>
      </w:r>
      <w:r>
        <w:rPr>
          <w:rFonts w:hint="eastAsia"/>
        </w:rPr>
        <w:t>преломлении</w:t>
      </w:r>
    </w:p>
    <w:p w14:paraId="4381EEAF" w14:textId="77777777" w:rsidR="006A4F62" w:rsidRDefault="006A4F62" w:rsidP="006A4F62"/>
    <w:p w14:paraId="6AAE7E3F" w14:textId="77777777" w:rsidR="006A4F62" w:rsidRDefault="006A4F62" w:rsidP="006A4F62">
      <w:r>
        <w:lastRenderedPageBreak/>
        <w:t xml:space="preserve">4.2.2 </w:t>
      </w:r>
      <w:r>
        <w:rPr>
          <w:rFonts w:hint="eastAsia"/>
        </w:rPr>
        <w:t>Модель</w:t>
      </w:r>
      <w:r>
        <w:t xml:space="preserve"> </w:t>
      </w:r>
      <w:r>
        <w:rPr>
          <w:rFonts w:hint="eastAsia"/>
        </w:rPr>
        <w:t>ситуации</w:t>
      </w:r>
      <w:r>
        <w:t xml:space="preserve"> </w:t>
      </w:r>
      <w:r>
        <w:rPr>
          <w:rFonts w:hint="eastAsia"/>
        </w:rPr>
        <w:t>сквозь</w:t>
      </w:r>
      <w:r>
        <w:t xml:space="preserve"> </w:t>
      </w:r>
      <w:r>
        <w:rPr>
          <w:rFonts w:hint="eastAsia"/>
        </w:rPr>
        <w:t>призму</w:t>
      </w:r>
      <w:r>
        <w:t xml:space="preserve"> </w:t>
      </w:r>
      <w:r>
        <w:rPr>
          <w:rFonts w:hint="eastAsia"/>
        </w:rPr>
        <w:t>синтаксических</w:t>
      </w:r>
      <w:r>
        <w:t xml:space="preserve"> </w:t>
      </w:r>
      <w:r>
        <w:rPr>
          <w:rFonts w:hint="eastAsia"/>
        </w:rPr>
        <w:t>конструкций</w:t>
      </w:r>
    </w:p>
    <w:p w14:paraId="432E2C73" w14:textId="77777777" w:rsidR="006A4F62" w:rsidRDefault="006A4F62" w:rsidP="006A4F62"/>
    <w:p w14:paraId="5D6C1164" w14:textId="77777777" w:rsidR="006A4F62" w:rsidRDefault="006A4F62" w:rsidP="006A4F62">
      <w:r>
        <w:t xml:space="preserve">4.2.2.1 </w:t>
      </w:r>
      <w:r>
        <w:rPr>
          <w:rFonts w:hint="eastAsia"/>
        </w:rPr>
        <w:t>Конструкции</w:t>
      </w:r>
      <w:r>
        <w:t xml:space="preserve"> </w:t>
      </w:r>
      <w:r>
        <w:rPr>
          <w:rFonts w:hint="eastAsia"/>
        </w:rPr>
        <w:t>с</w:t>
      </w:r>
      <w:r>
        <w:t xml:space="preserve"> </w:t>
      </w:r>
      <w:r>
        <w:rPr>
          <w:rFonts w:hint="eastAsia"/>
        </w:rPr>
        <w:t>именами</w:t>
      </w:r>
      <w:r>
        <w:t xml:space="preserve"> </w:t>
      </w:r>
      <w:r>
        <w:rPr>
          <w:rFonts w:hint="eastAsia"/>
        </w:rPr>
        <w:t>поступков</w:t>
      </w:r>
    </w:p>
    <w:p w14:paraId="15E40C76" w14:textId="77777777" w:rsidR="006A4F62" w:rsidRDefault="006A4F62" w:rsidP="006A4F62"/>
    <w:p w14:paraId="68BECA41" w14:textId="77777777" w:rsidR="006A4F62" w:rsidRDefault="006A4F62" w:rsidP="006A4F62">
      <w:r>
        <w:t xml:space="preserve">4.2.2.2 </w:t>
      </w:r>
      <w:r>
        <w:rPr>
          <w:rFonts w:hint="eastAsia"/>
        </w:rPr>
        <w:t>Конструкции</w:t>
      </w:r>
      <w:r>
        <w:t xml:space="preserve"> </w:t>
      </w:r>
      <w:r>
        <w:rPr>
          <w:rFonts w:hint="eastAsia"/>
        </w:rPr>
        <w:t>с</w:t>
      </w:r>
      <w:r>
        <w:t xml:space="preserve"> </w:t>
      </w:r>
      <w:r>
        <w:rPr>
          <w:rFonts w:hint="eastAsia"/>
        </w:rPr>
        <w:t>глаголами</w:t>
      </w:r>
    </w:p>
    <w:p w14:paraId="7A621313" w14:textId="77777777" w:rsidR="006A4F62" w:rsidRDefault="006A4F62" w:rsidP="006A4F62"/>
    <w:p w14:paraId="1F82BC96" w14:textId="77777777" w:rsidR="006A4F62" w:rsidRDefault="006A4F62" w:rsidP="006A4F62">
      <w:r>
        <w:t xml:space="preserve">4.2.3 </w:t>
      </w:r>
      <w:r>
        <w:rPr>
          <w:rFonts w:hint="eastAsia"/>
        </w:rPr>
        <w:t>Дискурсивное</w:t>
      </w:r>
      <w:r>
        <w:t xml:space="preserve"> </w:t>
      </w:r>
      <w:r>
        <w:rPr>
          <w:rFonts w:hint="eastAsia"/>
        </w:rPr>
        <w:t>развертывание</w:t>
      </w:r>
      <w:r>
        <w:t xml:space="preserve"> </w:t>
      </w:r>
      <w:r>
        <w:rPr>
          <w:rFonts w:hint="eastAsia"/>
        </w:rPr>
        <w:t>модели</w:t>
      </w:r>
      <w:r>
        <w:t xml:space="preserve"> </w:t>
      </w:r>
      <w:r>
        <w:rPr>
          <w:rFonts w:hint="eastAsia"/>
        </w:rPr>
        <w:t>ситуации</w:t>
      </w:r>
    </w:p>
    <w:p w14:paraId="7589838E" w14:textId="77777777" w:rsidR="006A4F62" w:rsidRDefault="006A4F62" w:rsidP="006A4F62"/>
    <w:p w14:paraId="3788E036" w14:textId="77777777" w:rsidR="006A4F62" w:rsidRDefault="006A4F62" w:rsidP="006A4F62">
      <w:r>
        <w:t xml:space="preserve">4.2.3.1 </w:t>
      </w:r>
      <w:r>
        <w:rPr>
          <w:rFonts w:hint="eastAsia"/>
        </w:rPr>
        <w:t>Функционирование</w:t>
      </w:r>
      <w:r>
        <w:t xml:space="preserve"> </w:t>
      </w:r>
      <w:r>
        <w:rPr>
          <w:rFonts w:hint="eastAsia"/>
        </w:rPr>
        <w:t>лексики</w:t>
      </w:r>
      <w:r>
        <w:t xml:space="preserve"> </w:t>
      </w:r>
      <w:r>
        <w:rPr>
          <w:rFonts w:hint="eastAsia"/>
        </w:rPr>
        <w:t>со</w:t>
      </w:r>
      <w:r>
        <w:t xml:space="preserve"> </w:t>
      </w:r>
      <w:r>
        <w:rPr>
          <w:rFonts w:hint="eastAsia"/>
        </w:rPr>
        <w:t>значением</w:t>
      </w:r>
      <w:r>
        <w:t xml:space="preserve"> </w:t>
      </w:r>
      <w:r>
        <w:rPr>
          <w:rFonts w:hint="eastAsia"/>
        </w:rPr>
        <w:t>«</w:t>
      </w:r>
      <w:r>
        <w:rPr>
          <w:rFonts w:hint="eastAsia"/>
        </w:rPr>
        <w:t>нечестный</w:t>
      </w:r>
      <w:r>
        <w:t xml:space="preserve"> </w:t>
      </w:r>
      <w:r>
        <w:rPr>
          <w:rFonts w:hint="eastAsia"/>
        </w:rPr>
        <w:t>поступок</w:t>
      </w:r>
      <w:r>
        <w:rPr>
          <w:rFonts w:hint="eastAsia"/>
        </w:rPr>
        <w:t>»</w:t>
      </w:r>
    </w:p>
    <w:p w14:paraId="190E5AC0" w14:textId="77777777" w:rsidR="006A4F62" w:rsidRDefault="006A4F62" w:rsidP="006A4F62"/>
    <w:p w14:paraId="56BC3723" w14:textId="77777777" w:rsidR="006A4F62" w:rsidRDefault="006A4F62" w:rsidP="006A4F62">
      <w:r>
        <w:t xml:space="preserve">4.2.3.2 </w:t>
      </w:r>
      <w:r>
        <w:rPr>
          <w:rFonts w:hint="eastAsia"/>
        </w:rPr>
        <w:t>Содержание</w:t>
      </w:r>
      <w:r>
        <w:t xml:space="preserve"> </w:t>
      </w:r>
      <w:r>
        <w:rPr>
          <w:rFonts w:hint="eastAsia"/>
        </w:rPr>
        <w:t>слотов</w:t>
      </w:r>
      <w:r>
        <w:t xml:space="preserve"> </w:t>
      </w:r>
      <w:r>
        <w:rPr>
          <w:rFonts w:hint="eastAsia"/>
        </w:rPr>
        <w:t>фрейма</w:t>
      </w:r>
      <w:r>
        <w:t xml:space="preserve"> </w:t>
      </w:r>
      <w:r>
        <w:rPr>
          <w:rFonts w:hint="eastAsia"/>
        </w:rPr>
        <w:t>«</w:t>
      </w:r>
      <w:r>
        <w:rPr>
          <w:rFonts w:hint="eastAsia"/>
        </w:rPr>
        <w:t>Нечестный</w:t>
      </w:r>
      <w:r>
        <w:t xml:space="preserve"> </w:t>
      </w:r>
      <w:r>
        <w:rPr>
          <w:rFonts w:hint="eastAsia"/>
        </w:rPr>
        <w:t>поступок</w:t>
      </w:r>
      <w:r>
        <w:rPr>
          <w:rFonts w:hint="eastAsia"/>
        </w:rPr>
        <w:t>»</w:t>
      </w:r>
    </w:p>
    <w:p w14:paraId="0D9C2D2F" w14:textId="77777777" w:rsidR="006A4F62" w:rsidRDefault="006A4F62" w:rsidP="006A4F62"/>
    <w:p w14:paraId="3B7E1407" w14:textId="77777777" w:rsidR="006A4F62" w:rsidRDefault="006A4F62" w:rsidP="006A4F62">
      <w:r>
        <w:t xml:space="preserve">4.2.4 </w:t>
      </w:r>
      <w:r>
        <w:rPr>
          <w:rFonts w:hint="eastAsia"/>
        </w:rPr>
        <w:t>Модель</w:t>
      </w:r>
      <w:r>
        <w:t xml:space="preserve"> </w:t>
      </w:r>
      <w:r>
        <w:rPr>
          <w:rFonts w:hint="eastAsia"/>
        </w:rPr>
        <w:t>ситуации</w:t>
      </w:r>
      <w:r>
        <w:t xml:space="preserve"> </w:t>
      </w:r>
      <w:r>
        <w:rPr>
          <w:rFonts w:hint="eastAsia"/>
        </w:rPr>
        <w:t>в</w:t>
      </w:r>
      <w:r>
        <w:t xml:space="preserve"> </w:t>
      </w:r>
      <w:r>
        <w:rPr>
          <w:rFonts w:hint="eastAsia"/>
        </w:rPr>
        <w:t>ассоциативно</w:t>
      </w:r>
      <w:r>
        <w:t>-</w:t>
      </w:r>
      <w:r>
        <w:rPr>
          <w:rFonts w:hint="eastAsia"/>
        </w:rPr>
        <w:t>вербальной</w:t>
      </w:r>
      <w:r>
        <w:t xml:space="preserve"> </w:t>
      </w:r>
      <w:r>
        <w:rPr>
          <w:rFonts w:hint="eastAsia"/>
        </w:rPr>
        <w:t>сети</w:t>
      </w:r>
      <w:r>
        <w:t xml:space="preserve"> </w:t>
      </w:r>
      <w:r>
        <w:rPr>
          <w:rFonts w:hint="eastAsia"/>
        </w:rPr>
        <w:t>говорящих</w:t>
      </w:r>
    </w:p>
    <w:p w14:paraId="6ED333F8" w14:textId="77777777" w:rsidR="006A4F62" w:rsidRDefault="006A4F62" w:rsidP="006A4F62"/>
    <w:p w14:paraId="377DB2B8" w14:textId="77777777" w:rsidR="006A4F62" w:rsidRDefault="006A4F62" w:rsidP="006A4F62">
      <w:r>
        <w:rPr>
          <w:rFonts w:hint="eastAsia"/>
        </w:rPr>
        <w:t>Выводы</w:t>
      </w:r>
      <w:r>
        <w:t xml:space="preserve"> </w:t>
      </w:r>
      <w:r>
        <w:rPr>
          <w:rFonts w:hint="eastAsia"/>
        </w:rPr>
        <w:t>по</w:t>
      </w:r>
      <w:r>
        <w:t xml:space="preserve"> </w:t>
      </w:r>
      <w:r>
        <w:rPr>
          <w:rFonts w:hint="eastAsia"/>
        </w:rPr>
        <w:t>главе</w:t>
      </w:r>
    </w:p>
    <w:p w14:paraId="6C3E1FF9" w14:textId="77777777" w:rsidR="006A4F62" w:rsidRDefault="006A4F62" w:rsidP="006A4F62"/>
    <w:p w14:paraId="265D7936" w14:textId="77777777" w:rsidR="006A4F62" w:rsidRDefault="006A4F62" w:rsidP="006A4F62">
      <w:r>
        <w:rPr>
          <w:rFonts w:hint="eastAsia"/>
        </w:rPr>
        <w:t>Глава</w:t>
      </w:r>
      <w:r>
        <w:t xml:space="preserve"> 5 </w:t>
      </w:r>
      <w:r>
        <w:rPr>
          <w:rFonts w:hint="eastAsia"/>
        </w:rPr>
        <w:t>Амбивалентно</w:t>
      </w:r>
      <w:r>
        <w:t xml:space="preserve"> </w:t>
      </w:r>
      <w:r>
        <w:rPr>
          <w:rFonts w:hint="eastAsia"/>
        </w:rPr>
        <w:t>оцениваемые</w:t>
      </w:r>
      <w:r>
        <w:t xml:space="preserve"> </w:t>
      </w:r>
      <w:r>
        <w:rPr>
          <w:rFonts w:hint="eastAsia"/>
        </w:rPr>
        <w:t>поступки</w:t>
      </w:r>
      <w:r>
        <w:t xml:space="preserve">: </w:t>
      </w:r>
      <w:r>
        <w:rPr>
          <w:rFonts w:hint="eastAsia"/>
        </w:rPr>
        <w:t>межкатегориальная</w:t>
      </w:r>
      <w:r>
        <w:t xml:space="preserve"> </w:t>
      </w:r>
      <w:r>
        <w:rPr>
          <w:rFonts w:hint="eastAsia"/>
        </w:rPr>
        <w:t>группа</w:t>
      </w:r>
      <w:r>
        <w:t xml:space="preserve"> </w:t>
      </w:r>
      <w:r>
        <w:rPr>
          <w:rFonts w:hint="eastAsia"/>
        </w:rPr>
        <w:t>«</w:t>
      </w:r>
      <w:r>
        <w:rPr>
          <w:rFonts w:hint="eastAsia"/>
        </w:rPr>
        <w:t>Противоречащий</w:t>
      </w:r>
      <w:r>
        <w:t xml:space="preserve"> </w:t>
      </w:r>
      <w:r>
        <w:rPr>
          <w:rFonts w:hint="eastAsia"/>
        </w:rPr>
        <w:t>общим</w:t>
      </w:r>
      <w:r>
        <w:t xml:space="preserve"> </w:t>
      </w:r>
      <w:r>
        <w:rPr>
          <w:rFonts w:hint="eastAsia"/>
        </w:rPr>
        <w:t>правилам</w:t>
      </w:r>
      <w:r>
        <w:t xml:space="preserve"> </w:t>
      </w:r>
      <w:r>
        <w:rPr>
          <w:rFonts w:hint="eastAsia"/>
        </w:rPr>
        <w:t>поведения</w:t>
      </w:r>
      <w:r>
        <w:t xml:space="preserve"> </w:t>
      </w:r>
      <w:r>
        <w:rPr>
          <w:rFonts w:hint="eastAsia"/>
        </w:rPr>
        <w:t>поступок</w:t>
      </w:r>
      <w:r>
        <w:rPr>
          <w:rFonts w:hint="eastAsia"/>
        </w:rPr>
        <w:t>»</w:t>
      </w:r>
    </w:p>
    <w:p w14:paraId="6AFFD9DE" w14:textId="77777777" w:rsidR="006A4F62" w:rsidRDefault="006A4F62" w:rsidP="006A4F62"/>
    <w:p w14:paraId="7455FDE6" w14:textId="77777777" w:rsidR="006A4F62" w:rsidRDefault="006A4F62" w:rsidP="006A4F62">
      <w:r>
        <w:t xml:space="preserve">5.1 </w:t>
      </w:r>
      <w:r>
        <w:rPr>
          <w:rFonts w:hint="eastAsia"/>
        </w:rPr>
        <w:t>Модель</w:t>
      </w:r>
      <w:r>
        <w:t xml:space="preserve"> </w:t>
      </w:r>
      <w:r>
        <w:rPr>
          <w:rFonts w:hint="eastAsia"/>
        </w:rPr>
        <w:t>ситуации</w:t>
      </w:r>
      <w:r>
        <w:t xml:space="preserve"> </w:t>
      </w:r>
      <w:r>
        <w:rPr>
          <w:rFonts w:hint="eastAsia"/>
        </w:rPr>
        <w:t>в</w:t>
      </w:r>
      <w:r>
        <w:t xml:space="preserve"> </w:t>
      </w:r>
      <w:r>
        <w:rPr>
          <w:rFonts w:hint="eastAsia"/>
        </w:rPr>
        <w:t>системно</w:t>
      </w:r>
      <w:r>
        <w:t>-</w:t>
      </w:r>
      <w:r>
        <w:rPr>
          <w:rFonts w:hint="eastAsia"/>
        </w:rPr>
        <w:t>языковом</w:t>
      </w:r>
      <w:r>
        <w:t xml:space="preserve"> (</w:t>
      </w:r>
      <w:r>
        <w:rPr>
          <w:rFonts w:hint="eastAsia"/>
        </w:rPr>
        <w:t>лексическом</w:t>
      </w:r>
      <w:r>
        <w:t xml:space="preserve">) </w:t>
      </w:r>
      <w:r>
        <w:rPr>
          <w:rFonts w:hint="eastAsia"/>
        </w:rPr>
        <w:t>преломлении</w:t>
      </w:r>
    </w:p>
    <w:p w14:paraId="21FA6242" w14:textId="77777777" w:rsidR="006A4F62" w:rsidRDefault="006A4F62" w:rsidP="006A4F62"/>
    <w:p w14:paraId="1D9841A4" w14:textId="77777777" w:rsidR="006A4F62" w:rsidRDefault="006A4F62" w:rsidP="006A4F62">
      <w:r>
        <w:t xml:space="preserve">5.2 </w:t>
      </w:r>
      <w:r>
        <w:rPr>
          <w:rFonts w:hint="eastAsia"/>
        </w:rPr>
        <w:t>Модель</w:t>
      </w:r>
      <w:r>
        <w:t xml:space="preserve"> </w:t>
      </w:r>
      <w:r>
        <w:rPr>
          <w:rFonts w:hint="eastAsia"/>
        </w:rPr>
        <w:t>ситуации</w:t>
      </w:r>
      <w:r>
        <w:t xml:space="preserve"> </w:t>
      </w:r>
      <w:r>
        <w:rPr>
          <w:rFonts w:hint="eastAsia"/>
        </w:rPr>
        <w:t>сквозь</w:t>
      </w:r>
      <w:r>
        <w:t xml:space="preserve"> </w:t>
      </w:r>
      <w:r>
        <w:rPr>
          <w:rFonts w:hint="eastAsia"/>
        </w:rPr>
        <w:t>призму</w:t>
      </w:r>
      <w:r>
        <w:t xml:space="preserve"> </w:t>
      </w:r>
      <w:r>
        <w:rPr>
          <w:rFonts w:hint="eastAsia"/>
        </w:rPr>
        <w:t>синтаксических</w:t>
      </w:r>
      <w:r>
        <w:t xml:space="preserve"> </w:t>
      </w:r>
      <w:r>
        <w:rPr>
          <w:rFonts w:hint="eastAsia"/>
        </w:rPr>
        <w:t>конструкций</w:t>
      </w:r>
    </w:p>
    <w:p w14:paraId="751AE4E0" w14:textId="77777777" w:rsidR="006A4F62" w:rsidRDefault="006A4F62" w:rsidP="006A4F62"/>
    <w:p w14:paraId="23CB5D56" w14:textId="77777777" w:rsidR="006A4F62" w:rsidRDefault="006A4F62" w:rsidP="006A4F62">
      <w:r>
        <w:t xml:space="preserve">5.2.1 </w:t>
      </w:r>
      <w:r>
        <w:rPr>
          <w:rFonts w:hint="eastAsia"/>
        </w:rPr>
        <w:t>Конструкции</w:t>
      </w:r>
      <w:r>
        <w:t xml:space="preserve"> </w:t>
      </w:r>
      <w:r>
        <w:rPr>
          <w:rFonts w:hint="eastAsia"/>
        </w:rPr>
        <w:t>с</w:t>
      </w:r>
      <w:r>
        <w:t xml:space="preserve"> </w:t>
      </w:r>
      <w:r>
        <w:rPr>
          <w:rFonts w:hint="eastAsia"/>
        </w:rPr>
        <w:t>именами</w:t>
      </w:r>
      <w:r>
        <w:t xml:space="preserve"> </w:t>
      </w:r>
      <w:r>
        <w:rPr>
          <w:rFonts w:hint="eastAsia"/>
        </w:rPr>
        <w:t>поступков</w:t>
      </w:r>
    </w:p>
    <w:p w14:paraId="4BC87EBD" w14:textId="77777777" w:rsidR="006A4F62" w:rsidRDefault="006A4F62" w:rsidP="006A4F62"/>
    <w:p w14:paraId="65B2F1F9" w14:textId="77777777" w:rsidR="006A4F62" w:rsidRDefault="006A4F62" w:rsidP="006A4F62">
      <w:r>
        <w:t xml:space="preserve">5.2.2 </w:t>
      </w:r>
      <w:r>
        <w:rPr>
          <w:rFonts w:hint="eastAsia"/>
        </w:rPr>
        <w:t>Конструкции</w:t>
      </w:r>
      <w:r>
        <w:t xml:space="preserve"> </w:t>
      </w:r>
      <w:r>
        <w:rPr>
          <w:rFonts w:hint="eastAsia"/>
        </w:rPr>
        <w:t>с</w:t>
      </w:r>
      <w:r>
        <w:t xml:space="preserve"> </w:t>
      </w:r>
      <w:r>
        <w:rPr>
          <w:rFonts w:hint="eastAsia"/>
        </w:rPr>
        <w:t>глаголами</w:t>
      </w:r>
    </w:p>
    <w:p w14:paraId="1CF9CB14" w14:textId="77777777" w:rsidR="006A4F62" w:rsidRDefault="006A4F62" w:rsidP="006A4F62"/>
    <w:p w14:paraId="35F08E24" w14:textId="77777777" w:rsidR="006A4F62" w:rsidRDefault="006A4F62" w:rsidP="006A4F62">
      <w:r>
        <w:lastRenderedPageBreak/>
        <w:t xml:space="preserve">5.3 </w:t>
      </w:r>
      <w:r>
        <w:rPr>
          <w:rFonts w:hint="eastAsia"/>
        </w:rPr>
        <w:t>Дискурсивное</w:t>
      </w:r>
      <w:r>
        <w:t xml:space="preserve"> </w:t>
      </w:r>
      <w:r>
        <w:rPr>
          <w:rFonts w:hint="eastAsia"/>
        </w:rPr>
        <w:t>развертывание</w:t>
      </w:r>
      <w:r>
        <w:t xml:space="preserve"> </w:t>
      </w:r>
      <w:r>
        <w:rPr>
          <w:rFonts w:hint="eastAsia"/>
        </w:rPr>
        <w:t>модели</w:t>
      </w:r>
      <w:r>
        <w:t xml:space="preserve"> </w:t>
      </w:r>
      <w:r>
        <w:rPr>
          <w:rFonts w:hint="eastAsia"/>
        </w:rPr>
        <w:t>ситуации</w:t>
      </w:r>
    </w:p>
    <w:p w14:paraId="6889C6AE" w14:textId="77777777" w:rsidR="006A4F62" w:rsidRDefault="006A4F62" w:rsidP="006A4F62"/>
    <w:p w14:paraId="0897E59E" w14:textId="77777777" w:rsidR="006A4F62" w:rsidRDefault="006A4F62" w:rsidP="006A4F62">
      <w:r>
        <w:t xml:space="preserve">5.3.1 </w:t>
      </w:r>
      <w:r>
        <w:rPr>
          <w:rFonts w:hint="eastAsia"/>
        </w:rPr>
        <w:t>Функционирование</w:t>
      </w:r>
      <w:r>
        <w:t xml:space="preserve"> </w:t>
      </w:r>
      <w:r>
        <w:rPr>
          <w:rFonts w:hint="eastAsia"/>
        </w:rPr>
        <w:t>лексики</w:t>
      </w:r>
      <w:r>
        <w:t xml:space="preserve"> </w:t>
      </w:r>
      <w:r>
        <w:rPr>
          <w:rFonts w:hint="eastAsia"/>
        </w:rPr>
        <w:t>со</w:t>
      </w:r>
      <w:r>
        <w:t xml:space="preserve"> </w:t>
      </w:r>
      <w:r>
        <w:rPr>
          <w:rFonts w:hint="eastAsia"/>
        </w:rPr>
        <w:t>значением</w:t>
      </w:r>
      <w:r>
        <w:t xml:space="preserve"> </w:t>
      </w:r>
      <w:r>
        <w:rPr>
          <w:rFonts w:hint="eastAsia"/>
        </w:rPr>
        <w:t>«</w:t>
      </w:r>
      <w:r>
        <w:rPr>
          <w:rFonts w:hint="eastAsia"/>
        </w:rPr>
        <w:t>противоречащий</w:t>
      </w:r>
      <w:r>
        <w:t xml:space="preserve"> </w:t>
      </w:r>
      <w:r>
        <w:rPr>
          <w:rFonts w:hint="eastAsia"/>
        </w:rPr>
        <w:t>общим</w:t>
      </w:r>
      <w:r>
        <w:t xml:space="preserve"> </w:t>
      </w:r>
      <w:r>
        <w:rPr>
          <w:rFonts w:hint="eastAsia"/>
        </w:rPr>
        <w:t>правилам</w:t>
      </w:r>
      <w:r>
        <w:t xml:space="preserve"> </w:t>
      </w:r>
      <w:r>
        <w:rPr>
          <w:rFonts w:hint="eastAsia"/>
        </w:rPr>
        <w:t>поведения</w:t>
      </w:r>
      <w:r>
        <w:t xml:space="preserve"> </w:t>
      </w:r>
      <w:r>
        <w:rPr>
          <w:rFonts w:hint="eastAsia"/>
        </w:rPr>
        <w:t>поступок</w:t>
      </w:r>
      <w:r>
        <w:rPr>
          <w:rFonts w:hint="eastAsia"/>
        </w:rPr>
        <w:t>»</w:t>
      </w:r>
    </w:p>
    <w:p w14:paraId="4650A129" w14:textId="77777777" w:rsidR="006A4F62" w:rsidRDefault="006A4F62" w:rsidP="006A4F62"/>
    <w:p w14:paraId="1E4375AB" w14:textId="77777777" w:rsidR="006A4F62" w:rsidRDefault="006A4F62" w:rsidP="006A4F62">
      <w:r>
        <w:t xml:space="preserve">5.3.2 </w:t>
      </w:r>
      <w:r>
        <w:rPr>
          <w:rFonts w:hint="eastAsia"/>
        </w:rPr>
        <w:t>Содержание</w:t>
      </w:r>
      <w:r>
        <w:t xml:space="preserve"> </w:t>
      </w:r>
      <w:r>
        <w:rPr>
          <w:rFonts w:hint="eastAsia"/>
        </w:rPr>
        <w:t>слотов</w:t>
      </w:r>
      <w:r>
        <w:t xml:space="preserve"> </w:t>
      </w:r>
      <w:r>
        <w:rPr>
          <w:rFonts w:hint="eastAsia"/>
        </w:rPr>
        <w:t>фрейма</w:t>
      </w:r>
      <w:r>
        <w:t xml:space="preserve"> </w:t>
      </w:r>
      <w:r>
        <w:rPr>
          <w:rFonts w:hint="eastAsia"/>
        </w:rPr>
        <w:t>«</w:t>
      </w:r>
      <w:r>
        <w:rPr>
          <w:rFonts w:hint="eastAsia"/>
        </w:rPr>
        <w:t>Противоречащий</w:t>
      </w:r>
      <w:r>
        <w:t xml:space="preserve"> </w:t>
      </w:r>
      <w:r>
        <w:rPr>
          <w:rFonts w:hint="eastAsia"/>
        </w:rPr>
        <w:t>общим</w:t>
      </w:r>
      <w:r>
        <w:t xml:space="preserve"> </w:t>
      </w:r>
      <w:r>
        <w:rPr>
          <w:rFonts w:hint="eastAsia"/>
        </w:rPr>
        <w:t>правилам</w:t>
      </w:r>
      <w:r>
        <w:t xml:space="preserve"> </w:t>
      </w:r>
      <w:r>
        <w:rPr>
          <w:rFonts w:hint="eastAsia"/>
        </w:rPr>
        <w:t>поведения</w:t>
      </w:r>
      <w:r>
        <w:t xml:space="preserve"> </w:t>
      </w:r>
      <w:r>
        <w:rPr>
          <w:rFonts w:hint="eastAsia"/>
        </w:rPr>
        <w:t>поступок</w:t>
      </w:r>
      <w:r>
        <w:rPr>
          <w:rFonts w:hint="eastAsia"/>
        </w:rPr>
        <w:t>»</w:t>
      </w:r>
    </w:p>
    <w:p w14:paraId="1D05D772" w14:textId="77777777" w:rsidR="006A4F62" w:rsidRDefault="006A4F62" w:rsidP="006A4F62"/>
    <w:p w14:paraId="0426FE58" w14:textId="77777777" w:rsidR="006A4F62" w:rsidRDefault="006A4F62" w:rsidP="006A4F62">
      <w:r>
        <w:t xml:space="preserve">5.4 </w:t>
      </w:r>
      <w:r>
        <w:rPr>
          <w:rFonts w:hint="eastAsia"/>
        </w:rPr>
        <w:t>Модель</w:t>
      </w:r>
      <w:r>
        <w:t xml:space="preserve"> </w:t>
      </w:r>
      <w:r>
        <w:rPr>
          <w:rFonts w:hint="eastAsia"/>
        </w:rPr>
        <w:t>ситуации</w:t>
      </w:r>
      <w:r>
        <w:t xml:space="preserve"> </w:t>
      </w:r>
      <w:r>
        <w:rPr>
          <w:rFonts w:hint="eastAsia"/>
        </w:rPr>
        <w:t>в</w:t>
      </w:r>
      <w:r>
        <w:t xml:space="preserve"> </w:t>
      </w:r>
      <w:r>
        <w:rPr>
          <w:rFonts w:hint="eastAsia"/>
        </w:rPr>
        <w:t>ассоциативно</w:t>
      </w:r>
      <w:r>
        <w:t>-</w:t>
      </w:r>
      <w:r>
        <w:rPr>
          <w:rFonts w:hint="eastAsia"/>
        </w:rPr>
        <w:t>вербальной</w:t>
      </w:r>
      <w:r>
        <w:t xml:space="preserve"> </w:t>
      </w:r>
      <w:r>
        <w:rPr>
          <w:rFonts w:hint="eastAsia"/>
        </w:rPr>
        <w:t>сети</w:t>
      </w:r>
      <w:r>
        <w:t xml:space="preserve"> </w:t>
      </w:r>
      <w:r>
        <w:rPr>
          <w:rFonts w:hint="eastAsia"/>
        </w:rPr>
        <w:t>говорящих</w:t>
      </w:r>
    </w:p>
    <w:p w14:paraId="66F825D9" w14:textId="77777777" w:rsidR="006A4F62" w:rsidRDefault="006A4F62" w:rsidP="006A4F62"/>
    <w:p w14:paraId="58D0D24B" w14:textId="77777777" w:rsidR="006A4F62" w:rsidRDefault="006A4F62" w:rsidP="006A4F62">
      <w:r>
        <w:rPr>
          <w:rFonts w:hint="eastAsia"/>
        </w:rPr>
        <w:t>Выводы</w:t>
      </w:r>
      <w:r>
        <w:t xml:space="preserve"> </w:t>
      </w:r>
      <w:r>
        <w:rPr>
          <w:rFonts w:hint="eastAsia"/>
        </w:rPr>
        <w:t>по</w:t>
      </w:r>
      <w:r>
        <w:t xml:space="preserve"> </w:t>
      </w:r>
      <w:r>
        <w:rPr>
          <w:rFonts w:hint="eastAsia"/>
        </w:rPr>
        <w:t>главе</w:t>
      </w:r>
    </w:p>
    <w:p w14:paraId="5E2066A1" w14:textId="77777777" w:rsidR="006A4F62" w:rsidRDefault="006A4F62" w:rsidP="006A4F62"/>
    <w:p w14:paraId="1C0E1119" w14:textId="77777777" w:rsidR="006A4F62" w:rsidRDefault="006A4F62" w:rsidP="006A4F62">
      <w:r>
        <w:rPr>
          <w:rFonts w:hint="eastAsia"/>
        </w:rPr>
        <w:t>Заключение</w:t>
      </w:r>
    </w:p>
    <w:p w14:paraId="62B2A10E" w14:textId="77777777" w:rsidR="006A4F62" w:rsidRDefault="006A4F62" w:rsidP="006A4F62"/>
    <w:p w14:paraId="79D98008" w14:textId="77777777" w:rsidR="006A4F62" w:rsidRDefault="006A4F62" w:rsidP="006A4F62">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811ACF7" w14:textId="77777777" w:rsidR="006A4F62" w:rsidRDefault="006A4F62" w:rsidP="006A4F62"/>
    <w:p w14:paraId="49255586" w14:textId="77777777" w:rsidR="006A4F62" w:rsidRDefault="006A4F62" w:rsidP="006A4F62">
      <w:r>
        <w:rPr>
          <w:rFonts w:hint="eastAsia"/>
        </w:rPr>
        <w:t>Приложение</w:t>
      </w:r>
      <w:r>
        <w:t xml:space="preserve"> 1. </w:t>
      </w:r>
      <w:r>
        <w:rPr>
          <w:rFonts w:hint="eastAsia"/>
        </w:rPr>
        <w:t>Список</w:t>
      </w:r>
      <w:r>
        <w:t xml:space="preserve"> </w:t>
      </w:r>
      <w:r>
        <w:rPr>
          <w:rFonts w:hint="eastAsia"/>
        </w:rPr>
        <w:t>рассмотренных</w:t>
      </w:r>
      <w:r>
        <w:t xml:space="preserve"> </w:t>
      </w:r>
      <w:r>
        <w:rPr>
          <w:rFonts w:hint="eastAsia"/>
        </w:rPr>
        <w:t>имен</w:t>
      </w:r>
      <w:r>
        <w:t xml:space="preserve"> </w:t>
      </w:r>
      <w:r>
        <w:rPr>
          <w:rFonts w:hint="eastAsia"/>
        </w:rPr>
        <w:t>поступков</w:t>
      </w:r>
      <w:r>
        <w:t xml:space="preserve"> </w:t>
      </w:r>
      <w:r>
        <w:rPr>
          <w:rFonts w:hint="eastAsia"/>
        </w:rPr>
        <w:t>русского</w:t>
      </w:r>
      <w:r>
        <w:t xml:space="preserve"> </w:t>
      </w:r>
      <w:r>
        <w:rPr>
          <w:rFonts w:hint="eastAsia"/>
        </w:rPr>
        <w:t>и</w:t>
      </w:r>
      <w:r>
        <w:t xml:space="preserve"> </w:t>
      </w:r>
      <w:r>
        <w:rPr>
          <w:rFonts w:hint="eastAsia"/>
        </w:rPr>
        <w:t>английского</w:t>
      </w:r>
      <w:r>
        <w:t xml:space="preserve"> </w:t>
      </w:r>
      <w:r>
        <w:rPr>
          <w:rFonts w:hint="eastAsia"/>
        </w:rPr>
        <w:t>языков</w:t>
      </w:r>
      <w:r>
        <w:t xml:space="preserve"> </w:t>
      </w:r>
      <w:r>
        <w:rPr>
          <w:rFonts w:hint="eastAsia"/>
        </w:rPr>
        <w:t>со</w:t>
      </w:r>
      <w:r>
        <w:t xml:space="preserve"> </w:t>
      </w:r>
      <w:r>
        <w:rPr>
          <w:rFonts w:hint="eastAsia"/>
        </w:rPr>
        <w:t>словарными</w:t>
      </w:r>
      <w:r>
        <w:t xml:space="preserve"> </w:t>
      </w:r>
      <w:r>
        <w:rPr>
          <w:rFonts w:hint="eastAsia"/>
        </w:rPr>
        <w:t>определениями</w:t>
      </w:r>
    </w:p>
    <w:p w14:paraId="384ECEB2" w14:textId="77777777" w:rsidR="006A4F62" w:rsidRDefault="006A4F62" w:rsidP="006A4F62"/>
    <w:p w14:paraId="7F267A8A" w14:textId="425C5469" w:rsidR="006A4F62" w:rsidRPr="006A4F62" w:rsidRDefault="006A4F62" w:rsidP="006A4F62">
      <w:r>
        <w:rPr>
          <w:rFonts w:hint="eastAsia"/>
        </w:rPr>
        <w:t>Приложение</w:t>
      </w:r>
      <w:r>
        <w:t xml:space="preserve"> 2. </w:t>
      </w:r>
      <w:r>
        <w:rPr>
          <w:rFonts w:hint="eastAsia"/>
        </w:rPr>
        <w:t>Категории</w:t>
      </w:r>
      <w:r>
        <w:t xml:space="preserve"> </w:t>
      </w:r>
      <w:r>
        <w:rPr>
          <w:rFonts w:hint="eastAsia"/>
        </w:rPr>
        <w:t>поступков</w:t>
      </w:r>
      <w:r>
        <w:t xml:space="preserve"> </w:t>
      </w:r>
      <w:r>
        <w:rPr>
          <w:rFonts w:hint="eastAsia"/>
        </w:rPr>
        <w:t>и</w:t>
      </w:r>
      <w:r>
        <w:t xml:space="preserve"> </w:t>
      </w:r>
      <w:r>
        <w:rPr>
          <w:rFonts w:hint="eastAsia"/>
        </w:rPr>
        <w:t>их</w:t>
      </w:r>
      <w:r>
        <w:t xml:space="preserve"> </w:t>
      </w:r>
      <w:r>
        <w:rPr>
          <w:rFonts w:hint="eastAsia"/>
        </w:rPr>
        <w:t>лингвокогнитивные</w:t>
      </w:r>
      <w:r>
        <w:t xml:space="preserve"> </w:t>
      </w:r>
      <w:r>
        <w:rPr>
          <w:rFonts w:hint="eastAsia"/>
        </w:rPr>
        <w:t>модели</w:t>
      </w:r>
    </w:p>
    <w:sectPr w:rsidR="006A4F62" w:rsidRPr="006A4F62" w:rsidSect="003E71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16C7" w14:textId="77777777" w:rsidR="003E7165" w:rsidRDefault="003E7165">
      <w:pPr>
        <w:spacing w:after="0" w:line="240" w:lineRule="auto"/>
      </w:pPr>
      <w:r>
        <w:separator/>
      </w:r>
    </w:p>
  </w:endnote>
  <w:endnote w:type="continuationSeparator" w:id="0">
    <w:p w14:paraId="2CF95908" w14:textId="77777777" w:rsidR="003E7165" w:rsidRDefault="003E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D040" w14:textId="77777777" w:rsidR="003E7165" w:rsidRDefault="003E7165"/>
    <w:p w14:paraId="3BC61253" w14:textId="77777777" w:rsidR="003E7165" w:rsidRDefault="003E7165"/>
    <w:p w14:paraId="38B9C348" w14:textId="77777777" w:rsidR="003E7165" w:rsidRDefault="003E7165"/>
    <w:p w14:paraId="498585C9" w14:textId="77777777" w:rsidR="003E7165" w:rsidRDefault="003E7165"/>
    <w:p w14:paraId="226A47B0" w14:textId="77777777" w:rsidR="003E7165" w:rsidRDefault="003E7165"/>
    <w:p w14:paraId="624CF258" w14:textId="77777777" w:rsidR="003E7165" w:rsidRDefault="003E7165"/>
    <w:p w14:paraId="3CF9F7C8" w14:textId="77777777" w:rsidR="003E7165" w:rsidRDefault="003E71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2654E5" wp14:editId="35939D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2144F" w14:textId="77777777" w:rsidR="003E7165" w:rsidRDefault="003E71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2654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72144F" w14:textId="77777777" w:rsidR="003E7165" w:rsidRDefault="003E71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A37704" w14:textId="77777777" w:rsidR="003E7165" w:rsidRDefault="003E7165"/>
    <w:p w14:paraId="0619B99C" w14:textId="77777777" w:rsidR="003E7165" w:rsidRDefault="003E7165"/>
    <w:p w14:paraId="23F25164" w14:textId="77777777" w:rsidR="003E7165" w:rsidRDefault="003E71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1F3510" wp14:editId="774393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EE1AA" w14:textId="77777777" w:rsidR="003E7165" w:rsidRDefault="003E7165"/>
                          <w:p w14:paraId="29341731" w14:textId="77777777" w:rsidR="003E7165" w:rsidRDefault="003E71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1F35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4EE1AA" w14:textId="77777777" w:rsidR="003E7165" w:rsidRDefault="003E7165"/>
                    <w:p w14:paraId="29341731" w14:textId="77777777" w:rsidR="003E7165" w:rsidRDefault="003E71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293A41" w14:textId="77777777" w:rsidR="003E7165" w:rsidRDefault="003E7165"/>
    <w:p w14:paraId="22AC89AF" w14:textId="77777777" w:rsidR="003E7165" w:rsidRDefault="003E7165">
      <w:pPr>
        <w:rPr>
          <w:sz w:val="2"/>
          <w:szCs w:val="2"/>
        </w:rPr>
      </w:pPr>
    </w:p>
    <w:p w14:paraId="502ACFA5" w14:textId="77777777" w:rsidR="003E7165" w:rsidRDefault="003E7165"/>
    <w:p w14:paraId="156CDB50" w14:textId="77777777" w:rsidR="003E7165" w:rsidRDefault="003E7165">
      <w:pPr>
        <w:spacing w:after="0" w:line="240" w:lineRule="auto"/>
      </w:pPr>
    </w:p>
  </w:footnote>
  <w:footnote w:type="continuationSeparator" w:id="0">
    <w:p w14:paraId="07157C0C" w14:textId="77777777" w:rsidR="003E7165" w:rsidRDefault="003E7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65"/>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45899</TotalTime>
  <Pages>6</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cp:revision>
  <cp:lastPrinted>2009-02-06T05:36:00Z</cp:lastPrinted>
  <dcterms:created xsi:type="dcterms:W3CDTF">2024-01-07T13:43:00Z</dcterms:created>
  <dcterms:modified xsi:type="dcterms:W3CDTF">2024-03-20T22:06:00Z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