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8EDF" w14:textId="6E300BD0" w:rsidR="008E460F" w:rsidRDefault="00310A22" w:rsidP="00310A22">
      <w:r w:rsidRPr="00310A22">
        <w:rPr>
          <w:rFonts w:hint="eastAsia"/>
        </w:rPr>
        <w:t>Гиоев</w:t>
      </w:r>
      <w:r w:rsidRPr="00310A22">
        <w:t xml:space="preserve"> </w:t>
      </w:r>
      <w:r w:rsidRPr="00310A22">
        <w:rPr>
          <w:rFonts w:hint="eastAsia"/>
        </w:rPr>
        <w:t>Георгий</w:t>
      </w:r>
      <w:r w:rsidRPr="00310A22">
        <w:t xml:space="preserve"> </w:t>
      </w:r>
      <w:r w:rsidRPr="00310A22">
        <w:rPr>
          <w:rFonts w:hint="eastAsia"/>
        </w:rPr>
        <w:t>Вартанович</w:t>
      </w:r>
      <w:r>
        <w:t xml:space="preserve"> </w:t>
      </w:r>
      <w:r w:rsidRPr="00310A22">
        <w:rPr>
          <w:rFonts w:hint="eastAsia"/>
        </w:rPr>
        <w:t>Управленческо</w:t>
      </w:r>
      <w:r w:rsidRPr="00310A22">
        <w:t>-</w:t>
      </w:r>
      <w:r w:rsidRPr="00310A22">
        <w:rPr>
          <w:rFonts w:hint="eastAsia"/>
        </w:rPr>
        <w:t>методологические</w:t>
      </w:r>
      <w:r w:rsidRPr="00310A22">
        <w:t xml:space="preserve"> </w:t>
      </w:r>
      <w:r w:rsidRPr="00310A22">
        <w:rPr>
          <w:rFonts w:hint="eastAsia"/>
        </w:rPr>
        <w:t>аспекты</w:t>
      </w:r>
      <w:r w:rsidRPr="00310A22">
        <w:t xml:space="preserve"> </w:t>
      </w:r>
      <w:r w:rsidRPr="00310A22">
        <w:rPr>
          <w:rFonts w:hint="eastAsia"/>
        </w:rPr>
        <w:t>формирования</w:t>
      </w:r>
      <w:r w:rsidRPr="00310A22">
        <w:t xml:space="preserve"> </w:t>
      </w:r>
      <w:r w:rsidRPr="00310A22">
        <w:rPr>
          <w:rFonts w:hint="eastAsia"/>
        </w:rPr>
        <w:t>инфраструктуры</w:t>
      </w:r>
      <w:r w:rsidRPr="00310A22">
        <w:t xml:space="preserve"> </w:t>
      </w:r>
      <w:r w:rsidRPr="00310A22">
        <w:rPr>
          <w:rFonts w:hint="eastAsia"/>
        </w:rPr>
        <w:t>органов</w:t>
      </w:r>
      <w:r w:rsidRPr="00310A22">
        <w:t xml:space="preserve"> </w:t>
      </w:r>
      <w:r w:rsidRPr="00310A22">
        <w:rPr>
          <w:rFonts w:hint="eastAsia"/>
        </w:rPr>
        <w:t>внутренних</w:t>
      </w:r>
      <w:r w:rsidRPr="00310A22">
        <w:t xml:space="preserve"> </w:t>
      </w:r>
      <w:r w:rsidRPr="00310A22">
        <w:rPr>
          <w:rFonts w:hint="eastAsia"/>
        </w:rPr>
        <w:t>дел</w:t>
      </w:r>
    </w:p>
    <w:p w14:paraId="099428D6" w14:textId="77777777" w:rsidR="00310A22" w:rsidRDefault="00310A22" w:rsidP="00310A22">
      <w:r>
        <w:rPr>
          <w:rFonts w:hint="eastAsia"/>
        </w:rPr>
        <w:t>ОГЛАВЛЕНИЕ</w:t>
      </w:r>
      <w:r>
        <w:t xml:space="preserve"> </w:t>
      </w:r>
      <w:r>
        <w:rPr>
          <w:rFonts w:hint="eastAsia"/>
        </w:rPr>
        <w:t>ДИССЕРТАЦИИ</w:t>
      </w:r>
    </w:p>
    <w:p w14:paraId="13EF3E16" w14:textId="77777777" w:rsidR="00310A22" w:rsidRDefault="00310A22" w:rsidP="00310A22">
      <w:r>
        <w:rPr>
          <w:rFonts w:hint="eastAsia"/>
        </w:rPr>
        <w:t>доктор</w:t>
      </w:r>
      <w:r>
        <w:t xml:space="preserve"> </w:t>
      </w:r>
      <w:r>
        <w:rPr>
          <w:rFonts w:hint="eastAsia"/>
        </w:rPr>
        <w:t>наук</w:t>
      </w:r>
      <w:r>
        <w:t xml:space="preserve"> </w:t>
      </w:r>
      <w:r>
        <w:rPr>
          <w:rFonts w:hint="eastAsia"/>
        </w:rPr>
        <w:t>Гиоев</w:t>
      </w:r>
      <w:r>
        <w:t xml:space="preserve"> </w:t>
      </w:r>
      <w:r>
        <w:rPr>
          <w:rFonts w:hint="eastAsia"/>
        </w:rPr>
        <w:t>Георгий</w:t>
      </w:r>
      <w:r>
        <w:t xml:space="preserve"> </w:t>
      </w:r>
      <w:r>
        <w:rPr>
          <w:rFonts w:hint="eastAsia"/>
        </w:rPr>
        <w:t>Вартанович</w:t>
      </w:r>
    </w:p>
    <w:p w14:paraId="5C2D8923" w14:textId="77777777" w:rsidR="00310A22" w:rsidRDefault="00310A22" w:rsidP="00310A22">
      <w:r>
        <w:rPr>
          <w:rFonts w:hint="eastAsia"/>
        </w:rPr>
        <w:t>Введение</w:t>
      </w:r>
    </w:p>
    <w:p w14:paraId="59F2F7ED" w14:textId="77777777" w:rsidR="00310A22" w:rsidRDefault="00310A22" w:rsidP="00310A22"/>
    <w:p w14:paraId="591E34BC" w14:textId="77777777" w:rsidR="00310A22" w:rsidRDefault="00310A22" w:rsidP="00310A22">
      <w:r>
        <w:rPr>
          <w:rFonts w:hint="eastAsia"/>
        </w:rPr>
        <w:t>ГЛАВА</w:t>
      </w:r>
      <w:r>
        <w:t xml:space="preserve"> 1. </w:t>
      </w:r>
      <w:r>
        <w:rPr>
          <w:rFonts w:hint="eastAsia"/>
        </w:rPr>
        <w:t>ОЦЕНКА</w:t>
      </w:r>
      <w:r>
        <w:t xml:space="preserve"> </w:t>
      </w:r>
      <w:r>
        <w:rPr>
          <w:rFonts w:hint="eastAsia"/>
        </w:rPr>
        <w:t>ФОРМИРОВАНИЯ</w:t>
      </w:r>
      <w:r>
        <w:t xml:space="preserve"> </w:t>
      </w:r>
      <w:r>
        <w:rPr>
          <w:rFonts w:hint="eastAsia"/>
        </w:rPr>
        <w:t>ИНФРАСТРУКТУРЫ</w:t>
      </w:r>
      <w:r>
        <w:t xml:space="preserve"> </w:t>
      </w:r>
      <w:r>
        <w:rPr>
          <w:rFonts w:hint="eastAsia"/>
        </w:rPr>
        <w:t>МАТЕРИАЛЬНО</w:t>
      </w:r>
      <w:r>
        <w:t>-</w:t>
      </w:r>
      <w:r>
        <w:rPr>
          <w:rFonts w:hint="eastAsia"/>
        </w:rPr>
        <w:t>ТЕХНИЧЕСКОГО</w:t>
      </w:r>
      <w:r>
        <w:t xml:space="preserve"> </w:t>
      </w:r>
      <w:r>
        <w:rPr>
          <w:rFonts w:hint="eastAsia"/>
        </w:rPr>
        <w:t>ОБЕСПЕЧЕНИЯ</w:t>
      </w:r>
      <w:r>
        <w:t xml:space="preserve"> </w:t>
      </w:r>
      <w:r>
        <w:rPr>
          <w:rFonts w:hint="eastAsia"/>
        </w:rPr>
        <w:t>ОРГАНОВ</w:t>
      </w:r>
      <w:r>
        <w:t xml:space="preserve"> </w:t>
      </w:r>
      <w:r>
        <w:rPr>
          <w:rFonts w:hint="eastAsia"/>
        </w:rPr>
        <w:t>ВНУТРЕННИХ</w:t>
      </w:r>
      <w:r>
        <w:t xml:space="preserve"> </w:t>
      </w:r>
      <w:r>
        <w:rPr>
          <w:rFonts w:hint="eastAsia"/>
        </w:rPr>
        <w:t>ДЕЛ</w:t>
      </w:r>
    </w:p>
    <w:p w14:paraId="76D9F0E0" w14:textId="77777777" w:rsidR="00310A22" w:rsidRDefault="00310A22" w:rsidP="00310A22"/>
    <w:p w14:paraId="21FAC6C0" w14:textId="77777777" w:rsidR="00310A22" w:rsidRDefault="00310A22" w:rsidP="00310A22">
      <w:r>
        <w:t xml:space="preserve">1.1. </w:t>
      </w:r>
      <w:r>
        <w:rPr>
          <w:rFonts w:hint="eastAsia"/>
        </w:rPr>
        <w:t>Понятийно</w:t>
      </w:r>
      <w:r>
        <w:t>-</w:t>
      </w:r>
      <w:r>
        <w:rPr>
          <w:rFonts w:hint="eastAsia"/>
        </w:rPr>
        <w:t>терминологический</w:t>
      </w:r>
      <w:r>
        <w:t xml:space="preserve"> </w:t>
      </w:r>
      <w:r>
        <w:rPr>
          <w:rFonts w:hint="eastAsia"/>
        </w:rPr>
        <w:t>аппарат</w:t>
      </w:r>
      <w:r>
        <w:t xml:space="preserve"> </w:t>
      </w:r>
      <w:r>
        <w:rPr>
          <w:rFonts w:hint="eastAsia"/>
        </w:rPr>
        <w:t>исследования</w:t>
      </w:r>
    </w:p>
    <w:p w14:paraId="2CA77384" w14:textId="77777777" w:rsidR="00310A22" w:rsidRDefault="00310A22" w:rsidP="00310A22"/>
    <w:p w14:paraId="2F075889" w14:textId="77777777" w:rsidR="00310A22" w:rsidRDefault="00310A22" w:rsidP="00310A22">
      <w:r>
        <w:t xml:space="preserve">1.2. </w:t>
      </w:r>
      <w:r>
        <w:rPr>
          <w:rFonts w:hint="eastAsia"/>
        </w:rPr>
        <w:t>Источниковая</w:t>
      </w:r>
      <w:r>
        <w:t xml:space="preserve"> </w:t>
      </w:r>
      <w:r>
        <w:rPr>
          <w:rFonts w:hint="eastAsia"/>
        </w:rPr>
        <w:t>база</w:t>
      </w:r>
      <w:r>
        <w:t xml:space="preserve"> </w:t>
      </w:r>
      <w:r>
        <w:rPr>
          <w:rFonts w:hint="eastAsia"/>
        </w:rPr>
        <w:t>и</w:t>
      </w:r>
      <w:r>
        <w:t xml:space="preserve"> </w:t>
      </w:r>
      <w:r>
        <w:rPr>
          <w:rFonts w:hint="eastAsia"/>
        </w:rPr>
        <w:t>ее</w:t>
      </w:r>
      <w:r>
        <w:t xml:space="preserve"> </w:t>
      </w:r>
      <w:r>
        <w:rPr>
          <w:rFonts w:hint="eastAsia"/>
        </w:rPr>
        <w:t>характеристика</w:t>
      </w:r>
    </w:p>
    <w:p w14:paraId="47DC417B" w14:textId="77777777" w:rsidR="00310A22" w:rsidRDefault="00310A22" w:rsidP="00310A22"/>
    <w:p w14:paraId="67C8F0FC" w14:textId="77777777" w:rsidR="00310A22" w:rsidRDefault="00310A22" w:rsidP="00310A22">
      <w:r>
        <w:t xml:space="preserve">1.3. </w:t>
      </w:r>
      <w:r>
        <w:rPr>
          <w:rFonts w:hint="eastAsia"/>
        </w:rPr>
        <w:t>Формирование</w:t>
      </w:r>
      <w:r>
        <w:t xml:space="preserve"> </w:t>
      </w:r>
      <w:r>
        <w:rPr>
          <w:rFonts w:hint="eastAsia"/>
        </w:rPr>
        <w:t>инфраструктуры</w:t>
      </w:r>
      <w:r>
        <w:t xml:space="preserve"> </w:t>
      </w:r>
      <w:r>
        <w:rPr>
          <w:rFonts w:hint="eastAsia"/>
        </w:rPr>
        <w:t>материально</w:t>
      </w:r>
      <w:r>
        <w:t>-</w:t>
      </w:r>
      <w:r>
        <w:rPr>
          <w:rFonts w:hint="eastAsia"/>
        </w:rPr>
        <w:t>технического</w:t>
      </w:r>
      <w:r>
        <w:t xml:space="preserve"> </w:t>
      </w:r>
      <w:r>
        <w:rPr>
          <w:rFonts w:hint="eastAsia"/>
        </w:rPr>
        <w:t>обеспечения</w:t>
      </w:r>
    </w:p>
    <w:p w14:paraId="22D1E391" w14:textId="77777777" w:rsidR="00310A22" w:rsidRDefault="00310A22" w:rsidP="00310A22"/>
    <w:p w14:paraId="6913FA5B" w14:textId="77777777" w:rsidR="00310A22" w:rsidRDefault="00310A22" w:rsidP="00310A22">
      <w:r>
        <w:rPr>
          <w:rFonts w:hint="eastAsia"/>
        </w:rPr>
        <w:t>ГЛАВА</w:t>
      </w:r>
      <w:r>
        <w:t xml:space="preserve"> 2. </w:t>
      </w:r>
      <w:r>
        <w:rPr>
          <w:rFonts w:hint="eastAsia"/>
        </w:rPr>
        <w:t>РАЗРАБОТКА</w:t>
      </w:r>
      <w:r>
        <w:t xml:space="preserve"> </w:t>
      </w:r>
      <w:r>
        <w:rPr>
          <w:rFonts w:hint="eastAsia"/>
        </w:rPr>
        <w:t>ТЕОРЕТИЧЕСКИХ</w:t>
      </w:r>
      <w:r>
        <w:t xml:space="preserve"> </w:t>
      </w:r>
      <w:r>
        <w:rPr>
          <w:rFonts w:hint="eastAsia"/>
        </w:rPr>
        <w:t>АСПЕКТОВ</w:t>
      </w:r>
      <w:r>
        <w:t xml:space="preserve"> </w:t>
      </w:r>
      <w:r>
        <w:rPr>
          <w:rFonts w:hint="eastAsia"/>
        </w:rPr>
        <w:t>ОЦЕНКИ</w:t>
      </w:r>
      <w:r>
        <w:t xml:space="preserve"> </w:t>
      </w:r>
      <w:r>
        <w:rPr>
          <w:rFonts w:hint="eastAsia"/>
        </w:rPr>
        <w:t>УПРАВЛЕНИЯ</w:t>
      </w:r>
      <w:r>
        <w:t xml:space="preserve"> </w:t>
      </w:r>
      <w:r>
        <w:rPr>
          <w:rFonts w:hint="eastAsia"/>
        </w:rPr>
        <w:t>МАТЕРИАЛЬНО</w:t>
      </w:r>
      <w:r>
        <w:t>-</w:t>
      </w:r>
      <w:r>
        <w:rPr>
          <w:rFonts w:hint="eastAsia"/>
        </w:rPr>
        <w:t>ТЕХНИЧЕСКИМ</w:t>
      </w:r>
      <w:r>
        <w:t xml:space="preserve"> </w:t>
      </w:r>
      <w:r>
        <w:rPr>
          <w:rFonts w:hint="eastAsia"/>
        </w:rPr>
        <w:t>ОБЕСПЕЧЕНИЕМ</w:t>
      </w:r>
      <w:r>
        <w:t xml:space="preserve"> </w:t>
      </w:r>
      <w:r>
        <w:rPr>
          <w:rFonts w:hint="eastAsia"/>
        </w:rPr>
        <w:t>ОРГАНОВ</w:t>
      </w:r>
      <w:r>
        <w:t xml:space="preserve"> </w:t>
      </w:r>
      <w:r>
        <w:rPr>
          <w:rFonts w:hint="eastAsia"/>
        </w:rPr>
        <w:t>ВНУТРЕННИХ</w:t>
      </w:r>
      <w:r>
        <w:t xml:space="preserve"> </w:t>
      </w:r>
      <w:r>
        <w:rPr>
          <w:rFonts w:hint="eastAsia"/>
        </w:rPr>
        <w:t>ДЕЛ</w:t>
      </w:r>
    </w:p>
    <w:p w14:paraId="3E78563E" w14:textId="77777777" w:rsidR="00310A22" w:rsidRDefault="00310A22" w:rsidP="00310A22"/>
    <w:p w14:paraId="2991528E" w14:textId="77777777" w:rsidR="00310A22" w:rsidRDefault="00310A22" w:rsidP="00310A22">
      <w:r>
        <w:t xml:space="preserve">2.1. </w:t>
      </w:r>
      <w:r>
        <w:rPr>
          <w:rFonts w:hint="eastAsia"/>
        </w:rPr>
        <w:t>Обоснование</w:t>
      </w:r>
      <w:r>
        <w:t xml:space="preserve"> </w:t>
      </w:r>
      <w:r>
        <w:rPr>
          <w:rFonts w:hint="eastAsia"/>
        </w:rPr>
        <w:t>системогенетического</w:t>
      </w:r>
      <w:r>
        <w:t xml:space="preserve"> </w:t>
      </w:r>
      <w:r>
        <w:rPr>
          <w:rFonts w:hint="eastAsia"/>
        </w:rPr>
        <w:t>подхода</w:t>
      </w:r>
      <w:r>
        <w:t xml:space="preserve"> </w:t>
      </w:r>
      <w:r>
        <w:rPr>
          <w:rFonts w:hint="eastAsia"/>
        </w:rPr>
        <w:t>к</w:t>
      </w:r>
      <w:r>
        <w:t xml:space="preserve"> </w:t>
      </w:r>
      <w:r>
        <w:rPr>
          <w:rFonts w:hint="eastAsia"/>
        </w:rPr>
        <w:t>исследованию</w:t>
      </w:r>
      <w:r>
        <w:t xml:space="preserve"> </w:t>
      </w:r>
      <w:r>
        <w:rPr>
          <w:rFonts w:hint="eastAsia"/>
        </w:rPr>
        <w:t>инфраструктуры</w:t>
      </w:r>
      <w:r>
        <w:t xml:space="preserve"> </w:t>
      </w:r>
      <w:r>
        <w:rPr>
          <w:rFonts w:hint="eastAsia"/>
        </w:rPr>
        <w:t>материально</w:t>
      </w:r>
      <w:r>
        <w:t>-</w:t>
      </w:r>
      <w:r>
        <w:rPr>
          <w:rFonts w:hint="eastAsia"/>
        </w:rPr>
        <w:t>технического</w:t>
      </w:r>
      <w:r>
        <w:t xml:space="preserve"> </w:t>
      </w:r>
      <w:r>
        <w:rPr>
          <w:rFonts w:hint="eastAsia"/>
        </w:rPr>
        <w:t>обеспечения</w:t>
      </w:r>
    </w:p>
    <w:p w14:paraId="4718D6BF" w14:textId="77777777" w:rsidR="00310A22" w:rsidRDefault="00310A22" w:rsidP="00310A22"/>
    <w:p w14:paraId="1EF329F7" w14:textId="77777777" w:rsidR="00310A22" w:rsidRDefault="00310A22" w:rsidP="00310A22">
      <w:r>
        <w:t xml:space="preserve">2.2. </w:t>
      </w:r>
      <w:r>
        <w:rPr>
          <w:rFonts w:hint="eastAsia"/>
        </w:rPr>
        <w:t>Обоснование</w:t>
      </w:r>
      <w:r>
        <w:t xml:space="preserve"> </w:t>
      </w:r>
      <w:r>
        <w:rPr>
          <w:rFonts w:hint="eastAsia"/>
        </w:rPr>
        <w:t>инвариантов</w:t>
      </w:r>
      <w:r>
        <w:t xml:space="preserve"> </w:t>
      </w:r>
      <w:r>
        <w:rPr>
          <w:rFonts w:hint="eastAsia"/>
        </w:rPr>
        <w:t>развития</w:t>
      </w:r>
      <w:r>
        <w:t xml:space="preserve"> </w:t>
      </w:r>
      <w:r>
        <w:rPr>
          <w:rFonts w:hint="eastAsia"/>
        </w:rPr>
        <w:t>инфраструктуры</w:t>
      </w:r>
      <w:r>
        <w:t xml:space="preserve"> </w:t>
      </w:r>
      <w:r>
        <w:rPr>
          <w:rFonts w:hint="eastAsia"/>
        </w:rPr>
        <w:t>материально</w:t>
      </w:r>
      <w:r>
        <w:t>-</w:t>
      </w:r>
      <w:r>
        <w:rPr>
          <w:rFonts w:hint="eastAsia"/>
        </w:rPr>
        <w:t>технического</w:t>
      </w:r>
      <w:r>
        <w:t xml:space="preserve"> </w:t>
      </w:r>
      <w:r>
        <w:rPr>
          <w:rFonts w:hint="eastAsia"/>
        </w:rPr>
        <w:t>обеспечения</w:t>
      </w:r>
      <w:r>
        <w:t xml:space="preserve">. </w:t>
      </w:r>
      <w:r>
        <w:rPr>
          <w:rFonts w:hint="eastAsia"/>
        </w:rPr>
        <w:t>Начала</w:t>
      </w:r>
      <w:r>
        <w:t xml:space="preserve"> </w:t>
      </w:r>
      <w:r>
        <w:rPr>
          <w:rFonts w:hint="eastAsia"/>
        </w:rPr>
        <w:t>теории</w:t>
      </w:r>
      <w:r>
        <w:t xml:space="preserve"> </w:t>
      </w:r>
      <w:r>
        <w:rPr>
          <w:rFonts w:hint="eastAsia"/>
        </w:rPr>
        <w:t>инвариантов</w:t>
      </w:r>
      <w:r>
        <w:t xml:space="preserve"> </w:t>
      </w:r>
      <w:r>
        <w:rPr>
          <w:rFonts w:hint="eastAsia"/>
        </w:rPr>
        <w:t>управления</w:t>
      </w:r>
    </w:p>
    <w:p w14:paraId="719DB4A1" w14:textId="77777777" w:rsidR="00310A22" w:rsidRDefault="00310A22" w:rsidP="00310A22"/>
    <w:p w14:paraId="4A2784C4" w14:textId="77777777" w:rsidR="00310A22" w:rsidRDefault="00310A22" w:rsidP="00310A22">
      <w:r>
        <w:t xml:space="preserve">2.3. </w:t>
      </w:r>
      <w:r>
        <w:rPr>
          <w:rFonts w:hint="eastAsia"/>
        </w:rPr>
        <w:t>Создание</w:t>
      </w:r>
      <w:r>
        <w:t xml:space="preserve"> </w:t>
      </w:r>
      <w:r>
        <w:rPr>
          <w:rFonts w:hint="eastAsia"/>
        </w:rPr>
        <w:t>таксономии</w:t>
      </w:r>
      <w:r>
        <w:t xml:space="preserve"> </w:t>
      </w:r>
      <w:r>
        <w:rPr>
          <w:rFonts w:hint="eastAsia"/>
        </w:rPr>
        <w:t>инвариантной</w:t>
      </w:r>
      <w:r>
        <w:t xml:space="preserve"> </w:t>
      </w:r>
      <w:r>
        <w:rPr>
          <w:rFonts w:hint="eastAsia"/>
        </w:rPr>
        <w:t>номенклатуры</w:t>
      </w:r>
    </w:p>
    <w:p w14:paraId="691D2BD7" w14:textId="77777777" w:rsidR="00310A22" w:rsidRDefault="00310A22" w:rsidP="00310A22"/>
    <w:p w14:paraId="1F27D2BD" w14:textId="77777777" w:rsidR="00310A22" w:rsidRDefault="00310A22" w:rsidP="00310A22">
      <w:r>
        <w:rPr>
          <w:rFonts w:hint="eastAsia"/>
        </w:rPr>
        <w:t>ГЛАВА</w:t>
      </w:r>
      <w:r>
        <w:t xml:space="preserve"> 3. </w:t>
      </w:r>
      <w:r>
        <w:rPr>
          <w:rFonts w:hint="eastAsia"/>
        </w:rPr>
        <w:t>РАЗРАБОТКА</w:t>
      </w:r>
      <w:r>
        <w:t xml:space="preserve"> </w:t>
      </w:r>
      <w:r>
        <w:rPr>
          <w:rFonts w:hint="eastAsia"/>
        </w:rPr>
        <w:t>МЕТОДОЛОГИЧЕСКИХ</w:t>
      </w:r>
      <w:r>
        <w:t xml:space="preserve"> </w:t>
      </w:r>
      <w:r>
        <w:rPr>
          <w:rFonts w:hint="eastAsia"/>
        </w:rPr>
        <w:t>АСПЕКТОВ</w:t>
      </w:r>
      <w:r>
        <w:t xml:space="preserve"> </w:t>
      </w:r>
      <w:r>
        <w:rPr>
          <w:rFonts w:hint="eastAsia"/>
        </w:rPr>
        <w:t>ОЦЕНКИ</w:t>
      </w:r>
      <w:r>
        <w:t xml:space="preserve"> </w:t>
      </w:r>
      <w:r>
        <w:rPr>
          <w:rFonts w:hint="eastAsia"/>
        </w:rPr>
        <w:t>УПРАВЛЕНИЯ</w:t>
      </w:r>
      <w:r>
        <w:t xml:space="preserve"> </w:t>
      </w:r>
      <w:r>
        <w:rPr>
          <w:rFonts w:hint="eastAsia"/>
        </w:rPr>
        <w:t>МАТЕРИАЛЬНО</w:t>
      </w:r>
      <w:r>
        <w:t>-</w:t>
      </w:r>
      <w:r>
        <w:rPr>
          <w:rFonts w:hint="eastAsia"/>
        </w:rPr>
        <w:t>ТЕХНИЧЕСКИМ</w:t>
      </w:r>
      <w:r>
        <w:t xml:space="preserve"> </w:t>
      </w:r>
      <w:r>
        <w:rPr>
          <w:rFonts w:hint="eastAsia"/>
        </w:rPr>
        <w:t>ОБЕСПЕЧЕ</w:t>
      </w:r>
      <w:r>
        <w:rPr>
          <w:rFonts w:hint="eastAsia"/>
        </w:rPr>
        <w:lastRenderedPageBreak/>
        <w:t>НИЕМ</w:t>
      </w:r>
      <w:r>
        <w:t xml:space="preserve"> </w:t>
      </w:r>
      <w:r>
        <w:rPr>
          <w:rFonts w:hint="eastAsia"/>
        </w:rPr>
        <w:t>НА</w:t>
      </w:r>
      <w:r>
        <w:t xml:space="preserve"> </w:t>
      </w:r>
      <w:r>
        <w:rPr>
          <w:rFonts w:hint="eastAsia"/>
        </w:rPr>
        <w:t>ОСНОВЕ</w:t>
      </w:r>
      <w:r>
        <w:t xml:space="preserve"> </w:t>
      </w:r>
      <w:r>
        <w:rPr>
          <w:rFonts w:hint="eastAsia"/>
        </w:rPr>
        <w:t>СИСТЕМОГЕНЕТИЧЕСКОГО</w:t>
      </w:r>
      <w:r>
        <w:t xml:space="preserve"> </w:t>
      </w:r>
      <w:r>
        <w:rPr>
          <w:rFonts w:hint="eastAsia"/>
        </w:rPr>
        <w:t>ПОДХОДА</w:t>
      </w:r>
    </w:p>
    <w:p w14:paraId="55CC6B42" w14:textId="77777777" w:rsidR="00310A22" w:rsidRDefault="00310A22" w:rsidP="00310A22"/>
    <w:p w14:paraId="1E3BB193" w14:textId="77777777" w:rsidR="00310A22" w:rsidRDefault="00310A22" w:rsidP="00310A22">
      <w:r>
        <w:t xml:space="preserve">3.1. </w:t>
      </w:r>
      <w:r>
        <w:rPr>
          <w:rFonts w:hint="eastAsia"/>
        </w:rPr>
        <w:t>Выявление</w:t>
      </w:r>
      <w:r>
        <w:t xml:space="preserve"> </w:t>
      </w:r>
      <w:r>
        <w:rPr>
          <w:rFonts w:hint="eastAsia"/>
        </w:rPr>
        <w:t>наследственного</w:t>
      </w:r>
      <w:r>
        <w:t xml:space="preserve"> </w:t>
      </w:r>
      <w:r>
        <w:rPr>
          <w:rFonts w:hint="eastAsia"/>
        </w:rPr>
        <w:t>инварианта</w:t>
      </w:r>
      <w:r>
        <w:t xml:space="preserve"> </w:t>
      </w:r>
      <w:r>
        <w:rPr>
          <w:rFonts w:hint="eastAsia"/>
        </w:rPr>
        <w:t>системы</w:t>
      </w:r>
      <w:r>
        <w:t xml:space="preserve"> </w:t>
      </w:r>
      <w:r>
        <w:rPr>
          <w:rFonts w:hint="eastAsia"/>
        </w:rPr>
        <w:t>материально</w:t>
      </w:r>
      <w:r>
        <w:t>-</w:t>
      </w:r>
      <w:r>
        <w:rPr>
          <w:rFonts w:hint="eastAsia"/>
        </w:rPr>
        <w:t>технического</w:t>
      </w:r>
      <w:r>
        <w:t xml:space="preserve"> </w:t>
      </w:r>
      <w:r>
        <w:rPr>
          <w:rFonts w:hint="eastAsia"/>
        </w:rPr>
        <w:t>обеспечения</w:t>
      </w:r>
      <w:r>
        <w:t xml:space="preserve">, </w:t>
      </w:r>
      <w:r>
        <w:rPr>
          <w:rFonts w:hint="eastAsia"/>
        </w:rPr>
        <w:t>его</w:t>
      </w:r>
      <w:r>
        <w:t xml:space="preserve"> </w:t>
      </w:r>
      <w:r>
        <w:rPr>
          <w:rFonts w:hint="eastAsia"/>
        </w:rPr>
        <w:t>закономерностей</w:t>
      </w:r>
      <w:r>
        <w:t xml:space="preserve"> </w:t>
      </w:r>
      <w:r>
        <w:rPr>
          <w:rFonts w:hint="eastAsia"/>
        </w:rPr>
        <w:t>и</w:t>
      </w:r>
      <w:r>
        <w:t xml:space="preserve"> </w:t>
      </w:r>
      <w:r>
        <w:rPr>
          <w:rFonts w:hint="eastAsia"/>
        </w:rPr>
        <w:t>тенденций</w:t>
      </w:r>
      <w:r>
        <w:t xml:space="preserve"> </w:t>
      </w:r>
      <w:r>
        <w:rPr>
          <w:rFonts w:hint="eastAsia"/>
        </w:rPr>
        <w:t>развития</w:t>
      </w:r>
    </w:p>
    <w:p w14:paraId="73180BC6" w14:textId="77777777" w:rsidR="00310A22" w:rsidRDefault="00310A22" w:rsidP="00310A22"/>
    <w:p w14:paraId="7C888DAF" w14:textId="77777777" w:rsidR="00310A22" w:rsidRDefault="00310A22" w:rsidP="00310A22">
      <w:r>
        <w:t xml:space="preserve">3.2. </w:t>
      </w:r>
      <w:r>
        <w:rPr>
          <w:rFonts w:hint="eastAsia"/>
        </w:rPr>
        <w:t>Закон</w:t>
      </w:r>
      <w:r>
        <w:t xml:space="preserve"> </w:t>
      </w:r>
      <w:r>
        <w:rPr>
          <w:rFonts w:hint="eastAsia"/>
        </w:rPr>
        <w:t>системного</w:t>
      </w:r>
      <w:r>
        <w:t xml:space="preserve"> </w:t>
      </w:r>
      <w:r>
        <w:rPr>
          <w:rFonts w:hint="eastAsia"/>
        </w:rPr>
        <w:t>наследия</w:t>
      </w:r>
      <w:r>
        <w:t xml:space="preserve"> (</w:t>
      </w:r>
      <w:r>
        <w:rPr>
          <w:rFonts w:hint="eastAsia"/>
        </w:rPr>
        <w:t>закономерности</w:t>
      </w:r>
      <w:r>
        <w:t xml:space="preserve"> </w:t>
      </w:r>
      <w:r>
        <w:rPr>
          <w:rFonts w:hint="eastAsia"/>
        </w:rPr>
        <w:t>передачи</w:t>
      </w:r>
      <w:r>
        <w:t xml:space="preserve"> </w:t>
      </w:r>
      <w:r>
        <w:rPr>
          <w:rFonts w:hint="eastAsia"/>
        </w:rPr>
        <w:t>наследственного</w:t>
      </w:r>
      <w:r>
        <w:t xml:space="preserve"> </w:t>
      </w:r>
      <w:r>
        <w:rPr>
          <w:rFonts w:hint="eastAsia"/>
        </w:rPr>
        <w:t>инварианта</w:t>
      </w:r>
      <w:r>
        <w:t xml:space="preserve">) </w:t>
      </w:r>
      <w:r>
        <w:rPr>
          <w:rFonts w:hint="eastAsia"/>
        </w:rPr>
        <w:t>и</w:t>
      </w:r>
      <w:r>
        <w:t xml:space="preserve"> </w:t>
      </w:r>
      <w:r>
        <w:rPr>
          <w:rFonts w:hint="eastAsia"/>
        </w:rPr>
        <w:t>методы</w:t>
      </w:r>
      <w:r>
        <w:t xml:space="preserve"> </w:t>
      </w:r>
      <w:r>
        <w:rPr>
          <w:rFonts w:hint="eastAsia"/>
        </w:rPr>
        <w:t>его</w:t>
      </w:r>
      <w:r>
        <w:t xml:space="preserve"> </w:t>
      </w:r>
      <w:r>
        <w:rPr>
          <w:rFonts w:hint="eastAsia"/>
        </w:rPr>
        <w:t>оценки</w:t>
      </w:r>
    </w:p>
    <w:p w14:paraId="1DB05C00" w14:textId="77777777" w:rsidR="00310A22" w:rsidRDefault="00310A22" w:rsidP="00310A22"/>
    <w:p w14:paraId="11C6355C" w14:textId="77777777" w:rsidR="00310A22" w:rsidRDefault="00310A22" w:rsidP="00310A22">
      <w:r>
        <w:t xml:space="preserve">3.3. </w:t>
      </w:r>
      <w:r>
        <w:rPr>
          <w:rFonts w:hint="eastAsia"/>
        </w:rPr>
        <w:t>Закон</w:t>
      </w:r>
      <w:r>
        <w:t xml:space="preserve"> </w:t>
      </w:r>
      <w:r>
        <w:rPr>
          <w:rFonts w:hint="eastAsia"/>
        </w:rPr>
        <w:t>инвариантности</w:t>
      </w:r>
      <w:r>
        <w:t xml:space="preserve"> </w:t>
      </w:r>
      <w:r>
        <w:rPr>
          <w:rFonts w:hint="eastAsia"/>
        </w:rPr>
        <w:t>и</w:t>
      </w:r>
      <w:r>
        <w:t xml:space="preserve"> </w:t>
      </w:r>
      <w:r>
        <w:rPr>
          <w:rFonts w:hint="eastAsia"/>
        </w:rPr>
        <w:t>цикличности</w:t>
      </w:r>
      <w:r>
        <w:t xml:space="preserve"> </w:t>
      </w:r>
      <w:r>
        <w:rPr>
          <w:rFonts w:hint="eastAsia"/>
        </w:rPr>
        <w:t>развития</w:t>
      </w:r>
      <w:r>
        <w:t xml:space="preserve"> </w:t>
      </w:r>
      <w:r>
        <w:rPr>
          <w:rFonts w:hint="eastAsia"/>
        </w:rPr>
        <w:t>и</w:t>
      </w:r>
      <w:r>
        <w:t xml:space="preserve"> </w:t>
      </w:r>
      <w:r>
        <w:rPr>
          <w:rFonts w:hint="eastAsia"/>
        </w:rPr>
        <w:t>методы</w:t>
      </w:r>
      <w:r>
        <w:t xml:space="preserve"> </w:t>
      </w:r>
      <w:r>
        <w:rPr>
          <w:rFonts w:hint="eastAsia"/>
        </w:rPr>
        <w:t>его</w:t>
      </w:r>
      <w:r>
        <w:t xml:space="preserve"> </w:t>
      </w:r>
      <w:r>
        <w:rPr>
          <w:rFonts w:hint="eastAsia"/>
        </w:rPr>
        <w:t>оценки</w:t>
      </w:r>
    </w:p>
    <w:p w14:paraId="7BF9B73A" w14:textId="77777777" w:rsidR="00310A22" w:rsidRDefault="00310A22" w:rsidP="00310A22"/>
    <w:p w14:paraId="35F71DBD" w14:textId="77777777" w:rsidR="00310A22" w:rsidRDefault="00310A22" w:rsidP="00310A22">
      <w:r>
        <w:t xml:space="preserve">3.4. </w:t>
      </w:r>
      <w:r>
        <w:rPr>
          <w:rFonts w:hint="eastAsia"/>
        </w:rPr>
        <w:t>Закон</w:t>
      </w:r>
      <w:r>
        <w:t xml:space="preserve"> </w:t>
      </w:r>
      <w:r>
        <w:rPr>
          <w:rFonts w:hint="eastAsia"/>
        </w:rPr>
        <w:t>дуальности</w:t>
      </w:r>
      <w:r>
        <w:t xml:space="preserve"> </w:t>
      </w:r>
      <w:r>
        <w:rPr>
          <w:rFonts w:hint="eastAsia"/>
        </w:rPr>
        <w:t>управления</w:t>
      </w:r>
      <w:r>
        <w:t xml:space="preserve"> </w:t>
      </w:r>
      <w:r>
        <w:rPr>
          <w:rFonts w:hint="eastAsia"/>
        </w:rPr>
        <w:t>и</w:t>
      </w:r>
      <w:r>
        <w:t xml:space="preserve"> </w:t>
      </w:r>
      <w:r>
        <w:rPr>
          <w:rFonts w:hint="eastAsia"/>
        </w:rPr>
        <w:t>организации</w:t>
      </w:r>
      <w:r>
        <w:t xml:space="preserve"> </w:t>
      </w:r>
      <w:r>
        <w:rPr>
          <w:rFonts w:hint="eastAsia"/>
        </w:rPr>
        <w:t>и</w:t>
      </w:r>
      <w:r>
        <w:t xml:space="preserve"> </w:t>
      </w:r>
      <w:r>
        <w:rPr>
          <w:rFonts w:hint="eastAsia"/>
        </w:rPr>
        <w:t>методы</w:t>
      </w:r>
      <w:r>
        <w:t xml:space="preserve"> </w:t>
      </w:r>
      <w:r>
        <w:rPr>
          <w:rFonts w:hint="eastAsia"/>
        </w:rPr>
        <w:t>его</w:t>
      </w:r>
      <w:r>
        <w:t xml:space="preserve"> </w:t>
      </w:r>
      <w:r>
        <w:rPr>
          <w:rFonts w:hint="eastAsia"/>
        </w:rPr>
        <w:t>оценки</w:t>
      </w:r>
    </w:p>
    <w:p w14:paraId="643CA444" w14:textId="77777777" w:rsidR="00310A22" w:rsidRDefault="00310A22" w:rsidP="00310A22"/>
    <w:p w14:paraId="05769EEC" w14:textId="77777777" w:rsidR="00310A22" w:rsidRDefault="00310A22" w:rsidP="00310A22">
      <w:r>
        <w:t xml:space="preserve">3.5. </w:t>
      </w:r>
      <w:r>
        <w:rPr>
          <w:rFonts w:hint="eastAsia"/>
        </w:rPr>
        <w:t>Оценка</w:t>
      </w:r>
      <w:r>
        <w:t xml:space="preserve"> </w:t>
      </w:r>
      <w:r>
        <w:rPr>
          <w:rFonts w:hint="eastAsia"/>
        </w:rPr>
        <w:t>адекватности</w:t>
      </w:r>
      <w:r>
        <w:t xml:space="preserve"> </w:t>
      </w:r>
      <w:r>
        <w:rPr>
          <w:rFonts w:hint="eastAsia"/>
        </w:rPr>
        <w:t>и</w:t>
      </w:r>
      <w:r>
        <w:t xml:space="preserve"> </w:t>
      </w:r>
      <w:r>
        <w:rPr>
          <w:rFonts w:hint="eastAsia"/>
        </w:rPr>
        <w:t>достоверности</w:t>
      </w:r>
      <w:r>
        <w:t xml:space="preserve"> </w:t>
      </w:r>
      <w:r>
        <w:rPr>
          <w:rFonts w:hint="eastAsia"/>
        </w:rPr>
        <w:t>методов</w:t>
      </w:r>
      <w:r>
        <w:t xml:space="preserve"> </w:t>
      </w:r>
      <w:r>
        <w:rPr>
          <w:rFonts w:hint="eastAsia"/>
        </w:rPr>
        <w:t>и</w:t>
      </w:r>
      <w:r>
        <w:t xml:space="preserve"> </w:t>
      </w:r>
      <w:r>
        <w:rPr>
          <w:rFonts w:hint="eastAsia"/>
        </w:rPr>
        <w:t>моделей</w:t>
      </w:r>
    </w:p>
    <w:p w14:paraId="32BB6B86" w14:textId="77777777" w:rsidR="00310A22" w:rsidRDefault="00310A22" w:rsidP="00310A22"/>
    <w:p w14:paraId="5B18B876" w14:textId="77777777" w:rsidR="00310A22" w:rsidRDefault="00310A22" w:rsidP="00310A22">
      <w:r>
        <w:rPr>
          <w:rFonts w:hint="eastAsia"/>
        </w:rPr>
        <w:t>ГЛАВА</w:t>
      </w:r>
      <w:r>
        <w:t xml:space="preserve"> 4. </w:t>
      </w:r>
      <w:r>
        <w:rPr>
          <w:rFonts w:hint="eastAsia"/>
        </w:rPr>
        <w:t>РАЗРАБОТКА</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СОВЕРШЕНСТВОВАНИЮ</w:t>
      </w:r>
      <w:r>
        <w:t xml:space="preserve"> </w:t>
      </w:r>
      <w:r>
        <w:rPr>
          <w:rFonts w:hint="eastAsia"/>
        </w:rPr>
        <w:t>УПРАВЛЕНИЯ</w:t>
      </w:r>
      <w:r>
        <w:t xml:space="preserve"> </w:t>
      </w:r>
      <w:r>
        <w:rPr>
          <w:rFonts w:hint="eastAsia"/>
        </w:rPr>
        <w:t>МАТЕРИАЛЬНО</w:t>
      </w:r>
      <w:r>
        <w:t>-</w:t>
      </w:r>
      <w:r>
        <w:rPr>
          <w:rFonts w:hint="eastAsia"/>
        </w:rPr>
        <w:t>ТЕХНИЧЕСКИМ</w:t>
      </w:r>
      <w:r>
        <w:t xml:space="preserve"> </w:t>
      </w:r>
      <w:r>
        <w:rPr>
          <w:rFonts w:hint="eastAsia"/>
        </w:rPr>
        <w:t>ОБЕСПЕЧЕНИЕМ</w:t>
      </w:r>
      <w:r>
        <w:t xml:space="preserve"> </w:t>
      </w:r>
      <w:r>
        <w:rPr>
          <w:rFonts w:hint="eastAsia"/>
        </w:rPr>
        <w:t>ОРГАНОВ</w:t>
      </w:r>
      <w:r>
        <w:t xml:space="preserve"> </w:t>
      </w:r>
      <w:r>
        <w:rPr>
          <w:rFonts w:hint="eastAsia"/>
        </w:rPr>
        <w:t>ВНУТРЕННИХ</w:t>
      </w:r>
      <w:r>
        <w:t xml:space="preserve"> </w:t>
      </w:r>
      <w:r>
        <w:rPr>
          <w:rFonts w:hint="eastAsia"/>
        </w:rPr>
        <w:t>ДЕЛ</w:t>
      </w:r>
    </w:p>
    <w:p w14:paraId="5E697D54" w14:textId="77777777" w:rsidR="00310A22" w:rsidRDefault="00310A22" w:rsidP="00310A22"/>
    <w:p w14:paraId="0FF9E007" w14:textId="77777777" w:rsidR="00310A22" w:rsidRDefault="00310A22" w:rsidP="00310A22">
      <w:r>
        <w:t xml:space="preserve">4.1. </w:t>
      </w:r>
      <w:r>
        <w:rPr>
          <w:rFonts w:hint="eastAsia"/>
        </w:rPr>
        <w:t>Обоснование</w:t>
      </w:r>
      <w:r>
        <w:t xml:space="preserve"> </w:t>
      </w:r>
      <w:r>
        <w:rPr>
          <w:rFonts w:hint="eastAsia"/>
        </w:rPr>
        <w:t>идеологии</w:t>
      </w:r>
      <w:r>
        <w:t xml:space="preserve"> </w:t>
      </w:r>
      <w:r>
        <w:rPr>
          <w:rFonts w:hint="eastAsia"/>
        </w:rPr>
        <w:t>управления</w:t>
      </w:r>
      <w:r>
        <w:t xml:space="preserve"> </w:t>
      </w:r>
      <w:r>
        <w:rPr>
          <w:rFonts w:hint="eastAsia"/>
        </w:rPr>
        <w:t>МТО</w:t>
      </w:r>
    </w:p>
    <w:p w14:paraId="00141E3A" w14:textId="77777777" w:rsidR="00310A22" w:rsidRDefault="00310A22" w:rsidP="00310A22"/>
    <w:p w14:paraId="1ED83498" w14:textId="77777777" w:rsidR="00310A22" w:rsidRDefault="00310A22" w:rsidP="00310A22">
      <w:r>
        <w:t xml:space="preserve">4.2. </w:t>
      </w:r>
      <w:r>
        <w:rPr>
          <w:rFonts w:hint="eastAsia"/>
        </w:rPr>
        <w:t>Разработка</w:t>
      </w:r>
      <w:r>
        <w:t xml:space="preserve"> </w:t>
      </w:r>
      <w:r>
        <w:rPr>
          <w:rFonts w:hint="eastAsia"/>
        </w:rPr>
        <w:t>основ</w:t>
      </w:r>
      <w:r>
        <w:t xml:space="preserve"> </w:t>
      </w:r>
      <w:r>
        <w:rPr>
          <w:rFonts w:hint="eastAsia"/>
        </w:rPr>
        <w:t>концепции</w:t>
      </w:r>
      <w:r>
        <w:t xml:space="preserve"> </w:t>
      </w:r>
      <w:r>
        <w:rPr>
          <w:rFonts w:hint="eastAsia"/>
        </w:rPr>
        <w:t>материально</w:t>
      </w:r>
      <w:r>
        <w:t>-</w:t>
      </w:r>
      <w:r>
        <w:rPr>
          <w:rFonts w:hint="eastAsia"/>
        </w:rPr>
        <w:t>технического</w:t>
      </w:r>
      <w:r>
        <w:t xml:space="preserve"> </w:t>
      </w:r>
      <w:r>
        <w:rPr>
          <w:rFonts w:hint="eastAsia"/>
        </w:rPr>
        <w:t>обеспечения</w:t>
      </w:r>
      <w:r>
        <w:t xml:space="preserve"> </w:t>
      </w:r>
      <w:r>
        <w:rPr>
          <w:rFonts w:hint="eastAsia"/>
        </w:rPr>
        <w:t>ОВД</w:t>
      </w:r>
    </w:p>
    <w:p w14:paraId="6766746C" w14:textId="77777777" w:rsidR="00310A22" w:rsidRDefault="00310A22" w:rsidP="00310A22"/>
    <w:p w14:paraId="608D4C77" w14:textId="77777777" w:rsidR="00310A22" w:rsidRDefault="00310A22" w:rsidP="00310A22">
      <w:r>
        <w:t xml:space="preserve">4.3. </w:t>
      </w:r>
      <w:r>
        <w:rPr>
          <w:rFonts w:hint="eastAsia"/>
        </w:rPr>
        <w:t>Разработка</w:t>
      </w:r>
      <w:r>
        <w:t xml:space="preserve"> </w:t>
      </w:r>
      <w:r>
        <w:rPr>
          <w:rFonts w:hint="eastAsia"/>
        </w:rPr>
        <w:t>стратегии</w:t>
      </w:r>
      <w:r>
        <w:t xml:space="preserve"> </w:t>
      </w:r>
      <w:r>
        <w:rPr>
          <w:rFonts w:hint="eastAsia"/>
        </w:rPr>
        <w:t>организационных</w:t>
      </w:r>
      <w:r>
        <w:t xml:space="preserve"> </w:t>
      </w:r>
      <w:r>
        <w:rPr>
          <w:rFonts w:hint="eastAsia"/>
        </w:rPr>
        <w:t>изменений</w:t>
      </w:r>
    </w:p>
    <w:p w14:paraId="27BB6D63" w14:textId="77777777" w:rsidR="00310A22" w:rsidRDefault="00310A22" w:rsidP="00310A22"/>
    <w:p w14:paraId="5C6047FA" w14:textId="77777777" w:rsidR="00310A22" w:rsidRDefault="00310A22" w:rsidP="00310A22">
      <w:r>
        <w:t xml:space="preserve">4.4. </w:t>
      </w:r>
      <w:r>
        <w:rPr>
          <w:rFonts w:hint="eastAsia"/>
        </w:rPr>
        <w:t>Оценка</w:t>
      </w:r>
      <w:r>
        <w:t xml:space="preserve"> </w:t>
      </w:r>
      <w:r>
        <w:rPr>
          <w:rFonts w:hint="eastAsia"/>
        </w:rPr>
        <w:t>функциональных</w:t>
      </w:r>
      <w:r>
        <w:t xml:space="preserve"> </w:t>
      </w:r>
      <w:r>
        <w:rPr>
          <w:rFonts w:hint="eastAsia"/>
        </w:rPr>
        <w:t>показателей</w:t>
      </w:r>
      <w:r>
        <w:t xml:space="preserve"> </w:t>
      </w:r>
      <w:r>
        <w:rPr>
          <w:rFonts w:hint="eastAsia"/>
        </w:rPr>
        <w:t>стратегии</w:t>
      </w:r>
      <w:r>
        <w:t xml:space="preserve"> </w:t>
      </w:r>
      <w:r>
        <w:rPr>
          <w:rFonts w:hint="eastAsia"/>
        </w:rPr>
        <w:t>организационных</w:t>
      </w:r>
      <w:r>
        <w:t xml:space="preserve"> </w:t>
      </w:r>
      <w:r>
        <w:rPr>
          <w:rFonts w:hint="eastAsia"/>
        </w:rPr>
        <w:t>изменений</w:t>
      </w:r>
    </w:p>
    <w:p w14:paraId="74B639ED" w14:textId="77777777" w:rsidR="00310A22" w:rsidRDefault="00310A22" w:rsidP="00310A22"/>
    <w:p w14:paraId="0DD93FD2" w14:textId="77777777" w:rsidR="00310A22" w:rsidRDefault="00310A22" w:rsidP="00310A22">
      <w:r>
        <w:t xml:space="preserve">4.5. </w:t>
      </w:r>
      <w:r>
        <w:rPr>
          <w:rFonts w:hint="eastAsia"/>
        </w:rPr>
        <w:t>Моделирование</w:t>
      </w:r>
      <w:r>
        <w:t xml:space="preserve"> </w:t>
      </w:r>
      <w:r>
        <w:rPr>
          <w:rFonts w:hint="eastAsia"/>
        </w:rPr>
        <w:t>единой</w:t>
      </w:r>
      <w:r>
        <w:t xml:space="preserve"> </w:t>
      </w:r>
      <w:r>
        <w:rPr>
          <w:rFonts w:hint="eastAsia"/>
        </w:rPr>
        <w:t>инвариантно</w:t>
      </w:r>
      <w:r>
        <w:t>-</w:t>
      </w:r>
      <w:r>
        <w:rPr>
          <w:rFonts w:hint="eastAsia"/>
        </w:rPr>
        <w:t>сбалансированной</w:t>
      </w:r>
      <w:r>
        <w:t xml:space="preserve"> </w:t>
      </w:r>
      <w:r>
        <w:rPr>
          <w:rFonts w:hint="eastAsia"/>
        </w:rPr>
        <w:t>инфраструктуры</w:t>
      </w:r>
    </w:p>
    <w:p w14:paraId="6272258B" w14:textId="77777777" w:rsidR="00310A22" w:rsidRDefault="00310A22" w:rsidP="00310A22"/>
    <w:p w14:paraId="50171F8F" w14:textId="77777777" w:rsidR="00310A22" w:rsidRDefault="00310A22" w:rsidP="00310A22">
      <w:r>
        <w:rPr>
          <w:rFonts w:hint="eastAsia"/>
        </w:rPr>
        <w:t>МТО</w:t>
      </w:r>
    </w:p>
    <w:p w14:paraId="22229787" w14:textId="77777777" w:rsidR="00310A22" w:rsidRDefault="00310A22" w:rsidP="00310A22"/>
    <w:p w14:paraId="241BE312" w14:textId="77777777" w:rsidR="00310A22" w:rsidRDefault="00310A22" w:rsidP="00310A22">
      <w:r>
        <w:rPr>
          <w:rFonts w:hint="eastAsia"/>
        </w:rPr>
        <w:t>ГЛАВА</w:t>
      </w:r>
      <w:r>
        <w:t xml:space="preserve"> 5. </w:t>
      </w:r>
      <w:r>
        <w:rPr>
          <w:rFonts w:hint="eastAsia"/>
        </w:rPr>
        <w:t>РАЗРАБОТКА</w:t>
      </w:r>
      <w:r>
        <w:t xml:space="preserve"> </w:t>
      </w:r>
      <w:r>
        <w:rPr>
          <w:rFonts w:hint="eastAsia"/>
        </w:rPr>
        <w:t>МЕТОДИЧЕСКОГО</w:t>
      </w:r>
      <w:r>
        <w:t xml:space="preserve"> </w:t>
      </w:r>
      <w:r>
        <w:rPr>
          <w:rFonts w:hint="eastAsia"/>
        </w:rPr>
        <w:t>ИНСТРУМЕНТАРИЯ</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МАТЕРИАЛЬНО</w:t>
      </w:r>
      <w:r>
        <w:t>-</w:t>
      </w:r>
      <w:r>
        <w:rPr>
          <w:rFonts w:hint="eastAsia"/>
        </w:rPr>
        <w:t>ТЕХНИЧЕСКИМ</w:t>
      </w:r>
      <w:r>
        <w:t xml:space="preserve"> </w:t>
      </w:r>
      <w:r>
        <w:rPr>
          <w:rFonts w:hint="eastAsia"/>
        </w:rPr>
        <w:t>ОБЕСПЕЧЕНИЕМ</w:t>
      </w:r>
      <w:r>
        <w:t xml:space="preserve"> </w:t>
      </w:r>
      <w:r>
        <w:rPr>
          <w:rFonts w:hint="eastAsia"/>
        </w:rPr>
        <w:t>ОРГАНОВ</w:t>
      </w:r>
      <w:r>
        <w:t xml:space="preserve"> </w:t>
      </w:r>
      <w:r>
        <w:rPr>
          <w:rFonts w:hint="eastAsia"/>
        </w:rPr>
        <w:t>ВНУТРЕННИХ</w:t>
      </w:r>
      <w:r>
        <w:t xml:space="preserve"> </w:t>
      </w:r>
      <w:r>
        <w:rPr>
          <w:rFonts w:hint="eastAsia"/>
        </w:rPr>
        <w:t>ДЕЛ</w:t>
      </w:r>
    </w:p>
    <w:p w14:paraId="5CE2F8E3" w14:textId="77777777" w:rsidR="00310A22" w:rsidRDefault="00310A22" w:rsidP="00310A22"/>
    <w:p w14:paraId="0A730405" w14:textId="77777777" w:rsidR="00310A22" w:rsidRDefault="00310A22" w:rsidP="00310A22">
      <w:r>
        <w:t xml:space="preserve">5.1. </w:t>
      </w:r>
      <w:r>
        <w:rPr>
          <w:rFonts w:hint="eastAsia"/>
        </w:rPr>
        <w:t>Методический</w:t>
      </w:r>
      <w:r>
        <w:t xml:space="preserve"> </w:t>
      </w:r>
      <w:r>
        <w:rPr>
          <w:rFonts w:hint="eastAsia"/>
        </w:rPr>
        <w:t>инструментарий</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подразделениями</w:t>
      </w:r>
      <w:r>
        <w:t xml:space="preserve"> </w:t>
      </w:r>
      <w:r>
        <w:rPr>
          <w:rFonts w:hint="eastAsia"/>
        </w:rPr>
        <w:t>МТО</w:t>
      </w:r>
      <w:r>
        <w:t xml:space="preserve"> </w:t>
      </w:r>
      <w:r>
        <w:rPr>
          <w:rFonts w:hint="eastAsia"/>
        </w:rPr>
        <w:t>ОВД</w:t>
      </w:r>
    </w:p>
    <w:p w14:paraId="796DE857" w14:textId="77777777" w:rsidR="00310A22" w:rsidRDefault="00310A22" w:rsidP="00310A22"/>
    <w:p w14:paraId="0877381C" w14:textId="77777777" w:rsidR="00310A22" w:rsidRDefault="00310A22" w:rsidP="00310A22">
      <w:r>
        <w:t xml:space="preserve">5.2.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органов</w:t>
      </w:r>
      <w:r>
        <w:t xml:space="preserve"> </w:t>
      </w:r>
      <w:r>
        <w:rPr>
          <w:rFonts w:hint="eastAsia"/>
        </w:rPr>
        <w:t>управления</w:t>
      </w:r>
      <w:r>
        <w:t xml:space="preserve"> </w:t>
      </w:r>
      <w:r>
        <w:rPr>
          <w:rFonts w:hint="eastAsia"/>
        </w:rPr>
        <w:t>инфраструктуры</w:t>
      </w:r>
    </w:p>
    <w:p w14:paraId="60B0503A" w14:textId="77777777" w:rsidR="00310A22" w:rsidRDefault="00310A22" w:rsidP="00310A22"/>
    <w:p w14:paraId="6702BAE7" w14:textId="77777777" w:rsidR="00310A22" w:rsidRDefault="00310A22" w:rsidP="00310A22">
      <w:r>
        <w:rPr>
          <w:rFonts w:hint="eastAsia"/>
        </w:rPr>
        <w:t>материально</w:t>
      </w:r>
      <w:r>
        <w:t>-</w:t>
      </w:r>
      <w:r>
        <w:rPr>
          <w:rFonts w:hint="eastAsia"/>
        </w:rPr>
        <w:t>технического</w:t>
      </w:r>
      <w:r>
        <w:t xml:space="preserve"> </w:t>
      </w:r>
      <w:r>
        <w:rPr>
          <w:rFonts w:hint="eastAsia"/>
        </w:rPr>
        <w:t>обеспечения</w:t>
      </w:r>
    </w:p>
    <w:p w14:paraId="6EC91717" w14:textId="77777777" w:rsidR="00310A22" w:rsidRDefault="00310A22" w:rsidP="00310A22"/>
    <w:p w14:paraId="3387D221" w14:textId="77777777" w:rsidR="00310A22" w:rsidRDefault="00310A22" w:rsidP="00310A22">
      <w:r>
        <w:rPr>
          <w:rFonts w:hint="eastAsia"/>
        </w:rPr>
        <w:t>Заключение</w:t>
      </w:r>
    </w:p>
    <w:p w14:paraId="7C9510BB" w14:textId="77777777" w:rsidR="00310A22" w:rsidRDefault="00310A22" w:rsidP="00310A22"/>
    <w:p w14:paraId="7DAFC07A" w14:textId="77777777" w:rsidR="00310A22" w:rsidRDefault="00310A22" w:rsidP="00310A2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A7813E9" w14:textId="77777777" w:rsidR="00310A22" w:rsidRDefault="00310A22" w:rsidP="00310A22"/>
    <w:p w14:paraId="4BA0BAC5" w14:textId="77777777" w:rsidR="00310A22" w:rsidRDefault="00310A22" w:rsidP="00310A22">
      <w:r>
        <w:rPr>
          <w:rFonts w:hint="eastAsia"/>
        </w:rPr>
        <w:t>Список</w:t>
      </w:r>
      <w:r>
        <w:t xml:space="preserve"> </w:t>
      </w:r>
      <w:r>
        <w:rPr>
          <w:rFonts w:hint="eastAsia"/>
        </w:rPr>
        <w:t>литературы</w:t>
      </w:r>
    </w:p>
    <w:p w14:paraId="7029EB55" w14:textId="77777777" w:rsidR="00310A22" w:rsidRDefault="00310A22" w:rsidP="00310A22"/>
    <w:p w14:paraId="3641F77A" w14:textId="13361EEE" w:rsidR="00310A22" w:rsidRPr="00310A22" w:rsidRDefault="00310A22" w:rsidP="00310A22">
      <w:r>
        <w:rPr>
          <w:rFonts w:hint="eastAsia"/>
        </w:rPr>
        <w:t>Приложения</w:t>
      </w:r>
    </w:p>
    <w:sectPr w:rsidR="00310A22" w:rsidRPr="00310A22" w:rsidSect="00E94D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4DB9" w14:textId="77777777" w:rsidR="00E94D5C" w:rsidRDefault="00E94D5C">
      <w:pPr>
        <w:spacing w:after="0" w:line="240" w:lineRule="auto"/>
      </w:pPr>
      <w:r>
        <w:separator/>
      </w:r>
    </w:p>
  </w:endnote>
  <w:endnote w:type="continuationSeparator" w:id="0">
    <w:p w14:paraId="2108C7DB" w14:textId="77777777" w:rsidR="00E94D5C" w:rsidRDefault="00E9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30FB0" w14:textId="77777777" w:rsidR="00E94D5C" w:rsidRDefault="00E94D5C"/>
    <w:p w14:paraId="72FDA9DA" w14:textId="77777777" w:rsidR="00E94D5C" w:rsidRDefault="00E94D5C"/>
    <w:p w14:paraId="086A0503" w14:textId="77777777" w:rsidR="00E94D5C" w:rsidRDefault="00E94D5C"/>
    <w:p w14:paraId="664EFE75" w14:textId="77777777" w:rsidR="00E94D5C" w:rsidRDefault="00E94D5C"/>
    <w:p w14:paraId="7F84BB72" w14:textId="77777777" w:rsidR="00E94D5C" w:rsidRDefault="00E94D5C"/>
    <w:p w14:paraId="221808AA" w14:textId="77777777" w:rsidR="00E94D5C" w:rsidRDefault="00E94D5C"/>
    <w:p w14:paraId="0F112C2A" w14:textId="77777777" w:rsidR="00E94D5C" w:rsidRDefault="00E94D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9A6D72" wp14:editId="3D657C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DC9D0" w14:textId="77777777" w:rsidR="00E94D5C" w:rsidRDefault="00E94D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9A6D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4DC9D0" w14:textId="77777777" w:rsidR="00E94D5C" w:rsidRDefault="00E94D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D808E6" w14:textId="77777777" w:rsidR="00E94D5C" w:rsidRDefault="00E94D5C"/>
    <w:p w14:paraId="1ADA1787" w14:textId="77777777" w:rsidR="00E94D5C" w:rsidRDefault="00E94D5C"/>
    <w:p w14:paraId="3BC563D2" w14:textId="77777777" w:rsidR="00E94D5C" w:rsidRDefault="00E94D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5A2C1A" wp14:editId="135AEC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AD164" w14:textId="77777777" w:rsidR="00E94D5C" w:rsidRDefault="00E94D5C"/>
                          <w:p w14:paraId="374FADE3" w14:textId="77777777" w:rsidR="00E94D5C" w:rsidRDefault="00E94D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5A2C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4AD164" w14:textId="77777777" w:rsidR="00E94D5C" w:rsidRDefault="00E94D5C"/>
                    <w:p w14:paraId="374FADE3" w14:textId="77777777" w:rsidR="00E94D5C" w:rsidRDefault="00E94D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933799" w14:textId="77777777" w:rsidR="00E94D5C" w:rsidRDefault="00E94D5C"/>
    <w:p w14:paraId="10C8A6ED" w14:textId="77777777" w:rsidR="00E94D5C" w:rsidRDefault="00E94D5C">
      <w:pPr>
        <w:rPr>
          <w:sz w:val="2"/>
          <w:szCs w:val="2"/>
        </w:rPr>
      </w:pPr>
    </w:p>
    <w:p w14:paraId="7CB88A5E" w14:textId="77777777" w:rsidR="00E94D5C" w:rsidRDefault="00E94D5C"/>
    <w:p w14:paraId="4EA121CC" w14:textId="77777777" w:rsidR="00E94D5C" w:rsidRDefault="00E94D5C">
      <w:pPr>
        <w:spacing w:after="0" w:line="240" w:lineRule="auto"/>
      </w:pPr>
    </w:p>
  </w:footnote>
  <w:footnote w:type="continuationSeparator" w:id="0">
    <w:p w14:paraId="2F83405B" w14:textId="77777777" w:rsidR="00E94D5C" w:rsidRDefault="00E94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5C"/>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9865</TotalTime>
  <Pages>3</Pages>
  <Words>348</Words>
  <Characters>1988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1412</cp:revision>
  <cp:lastPrinted>2009-02-06T05:36:00Z</cp:lastPrinted>
  <dcterms:created xsi:type="dcterms:W3CDTF">2024-04-09T10:20:00Z</dcterms:created>
  <dcterms:modified xsi:type="dcterms:W3CDTF">2024-04-22T14:09:00Z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