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DC1" w:rsidRPr="00362DC1" w:rsidRDefault="00362DC1" w:rsidP="00362DC1">
      <w:pPr>
        <w:rPr>
          <w:rFonts w:ascii="Times New Roman" w:eastAsia="Times New Roman" w:hAnsi="Times New Roman" w:cs="Times New Roman"/>
          <w:kern w:val="0"/>
          <w:sz w:val="28"/>
          <w:szCs w:val="28"/>
          <w:lang w:eastAsia="ru-RU"/>
        </w:rPr>
      </w:pPr>
      <w:r w:rsidRPr="00362DC1">
        <w:rPr>
          <w:rFonts w:ascii="Times New Roman" w:eastAsia="Times New Roman" w:hAnsi="Times New Roman" w:cs="Times New Roman" w:hint="eastAsia"/>
          <w:kern w:val="0"/>
          <w:sz w:val="28"/>
          <w:szCs w:val="28"/>
          <w:lang w:eastAsia="ru-RU"/>
        </w:rPr>
        <w:t>Сидорова</w:t>
      </w:r>
      <w:r w:rsidRPr="00362DC1">
        <w:rPr>
          <w:rFonts w:ascii="Times New Roman" w:eastAsia="Times New Roman" w:hAnsi="Times New Roman" w:cs="Times New Roman"/>
          <w:kern w:val="0"/>
          <w:sz w:val="28"/>
          <w:szCs w:val="28"/>
          <w:lang w:eastAsia="ru-RU"/>
        </w:rPr>
        <w:t xml:space="preserve"> </w:t>
      </w:r>
      <w:r w:rsidRPr="00362DC1">
        <w:rPr>
          <w:rFonts w:ascii="Times New Roman" w:eastAsia="Times New Roman" w:hAnsi="Times New Roman" w:cs="Times New Roman" w:hint="eastAsia"/>
          <w:kern w:val="0"/>
          <w:sz w:val="28"/>
          <w:szCs w:val="28"/>
          <w:lang w:eastAsia="ru-RU"/>
        </w:rPr>
        <w:t>Ельвіра</w:t>
      </w:r>
      <w:r w:rsidRPr="00362DC1">
        <w:rPr>
          <w:rFonts w:ascii="Times New Roman" w:eastAsia="Times New Roman" w:hAnsi="Times New Roman" w:cs="Times New Roman"/>
          <w:kern w:val="0"/>
          <w:sz w:val="28"/>
          <w:szCs w:val="28"/>
          <w:lang w:eastAsia="ru-RU"/>
        </w:rPr>
        <w:t xml:space="preserve"> </w:t>
      </w:r>
      <w:r w:rsidRPr="00362DC1">
        <w:rPr>
          <w:rFonts w:ascii="Times New Roman" w:eastAsia="Times New Roman" w:hAnsi="Times New Roman" w:cs="Times New Roman" w:hint="eastAsia"/>
          <w:kern w:val="0"/>
          <w:sz w:val="28"/>
          <w:szCs w:val="28"/>
          <w:lang w:eastAsia="ru-RU"/>
        </w:rPr>
        <w:t>Олександрівна</w:t>
      </w:r>
      <w:r w:rsidRPr="00362DC1">
        <w:rPr>
          <w:rFonts w:ascii="Times New Roman" w:eastAsia="Times New Roman" w:hAnsi="Times New Roman" w:cs="Times New Roman"/>
          <w:kern w:val="0"/>
          <w:sz w:val="28"/>
          <w:szCs w:val="28"/>
          <w:lang w:eastAsia="ru-RU"/>
        </w:rPr>
        <w:t xml:space="preserve">, </w:t>
      </w:r>
      <w:r w:rsidRPr="00362DC1">
        <w:rPr>
          <w:rFonts w:ascii="Times New Roman" w:eastAsia="Times New Roman" w:hAnsi="Times New Roman" w:cs="Times New Roman" w:hint="eastAsia"/>
          <w:kern w:val="0"/>
          <w:sz w:val="28"/>
          <w:szCs w:val="28"/>
          <w:lang w:eastAsia="ru-RU"/>
        </w:rPr>
        <w:t>заступник</w:t>
      </w:r>
      <w:r w:rsidRPr="00362DC1">
        <w:rPr>
          <w:rFonts w:ascii="Times New Roman" w:eastAsia="Times New Roman" w:hAnsi="Times New Roman" w:cs="Times New Roman"/>
          <w:kern w:val="0"/>
          <w:sz w:val="28"/>
          <w:szCs w:val="28"/>
          <w:lang w:eastAsia="ru-RU"/>
        </w:rPr>
        <w:t xml:space="preserve"> </w:t>
      </w:r>
      <w:r w:rsidRPr="00362DC1">
        <w:rPr>
          <w:rFonts w:ascii="Times New Roman" w:eastAsia="Times New Roman" w:hAnsi="Times New Roman" w:cs="Times New Roman" w:hint="eastAsia"/>
          <w:kern w:val="0"/>
          <w:sz w:val="28"/>
          <w:szCs w:val="28"/>
          <w:lang w:eastAsia="ru-RU"/>
        </w:rPr>
        <w:t>директора</w:t>
      </w:r>
    </w:p>
    <w:p w:rsidR="00362DC1" w:rsidRPr="00362DC1" w:rsidRDefault="00362DC1" w:rsidP="00362DC1">
      <w:pPr>
        <w:rPr>
          <w:rFonts w:ascii="Times New Roman" w:eastAsia="Times New Roman" w:hAnsi="Times New Roman" w:cs="Times New Roman"/>
          <w:kern w:val="0"/>
          <w:sz w:val="28"/>
          <w:szCs w:val="28"/>
          <w:lang w:eastAsia="ru-RU"/>
        </w:rPr>
      </w:pPr>
      <w:r w:rsidRPr="00362DC1">
        <w:rPr>
          <w:rFonts w:ascii="Times New Roman" w:eastAsia="Times New Roman" w:hAnsi="Times New Roman" w:cs="Times New Roman" w:hint="eastAsia"/>
          <w:kern w:val="0"/>
          <w:sz w:val="28"/>
          <w:szCs w:val="28"/>
          <w:lang w:eastAsia="ru-RU"/>
        </w:rPr>
        <w:t>Навчально</w:t>
      </w:r>
      <w:r w:rsidRPr="00362DC1">
        <w:rPr>
          <w:rFonts w:ascii="Times New Roman" w:eastAsia="Times New Roman" w:hAnsi="Times New Roman" w:cs="Times New Roman"/>
          <w:kern w:val="0"/>
          <w:sz w:val="28"/>
          <w:szCs w:val="28"/>
          <w:lang w:eastAsia="ru-RU"/>
        </w:rPr>
        <w:t>-</w:t>
      </w:r>
      <w:r w:rsidRPr="00362DC1">
        <w:rPr>
          <w:rFonts w:ascii="Times New Roman" w:eastAsia="Times New Roman" w:hAnsi="Times New Roman" w:cs="Times New Roman" w:hint="eastAsia"/>
          <w:kern w:val="0"/>
          <w:sz w:val="28"/>
          <w:szCs w:val="28"/>
          <w:lang w:eastAsia="ru-RU"/>
        </w:rPr>
        <w:t>наукового</w:t>
      </w:r>
      <w:r w:rsidRPr="00362DC1">
        <w:rPr>
          <w:rFonts w:ascii="Times New Roman" w:eastAsia="Times New Roman" w:hAnsi="Times New Roman" w:cs="Times New Roman"/>
          <w:kern w:val="0"/>
          <w:sz w:val="28"/>
          <w:szCs w:val="28"/>
          <w:lang w:eastAsia="ru-RU"/>
        </w:rPr>
        <w:t xml:space="preserve"> </w:t>
      </w:r>
      <w:r w:rsidRPr="00362DC1">
        <w:rPr>
          <w:rFonts w:ascii="Times New Roman" w:eastAsia="Times New Roman" w:hAnsi="Times New Roman" w:cs="Times New Roman" w:hint="eastAsia"/>
          <w:kern w:val="0"/>
          <w:sz w:val="28"/>
          <w:szCs w:val="28"/>
          <w:lang w:eastAsia="ru-RU"/>
        </w:rPr>
        <w:t>інституту</w:t>
      </w:r>
      <w:r w:rsidRPr="00362DC1">
        <w:rPr>
          <w:rFonts w:ascii="Times New Roman" w:eastAsia="Times New Roman" w:hAnsi="Times New Roman" w:cs="Times New Roman"/>
          <w:kern w:val="0"/>
          <w:sz w:val="28"/>
          <w:szCs w:val="28"/>
          <w:lang w:eastAsia="ru-RU"/>
        </w:rPr>
        <w:t xml:space="preserve"> </w:t>
      </w:r>
      <w:r w:rsidRPr="00362DC1">
        <w:rPr>
          <w:rFonts w:ascii="Times New Roman" w:eastAsia="Times New Roman" w:hAnsi="Times New Roman" w:cs="Times New Roman" w:hint="eastAsia"/>
          <w:kern w:val="0"/>
          <w:sz w:val="28"/>
          <w:szCs w:val="28"/>
          <w:lang w:eastAsia="ru-RU"/>
        </w:rPr>
        <w:t>права</w:t>
      </w:r>
      <w:r w:rsidRPr="00362DC1">
        <w:rPr>
          <w:rFonts w:ascii="Times New Roman" w:eastAsia="Times New Roman" w:hAnsi="Times New Roman" w:cs="Times New Roman"/>
          <w:kern w:val="0"/>
          <w:sz w:val="28"/>
          <w:szCs w:val="28"/>
          <w:lang w:eastAsia="ru-RU"/>
        </w:rPr>
        <w:t xml:space="preserve"> </w:t>
      </w:r>
      <w:r w:rsidRPr="00362DC1">
        <w:rPr>
          <w:rFonts w:ascii="Times New Roman" w:eastAsia="Times New Roman" w:hAnsi="Times New Roman" w:cs="Times New Roman" w:hint="eastAsia"/>
          <w:kern w:val="0"/>
          <w:sz w:val="28"/>
          <w:szCs w:val="28"/>
          <w:lang w:eastAsia="ru-RU"/>
        </w:rPr>
        <w:t>та</w:t>
      </w:r>
      <w:r w:rsidRPr="00362DC1">
        <w:rPr>
          <w:rFonts w:ascii="Times New Roman" w:eastAsia="Times New Roman" w:hAnsi="Times New Roman" w:cs="Times New Roman"/>
          <w:kern w:val="0"/>
          <w:sz w:val="28"/>
          <w:szCs w:val="28"/>
          <w:lang w:eastAsia="ru-RU"/>
        </w:rPr>
        <w:t xml:space="preserve"> </w:t>
      </w:r>
      <w:r w:rsidRPr="00362DC1">
        <w:rPr>
          <w:rFonts w:ascii="Times New Roman" w:eastAsia="Times New Roman" w:hAnsi="Times New Roman" w:cs="Times New Roman" w:hint="eastAsia"/>
          <w:kern w:val="0"/>
          <w:sz w:val="28"/>
          <w:szCs w:val="28"/>
          <w:lang w:eastAsia="ru-RU"/>
        </w:rPr>
        <w:t>підготовки</w:t>
      </w:r>
      <w:r w:rsidRPr="00362DC1">
        <w:rPr>
          <w:rFonts w:ascii="Times New Roman" w:eastAsia="Times New Roman" w:hAnsi="Times New Roman" w:cs="Times New Roman"/>
          <w:kern w:val="0"/>
          <w:sz w:val="28"/>
          <w:szCs w:val="28"/>
          <w:lang w:eastAsia="ru-RU"/>
        </w:rPr>
        <w:t xml:space="preserve"> </w:t>
      </w:r>
      <w:r w:rsidRPr="00362DC1">
        <w:rPr>
          <w:rFonts w:ascii="Times New Roman" w:eastAsia="Times New Roman" w:hAnsi="Times New Roman" w:cs="Times New Roman" w:hint="eastAsia"/>
          <w:kern w:val="0"/>
          <w:sz w:val="28"/>
          <w:szCs w:val="28"/>
          <w:lang w:eastAsia="ru-RU"/>
        </w:rPr>
        <w:t>фахівців</w:t>
      </w:r>
      <w:r w:rsidRPr="00362DC1">
        <w:rPr>
          <w:rFonts w:ascii="Times New Roman" w:eastAsia="Times New Roman" w:hAnsi="Times New Roman" w:cs="Times New Roman"/>
          <w:kern w:val="0"/>
          <w:sz w:val="28"/>
          <w:szCs w:val="28"/>
          <w:lang w:eastAsia="ru-RU"/>
        </w:rPr>
        <w:t xml:space="preserve"> </w:t>
      </w:r>
      <w:r w:rsidRPr="00362DC1">
        <w:rPr>
          <w:rFonts w:ascii="Times New Roman" w:eastAsia="Times New Roman" w:hAnsi="Times New Roman" w:cs="Times New Roman" w:hint="eastAsia"/>
          <w:kern w:val="0"/>
          <w:sz w:val="28"/>
          <w:szCs w:val="28"/>
          <w:lang w:eastAsia="ru-RU"/>
        </w:rPr>
        <w:t>для</w:t>
      </w:r>
    </w:p>
    <w:p w:rsidR="00362DC1" w:rsidRPr="00362DC1" w:rsidRDefault="00362DC1" w:rsidP="00362DC1">
      <w:pPr>
        <w:rPr>
          <w:rFonts w:ascii="Times New Roman" w:eastAsia="Times New Roman" w:hAnsi="Times New Roman" w:cs="Times New Roman"/>
          <w:kern w:val="0"/>
          <w:sz w:val="28"/>
          <w:szCs w:val="28"/>
          <w:lang w:eastAsia="ru-RU"/>
        </w:rPr>
      </w:pPr>
      <w:r w:rsidRPr="00362DC1">
        <w:rPr>
          <w:rFonts w:ascii="Times New Roman" w:eastAsia="Times New Roman" w:hAnsi="Times New Roman" w:cs="Times New Roman" w:hint="eastAsia"/>
          <w:kern w:val="0"/>
          <w:sz w:val="28"/>
          <w:szCs w:val="28"/>
          <w:lang w:eastAsia="ru-RU"/>
        </w:rPr>
        <w:t>підрозділів</w:t>
      </w:r>
      <w:r w:rsidRPr="00362DC1">
        <w:rPr>
          <w:rFonts w:ascii="Times New Roman" w:eastAsia="Times New Roman" w:hAnsi="Times New Roman" w:cs="Times New Roman"/>
          <w:kern w:val="0"/>
          <w:sz w:val="28"/>
          <w:szCs w:val="28"/>
          <w:lang w:eastAsia="ru-RU"/>
        </w:rPr>
        <w:t xml:space="preserve"> </w:t>
      </w:r>
      <w:r w:rsidRPr="00362DC1">
        <w:rPr>
          <w:rFonts w:ascii="Times New Roman" w:eastAsia="Times New Roman" w:hAnsi="Times New Roman" w:cs="Times New Roman" w:hint="eastAsia"/>
          <w:kern w:val="0"/>
          <w:sz w:val="28"/>
          <w:szCs w:val="28"/>
          <w:lang w:eastAsia="ru-RU"/>
        </w:rPr>
        <w:t>Національної</w:t>
      </w:r>
      <w:r w:rsidRPr="00362DC1">
        <w:rPr>
          <w:rFonts w:ascii="Times New Roman" w:eastAsia="Times New Roman" w:hAnsi="Times New Roman" w:cs="Times New Roman"/>
          <w:kern w:val="0"/>
          <w:sz w:val="28"/>
          <w:szCs w:val="28"/>
          <w:lang w:eastAsia="ru-RU"/>
        </w:rPr>
        <w:t xml:space="preserve"> </w:t>
      </w:r>
      <w:r w:rsidRPr="00362DC1">
        <w:rPr>
          <w:rFonts w:ascii="Times New Roman" w:eastAsia="Times New Roman" w:hAnsi="Times New Roman" w:cs="Times New Roman" w:hint="eastAsia"/>
          <w:kern w:val="0"/>
          <w:sz w:val="28"/>
          <w:szCs w:val="28"/>
          <w:lang w:eastAsia="ru-RU"/>
        </w:rPr>
        <w:t>поліції</w:t>
      </w:r>
      <w:r w:rsidRPr="00362DC1">
        <w:rPr>
          <w:rFonts w:ascii="Times New Roman" w:eastAsia="Times New Roman" w:hAnsi="Times New Roman" w:cs="Times New Roman"/>
          <w:kern w:val="0"/>
          <w:sz w:val="28"/>
          <w:szCs w:val="28"/>
          <w:lang w:eastAsia="ru-RU"/>
        </w:rPr>
        <w:t xml:space="preserve">. </w:t>
      </w:r>
      <w:r w:rsidRPr="00362DC1">
        <w:rPr>
          <w:rFonts w:ascii="Times New Roman" w:eastAsia="Times New Roman" w:hAnsi="Times New Roman" w:cs="Times New Roman" w:hint="eastAsia"/>
          <w:kern w:val="0"/>
          <w:sz w:val="28"/>
          <w:szCs w:val="28"/>
          <w:lang w:eastAsia="ru-RU"/>
        </w:rPr>
        <w:t>Назва</w:t>
      </w:r>
      <w:r w:rsidRPr="00362DC1">
        <w:rPr>
          <w:rFonts w:ascii="Times New Roman" w:eastAsia="Times New Roman" w:hAnsi="Times New Roman" w:cs="Times New Roman"/>
          <w:kern w:val="0"/>
          <w:sz w:val="28"/>
          <w:szCs w:val="28"/>
          <w:lang w:eastAsia="ru-RU"/>
        </w:rPr>
        <w:t xml:space="preserve"> </w:t>
      </w:r>
      <w:r w:rsidRPr="00362DC1">
        <w:rPr>
          <w:rFonts w:ascii="Times New Roman" w:eastAsia="Times New Roman" w:hAnsi="Times New Roman" w:cs="Times New Roman" w:hint="eastAsia"/>
          <w:kern w:val="0"/>
          <w:sz w:val="28"/>
          <w:szCs w:val="28"/>
          <w:lang w:eastAsia="ru-RU"/>
        </w:rPr>
        <w:t>дисертації</w:t>
      </w:r>
      <w:r w:rsidRPr="00362DC1">
        <w:rPr>
          <w:rFonts w:ascii="Times New Roman" w:eastAsia="Times New Roman" w:hAnsi="Times New Roman" w:cs="Times New Roman"/>
          <w:kern w:val="0"/>
          <w:sz w:val="28"/>
          <w:szCs w:val="28"/>
          <w:lang w:eastAsia="ru-RU"/>
        </w:rPr>
        <w:t>:</w:t>
      </w:r>
    </w:p>
    <w:p w:rsidR="00362DC1" w:rsidRPr="00362DC1" w:rsidRDefault="00362DC1" w:rsidP="00362DC1">
      <w:pPr>
        <w:rPr>
          <w:rFonts w:ascii="Times New Roman" w:eastAsia="Times New Roman" w:hAnsi="Times New Roman" w:cs="Times New Roman"/>
          <w:kern w:val="0"/>
          <w:sz w:val="28"/>
          <w:szCs w:val="28"/>
          <w:lang w:eastAsia="ru-RU"/>
        </w:rPr>
      </w:pPr>
      <w:r w:rsidRPr="00362DC1">
        <w:rPr>
          <w:rFonts w:ascii="Times New Roman" w:eastAsia="Times New Roman" w:hAnsi="Times New Roman" w:cs="Times New Roman" w:hint="eastAsia"/>
          <w:kern w:val="0"/>
          <w:sz w:val="28"/>
          <w:szCs w:val="28"/>
          <w:lang w:eastAsia="ru-RU"/>
        </w:rPr>
        <w:t>«Адміністративно</w:t>
      </w:r>
      <w:r w:rsidRPr="00362DC1">
        <w:rPr>
          <w:rFonts w:ascii="Times New Roman" w:eastAsia="Times New Roman" w:hAnsi="Times New Roman" w:cs="Times New Roman"/>
          <w:kern w:val="0"/>
          <w:sz w:val="28"/>
          <w:szCs w:val="28"/>
          <w:lang w:eastAsia="ru-RU"/>
        </w:rPr>
        <w:t>-</w:t>
      </w:r>
      <w:r w:rsidRPr="00362DC1">
        <w:rPr>
          <w:rFonts w:ascii="Times New Roman" w:eastAsia="Times New Roman" w:hAnsi="Times New Roman" w:cs="Times New Roman" w:hint="eastAsia"/>
          <w:kern w:val="0"/>
          <w:sz w:val="28"/>
          <w:szCs w:val="28"/>
          <w:lang w:eastAsia="ru-RU"/>
        </w:rPr>
        <w:t>правові</w:t>
      </w:r>
      <w:r w:rsidRPr="00362DC1">
        <w:rPr>
          <w:rFonts w:ascii="Times New Roman" w:eastAsia="Times New Roman" w:hAnsi="Times New Roman" w:cs="Times New Roman"/>
          <w:kern w:val="0"/>
          <w:sz w:val="28"/>
          <w:szCs w:val="28"/>
          <w:lang w:eastAsia="ru-RU"/>
        </w:rPr>
        <w:t xml:space="preserve"> </w:t>
      </w:r>
      <w:r w:rsidRPr="00362DC1">
        <w:rPr>
          <w:rFonts w:ascii="Times New Roman" w:eastAsia="Times New Roman" w:hAnsi="Times New Roman" w:cs="Times New Roman" w:hint="eastAsia"/>
          <w:kern w:val="0"/>
          <w:sz w:val="28"/>
          <w:szCs w:val="28"/>
          <w:lang w:eastAsia="ru-RU"/>
        </w:rPr>
        <w:t>засади</w:t>
      </w:r>
      <w:r w:rsidRPr="00362DC1">
        <w:rPr>
          <w:rFonts w:ascii="Times New Roman" w:eastAsia="Times New Roman" w:hAnsi="Times New Roman" w:cs="Times New Roman"/>
          <w:kern w:val="0"/>
          <w:sz w:val="28"/>
          <w:szCs w:val="28"/>
          <w:lang w:eastAsia="ru-RU"/>
        </w:rPr>
        <w:t xml:space="preserve"> </w:t>
      </w:r>
      <w:r w:rsidRPr="00362DC1">
        <w:rPr>
          <w:rFonts w:ascii="Times New Roman" w:eastAsia="Times New Roman" w:hAnsi="Times New Roman" w:cs="Times New Roman" w:hint="eastAsia"/>
          <w:kern w:val="0"/>
          <w:sz w:val="28"/>
          <w:szCs w:val="28"/>
          <w:lang w:eastAsia="ru-RU"/>
        </w:rPr>
        <w:t>формування</w:t>
      </w:r>
      <w:r w:rsidRPr="00362DC1">
        <w:rPr>
          <w:rFonts w:ascii="Times New Roman" w:eastAsia="Times New Roman" w:hAnsi="Times New Roman" w:cs="Times New Roman"/>
          <w:kern w:val="0"/>
          <w:sz w:val="28"/>
          <w:szCs w:val="28"/>
          <w:lang w:eastAsia="ru-RU"/>
        </w:rPr>
        <w:t xml:space="preserve"> </w:t>
      </w:r>
      <w:r w:rsidRPr="00362DC1">
        <w:rPr>
          <w:rFonts w:ascii="Times New Roman" w:eastAsia="Times New Roman" w:hAnsi="Times New Roman" w:cs="Times New Roman" w:hint="eastAsia"/>
          <w:kern w:val="0"/>
          <w:sz w:val="28"/>
          <w:szCs w:val="28"/>
          <w:lang w:eastAsia="ru-RU"/>
        </w:rPr>
        <w:t>та</w:t>
      </w:r>
      <w:r w:rsidRPr="00362DC1">
        <w:rPr>
          <w:rFonts w:ascii="Times New Roman" w:eastAsia="Times New Roman" w:hAnsi="Times New Roman" w:cs="Times New Roman"/>
          <w:kern w:val="0"/>
          <w:sz w:val="28"/>
          <w:szCs w:val="28"/>
          <w:lang w:eastAsia="ru-RU"/>
        </w:rPr>
        <w:t xml:space="preserve"> </w:t>
      </w:r>
      <w:r w:rsidRPr="00362DC1">
        <w:rPr>
          <w:rFonts w:ascii="Times New Roman" w:eastAsia="Times New Roman" w:hAnsi="Times New Roman" w:cs="Times New Roman" w:hint="eastAsia"/>
          <w:kern w:val="0"/>
          <w:sz w:val="28"/>
          <w:szCs w:val="28"/>
          <w:lang w:eastAsia="ru-RU"/>
        </w:rPr>
        <w:t>реалізації</w:t>
      </w:r>
    </w:p>
    <w:p w:rsidR="00362DC1" w:rsidRPr="00362DC1" w:rsidRDefault="00362DC1" w:rsidP="00362DC1">
      <w:pPr>
        <w:rPr>
          <w:rFonts w:ascii="Times New Roman" w:eastAsia="Times New Roman" w:hAnsi="Times New Roman" w:cs="Times New Roman"/>
          <w:kern w:val="0"/>
          <w:sz w:val="28"/>
          <w:szCs w:val="28"/>
          <w:lang w:eastAsia="ru-RU"/>
        </w:rPr>
      </w:pPr>
      <w:r w:rsidRPr="00362DC1">
        <w:rPr>
          <w:rFonts w:ascii="Times New Roman" w:eastAsia="Times New Roman" w:hAnsi="Times New Roman" w:cs="Times New Roman" w:hint="eastAsia"/>
          <w:kern w:val="0"/>
          <w:sz w:val="28"/>
          <w:szCs w:val="28"/>
          <w:lang w:eastAsia="ru-RU"/>
        </w:rPr>
        <w:t>державної</w:t>
      </w:r>
      <w:r w:rsidRPr="00362DC1">
        <w:rPr>
          <w:rFonts w:ascii="Times New Roman" w:eastAsia="Times New Roman" w:hAnsi="Times New Roman" w:cs="Times New Roman"/>
          <w:kern w:val="0"/>
          <w:sz w:val="28"/>
          <w:szCs w:val="28"/>
          <w:lang w:eastAsia="ru-RU"/>
        </w:rPr>
        <w:t xml:space="preserve"> </w:t>
      </w:r>
      <w:r w:rsidRPr="00362DC1">
        <w:rPr>
          <w:rFonts w:ascii="Times New Roman" w:eastAsia="Times New Roman" w:hAnsi="Times New Roman" w:cs="Times New Roman" w:hint="eastAsia"/>
          <w:kern w:val="0"/>
          <w:sz w:val="28"/>
          <w:szCs w:val="28"/>
          <w:lang w:eastAsia="ru-RU"/>
        </w:rPr>
        <w:t>політики</w:t>
      </w:r>
      <w:r w:rsidRPr="00362DC1">
        <w:rPr>
          <w:rFonts w:ascii="Times New Roman" w:eastAsia="Times New Roman" w:hAnsi="Times New Roman" w:cs="Times New Roman"/>
          <w:kern w:val="0"/>
          <w:sz w:val="28"/>
          <w:szCs w:val="28"/>
          <w:lang w:eastAsia="ru-RU"/>
        </w:rPr>
        <w:t xml:space="preserve"> </w:t>
      </w:r>
      <w:r w:rsidRPr="00362DC1">
        <w:rPr>
          <w:rFonts w:ascii="Times New Roman" w:eastAsia="Times New Roman" w:hAnsi="Times New Roman" w:cs="Times New Roman" w:hint="eastAsia"/>
          <w:kern w:val="0"/>
          <w:sz w:val="28"/>
          <w:szCs w:val="28"/>
          <w:lang w:eastAsia="ru-RU"/>
        </w:rPr>
        <w:t>України</w:t>
      </w:r>
      <w:r w:rsidRPr="00362DC1">
        <w:rPr>
          <w:rFonts w:ascii="Times New Roman" w:eastAsia="Times New Roman" w:hAnsi="Times New Roman" w:cs="Times New Roman"/>
          <w:kern w:val="0"/>
          <w:sz w:val="28"/>
          <w:szCs w:val="28"/>
          <w:lang w:eastAsia="ru-RU"/>
        </w:rPr>
        <w:t xml:space="preserve"> </w:t>
      </w:r>
      <w:r w:rsidRPr="00362DC1">
        <w:rPr>
          <w:rFonts w:ascii="Times New Roman" w:eastAsia="Times New Roman" w:hAnsi="Times New Roman" w:cs="Times New Roman" w:hint="eastAsia"/>
          <w:kern w:val="0"/>
          <w:sz w:val="28"/>
          <w:szCs w:val="28"/>
          <w:lang w:eastAsia="ru-RU"/>
        </w:rPr>
        <w:t>в</w:t>
      </w:r>
      <w:r w:rsidRPr="00362DC1">
        <w:rPr>
          <w:rFonts w:ascii="Times New Roman" w:eastAsia="Times New Roman" w:hAnsi="Times New Roman" w:cs="Times New Roman"/>
          <w:kern w:val="0"/>
          <w:sz w:val="28"/>
          <w:szCs w:val="28"/>
          <w:lang w:eastAsia="ru-RU"/>
        </w:rPr>
        <w:t xml:space="preserve"> </w:t>
      </w:r>
      <w:r w:rsidRPr="00362DC1">
        <w:rPr>
          <w:rFonts w:ascii="Times New Roman" w:eastAsia="Times New Roman" w:hAnsi="Times New Roman" w:cs="Times New Roman" w:hint="eastAsia"/>
          <w:kern w:val="0"/>
          <w:sz w:val="28"/>
          <w:szCs w:val="28"/>
          <w:lang w:eastAsia="ru-RU"/>
        </w:rPr>
        <w:t>гуманітарній</w:t>
      </w:r>
      <w:r w:rsidRPr="00362DC1">
        <w:rPr>
          <w:rFonts w:ascii="Times New Roman" w:eastAsia="Times New Roman" w:hAnsi="Times New Roman" w:cs="Times New Roman"/>
          <w:kern w:val="0"/>
          <w:sz w:val="28"/>
          <w:szCs w:val="28"/>
          <w:lang w:eastAsia="ru-RU"/>
        </w:rPr>
        <w:t xml:space="preserve"> </w:t>
      </w:r>
      <w:r w:rsidRPr="00362DC1">
        <w:rPr>
          <w:rFonts w:ascii="Times New Roman" w:eastAsia="Times New Roman" w:hAnsi="Times New Roman" w:cs="Times New Roman" w:hint="eastAsia"/>
          <w:kern w:val="0"/>
          <w:sz w:val="28"/>
          <w:szCs w:val="28"/>
          <w:lang w:eastAsia="ru-RU"/>
        </w:rPr>
        <w:t>сфері»</w:t>
      </w:r>
      <w:r w:rsidRPr="00362DC1">
        <w:rPr>
          <w:rFonts w:ascii="Times New Roman" w:eastAsia="Times New Roman" w:hAnsi="Times New Roman" w:cs="Times New Roman"/>
          <w:kern w:val="0"/>
          <w:sz w:val="28"/>
          <w:szCs w:val="28"/>
          <w:lang w:eastAsia="ru-RU"/>
        </w:rPr>
        <w:t xml:space="preserve">. </w:t>
      </w:r>
      <w:r w:rsidRPr="00362DC1">
        <w:rPr>
          <w:rFonts w:ascii="Times New Roman" w:eastAsia="Times New Roman" w:hAnsi="Times New Roman" w:cs="Times New Roman" w:hint="eastAsia"/>
          <w:kern w:val="0"/>
          <w:sz w:val="28"/>
          <w:szCs w:val="28"/>
          <w:lang w:eastAsia="ru-RU"/>
        </w:rPr>
        <w:t>Шифр</w:t>
      </w:r>
      <w:r w:rsidRPr="00362DC1">
        <w:rPr>
          <w:rFonts w:ascii="Times New Roman" w:eastAsia="Times New Roman" w:hAnsi="Times New Roman" w:cs="Times New Roman"/>
          <w:kern w:val="0"/>
          <w:sz w:val="28"/>
          <w:szCs w:val="28"/>
          <w:lang w:eastAsia="ru-RU"/>
        </w:rPr>
        <w:t xml:space="preserve"> </w:t>
      </w:r>
      <w:r w:rsidRPr="00362DC1">
        <w:rPr>
          <w:rFonts w:ascii="Times New Roman" w:eastAsia="Times New Roman" w:hAnsi="Times New Roman" w:cs="Times New Roman" w:hint="eastAsia"/>
          <w:kern w:val="0"/>
          <w:sz w:val="28"/>
          <w:szCs w:val="28"/>
          <w:lang w:eastAsia="ru-RU"/>
        </w:rPr>
        <w:t>та</w:t>
      </w:r>
      <w:r w:rsidRPr="00362DC1">
        <w:rPr>
          <w:rFonts w:ascii="Times New Roman" w:eastAsia="Times New Roman" w:hAnsi="Times New Roman" w:cs="Times New Roman"/>
          <w:kern w:val="0"/>
          <w:sz w:val="28"/>
          <w:szCs w:val="28"/>
          <w:lang w:eastAsia="ru-RU"/>
        </w:rPr>
        <w:t xml:space="preserve"> </w:t>
      </w:r>
      <w:r w:rsidRPr="00362DC1">
        <w:rPr>
          <w:rFonts w:ascii="Times New Roman" w:eastAsia="Times New Roman" w:hAnsi="Times New Roman" w:cs="Times New Roman" w:hint="eastAsia"/>
          <w:kern w:val="0"/>
          <w:sz w:val="28"/>
          <w:szCs w:val="28"/>
          <w:lang w:eastAsia="ru-RU"/>
        </w:rPr>
        <w:t>назва</w:t>
      </w:r>
    </w:p>
    <w:p w:rsidR="00362DC1" w:rsidRPr="00362DC1" w:rsidRDefault="00362DC1" w:rsidP="00362DC1">
      <w:pPr>
        <w:rPr>
          <w:rFonts w:ascii="Times New Roman" w:eastAsia="Times New Roman" w:hAnsi="Times New Roman" w:cs="Times New Roman"/>
          <w:kern w:val="0"/>
          <w:sz w:val="28"/>
          <w:szCs w:val="28"/>
          <w:lang w:eastAsia="ru-RU"/>
        </w:rPr>
      </w:pPr>
      <w:r w:rsidRPr="00362DC1">
        <w:rPr>
          <w:rFonts w:ascii="Times New Roman" w:eastAsia="Times New Roman" w:hAnsi="Times New Roman" w:cs="Times New Roman" w:hint="eastAsia"/>
          <w:kern w:val="0"/>
          <w:sz w:val="28"/>
          <w:szCs w:val="28"/>
          <w:lang w:eastAsia="ru-RU"/>
        </w:rPr>
        <w:t>спеціальності</w:t>
      </w:r>
      <w:r w:rsidRPr="00362DC1">
        <w:rPr>
          <w:rFonts w:ascii="Times New Roman" w:eastAsia="Times New Roman" w:hAnsi="Times New Roman" w:cs="Times New Roman"/>
          <w:kern w:val="0"/>
          <w:sz w:val="28"/>
          <w:szCs w:val="28"/>
          <w:lang w:eastAsia="ru-RU"/>
        </w:rPr>
        <w:t xml:space="preserve"> </w:t>
      </w:r>
      <w:r w:rsidRPr="00362DC1">
        <w:rPr>
          <w:rFonts w:ascii="Times New Roman" w:eastAsia="Times New Roman" w:hAnsi="Times New Roman" w:cs="Times New Roman" w:hint="eastAsia"/>
          <w:kern w:val="0"/>
          <w:sz w:val="28"/>
          <w:szCs w:val="28"/>
          <w:lang w:eastAsia="ru-RU"/>
        </w:rPr>
        <w:t>–</w:t>
      </w:r>
      <w:r w:rsidRPr="00362DC1">
        <w:rPr>
          <w:rFonts w:ascii="Times New Roman" w:eastAsia="Times New Roman" w:hAnsi="Times New Roman" w:cs="Times New Roman"/>
          <w:kern w:val="0"/>
          <w:sz w:val="28"/>
          <w:szCs w:val="28"/>
          <w:lang w:eastAsia="ru-RU"/>
        </w:rPr>
        <w:t xml:space="preserve"> 12.00.07 </w:t>
      </w:r>
      <w:r w:rsidRPr="00362DC1">
        <w:rPr>
          <w:rFonts w:ascii="Times New Roman" w:eastAsia="Times New Roman" w:hAnsi="Times New Roman" w:cs="Times New Roman" w:hint="eastAsia"/>
          <w:kern w:val="0"/>
          <w:sz w:val="28"/>
          <w:szCs w:val="28"/>
          <w:lang w:eastAsia="ru-RU"/>
        </w:rPr>
        <w:t>–</w:t>
      </w:r>
      <w:r w:rsidRPr="00362DC1">
        <w:rPr>
          <w:rFonts w:ascii="Times New Roman" w:eastAsia="Times New Roman" w:hAnsi="Times New Roman" w:cs="Times New Roman"/>
          <w:kern w:val="0"/>
          <w:sz w:val="28"/>
          <w:szCs w:val="28"/>
          <w:lang w:eastAsia="ru-RU"/>
        </w:rPr>
        <w:t xml:space="preserve"> </w:t>
      </w:r>
      <w:r w:rsidRPr="00362DC1">
        <w:rPr>
          <w:rFonts w:ascii="Times New Roman" w:eastAsia="Times New Roman" w:hAnsi="Times New Roman" w:cs="Times New Roman" w:hint="eastAsia"/>
          <w:kern w:val="0"/>
          <w:sz w:val="28"/>
          <w:szCs w:val="28"/>
          <w:lang w:eastAsia="ru-RU"/>
        </w:rPr>
        <w:t>адміністративне</w:t>
      </w:r>
      <w:r w:rsidRPr="00362DC1">
        <w:rPr>
          <w:rFonts w:ascii="Times New Roman" w:eastAsia="Times New Roman" w:hAnsi="Times New Roman" w:cs="Times New Roman"/>
          <w:kern w:val="0"/>
          <w:sz w:val="28"/>
          <w:szCs w:val="28"/>
          <w:lang w:eastAsia="ru-RU"/>
        </w:rPr>
        <w:t xml:space="preserve"> </w:t>
      </w:r>
      <w:r w:rsidRPr="00362DC1">
        <w:rPr>
          <w:rFonts w:ascii="Times New Roman" w:eastAsia="Times New Roman" w:hAnsi="Times New Roman" w:cs="Times New Roman" w:hint="eastAsia"/>
          <w:kern w:val="0"/>
          <w:sz w:val="28"/>
          <w:szCs w:val="28"/>
          <w:lang w:eastAsia="ru-RU"/>
        </w:rPr>
        <w:t>право</w:t>
      </w:r>
      <w:r w:rsidRPr="00362DC1">
        <w:rPr>
          <w:rFonts w:ascii="Times New Roman" w:eastAsia="Times New Roman" w:hAnsi="Times New Roman" w:cs="Times New Roman"/>
          <w:kern w:val="0"/>
          <w:sz w:val="28"/>
          <w:szCs w:val="28"/>
          <w:lang w:eastAsia="ru-RU"/>
        </w:rPr>
        <w:t xml:space="preserve"> </w:t>
      </w:r>
      <w:r w:rsidRPr="00362DC1">
        <w:rPr>
          <w:rFonts w:ascii="Times New Roman" w:eastAsia="Times New Roman" w:hAnsi="Times New Roman" w:cs="Times New Roman" w:hint="eastAsia"/>
          <w:kern w:val="0"/>
          <w:sz w:val="28"/>
          <w:szCs w:val="28"/>
          <w:lang w:eastAsia="ru-RU"/>
        </w:rPr>
        <w:t>і</w:t>
      </w:r>
      <w:r w:rsidRPr="00362DC1">
        <w:rPr>
          <w:rFonts w:ascii="Times New Roman" w:eastAsia="Times New Roman" w:hAnsi="Times New Roman" w:cs="Times New Roman"/>
          <w:kern w:val="0"/>
          <w:sz w:val="28"/>
          <w:szCs w:val="28"/>
          <w:lang w:eastAsia="ru-RU"/>
        </w:rPr>
        <w:t xml:space="preserve"> </w:t>
      </w:r>
      <w:r w:rsidRPr="00362DC1">
        <w:rPr>
          <w:rFonts w:ascii="Times New Roman" w:eastAsia="Times New Roman" w:hAnsi="Times New Roman" w:cs="Times New Roman" w:hint="eastAsia"/>
          <w:kern w:val="0"/>
          <w:sz w:val="28"/>
          <w:szCs w:val="28"/>
          <w:lang w:eastAsia="ru-RU"/>
        </w:rPr>
        <w:t>процес</w:t>
      </w:r>
      <w:r w:rsidRPr="00362DC1">
        <w:rPr>
          <w:rFonts w:ascii="Times New Roman" w:eastAsia="Times New Roman" w:hAnsi="Times New Roman" w:cs="Times New Roman"/>
          <w:kern w:val="0"/>
          <w:sz w:val="28"/>
          <w:szCs w:val="28"/>
          <w:lang w:eastAsia="ru-RU"/>
        </w:rPr>
        <w:t>;</w:t>
      </w:r>
    </w:p>
    <w:p w:rsidR="00362DC1" w:rsidRPr="00362DC1" w:rsidRDefault="00362DC1" w:rsidP="00362DC1">
      <w:pPr>
        <w:rPr>
          <w:rFonts w:ascii="Times New Roman" w:eastAsia="Times New Roman" w:hAnsi="Times New Roman" w:cs="Times New Roman"/>
          <w:kern w:val="0"/>
          <w:sz w:val="28"/>
          <w:szCs w:val="28"/>
          <w:lang w:eastAsia="ru-RU"/>
        </w:rPr>
      </w:pPr>
      <w:r w:rsidRPr="00362DC1">
        <w:rPr>
          <w:rFonts w:ascii="Times New Roman" w:eastAsia="Times New Roman" w:hAnsi="Times New Roman" w:cs="Times New Roman" w:hint="eastAsia"/>
          <w:kern w:val="0"/>
          <w:sz w:val="28"/>
          <w:szCs w:val="28"/>
          <w:lang w:eastAsia="ru-RU"/>
        </w:rPr>
        <w:t>фінансове</w:t>
      </w:r>
      <w:r w:rsidRPr="00362DC1">
        <w:rPr>
          <w:rFonts w:ascii="Times New Roman" w:eastAsia="Times New Roman" w:hAnsi="Times New Roman" w:cs="Times New Roman"/>
          <w:kern w:val="0"/>
          <w:sz w:val="28"/>
          <w:szCs w:val="28"/>
          <w:lang w:eastAsia="ru-RU"/>
        </w:rPr>
        <w:t xml:space="preserve"> </w:t>
      </w:r>
      <w:r w:rsidRPr="00362DC1">
        <w:rPr>
          <w:rFonts w:ascii="Times New Roman" w:eastAsia="Times New Roman" w:hAnsi="Times New Roman" w:cs="Times New Roman" w:hint="eastAsia"/>
          <w:kern w:val="0"/>
          <w:sz w:val="28"/>
          <w:szCs w:val="28"/>
          <w:lang w:eastAsia="ru-RU"/>
        </w:rPr>
        <w:t>право</w:t>
      </w:r>
      <w:r w:rsidRPr="00362DC1">
        <w:rPr>
          <w:rFonts w:ascii="Times New Roman" w:eastAsia="Times New Roman" w:hAnsi="Times New Roman" w:cs="Times New Roman"/>
          <w:kern w:val="0"/>
          <w:sz w:val="28"/>
          <w:szCs w:val="28"/>
          <w:lang w:eastAsia="ru-RU"/>
        </w:rPr>
        <w:t xml:space="preserve">; </w:t>
      </w:r>
      <w:r w:rsidRPr="00362DC1">
        <w:rPr>
          <w:rFonts w:ascii="Times New Roman" w:eastAsia="Times New Roman" w:hAnsi="Times New Roman" w:cs="Times New Roman" w:hint="eastAsia"/>
          <w:kern w:val="0"/>
          <w:sz w:val="28"/>
          <w:szCs w:val="28"/>
          <w:lang w:eastAsia="ru-RU"/>
        </w:rPr>
        <w:t>інформаційне</w:t>
      </w:r>
      <w:r w:rsidRPr="00362DC1">
        <w:rPr>
          <w:rFonts w:ascii="Times New Roman" w:eastAsia="Times New Roman" w:hAnsi="Times New Roman" w:cs="Times New Roman"/>
          <w:kern w:val="0"/>
          <w:sz w:val="28"/>
          <w:szCs w:val="28"/>
          <w:lang w:eastAsia="ru-RU"/>
        </w:rPr>
        <w:t xml:space="preserve"> </w:t>
      </w:r>
      <w:r w:rsidRPr="00362DC1">
        <w:rPr>
          <w:rFonts w:ascii="Times New Roman" w:eastAsia="Times New Roman" w:hAnsi="Times New Roman" w:cs="Times New Roman" w:hint="eastAsia"/>
          <w:kern w:val="0"/>
          <w:sz w:val="28"/>
          <w:szCs w:val="28"/>
          <w:lang w:eastAsia="ru-RU"/>
        </w:rPr>
        <w:t>право</w:t>
      </w:r>
      <w:r w:rsidRPr="00362DC1">
        <w:rPr>
          <w:rFonts w:ascii="Times New Roman" w:eastAsia="Times New Roman" w:hAnsi="Times New Roman" w:cs="Times New Roman"/>
          <w:kern w:val="0"/>
          <w:sz w:val="28"/>
          <w:szCs w:val="28"/>
          <w:lang w:eastAsia="ru-RU"/>
        </w:rPr>
        <w:t xml:space="preserve">. </w:t>
      </w:r>
      <w:r w:rsidRPr="00362DC1">
        <w:rPr>
          <w:rFonts w:ascii="Times New Roman" w:eastAsia="Times New Roman" w:hAnsi="Times New Roman" w:cs="Times New Roman" w:hint="eastAsia"/>
          <w:kern w:val="0"/>
          <w:sz w:val="28"/>
          <w:szCs w:val="28"/>
          <w:lang w:eastAsia="ru-RU"/>
        </w:rPr>
        <w:t>Спецрада</w:t>
      </w:r>
      <w:r w:rsidRPr="00362DC1">
        <w:rPr>
          <w:rFonts w:ascii="Times New Roman" w:eastAsia="Times New Roman" w:hAnsi="Times New Roman" w:cs="Times New Roman"/>
          <w:kern w:val="0"/>
          <w:sz w:val="28"/>
          <w:szCs w:val="28"/>
          <w:lang w:eastAsia="ru-RU"/>
        </w:rPr>
        <w:t xml:space="preserve"> </w:t>
      </w:r>
      <w:r w:rsidRPr="00362DC1">
        <w:rPr>
          <w:rFonts w:ascii="Times New Roman" w:eastAsia="Times New Roman" w:hAnsi="Times New Roman" w:cs="Times New Roman" w:hint="eastAsia"/>
          <w:kern w:val="0"/>
          <w:sz w:val="28"/>
          <w:szCs w:val="28"/>
          <w:lang w:eastAsia="ru-RU"/>
        </w:rPr>
        <w:t>Д</w:t>
      </w:r>
      <w:r w:rsidRPr="00362DC1">
        <w:rPr>
          <w:rFonts w:ascii="Times New Roman" w:eastAsia="Times New Roman" w:hAnsi="Times New Roman" w:cs="Times New Roman"/>
          <w:kern w:val="0"/>
          <w:sz w:val="28"/>
          <w:szCs w:val="28"/>
          <w:lang w:eastAsia="ru-RU"/>
        </w:rPr>
        <w:t xml:space="preserve"> 26.503.01</w:t>
      </w:r>
    </w:p>
    <w:p w:rsidR="00317299" w:rsidRPr="00362DC1" w:rsidRDefault="00362DC1" w:rsidP="00362DC1">
      <w:r w:rsidRPr="00362DC1">
        <w:rPr>
          <w:rFonts w:ascii="Times New Roman" w:eastAsia="Times New Roman" w:hAnsi="Times New Roman" w:cs="Times New Roman" w:hint="eastAsia"/>
          <w:kern w:val="0"/>
          <w:sz w:val="28"/>
          <w:szCs w:val="28"/>
          <w:lang w:eastAsia="ru-RU"/>
        </w:rPr>
        <w:t>Науково</w:t>
      </w:r>
      <w:r w:rsidRPr="00362DC1">
        <w:rPr>
          <w:rFonts w:ascii="Times New Roman" w:eastAsia="Times New Roman" w:hAnsi="Times New Roman" w:cs="Times New Roman"/>
          <w:kern w:val="0"/>
          <w:sz w:val="28"/>
          <w:szCs w:val="28"/>
          <w:lang w:eastAsia="ru-RU"/>
        </w:rPr>
        <w:t>-</w:t>
      </w:r>
      <w:r w:rsidRPr="00362DC1">
        <w:rPr>
          <w:rFonts w:ascii="Times New Roman" w:eastAsia="Times New Roman" w:hAnsi="Times New Roman" w:cs="Times New Roman" w:hint="eastAsia"/>
          <w:kern w:val="0"/>
          <w:sz w:val="28"/>
          <w:szCs w:val="28"/>
          <w:lang w:eastAsia="ru-RU"/>
        </w:rPr>
        <w:t>дослідного</w:t>
      </w:r>
      <w:r w:rsidRPr="00362DC1">
        <w:rPr>
          <w:rFonts w:ascii="Times New Roman" w:eastAsia="Times New Roman" w:hAnsi="Times New Roman" w:cs="Times New Roman"/>
          <w:kern w:val="0"/>
          <w:sz w:val="28"/>
          <w:szCs w:val="28"/>
          <w:lang w:eastAsia="ru-RU"/>
        </w:rPr>
        <w:t xml:space="preserve"> </w:t>
      </w:r>
      <w:r w:rsidRPr="00362DC1">
        <w:rPr>
          <w:rFonts w:ascii="Times New Roman" w:eastAsia="Times New Roman" w:hAnsi="Times New Roman" w:cs="Times New Roman" w:hint="eastAsia"/>
          <w:kern w:val="0"/>
          <w:sz w:val="28"/>
          <w:szCs w:val="28"/>
          <w:lang w:eastAsia="ru-RU"/>
        </w:rPr>
        <w:t>інституту</w:t>
      </w:r>
      <w:r w:rsidRPr="00362DC1">
        <w:rPr>
          <w:rFonts w:ascii="Times New Roman" w:eastAsia="Times New Roman" w:hAnsi="Times New Roman" w:cs="Times New Roman"/>
          <w:kern w:val="0"/>
          <w:sz w:val="28"/>
          <w:szCs w:val="28"/>
          <w:lang w:eastAsia="ru-RU"/>
        </w:rPr>
        <w:t xml:space="preserve"> </w:t>
      </w:r>
      <w:r w:rsidRPr="00362DC1">
        <w:rPr>
          <w:rFonts w:ascii="Times New Roman" w:eastAsia="Times New Roman" w:hAnsi="Times New Roman" w:cs="Times New Roman" w:hint="eastAsia"/>
          <w:kern w:val="0"/>
          <w:sz w:val="28"/>
          <w:szCs w:val="28"/>
          <w:lang w:eastAsia="ru-RU"/>
        </w:rPr>
        <w:t>публічного</w:t>
      </w:r>
      <w:r w:rsidRPr="00362DC1">
        <w:rPr>
          <w:rFonts w:ascii="Times New Roman" w:eastAsia="Times New Roman" w:hAnsi="Times New Roman" w:cs="Times New Roman"/>
          <w:kern w:val="0"/>
          <w:sz w:val="28"/>
          <w:szCs w:val="28"/>
          <w:lang w:eastAsia="ru-RU"/>
        </w:rPr>
        <w:t xml:space="preserve"> </w:t>
      </w:r>
      <w:r w:rsidRPr="00362DC1">
        <w:rPr>
          <w:rFonts w:ascii="Times New Roman" w:eastAsia="Times New Roman" w:hAnsi="Times New Roman" w:cs="Times New Roman" w:hint="eastAsia"/>
          <w:kern w:val="0"/>
          <w:sz w:val="28"/>
          <w:szCs w:val="28"/>
          <w:lang w:eastAsia="ru-RU"/>
        </w:rPr>
        <w:t>права</w:t>
      </w:r>
      <w:bookmarkStart w:id="0" w:name="_GoBack"/>
      <w:bookmarkEnd w:id="0"/>
    </w:p>
    <w:sectPr w:rsidR="00317299" w:rsidRPr="00362DC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D80" w:rsidRDefault="00F60D80">
      <w:pPr>
        <w:spacing w:after="0" w:line="240" w:lineRule="auto"/>
      </w:pPr>
      <w:r>
        <w:separator/>
      </w:r>
    </w:p>
  </w:endnote>
  <w:endnote w:type="continuationSeparator" w:id="0">
    <w:p w:rsidR="00F60D80" w:rsidRDefault="00F60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D80" w:rsidRDefault="00F60D80"/>
    <w:p w:rsidR="00F60D80" w:rsidRDefault="00F60D80"/>
    <w:p w:rsidR="00F60D80" w:rsidRDefault="00F60D80"/>
    <w:p w:rsidR="00F60D80" w:rsidRDefault="00F60D80"/>
    <w:p w:rsidR="00F60D80" w:rsidRDefault="00F60D80"/>
    <w:p w:rsidR="00F60D80" w:rsidRDefault="00F60D80"/>
    <w:p w:rsidR="00F60D80" w:rsidRDefault="00F60D8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D80" w:rsidRDefault="00F60D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60D80" w:rsidRDefault="00F60D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60D80" w:rsidRDefault="00F60D80"/>
    <w:p w:rsidR="00F60D80" w:rsidRDefault="00F60D80"/>
    <w:p w:rsidR="00F60D80" w:rsidRDefault="00F60D8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D80" w:rsidRDefault="00F60D80"/>
                          <w:p w:rsidR="00F60D80" w:rsidRDefault="00F60D8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60D80" w:rsidRDefault="00F60D80"/>
                    <w:p w:rsidR="00F60D80" w:rsidRDefault="00F60D8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60D80" w:rsidRDefault="00F60D80"/>
    <w:p w:rsidR="00F60D80" w:rsidRDefault="00F60D80">
      <w:pPr>
        <w:rPr>
          <w:sz w:val="2"/>
          <w:szCs w:val="2"/>
        </w:rPr>
      </w:pPr>
    </w:p>
    <w:p w:rsidR="00F60D80" w:rsidRDefault="00F60D80"/>
    <w:p w:rsidR="00F60D80" w:rsidRDefault="00F60D80">
      <w:pPr>
        <w:spacing w:after="0" w:line="240" w:lineRule="auto"/>
      </w:pPr>
    </w:p>
  </w:footnote>
  <w:footnote w:type="continuationSeparator" w:id="0">
    <w:p w:rsidR="00F60D80" w:rsidRDefault="00F60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80"/>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766350-8556-465F-BCE0-1E8137E89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3885</TotalTime>
  <Pages>1</Pages>
  <Words>67</Words>
  <Characters>384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86</cp:revision>
  <cp:lastPrinted>2009-02-06T05:36:00Z</cp:lastPrinted>
  <dcterms:created xsi:type="dcterms:W3CDTF">2023-04-19T19:47:00Z</dcterms:created>
  <dcterms:modified xsi:type="dcterms:W3CDTF">2023-04-25T07:36:00Z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