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D6C6"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Балан</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Полина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Владиславовна</w:t>
      </w:r>
      <w:r w:rsidRPr="00725728">
        <w:rPr>
          <w:rFonts w:ascii="Helvetica" w:hAnsi="Helvetica" w:cs="Helvetica"/>
          <w:b/>
          <w:bCs/>
          <w:color w:val="222222"/>
          <w:sz w:val="21"/>
          <w:szCs w:val="21"/>
        </w:rPr>
        <w:t>.</w:t>
      </w:r>
    </w:p>
    <w:p w14:paraId="6E934D5B"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Острая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постнатальном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периоде</w:t>
      </w:r>
      <w:r w:rsidRPr="00725728">
        <w:rPr>
          <w:rFonts w:ascii="Helvetica" w:hAnsi="Helvetica" w:cs="Helvetica"/>
          <w:b/>
          <w:bCs/>
          <w:color w:val="222222"/>
          <w:sz w:val="21"/>
          <w:szCs w:val="21"/>
        </w:rPr>
        <w:t xml:space="preserve"> :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регуляторных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пептидов</w:t>
      </w:r>
      <w:r w:rsidRPr="00725728">
        <w:rPr>
          <w:rFonts w:ascii="Helvetica" w:hAnsi="Helvetica" w:cs="Helvetica"/>
          <w:b/>
          <w:bCs/>
          <w:color w:val="222222"/>
          <w:sz w:val="21"/>
          <w:szCs w:val="21"/>
        </w:rPr>
        <w:t xml:space="preserve"> : </w:t>
      </w:r>
      <w:r w:rsidRPr="00725728">
        <w:rPr>
          <w:rFonts w:ascii="Helvetica" w:hAnsi="Helvetica" w:cs="Helvetica" w:hint="eastAsia"/>
          <w:b/>
          <w:bCs/>
          <w:color w:val="222222"/>
          <w:sz w:val="21"/>
          <w:szCs w:val="21"/>
        </w:rPr>
        <w:t>диссертация</w:t>
      </w:r>
      <w:r w:rsidRPr="00725728">
        <w:rPr>
          <w:rFonts w:ascii="Helvetica" w:hAnsi="Helvetica" w:cs="Helvetica"/>
          <w:b/>
          <w:bCs/>
          <w:color w:val="222222"/>
          <w:sz w:val="21"/>
          <w:szCs w:val="21"/>
        </w:rPr>
        <w:t xml:space="preserve"> ... </w:t>
      </w:r>
      <w:r w:rsidRPr="00725728">
        <w:rPr>
          <w:rFonts w:ascii="Helvetica" w:hAnsi="Helvetica" w:cs="Helvetica" w:hint="eastAsia"/>
          <w:b/>
          <w:bCs/>
          <w:color w:val="222222"/>
          <w:sz w:val="21"/>
          <w:szCs w:val="21"/>
        </w:rPr>
        <w:t>кандидата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биологических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наук</w:t>
      </w:r>
      <w:r w:rsidRPr="00725728">
        <w:rPr>
          <w:rFonts w:ascii="Helvetica" w:hAnsi="Helvetica" w:cs="Helvetica"/>
          <w:b/>
          <w:bCs/>
          <w:color w:val="222222"/>
          <w:sz w:val="21"/>
          <w:szCs w:val="21"/>
        </w:rPr>
        <w:t xml:space="preserve"> : 03.00.13. - </w:t>
      </w:r>
      <w:r w:rsidRPr="00725728">
        <w:rPr>
          <w:rFonts w:ascii="Helvetica" w:hAnsi="Helvetica" w:cs="Helvetica" w:hint="eastAsia"/>
          <w:b/>
          <w:bCs/>
          <w:color w:val="222222"/>
          <w:sz w:val="21"/>
          <w:szCs w:val="21"/>
        </w:rPr>
        <w:t>Москва</w:t>
      </w:r>
      <w:r w:rsidRPr="00725728">
        <w:rPr>
          <w:rFonts w:ascii="Helvetica" w:hAnsi="Helvetica" w:cs="Helvetica"/>
          <w:b/>
          <w:bCs/>
          <w:color w:val="222222"/>
          <w:sz w:val="21"/>
          <w:szCs w:val="21"/>
        </w:rPr>
        <w:t xml:space="preserve">, 1999. - 189 </w:t>
      </w:r>
      <w:r w:rsidRPr="00725728">
        <w:rPr>
          <w:rFonts w:ascii="Helvetica" w:hAnsi="Helvetica" w:cs="Helvetica" w:hint="eastAsia"/>
          <w:b/>
          <w:bCs/>
          <w:color w:val="222222"/>
          <w:sz w:val="21"/>
          <w:szCs w:val="21"/>
        </w:rPr>
        <w:t>с</w:t>
      </w:r>
      <w:r w:rsidRPr="00725728">
        <w:rPr>
          <w:rFonts w:ascii="Helvetica" w:hAnsi="Helvetica" w:cs="Helvetica"/>
          <w:b/>
          <w:bCs/>
          <w:color w:val="222222"/>
          <w:sz w:val="21"/>
          <w:szCs w:val="21"/>
        </w:rPr>
        <w:t xml:space="preserve">. : </w:t>
      </w:r>
      <w:r w:rsidRPr="00725728">
        <w:rPr>
          <w:rFonts w:ascii="Helvetica" w:hAnsi="Helvetica" w:cs="Helvetica" w:hint="eastAsia"/>
          <w:b/>
          <w:bCs/>
          <w:color w:val="222222"/>
          <w:sz w:val="21"/>
          <w:szCs w:val="21"/>
        </w:rPr>
        <w:t>ил</w:t>
      </w:r>
      <w:r w:rsidRPr="00725728">
        <w:rPr>
          <w:rFonts w:ascii="Helvetica" w:hAnsi="Helvetica" w:cs="Helvetica"/>
          <w:b/>
          <w:bCs/>
          <w:color w:val="222222"/>
          <w:sz w:val="21"/>
          <w:szCs w:val="21"/>
        </w:rPr>
        <w:t>.</w:t>
      </w:r>
    </w:p>
    <w:p w14:paraId="240B9DB0"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больше</w:t>
      </w:r>
    </w:p>
    <w:p w14:paraId="6CAD25B4"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Цитаты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из</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текста</w:t>
      </w:r>
      <w:r w:rsidRPr="00725728">
        <w:rPr>
          <w:rFonts w:ascii="Helvetica" w:hAnsi="Helvetica" w:cs="Helvetica"/>
          <w:b/>
          <w:bCs/>
          <w:color w:val="222222"/>
          <w:sz w:val="21"/>
          <w:szCs w:val="21"/>
        </w:rPr>
        <w:t>:</w:t>
      </w:r>
    </w:p>
    <w:p w14:paraId="498C5025"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стр</w:t>
      </w:r>
      <w:r w:rsidRPr="00725728">
        <w:rPr>
          <w:rFonts w:ascii="Helvetica" w:hAnsi="Helvetica" w:cs="Helvetica"/>
          <w:b/>
          <w:bCs/>
          <w:color w:val="222222"/>
          <w:sz w:val="21"/>
          <w:szCs w:val="21"/>
        </w:rPr>
        <w:t>. 1</w:t>
      </w:r>
    </w:p>
    <w:p w14:paraId="26EB68B2"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w:t>
      </w:r>
      <w:r w:rsidRPr="00725728">
        <w:rPr>
          <w:rFonts w:ascii="Helvetica" w:hAnsi="Helvetica" w:cs="Helvetica"/>
          <w:b/>
          <w:bCs/>
          <w:color w:val="222222"/>
          <w:sz w:val="21"/>
          <w:szCs w:val="21"/>
        </w:rPr>
        <w:t xml:space="preserve"> X </w:t>
      </w:r>
      <w:r w:rsidRPr="00725728">
        <w:rPr>
          <w:rFonts w:ascii="Helvetica" w:hAnsi="Helvetica" w:cs="Helvetica" w:hint="eastAsia"/>
          <w:b/>
          <w:bCs/>
          <w:color w:val="222222"/>
          <w:sz w:val="21"/>
          <w:szCs w:val="21"/>
        </w:rPr>
        <w:t>московский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ГОСУДАРСТВЕННЫЙ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УНИВЕРСИТЕТ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М</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Ломоносова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Биологический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факультет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правах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рукописи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Л</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Полина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Владиславовна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ПОСТНАТАЛЬНОМ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РЕГУЛЯТОРНЫХ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ПЕПТИДОВ</w:t>
      </w:r>
      <w:r w:rsidRPr="00725728">
        <w:rPr>
          <w:rFonts w:ascii="Helvetica" w:hAnsi="Helvetica" w:cs="Helvetica"/>
          <w:b/>
          <w:bCs/>
          <w:color w:val="222222"/>
          <w:sz w:val="21"/>
          <w:szCs w:val="21"/>
        </w:rPr>
        <w:t xml:space="preserve"> 03.00.13 - </w:t>
      </w:r>
      <w:r w:rsidRPr="00725728">
        <w:rPr>
          <w:rFonts w:ascii="Helvetica" w:hAnsi="Helvetica" w:cs="Helvetica" w:hint="eastAsia"/>
          <w:b/>
          <w:bCs/>
          <w:color w:val="222222"/>
          <w:sz w:val="21"/>
          <w:szCs w:val="21"/>
        </w:rPr>
        <w:t>физиология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человека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Диссертация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соискание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ученой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степени</w:t>
      </w:r>
    </w:p>
    <w:p w14:paraId="301C328E"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стр</w:t>
      </w:r>
      <w:r w:rsidRPr="00725728">
        <w:rPr>
          <w:rFonts w:ascii="Helvetica" w:hAnsi="Helvetica" w:cs="Helvetica"/>
          <w:b/>
          <w:bCs/>
          <w:color w:val="222222"/>
          <w:sz w:val="21"/>
          <w:szCs w:val="21"/>
        </w:rPr>
        <w:t>. 48</w:t>
      </w:r>
    </w:p>
    <w:p w14:paraId="44CC4CC6"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безусловно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более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физиологичным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Исходя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из</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вышесказанного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целью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настоящей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работы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является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исследование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реакций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экспериментальных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острую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гипобарическую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разные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сроки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постгипоксического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возможность</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профилактической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коррекции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негативных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последствий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помощью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регуляторных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констелляций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качестве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регуляторных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были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выбраны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АКТГ</w:t>
      </w:r>
      <w:r w:rsidRPr="00725728">
        <w:rPr>
          <w:rFonts w:ascii="Helvetica" w:hAnsi="Helvetica" w:cs="Helvetica"/>
          <w:b/>
          <w:bCs/>
          <w:color w:val="222222"/>
          <w:sz w:val="21"/>
          <w:szCs w:val="21"/>
        </w:rPr>
        <w:t>4.7-</w:t>
      </w:r>
      <w:r w:rsidRPr="00725728">
        <w:rPr>
          <w:rFonts w:ascii="Helvetica" w:hAnsi="Helvetica" w:cs="Helvetica" w:hint="eastAsia"/>
          <w:b/>
          <w:bCs/>
          <w:color w:val="222222"/>
          <w:sz w:val="21"/>
          <w:szCs w:val="21"/>
        </w:rPr>
        <w:t>Рго</w:t>
      </w:r>
      <w:r w:rsidRPr="00725728">
        <w:rPr>
          <w:rFonts w:ascii="Helvetica" w:hAnsi="Helvetica" w:cs="Helvetica"/>
          <w:b/>
          <w:bCs/>
          <w:color w:val="222222"/>
          <w:sz w:val="21"/>
          <w:szCs w:val="21"/>
        </w:rPr>
        <w:t>-01</w:t>
      </w:r>
      <w:r w:rsidRPr="00725728">
        <w:rPr>
          <w:rFonts w:ascii="Helvetica" w:hAnsi="Helvetica" w:cs="Helvetica" w:hint="eastAsia"/>
          <w:b/>
          <w:bCs/>
          <w:color w:val="222222"/>
          <w:sz w:val="21"/>
          <w:szCs w:val="21"/>
        </w:rPr>
        <w:t>у</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Рго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ТРГ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w:t>
      </w:r>
      <w:r w:rsidRPr="00725728">
        <w:rPr>
          <w:rFonts w:ascii="Helvetica" w:hAnsi="Helvetica" w:cs="Helvetica"/>
          <w:b/>
          <w:bCs/>
          <w:color w:val="222222"/>
          <w:sz w:val="21"/>
          <w:szCs w:val="21"/>
        </w:rPr>
        <w:t>...</w:t>
      </w:r>
    </w:p>
    <w:p w14:paraId="6CAA23F0"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стр</w:t>
      </w:r>
      <w:r w:rsidRPr="00725728">
        <w:rPr>
          <w:rFonts w:ascii="Helvetica" w:hAnsi="Helvetica" w:cs="Helvetica"/>
          <w:b/>
          <w:bCs/>
          <w:color w:val="222222"/>
          <w:sz w:val="21"/>
          <w:szCs w:val="21"/>
        </w:rPr>
        <w:t>. 55</w:t>
      </w:r>
    </w:p>
    <w:p w14:paraId="5631B07D"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Уровень</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стероидных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гормонов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пробах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выражали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мкг</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ткани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Регистрация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ЭКГ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время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раннем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отставленном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постгипоксических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периодах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Предварительно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за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день</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проведения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проводили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операцию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вживлению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электродов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качестве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электродов</w:t>
      </w:r>
    </w:p>
    <w:p w14:paraId="4B4C8074" w14:textId="77777777" w:rsidR="00725728" w:rsidRPr="00725728" w:rsidRDefault="00725728" w:rsidP="00725728">
      <w:pPr>
        <w:rPr>
          <w:rFonts w:ascii="Helvetica" w:hAnsi="Helvetica" w:cs="Helvetica"/>
          <w:b/>
          <w:bCs/>
          <w:color w:val="222222"/>
          <w:sz w:val="21"/>
          <w:szCs w:val="21"/>
        </w:rPr>
      </w:pPr>
    </w:p>
    <w:p w14:paraId="50E8C23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lastRenderedPageBreak/>
        <w:t>Оглавление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диссертации</w:t>
      </w:r>
    </w:p>
    <w:p w14:paraId="0C6EF320"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кандидат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биологических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наук</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Балан</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Полина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Владиславовна</w:t>
      </w:r>
    </w:p>
    <w:p w14:paraId="1771C8E0"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ОГЛАВЛЕНИЕ</w:t>
      </w:r>
    </w:p>
    <w:p w14:paraId="03340056" w14:textId="77777777" w:rsidR="00725728" w:rsidRPr="00725728" w:rsidRDefault="00725728" w:rsidP="00725728">
      <w:pPr>
        <w:rPr>
          <w:rFonts w:ascii="Helvetica" w:hAnsi="Helvetica" w:cs="Helvetica"/>
          <w:b/>
          <w:bCs/>
          <w:color w:val="222222"/>
          <w:sz w:val="21"/>
          <w:szCs w:val="21"/>
        </w:rPr>
      </w:pPr>
    </w:p>
    <w:p w14:paraId="7CFD973D"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I. </w:t>
      </w:r>
      <w:r w:rsidRPr="00725728">
        <w:rPr>
          <w:rFonts w:ascii="Helvetica" w:hAnsi="Helvetica" w:cs="Helvetica" w:hint="eastAsia"/>
          <w:b/>
          <w:bCs/>
          <w:color w:val="222222"/>
          <w:sz w:val="21"/>
          <w:szCs w:val="21"/>
        </w:rPr>
        <w:t>Введение</w:t>
      </w:r>
    </w:p>
    <w:p w14:paraId="27A0019D" w14:textId="77777777" w:rsidR="00725728" w:rsidRPr="00725728" w:rsidRDefault="00725728" w:rsidP="00725728">
      <w:pPr>
        <w:rPr>
          <w:rFonts w:ascii="Helvetica" w:hAnsi="Helvetica" w:cs="Helvetica"/>
          <w:b/>
          <w:bCs/>
          <w:color w:val="222222"/>
          <w:sz w:val="21"/>
          <w:szCs w:val="21"/>
        </w:rPr>
      </w:pPr>
    </w:p>
    <w:p w14:paraId="406AB795"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II. </w:t>
      </w:r>
      <w:r w:rsidRPr="00725728">
        <w:rPr>
          <w:rFonts w:ascii="Helvetica" w:hAnsi="Helvetica" w:cs="Helvetica" w:hint="eastAsia"/>
          <w:b/>
          <w:bCs/>
          <w:color w:val="222222"/>
          <w:sz w:val="21"/>
          <w:szCs w:val="21"/>
        </w:rPr>
        <w:t>Обзор</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литературы</w:t>
      </w:r>
    </w:p>
    <w:p w14:paraId="591196E9" w14:textId="77777777" w:rsidR="00725728" w:rsidRPr="00725728" w:rsidRDefault="00725728" w:rsidP="00725728">
      <w:pPr>
        <w:rPr>
          <w:rFonts w:ascii="Helvetica" w:hAnsi="Helvetica" w:cs="Helvetica"/>
          <w:b/>
          <w:bCs/>
          <w:color w:val="222222"/>
          <w:sz w:val="21"/>
          <w:szCs w:val="21"/>
        </w:rPr>
      </w:pPr>
    </w:p>
    <w:p w14:paraId="12D742F0"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1. </w:t>
      </w:r>
      <w:r w:rsidRPr="00725728">
        <w:rPr>
          <w:rFonts w:ascii="Helvetica" w:hAnsi="Helvetica" w:cs="Helvetica" w:hint="eastAsia"/>
          <w:b/>
          <w:bCs/>
          <w:color w:val="222222"/>
          <w:sz w:val="21"/>
          <w:szCs w:val="21"/>
        </w:rPr>
        <w:t>Гипоксия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p>
    <w:p w14:paraId="672F9FF1" w14:textId="77777777" w:rsidR="00725728" w:rsidRPr="00725728" w:rsidRDefault="00725728" w:rsidP="00725728">
      <w:pPr>
        <w:rPr>
          <w:rFonts w:ascii="Helvetica" w:hAnsi="Helvetica" w:cs="Helvetica"/>
          <w:b/>
          <w:bCs/>
          <w:color w:val="222222"/>
          <w:sz w:val="21"/>
          <w:szCs w:val="21"/>
        </w:rPr>
      </w:pPr>
    </w:p>
    <w:p w14:paraId="2917C794"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2.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перинатальной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метаболизм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p>
    <w:p w14:paraId="1050493E" w14:textId="77777777" w:rsidR="00725728" w:rsidRPr="00725728" w:rsidRDefault="00725728" w:rsidP="00725728">
      <w:pPr>
        <w:rPr>
          <w:rFonts w:ascii="Helvetica" w:hAnsi="Helvetica" w:cs="Helvetica"/>
          <w:b/>
          <w:bCs/>
          <w:color w:val="222222"/>
          <w:sz w:val="21"/>
          <w:szCs w:val="21"/>
        </w:rPr>
      </w:pPr>
    </w:p>
    <w:p w14:paraId="73168625"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3. </w:t>
      </w:r>
      <w:r w:rsidRPr="00725728">
        <w:rPr>
          <w:rFonts w:ascii="Helvetica" w:hAnsi="Helvetica" w:cs="Helvetica" w:hint="eastAsia"/>
          <w:b/>
          <w:bCs/>
          <w:color w:val="222222"/>
          <w:sz w:val="21"/>
          <w:szCs w:val="21"/>
        </w:rPr>
        <w:t>Сердечно</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сосудистые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изменения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вызываемые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гипоксией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p>
    <w:p w14:paraId="4225233E" w14:textId="77777777" w:rsidR="00725728" w:rsidRPr="00725728" w:rsidRDefault="00725728" w:rsidP="00725728">
      <w:pPr>
        <w:rPr>
          <w:rFonts w:ascii="Helvetica" w:hAnsi="Helvetica" w:cs="Helvetica"/>
          <w:b/>
          <w:bCs/>
          <w:color w:val="222222"/>
          <w:sz w:val="21"/>
          <w:szCs w:val="21"/>
        </w:rPr>
      </w:pPr>
    </w:p>
    <w:p w14:paraId="25C5C749"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4. </w:t>
      </w:r>
      <w:r w:rsidRPr="00725728">
        <w:rPr>
          <w:rFonts w:ascii="Helvetica" w:hAnsi="Helvetica" w:cs="Helvetica" w:hint="eastAsia"/>
          <w:b/>
          <w:bCs/>
          <w:color w:val="222222"/>
          <w:sz w:val="21"/>
          <w:szCs w:val="21"/>
        </w:rPr>
        <w:t>Эндокринная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система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p>
    <w:p w14:paraId="2F7AF31E" w14:textId="77777777" w:rsidR="00725728" w:rsidRPr="00725728" w:rsidRDefault="00725728" w:rsidP="00725728">
      <w:pPr>
        <w:rPr>
          <w:rFonts w:ascii="Helvetica" w:hAnsi="Helvetica" w:cs="Helvetica"/>
          <w:b/>
          <w:bCs/>
          <w:color w:val="222222"/>
          <w:sz w:val="21"/>
          <w:szCs w:val="21"/>
        </w:rPr>
      </w:pPr>
    </w:p>
    <w:p w14:paraId="1ACD973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5. </w:t>
      </w:r>
      <w:r w:rsidRPr="00725728">
        <w:rPr>
          <w:rFonts w:ascii="Helvetica" w:hAnsi="Helvetica" w:cs="Helvetica" w:hint="eastAsia"/>
          <w:b/>
          <w:bCs/>
          <w:color w:val="222222"/>
          <w:sz w:val="21"/>
          <w:szCs w:val="21"/>
        </w:rPr>
        <w:t>Центральная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нервная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система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p>
    <w:p w14:paraId="5C2E3613" w14:textId="77777777" w:rsidR="00725728" w:rsidRPr="00725728" w:rsidRDefault="00725728" w:rsidP="00725728">
      <w:pPr>
        <w:rPr>
          <w:rFonts w:ascii="Helvetica" w:hAnsi="Helvetica" w:cs="Helvetica"/>
          <w:b/>
          <w:bCs/>
          <w:color w:val="222222"/>
          <w:sz w:val="21"/>
          <w:szCs w:val="21"/>
        </w:rPr>
      </w:pPr>
    </w:p>
    <w:p w14:paraId="73DD59BB"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6. </w:t>
      </w:r>
      <w:r w:rsidRPr="00725728">
        <w:rPr>
          <w:rFonts w:ascii="Helvetica" w:hAnsi="Helvetica" w:cs="Helvetica" w:hint="eastAsia"/>
          <w:b/>
          <w:bCs/>
          <w:color w:val="222222"/>
          <w:sz w:val="21"/>
          <w:szCs w:val="21"/>
        </w:rPr>
        <w:t>Отставленные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эффекты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p>
    <w:p w14:paraId="0DC84B2E" w14:textId="77777777" w:rsidR="00725728" w:rsidRPr="00725728" w:rsidRDefault="00725728" w:rsidP="00725728">
      <w:pPr>
        <w:rPr>
          <w:rFonts w:ascii="Helvetica" w:hAnsi="Helvetica" w:cs="Helvetica"/>
          <w:b/>
          <w:bCs/>
          <w:color w:val="222222"/>
          <w:sz w:val="21"/>
          <w:szCs w:val="21"/>
        </w:rPr>
      </w:pPr>
    </w:p>
    <w:p w14:paraId="57F8DB15"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7. </w:t>
      </w:r>
      <w:r w:rsidRPr="00725728">
        <w:rPr>
          <w:rFonts w:ascii="Helvetica" w:hAnsi="Helvetica" w:cs="Helvetica" w:hint="eastAsia"/>
          <w:b/>
          <w:bCs/>
          <w:color w:val="222222"/>
          <w:sz w:val="21"/>
          <w:szCs w:val="21"/>
        </w:rPr>
        <w:t>Регуляторные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пептиды</w:t>
      </w:r>
    </w:p>
    <w:p w14:paraId="00F99763" w14:textId="77777777" w:rsidR="00725728" w:rsidRPr="00725728" w:rsidRDefault="00725728" w:rsidP="00725728">
      <w:pPr>
        <w:rPr>
          <w:rFonts w:ascii="Helvetica" w:hAnsi="Helvetica" w:cs="Helvetica"/>
          <w:b/>
          <w:bCs/>
          <w:color w:val="222222"/>
          <w:sz w:val="21"/>
          <w:szCs w:val="21"/>
        </w:rPr>
      </w:pPr>
    </w:p>
    <w:p w14:paraId="023173E1"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8. </w:t>
      </w:r>
      <w:r w:rsidRPr="00725728">
        <w:rPr>
          <w:rFonts w:ascii="Helvetica" w:hAnsi="Helvetica" w:cs="Helvetica" w:hint="eastAsia"/>
          <w:b/>
          <w:bCs/>
          <w:color w:val="222222"/>
          <w:sz w:val="21"/>
          <w:szCs w:val="21"/>
        </w:rPr>
        <w:t>Опиоидная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система</w:t>
      </w:r>
    </w:p>
    <w:p w14:paraId="3E373A15" w14:textId="77777777" w:rsidR="00725728" w:rsidRPr="00725728" w:rsidRDefault="00725728" w:rsidP="00725728">
      <w:pPr>
        <w:rPr>
          <w:rFonts w:ascii="Helvetica" w:hAnsi="Helvetica" w:cs="Helvetica"/>
          <w:b/>
          <w:bCs/>
          <w:color w:val="222222"/>
          <w:sz w:val="21"/>
          <w:szCs w:val="21"/>
        </w:rPr>
      </w:pPr>
    </w:p>
    <w:p w14:paraId="67BC1792"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9. </w:t>
      </w:r>
      <w:r w:rsidRPr="00725728">
        <w:rPr>
          <w:rFonts w:ascii="Helvetica" w:hAnsi="Helvetica" w:cs="Helvetica" w:hint="eastAsia"/>
          <w:b/>
          <w:bCs/>
          <w:color w:val="222222"/>
          <w:sz w:val="21"/>
          <w:szCs w:val="21"/>
        </w:rPr>
        <w:t>АКТГ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его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фрагменты</w:t>
      </w:r>
    </w:p>
    <w:p w14:paraId="35E128C3" w14:textId="77777777" w:rsidR="00725728" w:rsidRPr="00725728" w:rsidRDefault="00725728" w:rsidP="00725728">
      <w:pPr>
        <w:rPr>
          <w:rFonts w:ascii="Helvetica" w:hAnsi="Helvetica" w:cs="Helvetica"/>
          <w:b/>
          <w:bCs/>
          <w:color w:val="222222"/>
          <w:sz w:val="21"/>
          <w:szCs w:val="21"/>
        </w:rPr>
      </w:pPr>
    </w:p>
    <w:p w14:paraId="19E589D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10. </w:t>
      </w:r>
      <w:r w:rsidRPr="00725728">
        <w:rPr>
          <w:rFonts w:ascii="Helvetica" w:hAnsi="Helvetica" w:cs="Helvetica" w:hint="eastAsia"/>
          <w:b/>
          <w:bCs/>
          <w:color w:val="222222"/>
          <w:sz w:val="21"/>
          <w:szCs w:val="21"/>
        </w:rPr>
        <w:t>Тиролиберин</w:t>
      </w:r>
      <w:r w:rsidRPr="00725728">
        <w:rPr>
          <w:rFonts w:ascii="Helvetica" w:hAnsi="Helvetica" w:cs="Helvetica"/>
          <w:b/>
          <w:bCs/>
          <w:color w:val="222222"/>
          <w:sz w:val="21"/>
          <w:szCs w:val="21"/>
        </w:rPr>
        <w:t xml:space="preserve"> 44 </w:t>
      </w:r>
      <w:r w:rsidRPr="00725728">
        <w:rPr>
          <w:rFonts w:ascii="Helvetica" w:hAnsi="Helvetica" w:cs="Helvetica" w:hint="eastAsia"/>
          <w:b/>
          <w:bCs/>
          <w:color w:val="222222"/>
          <w:sz w:val="21"/>
          <w:szCs w:val="21"/>
        </w:rPr>
        <w:t>Ш</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Материалы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методы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исследования</w:t>
      </w:r>
    </w:p>
    <w:p w14:paraId="15E513FC" w14:textId="77777777" w:rsidR="00725728" w:rsidRPr="00725728" w:rsidRDefault="00725728" w:rsidP="00725728">
      <w:pPr>
        <w:rPr>
          <w:rFonts w:ascii="Helvetica" w:hAnsi="Helvetica" w:cs="Helvetica"/>
          <w:b/>
          <w:bCs/>
          <w:color w:val="222222"/>
          <w:sz w:val="21"/>
          <w:szCs w:val="21"/>
        </w:rPr>
      </w:pPr>
    </w:p>
    <w:p w14:paraId="103C6418"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1. </w:t>
      </w:r>
      <w:r w:rsidRPr="00725728">
        <w:rPr>
          <w:rFonts w:ascii="Helvetica" w:hAnsi="Helvetica" w:cs="Helvetica" w:hint="eastAsia"/>
          <w:b/>
          <w:bCs/>
          <w:color w:val="222222"/>
          <w:sz w:val="21"/>
          <w:szCs w:val="21"/>
        </w:rPr>
        <w:t>Исследование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резистентности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разных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возрастов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действию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p>
    <w:p w14:paraId="77D8B360" w14:textId="77777777" w:rsidR="00725728" w:rsidRPr="00725728" w:rsidRDefault="00725728" w:rsidP="00725728">
      <w:pPr>
        <w:rPr>
          <w:rFonts w:ascii="Helvetica" w:hAnsi="Helvetica" w:cs="Helvetica"/>
          <w:b/>
          <w:bCs/>
          <w:color w:val="222222"/>
          <w:sz w:val="21"/>
          <w:szCs w:val="21"/>
        </w:rPr>
      </w:pPr>
    </w:p>
    <w:p w14:paraId="4F664EBA"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2. </w:t>
      </w:r>
      <w:r w:rsidRPr="00725728">
        <w:rPr>
          <w:rFonts w:ascii="Helvetica" w:hAnsi="Helvetica" w:cs="Helvetica" w:hint="eastAsia"/>
          <w:b/>
          <w:bCs/>
          <w:color w:val="222222"/>
          <w:sz w:val="21"/>
          <w:szCs w:val="21"/>
        </w:rPr>
        <w:t>Определение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уровня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биогенных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аминов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тканях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крыс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после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w:t>
      </w:r>
    </w:p>
    <w:p w14:paraId="22E7224B" w14:textId="77777777" w:rsidR="00725728" w:rsidRPr="00725728" w:rsidRDefault="00725728" w:rsidP="00725728">
      <w:pPr>
        <w:rPr>
          <w:rFonts w:ascii="Helvetica" w:hAnsi="Helvetica" w:cs="Helvetica"/>
          <w:b/>
          <w:bCs/>
          <w:color w:val="222222"/>
          <w:sz w:val="21"/>
          <w:szCs w:val="21"/>
        </w:rPr>
      </w:pPr>
    </w:p>
    <w:p w14:paraId="181B603B"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определение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содержания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серотонина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селезенке</w:t>
      </w:r>
      <w:r w:rsidRPr="00725728">
        <w:rPr>
          <w:rFonts w:ascii="Helvetica" w:hAnsi="Helvetica" w:cs="Helvetica"/>
          <w:b/>
          <w:bCs/>
          <w:color w:val="222222"/>
          <w:sz w:val="21"/>
          <w:szCs w:val="21"/>
        </w:rPr>
        <w:t>;</w:t>
      </w:r>
    </w:p>
    <w:p w14:paraId="6D4767C3" w14:textId="77777777" w:rsidR="00725728" w:rsidRPr="00725728" w:rsidRDefault="00725728" w:rsidP="00725728">
      <w:pPr>
        <w:rPr>
          <w:rFonts w:ascii="Helvetica" w:hAnsi="Helvetica" w:cs="Helvetica"/>
          <w:b/>
          <w:bCs/>
          <w:color w:val="222222"/>
          <w:sz w:val="21"/>
          <w:szCs w:val="21"/>
        </w:rPr>
      </w:pPr>
    </w:p>
    <w:p w14:paraId="676483BF"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определение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содержания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катехоламинов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тканях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крыс</w:t>
      </w:r>
      <w:r w:rsidRPr="00725728">
        <w:rPr>
          <w:rFonts w:ascii="Helvetica" w:hAnsi="Helvetica" w:cs="Helvetica"/>
          <w:b/>
          <w:bCs/>
          <w:color w:val="222222"/>
          <w:sz w:val="21"/>
          <w:szCs w:val="21"/>
        </w:rPr>
        <w:t>;</w:t>
      </w:r>
    </w:p>
    <w:p w14:paraId="161F2369" w14:textId="77777777" w:rsidR="00725728" w:rsidRPr="00725728" w:rsidRDefault="00725728" w:rsidP="00725728">
      <w:pPr>
        <w:rPr>
          <w:rFonts w:ascii="Helvetica" w:hAnsi="Helvetica" w:cs="Helvetica"/>
          <w:b/>
          <w:bCs/>
          <w:color w:val="222222"/>
          <w:sz w:val="21"/>
          <w:szCs w:val="21"/>
        </w:rPr>
      </w:pPr>
    </w:p>
    <w:p w14:paraId="439E31A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Ч</w:t>
      </w:r>
    </w:p>
    <w:p w14:paraId="26E3006D" w14:textId="77777777" w:rsidR="00725728" w:rsidRPr="00725728" w:rsidRDefault="00725728" w:rsidP="00725728">
      <w:pPr>
        <w:rPr>
          <w:rFonts w:ascii="Helvetica" w:hAnsi="Helvetica" w:cs="Helvetica"/>
          <w:b/>
          <w:bCs/>
          <w:color w:val="222222"/>
          <w:sz w:val="21"/>
          <w:szCs w:val="21"/>
        </w:rPr>
      </w:pPr>
    </w:p>
    <w:p w14:paraId="6D9410A4"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определение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кортикостероидов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надпочечниках</w:t>
      </w:r>
      <w:r w:rsidRPr="00725728">
        <w:rPr>
          <w:rFonts w:ascii="Helvetica" w:hAnsi="Helvetica" w:cs="Helvetica"/>
          <w:b/>
          <w:bCs/>
          <w:color w:val="222222"/>
          <w:sz w:val="21"/>
          <w:szCs w:val="21"/>
        </w:rPr>
        <w:t>.</w:t>
      </w:r>
    </w:p>
    <w:p w14:paraId="644F4283" w14:textId="77777777" w:rsidR="00725728" w:rsidRPr="00725728" w:rsidRDefault="00725728" w:rsidP="00725728">
      <w:pPr>
        <w:rPr>
          <w:rFonts w:ascii="Helvetica" w:hAnsi="Helvetica" w:cs="Helvetica"/>
          <w:b/>
          <w:bCs/>
          <w:color w:val="222222"/>
          <w:sz w:val="21"/>
          <w:szCs w:val="21"/>
        </w:rPr>
      </w:pPr>
    </w:p>
    <w:p w14:paraId="4FB77AD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3. </w:t>
      </w:r>
      <w:r w:rsidRPr="00725728">
        <w:rPr>
          <w:rFonts w:ascii="Helvetica" w:hAnsi="Helvetica" w:cs="Helvetica" w:hint="eastAsia"/>
          <w:b/>
          <w:bCs/>
          <w:color w:val="222222"/>
          <w:sz w:val="21"/>
          <w:szCs w:val="21"/>
        </w:rPr>
        <w:t>Регистрация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ЭКГ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время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p>
    <w:p w14:paraId="4CEFC552" w14:textId="77777777" w:rsidR="00725728" w:rsidRPr="00725728" w:rsidRDefault="00725728" w:rsidP="00725728">
      <w:pPr>
        <w:rPr>
          <w:rFonts w:ascii="Helvetica" w:hAnsi="Helvetica" w:cs="Helvetica"/>
          <w:b/>
          <w:bCs/>
          <w:color w:val="222222"/>
          <w:sz w:val="21"/>
          <w:szCs w:val="21"/>
        </w:rPr>
      </w:pPr>
    </w:p>
    <w:p w14:paraId="2571BE5F"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55</w:t>
      </w:r>
    </w:p>
    <w:p w14:paraId="17A1055A" w14:textId="77777777" w:rsidR="00725728" w:rsidRPr="00725728" w:rsidRDefault="00725728" w:rsidP="00725728">
      <w:pPr>
        <w:rPr>
          <w:rFonts w:ascii="Helvetica" w:hAnsi="Helvetica" w:cs="Helvetica"/>
          <w:b/>
          <w:bCs/>
          <w:color w:val="222222"/>
          <w:sz w:val="21"/>
          <w:szCs w:val="21"/>
        </w:rPr>
      </w:pPr>
    </w:p>
    <w:p w14:paraId="1757021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раннем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отставленном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постгипоксических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w:t>
      </w:r>
      <w:r w:rsidRPr="00725728">
        <w:rPr>
          <w:rFonts w:ascii="Helvetica" w:hAnsi="Helvetica" w:cs="Helvetica" w:hint="eastAsia"/>
          <w:b/>
          <w:bCs/>
          <w:color w:val="222222"/>
          <w:sz w:val="21"/>
          <w:szCs w:val="21"/>
        </w:rPr>
        <w:lastRenderedPageBreak/>
        <w:t>одах</w:t>
      </w:r>
      <w:r w:rsidRPr="00725728">
        <w:rPr>
          <w:rFonts w:ascii="Helvetica" w:hAnsi="Helvetica" w:cs="Helvetica"/>
          <w:b/>
          <w:bCs/>
          <w:color w:val="222222"/>
          <w:sz w:val="21"/>
          <w:szCs w:val="21"/>
        </w:rPr>
        <w:t>.</w:t>
      </w:r>
    </w:p>
    <w:p w14:paraId="7FF7451A" w14:textId="77777777" w:rsidR="00725728" w:rsidRPr="00725728" w:rsidRDefault="00725728" w:rsidP="00725728">
      <w:pPr>
        <w:rPr>
          <w:rFonts w:ascii="Helvetica" w:hAnsi="Helvetica" w:cs="Helvetica"/>
          <w:b/>
          <w:bCs/>
          <w:color w:val="222222"/>
          <w:sz w:val="21"/>
          <w:szCs w:val="21"/>
        </w:rPr>
      </w:pPr>
    </w:p>
    <w:p w14:paraId="4C22EB1C"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4. </w:t>
      </w:r>
      <w:r w:rsidRPr="00725728">
        <w:rPr>
          <w:rFonts w:ascii="Helvetica" w:hAnsi="Helvetica" w:cs="Helvetica" w:hint="eastAsia"/>
          <w:b/>
          <w:bCs/>
          <w:color w:val="222222"/>
          <w:sz w:val="21"/>
          <w:szCs w:val="21"/>
        </w:rPr>
        <w:t>Регистрация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ориентировочно</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исследовательской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реакции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w:t>
      </w:r>
    </w:p>
    <w:p w14:paraId="72A263F7" w14:textId="77777777" w:rsidR="00725728" w:rsidRPr="00725728" w:rsidRDefault="00725728" w:rsidP="00725728">
      <w:pPr>
        <w:rPr>
          <w:rFonts w:ascii="Helvetica" w:hAnsi="Helvetica" w:cs="Helvetica"/>
          <w:b/>
          <w:bCs/>
          <w:color w:val="222222"/>
          <w:sz w:val="21"/>
          <w:szCs w:val="21"/>
        </w:rPr>
      </w:pPr>
    </w:p>
    <w:p w14:paraId="5AE1EFEB"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57</w:t>
      </w:r>
    </w:p>
    <w:p w14:paraId="28BDE782" w14:textId="77777777" w:rsidR="00725728" w:rsidRPr="00725728" w:rsidRDefault="00725728" w:rsidP="00725728">
      <w:pPr>
        <w:rPr>
          <w:rFonts w:ascii="Helvetica" w:hAnsi="Helvetica" w:cs="Helvetica"/>
          <w:b/>
          <w:bCs/>
          <w:color w:val="222222"/>
          <w:sz w:val="21"/>
          <w:szCs w:val="21"/>
        </w:rPr>
      </w:pPr>
    </w:p>
    <w:p w14:paraId="1867379A"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тест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Открытое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поле</w:t>
      </w:r>
      <w:r w:rsidRPr="00725728">
        <w:rPr>
          <w:rFonts w:ascii="Helvetica" w:hAnsi="Helvetica" w:cs="Helvetica"/>
          <w:b/>
          <w:bCs/>
          <w:color w:val="222222"/>
          <w:sz w:val="21"/>
          <w:szCs w:val="21"/>
        </w:rPr>
        <w:t>";</w:t>
      </w:r>
    </w:p>
    <w:p w14:paraId="4ACCCC76" w14:textId="77777777" w:rsidR="00725728" w:rsidRPr="00725728" w:rsidRDefault="00725728" w:rsidP="00725728">
      <w:pPr>
        <w:rPr>
          <w:rFonts w:ascii="Helvetica" w:hAnsi="Helvetica" w:cs="Helvetica"/>
          <w:b/>
          <w:bCs/>
          <w:color w:val="222222"/>
          <w:sz w:val="21"/>
          <w:szCs w:val="21"/>
        </w:rPr>
      </w:pPr>
    </w:p>
    <w:p w14:paraId="2DCCA994"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57</w:t>
      </w:r>
    </w:p>
    <w:p w14:paraId="1F925D06" w14:textId="77777777" w:rsidR="00725728" w:rsidRPr="00725728" w:rsidRDefault="00725728" w:rsidP="00725728">
      <w:pPr>
        <w:rPr>
          <w:rFonts w:ascii="Helvetica" w:hAnsi="Helvetica" w:cs="Helvetica"/>
          <w:b/>
          <w:bCs/>
          <w:color w:val="222222"/>
          <w:sz w:val="21"/>
          <w:szCs w:val="21"/>
        </w:rPr>
      </w:pPr>
    </w:p>
    <w:p w14:paraId="4D0762E1"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тест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Норковая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камера</w:t>
      </w:r>
      <w:r w:rsidRPr="00725728">
        <w:rPr>
          <w:rFonts w:ascii="Helvetica" w:hAnsi="Helvetica" w:cs="Helvetica"/>
          <w:b/>
          <w:bCs/>
          <w:color w:val="222222"/>
          <w:sz w:val="21"/>
          <w:szCs w:val="21"/>
        </w:rPr>
        <w:t>".</w:t>
      </w:r>
    </w:p>
    <w:p w14:paraId="2F693851" w14:textId="77777777" w:rsidR="00725728" w:rsidRPr="00725728" w:rsidRDefault="00725728" w:rsidP="00725728">
      <w:pPr>
        <w:rPr>
          <w:rFonts w:ascii="Helvetica" w:hAnsi="Helvetica" w:cs="Helvetica"/>
          <w:b/>
          <w:bCs/>
          <w:color w:val="222222"/>
          <w:sz w:val="21"/>
          <w:szCs w:val="21"/>
        </w:rPr>
      </w:pPr>
    </w:p>
    <w:p w14:paraId="72A24873"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59</w:t>
      </w:r>
    </w:p>
    <w:p w14:paraId="56C2597D" w14:textId="77777777" w:rsidR="00725728" w:rsidRPr="00725728" w:rsidRDefault="00725728" w:rsidP="00725728">
      <w:pPr>
        <w:rPr>
          <w:rFonts w:ascii="Helvetica" w:hAnsi="Helvetica" w:cs="Helvetica"/>
          <w:b/>
          <w:bCs/>
          <w:color w:val="222222"/>
          <w:sz w:val="21"/>
          <w:szCs w:val="21"/>
        </w:rPr>
      </w:pPr>
    </w:p>
    <w:p w14:paraId="78EFF808"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5. </w:t>
      </w:r>
      <w:r w:rsidRPr="00725728">
        <w:rPr>
          <w:rFonts w:ascii="Helvetica" w:hAnsi="Helvetica" w:cs="Helvetica" w:hint="eastAsia"/>
          <w:b/>
          <w:bCs/>
          <w:color w:val="222222"/>
          <w:sz w:val="21"/>
          <w:szCs w:val="21"/>
        </w:rPr>
        <w:t>Статистическая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обработка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данных</w:t>
      </w:r>
      <w:r w:rsidRPr="00725728">
        <w:rPr>
          <w:rFonts w:ascii="Helvetica" w:hAnsi="Helvetica" w:cs="Helvetica"/>
          <w:b/>
          <w:bCs/>
          <w:color w:val="222222"/>
          <w:sz w:val="21"/>
          <w:szCs w:val="21"/>
        </w:rPr>
        <w:t>.</w:t>
      </w:r>
    </w:p>
    <w:p w14:paraId="290B5321" w14:textId="77777777" w:rsidR="00725728" w:rsidRPr="00725728" w:rsidRDefault="00725728" w:rsidP="00725728">
      <w:pPr>
        <w:rPr>
          <w:rFonts w:ascii="Helvetica" w:hAnsi="Helvetica" w:cs="Helvetica"/>
          <w:b/>
          <w:bCs/>
          <w:color w:val="222222"/>
          <w:sz w:val="21"/>
          <w:szCs w:val="21"/>
        </w:rPr>
      </w:pPr>
    </w:p>
    <w:p w14:paraId="3280D528"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IV. </w:t>
      </w:r>
      <w:r w:rsidRPr="00725728">
        <w:rPr>
          <w:rFonts w:ascii="Helvetica" w:hAnsi="Helvetica" w:cs="Helvetica" w:hint="eastAsia"/>
          <w:b/>
          <w:bCs/>
          <w:color w:val="222222"/>
          <w:sz w:val="21"/>
          <w:szCs w:val="21"/>
        </w:rPr>
        <w:t>Результаты</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исследований</w:t>
      </w:r>
      <w:r w:rsidRPr="00725728">
        <w:rPr>
          <w:rFonts w:ascii="Helvetica" w:hAnsi="Helvetica" w:cs="Helvetica"/>
          <w:b/>
          <w:bCs/>
          <w:color w:val="222222"/>
          <w:sz w:val="21"/>
          <w:szCs w:val="21"/>
        </w:rPr>
        <w:t>. ^</w:t>
      </w:r>
    </w:p>
    <w:p w14:paraId="137E33E7" w14:textId="77777777" w:rsidR="00725728" w:rsidRPr="00725728" w:rsidRDefault="00725728" w:rsidP="00725728">
      <w:pPr>
        <w:rPr>
          <w:rFonts w:ascii="Helvetica" w:hAnsi="Helvetica" w:cs="Helvetica"/>
          <w:b/>
          <w:bCs/>
          <w:color w:val="222222"/>
          <w:sz w:val="21"/>
          <w:szCs w:val="21"/>
        </w:rPr>
      </w:pPr>
    </w:p>
    <w:p w14:paraId="6B99EC9F"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Глава</w:t>
      </w:r>
      <w:r w:rsidRPr="00725728">
        <w:rPr>
          <w:rFonts w:ascii="Helvetica" w:hAnsi="Helvetica" w:cs="Helvetica"/>
          <w:b/>
          <w:bCs/>
          <w:color w:val="222222"/>
          <w:sz w:val="21"/>
          <w:szCs w:val="21"/>
        </w:rPr>
        <w:t xml:space="preserve"> 1. </w:t>
      </w:r>
      <w:r w:rsidRPr="00725728">
        <w:rPr>
          <w:rFonts w:ascii="Helvetica" w:hAnsi="Helvetica" w:cs="Helvetica" w:hint="eastAsia"/>
          <w:b/>
          <w:bCs/>
          <w:color w:val="222222"/>
          <w:sz w:val="21"/>
          <w:szCs w:val="21"/>
        </w:rPr>
        <w:t>Сравнение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поведенческих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реакций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процессе</w:t>
      </w:r>
    </w:p>
    <w:p w14:paraId="0B178973" w14:textId="77777777" w:rsidR="00725728" w:rsidRPr="00725728" w:rsidRDefault="00725728" w:rsidP="00725728">
      <w:pPr>
        <w:rPr>
          <w:rFonts w:ascii="Helvetica" w:hAnsi="Helvetica" w:cs="Helvetica"/>
          <w:b/>
          <w:bCs/>
          <w:color w:val="222222"/>
          <w:sz w:val="21"/>
          <w:szCs w:val="21"/>
        </w:rPr>
      </w:pPr>
    </w:p>
    <w:p w14:paraId="2100B3A8"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60</w:t>
      </w:r>
    </w:p>
    <w:p w14:paraId="32F8F452" w14:textId="77777777" w:rsidR="00725728" w:rsidRPr="00725728" w:rsidRDefault="00725728" w:rsidP="00725728">
      <w:pPr>
        <w:rPr>
          <w:rFonts w:ascii="Helvetica" w:hAnsi="Helvetica" w:cs="Helvetica"/>
          <w:b/>
          <w:bCs/>
          <w:color w:val="222222"/>
          <w:sz w:val="21"/>
          <w:szCs w:val="21"/>
        </w:rPr>
      </w:pPr>
    </w:p>
    <w:p w14:paraId="13C1C1C9"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взросления</w:t>
      </w:r>
      <w:r w:rsidRPr="00725728">
        <w:rPr>
          <w:rFonts w:ascii="Helvetica" w:hAnsi="Helvetica" w:cs="Helvetica"/>
          <w:b/>
          <w:bCs/>
          <w:color w:val="222222"/>
          <w:sz w:val="21"/>
          <w:szCs w:val="21"/>
        </w:rPr>
        <w:t>.</w:t>
      </w:r>
    </w:p>
    <w:p w14:paraId="0B340740" w14:textId="77777777" w:rsidR="00725728" w:rsidRPr="00725728" w:rsidRDefault="00725728" w:rsidP="00725728">
      <w:pPr>
        <w:rPr>
          <w:rFonts w:ascii="Helvetica" w:hAnsi="Helvetica" w:cs="Helvetica"/>
          <w:b/>
          <w:bCs/>
          <w:color w:val="222222"/>
          <w:sz w:val="21"/>
          <w:szCs w:val="21"/>
        </w:rPr>
      </w:pPr>
    </w:p>
    <w:p w14:paraId="6606E3CF"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Глава</w:t>
      </w:r>
      <w:r w:rsidRPr="00725728">
        <w:rPr>
          <w:rFonts w:ascii="Helvetica" w:hAnsi="Helvetica" w:cs="Helvetica"/>
          <w:b/>
          <w:bCs/>
          <w:color w:val="222222"/>
          <w:sz w:val="21"/>
          <w:szCs w:val="21"/>
        </w:rPr>
        <w:t xml:space="preserve"> 2. </w:t>
      </w:r>
      <w:r w:rsidRPr="00725728">
        <w:rPr>
          <w:rFonts w:ascii="Helvetica" w:hAnsi="Helvetica" w:cs="Helvetica" w:hint="eastAsia"/>
          <w:b/>
          <w:bCs/>
          <w:color w:val="222222"/>
          <w:sz w:val="21"/>
          <w:szCs w:val="21"/>
        </w:rPr>
        <w:t>Возрастные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изменения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устойчивости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p>
    <w:p w14:paraId="315E79EE" w14:textId="77777777" w:rsidR="00725728" w:rsidRPr="00725728" w:rsidRDefault="00725728" w:rsidP="00725728">
      <w:pPr>
        <w:rPr>
          <w:rFonts w:ascii="Helvetica" w:hAnsi="Helvetica" w:cs="Helvetica"/>
          <w:b/>
          <w:bCs/>
          <w:color w:val="222222"/>
          <w:sz w:val="21"/>
          <w:szCs w:val="21"/>
        </w:rPr>
      </w:pPr>
    </w:p>
    <w:p w14:paraId="1078715C"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lastRenderedPageBreak/>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 *</w:t>
      </w:r>
    </w:p>
    <w:p w14:paraId="77A19E5A" w14:textId="77777777" w:rsidR="00725728" w:rsidRPr="00725728" w:rsidRDefault="00725728" w:rsidP="00725728">
      <w:pPr>
        <w:rPr>
          <w:rFonts w:ascii="Helvetica" w:hAnsi="Helvetica" w:cs="Helvetica"/>
          <w:b/>
          <w:bCs/>
          <w:color w:val="222222"/>
          <w:sz w:val="21"/>
          <w:szCs w:val="21"/>
        </w:rPr>
      </w:pPr>
    </w:p>
    <w:p w14:paraId="0E44CAED"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Глава</w:t>
      </w:r>
      <w:r w:rsidRPr="00725728">
        <w:rPr>
          <w:rFonts w:ascii="Helvetica" w:hAnsi="Helvetica" w:cs="Helvetica"/>
          <w:b/>
          <w:bCs/>
          <w:color w:val="222222"/>
          <w:sz w:val="21"/>
          <w:szCs w:val="21"/>
        </w:rPr>
        <w:t xml:space="preserve"> 3. </w:t>
      </w:r>
      <w:r w:rsidRPr="00725728">
        <w:rPr>
          <w:rFonts w:ascii="Helvetica" w:hAnsi="Helvetica" w:cs="Helvetica" w:hint="eastAsia"/>
          <w:b/>
          <w:bCs/>
          <w:color w:val="222222"/>
          <w:sz w:val="21"/>
          <w:szCs w:val="21"/>
        </w:rPr>
        <w:t>Сравнение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поведенческих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реакций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взрослых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крыс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раннем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отставленном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позднем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постгипоксических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периодах</w:t>
      </w:r>
    </w:p>
    <w:p w14:paraId="00298CB1" w14:textId="77777777" w:rsidR="00725728" w:rsidRPr="00725728" w:rsidRDefault="00725728" w:rsidP="00725728">
      <w:pPr>
        <w:rPr>
          <w:rFonts w:ascii="Helvetica" w:hAnsi="Helvetica" w:cs="Helvetica"/>
          <w:b/>
          <w:bCs/>
          <w:color w:val="222222"/>
          <w:sz w:val="21"/>
          <w:szCs w:val="21"/>
        </w:rPr>
      </w:pPr>
    </w:p>
    <w:p w14:paraId="55070451"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Глава</w:t>
      </w:r>
      <w:r w:rsidRPr="00725728">
        <w:rPr>
          <w:rFonts w:ascii="Helvetica" w:hAnsi="Helvetica" w:cs="Helvetica"/>
          <w:b/>
          <w:bCs/>
          <w:color w:val="222222"/>
          <w:sz w:val="21"/>
          <w:szCs w:val="21"/>
        </w:rPr>
        <w:t xml:space="preserve"> 4.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дозах</w:t>
      </w:r>
      <w:r w:rsidRPr="00725728">
        <w:rPr>
          <w:rFonts w:ascii="Helvetica" w:hAnsi="Helvetica" w:cs="Helvetica"/>
          <w:b/>
          <w:bCs/>
          <w:color w:val="222222"/>
          <w:sz w:val="21"/>
          <w:szCs w:val="21"/>
        </w:rPr>
        <w:t xml:space="preserve"> 0.05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0.1 </w:t>
      </w:r>
      <w:r w:rsidRPr="00725728">
        <w:rPr>
          <w:rFonts w:ascii="Helvetica" w:hAnsi="Helvetica" w:cs="Helvetica" w:hint="eastAsia"/>
          <w:b/>
          <w:bCs/>
          <w:color w:val="222222"/>
          <w:sz w:val="21"/>
          <w:szCs w:val="21"/>
        </w:rPr>
        <w:t>мг</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кг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резистентность</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постнатальном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ее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отдаленные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последствия</w:t>
      </w:r>
    </w:p>
    <w:p w14:paraId="093D831A" w14:textId="77777777" w:rsidR="00725728" w:rsidRPr="00725728" w:rsidRDefault="00725728" w:rsidP="00725728">
      <w:pPr>
        <w:rPr>
          <w:rFonts w:ascii="Helvetica" w:hAnsi="Helvetica" w:cs="Helvetica"/>
          <w:b/>
          <w:bCs/>
          <w:color w:val="222222"/>
          <w:sz w:val="21"/>
          <w:szCs w:val="21"/>
        </w:rPr>
      </w:pPr>
    </w:p>
    <w:p w14:paraId="17DB3EFC"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A.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дозах</w:t>
      </w:r>
      <w:r w:rsidRPr="00725728">
        <w:rPr>
          <w:rFonts w:ascii="Helvetica" w:hAnsi="Helvetica" w:cs="Helvetica"/>
          <w:b/>
          <w:bCs/>
          <w:color w:val="222222"/>
          <w:sz w:val="21"/>
          <w:szCs w:val="21"/>
        </w:rPr>
        <w:t xml:space="preserve"> 0.05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0.1 </w:t>
      </w:r>
      <w:r w:rsidRPr="00725728">
        <w:rPr>
          <w:rFonts w:ascii="Helvetica" w:hAnsi="Helvetica" w:cs="Helvetica" w:hint="eastAsia"/>
          <w:b/>
          <w:bCs/>
          <w:color w:val="222222"/>
          <w:sz w:val="21"/>
          <w:szCs w:val="21"/>
        </w:rPr>
        <w:t>мг</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кг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возрастные</w:t>
      </w:r>
    </w:p>
    <w:p w14:paraId="510C0869" w14:textId="77777777" w:rsidR="00725728" w:rsidRPr="00725728" w:rsidRDefault="00725728" w:rsidP="00725728">
      <w:pPr>
        <w:rPr>
          <w:rFonts w:ascii="Helvetica" w:hAnsi="Helvetica" w:cs="Helvetica"/>
          <w:b/>
          <w:bCs/>
          <w:color w:val="222222"/>
          <w:sz w:val="21"/>
          <w:szCs w:val="21"/>
        </w:rPr>
      </w:pPr>
    </w:p>
    <w:p w14:paraId="55AB8D31"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характеристики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поведения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постнатальном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периоде</w:t>
      </w:r>
    </w:p>
    <w:p w14:paraId="315483F7" w14:textId="77777777" w:rsidR="00725728" w:rsidRPr="00725728" w:rsidRDefault="00725728" w:rsidP="00725728">
      <w:pPr>
        <w:rPr>
          <w:rFonts w:ascii="Helvetica" w:hAnsi="Helvetica" w:cs="Helvetica"/>
          <w:b/>
          <w:bCs/>
          <w:color w:val="222222"/>
          <w:sz w:val="21"/>
          <w:szCs w:val="21"/>
        </w:rPr>
      </w:pPr>
    </w:p>
    <w:p w14:paraId="12577B8A"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дозах</w:t>
      </w:r>
      <w:r w:rsidRPr="00725728">
        <w:rPr>
          <w:rFonts w:ascii="Helvetica" w:hAnsi="Helvetica" w:cs="Helvetica"/>
          <w:b/>
          <w:bCs/>
          <w:color w:val="222222"/>
          <w:sz w:val="21"/>
          <w:szCs w:val="21"/>
        </w:rPr>
        <w:t xml:space="preserve"> 0.05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0.1 </w:t>
      </w:r>
      <w:r w:rsidRPr="00725728">
        <w:rPr>
          <w:rFonts w:ascii="Helvetica" w:hAnsi="Helvetica" w:cs="Helvetica" w:hint="eastAsia"/>
          <w:b/>
          <w:bCs/>
          <w:color w:val="222222"/>
          <w:sz w:val="21"/>
          <w:szCs w:val="21"/>
        </w:rPr>
        <w:t>мг</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кг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резистентность</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крысят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разных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возрастов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p>
    <w:p w14:paraId="412B2AAF" w14:textId="77777777" w:rsidR="00725728" w:rsidRPr="00725728" w:rsidRDefault="00725728" w:rsidP="00725728">
      <w:pPr>
        <w:rPr>
          <w:rFonts w:ascii="Helvetica" w:hAnsi="Helvetica" w:cs="Helvetica"/>
          <w:b/>
          <w:bCs/>
          <w:color w:val="222222"/>
          <w:sz w:val="21"/>
          <w:szCs w:val="21"/>
        </w:rPr>
      </w:pPr>
    </w:p>
    <w:p w14:paraId="30115557"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B. </w:t>
      </w:r>
      <w:r w:rsidRPr="00725728">
        <w:rPr>
          <w:rFonts w:ascii="Helvetica" w:hAnsi="Helvetica" w:cs="Helvetica" w:hint="eastAsia"/>
          <w:b/>
          <w:bCs/>
          <w:color w:val="222222"/>
          <w:sz w:val="21"/>
          <w:szCs w:val="21"/>
        </w:rPr>
        <w:t>Отставленные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влияния</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гептапептида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дозах</w:t>
      </w:r>
      <w:r w:rsidRPr="00725728">
        <w:rPr>
          <w:rFonts w:ascii="Helvetica" w:hAnsi="Helvetica" w:cs="Helvetica"/>
          <w:b/>
          <w:bCs/>
          <w:color w:val="222222"/>
          <w:sz w:val="21"/>
          <w:szCs w:val="21"/>
        </w:rPr>
        <w:t xml:space="preserve"> 0.05 </w:t>
      </w:r>
      <w:r w:rsidRPr="00725728">
        <w:rPr>
          <w:rFonts w:ascii="Helvetica" w:hAnsi="Helvetica" w:cs="Helvetica" w:hint="eastAsia"/>
          <w:b/>
          <w:bCs/>
          <w:color w:val="222222"/>
          <w:sz w:val="21"/>
          <w:szCs w:val="21"/>
        </w:rPr>
        <w:t>и</w:t>
      </w:r>
    </w:p>
    <w:p w14:paraId="2403B550" w14:textId="77777777" w:rsidR="00725728" w:rsidRPr="00725728" w:rsidRDefault="00725728" w:rsidP="00725728">
      <w:pPr>
        <w:rPr>
          <w:rFonts w:ascii="Helvetica" w:hAnsi="Helvetica" w:cs="Helvetica"/>
          <w:b/>
          <w:bCs/>
          <w:color w:val="222222"/>
          <w:sz w:val="21"/>
          <w:szCs w:val="21"/>
        </w:rPr>
      </w:pPr>
    </w:p>
    <w:p w14:paraId="3D4F7536"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0.1 </w:t>
      </w:r>
      <w:r w:rsidRPr="00725728">
        <w:rPr>
          <w:rFonts w:ascii="Helvetica" w:hAnsi="Helvetica" w:cs="Helvetica" w:hint="eastAsia"/>
          <w:b/>
          <w:bCs/>
          <w:color w:val="222222"/>
          <w:sz w:val="21"/>
          <w:szCs w:val="21"/>
        </w:rPr>
        <w:t>мг</w:t>
      </w:r>
      <w:r w:rsidRPr="00725728">
        <w:rPr>
          <w:rFonts w:ascii="Helvetica" w:hAnsi="Helvetica" w:cs="Helvetica"/>
          <w:b/>
          <w:bCs/>
          <w:color w:val="222222"/>
          <w:sz w:val="21"/>
          <w:szCs w:val="21"/>
        </w:rPr>
        <w:t>/</w:t>
      </w:r>
      <w:r w:rsidRPr="00725728">
        <w:rPr>
          <w:rFonts w:ascii="Helvetica" w:hAnsi="Helvetica" w:cs="Helvetica" w:hint="eastAsia"/>
          <w:b/>
          <w:bCs/>
          <w:color w:val="222222"/>
          <w:sz w:val="21"/>
          <w:szCs w:val="21"/>
        </w:rPr>
        <w:t>кг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крысят</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перенесших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острую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гипобарическую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7-, 14-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21- </w:t>
      </w:r>
      <w:r w:rsidRPr="00725728">
        <w:rPr>
          <w:rFonts w:ascii="Helvetica" w:hAnsi="Helvetica" w:cs="Helvetica" w:hint="eastAsia"/>
          <w:b/>
          <w:bCs/>
          <w:color w:val="222222"/>
          <w:sz w:val="21"/>
          <w:szCs w:val="21"/>
        </w:rPr>
        <w:t>дневном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возрасте</w:t>
      </w:r>
    </w:p>
    <w:p w14:paraId="2C506678" w14:textId="77777777" w:rsidR="00725728" w:rsidRPr="00725728" w:rsidRDefault="00725728" w:rsidP="00725728">
      <w:pPr>
        <w:rPr>
          <w:rFonts w:ascii="Helvetica" w:hAnsi="Helvetica" w:cs="Helvetica"/>
          <w:b/>
          <w:bCs/>
          <w:color w:val="222222"/>
          <w:sz w:val="21"/>
          <w:szCs w:val="21"/>
        </w:rPr>
      </w:pPr>
    </w:p>
    <w:p w14:paraId="2377D8DF"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Глава</w:t>
      </w:r>
      <w:r w:rsidRPr="00725728">
        <w:rPr>
          <w:rFonts w:ascii="Helvetica" w:hAnsi="Helvetica" w:cs="Helvetica"/>
          <w:b/>
          <w:bCs/>
          <w:color w:val="222222"/>
          <w:sz w:val="21"/>
          <w:szCs w:val="21"/>
        </w:rPr>
        <w:t xml:space="preserve"> 5.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пептидной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констелляции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ТРГ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реакции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новорожденных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острую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гипобарическую</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гипоксию</w:t>
      </w:r>
    </w:p>
    <w:p w14:paraId="47C79D3B" w14:textId="77777777" w:rsidR="00725728" w:rsidRPr="00725728" w:rsidRDefault="00725728" w:rsidP="00725728">
      <w:pPr>
        <w:rPr>
          <w:rFonts w:ascii="Helvetica" w:hAnsi="Helvetica" w:cs="Helvetica"/>
          <w:b/>
          <w:bCs/>
          <w:color w:val="222222"/>
          <w:sz w:val="21"/>
          <w:szCs w:val="21"/>
        </w:rPr>
      </w:pPr>
    </w:p>
    <w:p w14:paraId="4FE7BF71"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A.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ТРГ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его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констелляции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нал</w:t>
      </w:r>
      <w:r w:rsidRPr="00725728">
        <w:rPr>
          <w:rFonts w:ascii="Helvetica" w:hAnsi="Helvetica" w:cs="Helvetica" w:hint="eastAsia"/>
          <w:b/>
          <w:bCs/>
          <w:color w:val="222222"/>
          <w:sz w:val="21"/>
          <w:szCs w:val="21"/>
        </w:rPr>
        <w:lastRenderedPageBreak/>
        <w:t>оксона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его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смеси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резистентность</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животных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различного</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возраста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острой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гипобарической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гипоксии</w:t>
      </w:r>
    </w:p>
    <w:p w14:paraId="08A8382F" w14:textId="77777777" w:rsidR="00725728" w:rsidRPr="00725728" w:rsidRDefault="00725728" w:rsidP="00725728">
      <w:pPr>
        <w:rPr>
          <w:rFonts w:ascii="Helvetica" w:hAnsi="Helvetica" w:cs="Helvetica"/>
          <w:b/>
          <w:bCs/>
          <w:color w:val="222222"/>
          <w:sz w:val="21"/>
          <w:szCs w:val="21"/>
        </w:rPr>
      </w:pPr>
    </w:p>
    <w:p w14:paraId="3880064B"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hint="eastAsia"/>
          <w:b/>
          <w:bCs/>
          <w:color w:val="222222"/>
          <w:sz w:val="21"/>
          <w:szCs w:val="21"/>
        </w:rPr>
        <w:t>Б</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пептидной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констелляции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ТРГ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смеси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налоксона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возрастные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характеристики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постнатальном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периоде</w:t>
      </w:r>
    </w:p>
    <w:p w14:paraId="227E2CF6" w14:textId="77777777" w:rsidR="00725728" w:rsidRPr="00725728" w:rsidRDefault="00725728" w:rsidP="00725728">
      <w:pPr>
        <w:rPr>
          <w:rFonts w:ascii="Helvetica" w:hAnsi="Helvetica" w:cs="Helvetica"/>
          <w:b/>
          <w:bCs/>
          <w:color w:val="222222"/>
          <w:sz w:val="21"/>
          <w:szCs w:val="21"/>
        </w:rPr>
      </w:pPr>
    </w:p>
    <w:p w14:paraId="5D8F984E"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B. </w:t>
      </w:r>
      <w:r w:rsidRPr="00725728">
        <w:rPr>
          <w:rFonts w:ascii="Helvetica" w:hAnsi="Helvetica" w:cs="Helvetica" w:hint="eastAsia"/>
          <w:b/>
          <w:bCs/>
          <w:color w:val="222222"/>
          <w:sz w:val="21"/>
          <w:szCs w:val="21"/>
        </w:rPr>
        <w:t>Влияние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пептидной</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констелляции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ТРГ</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смеси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налоксона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Семакса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на</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поведенческие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характеристики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в</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раннем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отставленном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и</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позднем</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постгипоксических</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периодах</w:t>
      </w:r>
    </w:p>
    <w:p w14:paraId="68D2D85A" w14:textId="77777777" w:rsidR="00725728" w:rsidRPr="00725728" w:rsidRDefault="00725728" w:rsidP="00725728">
      <w:pPr>
        <w:rPr>
          <w:rFonts w:ascii="Helvetica" w:hAnsi="Helvetica" w:cs="Helvetica"/>
          <w:b/>
          <w:bCs/>
          <w:color w:val="222222"/>
          <w:sz w:val="21"/>
          <w:szCs w:val="21"/>
        </w:rPr>
      </w:pPr>
    </w:p>
    <w:p w14:paraId="7BC2E3BC" w14:textId="77777777" w:rsidR="00725728" w:rsidRPr="00725728" w:rsidRDefault="00725728" w:rsidP="00725728">
      <w:pPr>
        <w:rPr>
          <w:rFonts w:ascii="Helvetica" w:hAnsi="Helvetica" w:cs="Helvetica"/>
          <w:b/>
          <w:bCs/>
          <w:color w:val="222222"/>
          <w:sz w:val="21"/>
          <w:szCs w:val="21"/>
        </w:rPr>
      </w:pPr>
      <w:r w:rsidRPr="00725728">
        <w:rPr>
          <w:rFonts w:ascii="Helvetica" w:hAnsi="Helvetica" w:cs="Helvetica"/>
          <w:b/>
          <w:bCs/>
          <w:color w:val="222222"/>
          <w:sz w:val="21"/>
          <w:szCs w:val="21"/>
        </w:rPr>
        <w:t xml:space="preserve">V. </w:t>
      </w:r>
      <w:r w:rsidRPr="00725728">
        <w:rPr>
          <w:rFonts w:ascii="Helvetica" w:hAnsi="Helvetica" w:cs="Helvetica" w:hint="eastAsia"/>
          <w:b/>
          <w:bCs/>
          <w:color w:val="222222"/>
          <w:sz w:val="21"/>
          <w:szCs w:val="21"/>
        </w:rPr>
        <w:t>Обсуждение</w:t>
      </w:r>
      <w:r w:rsidRPr="00725728">
        <w:rPr>
          <w:rFonts w:ascii="Helvetica" w:hAnsi="Helvetica" w:cs="Helvetica"/>
          <w:b/>
          <w:bCs/>
          <w:color w:val="222222"/>
          <w:sz w:val="21"/>
          <w:szCs w:val="21"/>
        </w:rPr>
        <w:t xml:space="preserve"> </w:t>
      </w:r>
      <w:r w:rsidRPr="00725728">
        <w:rPr>
          <w:rFonts w:ascii="Helvetica" w:hAnsi="Helvetica" w:cs="Helvetica" w:hint="eastAsia"/>
          <w:b/>
          <w:bCs/>
          <w:color w:val="222222"/>
          <w:sz w:val="21"/>
          <w:szCs w:val="21"/>
        </w:rPr>
        <w:t>результатов</w:t>
      </w:r>
    </w:p>
    <w:p w14:paraId="7EA7AAD7" w14:textId="77777777" w:rsidR="00725728" w:rsidRPr="00725728" w:rsidRDefault="00725728" w:rsidP="00725728">
      <w:pPr>
        <w:rPr>
          <w:rFonts w:ascii="Helvetica" w:hAnsi="Helvetica" w:cs="Helvetica"/>
          <w:b/>
          <w:bCs/>
          <w:color w:val="222222"/>
          <w:sz w:val="21"/>
          <w:szCs w:val="21"/>
        </w:rPr>
      </w:pPr>
    </w:p>
    <w:p w14:paraId="0C1B29AA" w14:textId="0151EA94" w:rsidR="008A0C40" w:rsidRPr="00725728" w:rsidRDefault="00725728" w:rsidP="00725728">
      <w:r w:rsidRPr="00725728">
        <w:rPr>
          <w:rFonts w:ascii="Helvetica" w:hAnsi="Helvetica" w:cs="Helvetica" w:hint="eastAsia"/>
          <w:b/>
          <w:bCs/>
          <w:color w:val="222222"/>
          <w:sz w:val="21"/>
          <w:szCs w:val="21"/>
        </w:rPr>
        <w:t>Заключение</w:t>
      </w:r>
    </w:p>
    <w:sectPr w:rsidR="008A0C40" w:rsidRPr="007257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03D1" w14:textId="77777777" w:rsidR="00F16D37" w:rsidRDefault="00F16D37">
      <w:pPr>
        <w:spacing w:after="0" w:line="240" w:lineRule="auto"/>
      </w:pPr>
      <w:r>
        <w:separator/>
      </w:r>
    </w:p>
  </w:endnote>
  <w:endnote w:type="continuationSeparator" w:id="0">
    <w:p w14:paraId="29A40BD7" w14:textId="77777777" w:rsidR="00F16D37" w:rsidRDefault="00F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CF08" w14:textId="77777777" w:rsidR="00F16D37" w:rsidRDefault="00F16D37"/>
    <w:p w14:paraId="4ECB3BB3" w14:textId="77777777" w:rsidR="00F16D37" w:rsidRDefault="00F16D37"/>
    <w:p w14:paraId="65BE1B0A" w14:textId="77777777" w:rsidR="00F16D37" w:rsidRDefault="00F16D37"/>
    <w:p w14:paraId="492046BE" w14:textId="77777777" w:rsidR="00F16D37" w:rsidRDefault="00F16D37"/>
    <w:p w14:paraId="7646C761" w14:textId="77777777" w:rsidR="00F16D37" w:rsidRDefault="00F16D37"/>
    <w:p w14:paraId="145BC4B5" w14:textId="77777777" w:rsidR="00F16D37" w:rsidRDefault="00F16D37"/>
    <w:p w14:paraId="1F961FF5" w14:textId="77777777" w:rsidR="00F16D37" w:rsidRDefault="00F16D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C25D50" wp14:editId="4882B5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74B81" w14:textId="77777777" w:rsidR="00F16D37" w:rsidRDefault="00F16D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25D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D74B81" w14:textId="77777777" w:rsidR="00F16D37" w:rsidRDefault="00F16D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54C96D" w14:textId="77777777" w:rsidR="00F16D37" w:rsidRDefault="00F16D37"/>
    <w:p w14:paraId="18C0491F" w14:textId="77777777" w:rsidR="00F16D37" w:rsidRDefault="00F16D37"/>
    <w:p w14:paraId="23C1DAAB" w14:textId="77777777" w:rsidR="00F16D37" w:rsidRDefault="00F16D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7A7D51" wp14:editId="4B2669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5CB6" w14:textId="77777777" w:rsidR="00F16D37" w:rsidRDefault="00F16D37"/>
                          <w:p w14:paraId="0A336718" w14:textId="77777777" w:rsidR="00F16D37" w:rsidRDefault="00F16D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A7D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2A5CB6" w14:textId="77777777" w:rsidR="00F16D37" w:rsidRDefault="00F16D37"/>
                    <w:p w14:paraId="0A336718" w14:textId="77777777" w:rsidR="00F16D37" w:rsidRDefault="00F16D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EE92A2" w14:textId="77777777" w:rsidR="00F16D37" w:rsidRDefault="00F16D37"/>
    <w:p w14:paraId="017C39C1" w14:textId="77777777" w:rsidR="00F16D37" w:rsidRDefault="00F16D37">
      <w:pPr>
        <w:rPr>
          <w:sz w:val="2"/>
          <w:szCs w:val="2"/>
        </w:rPr>
      </w:pPr>
    </w:p>
    <w:p w14:paraId="15C05FFB" w14:textId="77777777" w:rsidR="00F16D37" w:rsidRDefault="00F16D37"/>
    <w:p w14:paraId="102EE2E0" w14:textId="77777777" w:rsidR="00F16D37" w:rsidRDefault="00F16D37">
      <w:pPr>
        <w:spacing w:after="0" w:line="240" w:lineRule="auto"/>
      </w:pPr>
    </w:p>
  </w:footnote>
  <w:footnote w:type="continuationSeparator" w:id="0">
    <w:p w14:paraId="3397A958" w14:textId="77777777" w:rsidR="00F16D37" w:rsidRDefault="00F16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37"/>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10521</TotalTime>
  <Pages>6</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cp:revision>
  <cp:lastPrinted>2009-02-06T05:36:00Z</cp:lastPrinted>
  <dcterms:created xsi:type="dcterms:W3CDTF">2025-11-25T20:19:00Z</dcterms:created>
  <dcterms:modified xsi:type="dcterms:W3CDTF">2025-12-14T08:59:00Z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