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1D5" w:rsidRPr="00026B6E" w:rsidRDefault="00026B6E" w:rsidP="00026B6E">
      <w:r w:rsidRPr="00026B6E">
        <w:rPr>
          <w:rFonts w:ascii="Times New Roman" w:eastAsia="Arial Narrow" w:hAnsi="Times New Roman" w:cs="Times New Roman"/>
          <w:b/>
          <w:bCs/>
          <w:color w:val="000000"/>
          <w:kern w:val="0"/>
          <w:sz w:val="24"/>
          <w:lang w:val="uk-UA" w:eastAsia="uk-UA" w:bidi="uk-UA"/>
        </w:rPr>
        <w:t>Рачинський Артур Юрійович</w:t>
      </w:r>
      <w:r w:rsidRPr="00026B6E">
        <w:rPr>
          <w:rFonts w:ascii="Times New Roman" w:hAnsi="Times New Roman" w:cs="Times New Roman"/>
          <w:color w:val="000000"/>
          <w:kern w:val="0"/>
          <w:sz w:val="24"/>
          <w:szCs w:val="24"/>
          <w:lang w:val="uk-UA" w:eastAsia="uk-UA" w:bidi="uk-UA"/>
        </w:rPr>
        <w:t>, молодший науковий спів</w:t>
      </w:r>
      <w:r w:rsidRPr="00026B6E">
        <w:rPr>
          <w:rFonts w:ascii="Times New Roman" w:hAnsi="Times New Roman" w:cs="Times New Roman"/>
          <w:color w:val="000000"/>
          <w:kern w:val="0"/>
          <w:sz w:val="24"/>
          <w:szCs w:val="24"/>
          <w:lang w:val="uk-UA" w:eastAsia="uk-UA" w:bidi="uk-UA"/>
        </w:rPr>
        <w:softHyphen/>
        <w:t>робітник кафедри теоретичної і промислової теплотехніки Національного технічного університету України «Київський політехнічний інститут імені Ігоря Сікорського»: «Гідроди</w:t>
      </w:r>
      <w:r w:rsidRPr="00026B6E">
        <w:rPr>
          <w:rFonts w:ascii="Times New Roman" w:hAnsi="Times New Roman" w:cs="Times New Roman"/>
          <w:color w:val="000000"/>
          <w:kern w:val="0"/>
          <w:sz w:val="24"/>
          <w:szCs w:val="24"/>
          <w:lang w:val="uk-UA" w:eastAsia="uk-UA" w:bidi="uk-UA"/>
        </w:rPr>
        <w:softHyphen/>
        <w:t>наміка і тепломасообмін в контактному утилізаторі теплоти газокрапельного типу» (05.14.06 - технічна теплофізика та промислова теплоенергетика). Спецрада Д 26.002.09 у На</w:t>
      </w:r>
      <w:r w:rsidRPr="00026B6E">
        <w:rPr>
          <w:rFonts w:ascii="Times New Roman" w:hAnsi="Times New Roman" w:cs="Times New Roman"/>
          <w:color w:val="000000"/>
          <w:kern w:val="0"/>
          <w:sz w:val="24"/>
          <w:szCs w:val="24"/>
          <w:lang w:val="uk-UA" w:eastAsia="uk-UA" w:bidi="uk-UA"/>
        </w:rPr>
        <w:softHyphen/>
        <w:t>ціональному технічному університеті України «Київський політехнічний інститут імені Ігоря Сікорського»</w:t>
      </w:r>
    </w:p>
    <w:sectPr w:rsidR="007771D5" w:rsidRPr="00026B6E"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315B" w:rsidRDefault="00AA315B">
      <w:pPr>
        <w:spacing w:after="0" w:line="240" w:lineRule="auto"/>
      </w:pPr>
      <w:r>
        <w:separator/>
      </w:r>
    </w:p>
  </w:endnote>
  <w:endnote w:type="continuationSeparator" w:id="0">
    <w:p w:rsidR="00AA315B" w:rsidRDefault="00AA31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15B" w:rsidRDefault="00C6640E">
    <w:pPr>
      <w:rPr>
        <w:sz w:val="2"/>
        <w:szCs w:val="2"/>
      </w:rPr>
    </w:pPr>
    <w:r w:rsidRPr="00C6640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A315B" w:rsidRDefault="00C6640E">
                <w:pPr>
                  <w:spacing w:line="240" w:lineRule="auto"/>
                </w:pPr>
                <w:fldSimple w:instr=" PAGE \* MERGEFORMAT ">
                  <w:r w:rsidR="00AA315B">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315B" w:rsidRDefault="00AA315B"/>
    <w:p w:rsidR="00AA315B" w:rsidRDefault="00AA315B"/>
    <w:p w:rsidR="00AA315B" w:rsidRDefault="00AA315B"/>
    <w:p w:rsidR="00AA315B" w:rsidRDefault="00AA315B"/>
    <w:p w:rsidR="00AA315B" w:rsidRDefault="00AA315B"/>
    <w:p w:rsidR="00AA315B" w:rsidRDefault="00AA315B"/>
    <w:p w:rsidR="00AA315B" w:rsidRDefault="00C6640E">
      <w:pPr>
        <w:rPr>
          <w:sz w:val="2"/>
          <w:szCs w:val="2"/>
        </w:rPr>
      </w:pPr>
      <w:r w:rsidRPr="00C6640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A315B" w:rsidRDefault="00C6640E">
                  <w:pPr>
                    <w:spacing w:line="240" w:lineRule="auto"/>
                  </w:pPr>
                  <w:fldSimple w:instr=" PAGE \* MERGEFORMAT ">
                    <w:r w:rsidR="00AA315B" w:rsidRPr="00AA315B">
                      <w:rPr>
                        <w:rStyle w:val="afffff9"/>
                        <w:b w:val="0"/>
                        <w:bCs w:val="0"/>
                        <w:noProof/>
                      </w:rPr>
                      <w:t>14</w:t>
                    </w:r>
                  </w:fldSimple>
                </w:p>
              </w:txbxContent>
            </v:textbox>
            <w10:wrap anchorx="page" anchory="page"/>
          </v:shape>
        </w:pict>
      </w:r>
    </w:p>
    <w:p w:rsidR="00AA315B" w:rsidRDefault="00AA315B"/>
    <w:p w:rsidR="00AA315B" w:rsidRDefault="00AA315B"/>
    <w:p w:rsidR="00AA315B" w:rsidRDefault="00C6640E">
      <w:pPr>
        <w:rPr>
          <w:sz w:val="2"/>
          <w:szCs w:val="2"/>
        </w:rPr>
      </w:pPr>
      <w:r w:rsidRPr="00C6640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A315B" w:rsidRDefault="00AA315B"/>
              </w:txbxContent>
            </v:textbox>
            <w10:wrap anchorx="page" anchory="page"/>
          </v:shape>
        </w:pict>
      </w:r>
    </w:p>
    <w:p w:rsidR="00AA315B" w:rsidRDefault="00AA315B"/>
    <w:p w:rsidR="00AA315B" w:rsidRDefault="00AA315B">
      <w:pPr>
        <w:rPr>
          <w:sz w:val="2"/>
          <w:szCs w:val="2"/>
        </w:rPr>
      </w:pPr>
    </w:p>
    <w:p w:rsidR="00AA315B" w:rsidRDefault="00AA315B"/>
    <w:p w:rsidR="00AA315B" w:rsidRDefault="00AA315B">
      <w:pPr>
        <w:spacing w:after="0" w:line="240" w:lineRule="auto"/>
      </w:pPr>
    </w:p>
  </w:footnote>
  <w:footnote w:type="continuationSeparator" w:id="0">
    <w:p w:rsidR="00AA315B" w:rsidRDefault="00AA315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15B" w:rsidRDefault="00AA315B"/>
  <w:p w:rsidR="00AA315B" w:rsidRDefault="00AA315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15B" w:rsidRDefault="00AA315B"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4E0743"/>
    <w:multiLevelType w:val="hybridMultilevel"/>
    <w:tmpl w:val="88D85ED0"/>
    <w:lvl w:ilvl="0" w:tplc="FFFFFFFF">
      <w:start w:val="1"/>
      <w:numFmt w:val="decimal"/>
      <w:lvlText w:val="%1)"/>
      <w:lvlJc w:val="left"/>
      <w:pPr>
        <w:tabs>
          <w:tab w:val="num" w:pos="1800"/>
        </w:tabs>
        <w:ind w:left="180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43C0FF4"/>
    <w:multiLevelType w:val="multilevel"/>
    <w:tmpl w:val="60B68E3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7159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nsid w:val="0C0436F2"/>
    <w:multiLevelType w:val="singleLevel"/>
    <w:tmpl w:val="B582DCE8"/>
    <w:lvl w:ilvl="0">
      <w:start w:val="3"/>
      <w:numFmt w:val="bullet"/>
      <w:lvlText w:val="-"/>
      <w:lvlJc w:val="left"/>
      <w:pPr>
        <w:tabs>
          <w:tab w:val="num" w:pos="360"/>
        </w:tabs>
        <w:ind w:left="360" w:hanging="360"/>
      </w:pPr>
      <w:rPr>
        <w:rFonts w:hint="default"/>
      </w:rPr>
    </w:lvl>
  </w:abstractNum>
  <w:abstractNum w:abstractNumId="82">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3">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5A814A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88">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7C21D1E"/>
    <w:multiLevelType w:val="hybridMultilevel"/>
    <w:tmpl w:val="899491E4"/>
    <w:lvl w:ilvl="0" w:tplc="04190005">
      <w:start w:val="1"/>
      <w:numFmt w:val="bullet"/>
      <w:lvlText w:val=""/>
      <w:lvlJc w:val="left"/>
      <w:pPr>
        <w:tabs>
          <w:tab w:val="num" w:pos="1428"/>
        </w:tabs>
        <w:ind w:left="1428" w:hanging="360"/>
      </w:pPr>
      <w:rPr>
        <w:rFonts w:ascii="Wingdings" w:hAnsi="Wingdings" w:cs="Wingdings"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9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C786AF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2">
    <w:nsid w:val="220B2D58"/>
    <w:multiLevelType w:val="singleLevel"/>
    <w:tmpl w:val="A116590C"/>
    <w:lvl w:ilvl="0">
      <w:start w:val="1"/>
      <w:numFmt w:val="decimal"/>
      <w:lvlText w:val="%1."/>
      <w:lvlJc w:val="left"/>
      <w:pPr>
        <w:tabs>
          <w:tab w:val="num" w:pos="644"/>
        </w:tabs>
        <w:ind w:left="644" w:hanging="360"/>
      </w:pPr>
      <w:rPr>
        <w:rFonts w:hint="default"/>
      </w:rPr>
    </w:lvl>
  </w:abstractNum>
  <w:abstractNum w:abstractNumId="93">
    <w:nsid w:val="22D86E3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4">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78F598E"/>
    <w:multiLevelType w:val="multilevel"/>
    <w:tmpl w:val="AF2CDA66"/>
    <w:lvl w:ilvl="0">
      <w:start w:val="1"/>
      <w:numFmt w:val="bullet"/>
      <w:lvlText w:val=""/>
      <w:lvlJc w:val="left"/>
      <w:pPr>
        <w:tabs>
          <w:tab w:val="num" w:pos="1428"/>
        </w:tabs>
        <w:ind w:left="1428" w:hanging="360"/>
      </w:pPr>
      <w:rPr>
        <w:rFonts w:ascii="Symbol" w:hAnsi="Symbol" w:cs="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6">
    <w:nsid w:val="27936EB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7">
    <w:nsid w:val="2A123065"/>
    <w:multiLevelType w:val="hybridMultilevel"/>
    <w:tmpl w:val="B4B2A29C"/>
    <w:lvl w:ilvl="0" w:tplc="FFFFFFFF">
      <w:start w:val="1"/>
      <w:numFmt w:val="bullet"/>
      <w:lvlText w:val=""/>
      <w:lvlJc w:val="left"/>
      <w:pPr>
        <w:tabs>
          <w:tab w:val="num" w:pos="1429"/>
        </w:tabs>
        <w:ind w:left="1429" w:hanging="360"/>
      </w:pPr>
      <w:rPr>
        <w:rFonts w:ascii="Wingdings" w:hAnsi="Wingdings" w:hint="default"/>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98">
    <w:nsid w:val="33B848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9">
    <w:nsid w:val="3B6A033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0">
    <w:nsid w:val="3D407C5B"/>
    <w:multiLevelType w:val="multilevel"/>
    <w:tmpl w:val="0C4E6234"/>
    <w:lvl w:ilvl="0">
      <w:start w:val="4"/>
      <w:numFmt w:val="decimal"/>
      <w:lvlText w:val="41.051.%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1505C3D"/>
    <w:multiLevelType w:val="singleLevel"/>
    <w:tmpl w:val="CA08434C"/>
    <w:lvl w:ilvl="0">
      <w:numFmt w:val="bullet"/>
      <w:lvlText w:val="-"/>
      <w:lvlJc w:val="left"/>
      <w:pPr>
        <w:tabs>
          <w:tab w:val="num" w:pos="360"/>
        </w:tabs>
        <w:ind w:left="360" w:hanging="360"/>
      </w:pPr>
      <w:rPr>
        <w:rFonts w:hint="default"/>
      </w:rPr>
    </w:lvl>
  </w:abstractNum>
  <w:abstractNum w:abstractNumId="103">
    <w:nsid w:val="44F47D22"/>
    <w:multiLevelType w:val="hybridMultilevel"/>
    <w:tmpl w:val="A01E2864"/>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04">
    <w:nsid w:val="44F5379D"/>
    <w:multiLevelType w:val="multilevel"/>
    <w:tmpl w:val="7D6276D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5">
    <w:nsid w:val="49E3571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6">
    <w:nsid w:val="4A5E3352"/>
    <w:multiLevelType w:val="singleLevel"/>
    <w:tmpl w:val="B582DCE8"/>
    <w:lvl w:ilvl="0">
      <w:start w:val="3"/>
      <w:numFmt w:val="bullet"/>
      <w:lvlText w:val="-"/>
      <w:lvlJc w:val="left"/>
      <w:pPr>
        <w:tabs>
          <w:tab w:val="num" w:pos="360"/>
        </w:tabs>
        <w:ind w:left="360" w:hanging="360"/>
      </w:pPr>
      <w:rPr>
        <w:rFonts w:hint="default"/>
      </w:rPr>
    </w:lvl>
  </w:abstractNum>
  <w:abstractNum w:abstractNumId="107">
    <w:nsid w:val="4C7C6C10"/>
    <w:multiLevelType w:val="hybridMultilevel"/>
    <w:tmpl w:val="EBB049C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8">
    <w:nsid w:val="4DFD38B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9">
    <w:nsid w:val="4E2E72B0"/>
    <w:multiLevelType w:val="multilevel"/>
    <w:tmpl w:val="1D2C887C"/>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0">
    <w:nsid w:val="4FF76E74"/>
    <w:multiLevelType w:val="singleLevel"/>
    <w:tmpl w:val="0419000F"/>
    <w:lvl w:ilvl="0">
      <w:start w:val="1"/>
      <w:numFmt w:val="decimal"/>
      <w:lvlText w:val="%1."/>
      <w:lvlJc w:val="left"/>
      <w:pPr>
        <w:tabs>
          <w:tab w:val="num" w:pos="360"/>
        </w:tabs>
        <w:ind w:left="360" w:hanging="360"/>
      </w:pPr>
    </w:lvl>
  </w:abstractNum>
  <w:abstractNum w:abstractNumId="111">
    <w:nsid w:val="56343F5E"/>
    <w:multiLevelType w:val="hybridMultilevel"/>
    <w:tmpl w:val="77BE52D4"/>
    <w:lvl w:ilvl="0" w:tplc="E63C39B8">
      <w:start w:val="3"/>
      <w:numFmt w:val="bullet"/>
      <w:lvlText w:val="-"/>
      <w:lvlJc w:val="left"/>
      <w:pPr>
        <w:ind w:left="1428" w:hanging="360"/>
      </w:pPr>
      <w:rPr>
        <w:rFonts w:hint="default"/>
      </w:rPr>
    </w:lvl>
    <w:lvl w:ilvl="1" w:tplc="04220003">
      <w:start w:val="1"/>
      <w:numFmt w:val="bullet"/>
      <w:lvlText w:val="o"/>
      <w:lvlJc w:val="left"/>
      <w:pPr>
        <w:ind w:left="2148" w:hanging="360"/>
      </w:pPr>
      <w:rPr>
        <w:rFonts w:ascii="Courier New" w:hAnsi="Courier New" w:cs="Courier New" w:hint="default"/>
      </w:rPr>
    </w:lvl>
    <w:lvl w:ilvl="2" w:tplc="04220005">
      <w:start w:val="1"/>
      <w:numFmt w:val="bullet"/>
      <w:lvlText w:val=""/>
      <w:lvlJc w:val="left"/>
      <w:pPr>
        <w:ind w:left="2868" w:hanging="360"/>
      </w:pPr>
      <w:rPr>
        <w:rFonts w:ascii="Wingdings" w:hAnsi="Wingdings" w:cs="Wingdings" w:hint="default"/>
      </w:rPr>
    </w:lvl>
    <w:lvl w:ilvl="3" w:tplc="04220001">
      <w:start w:val="1"/>
      <w:numFmt w:val="bullet"/>
      <w:lvlText w:val=""/>
      <w:lvlJc w:val="left"/>
      <w:pPr>
        <w:ind w:left="3588" w:hanging="360"/>
      </w:pPr>
      <w:rPr>
        <w:rFonts w:ascii="Symbol" w:hAnsi="Symbol" w:cs="Symbol" w:hint="default"/>
      </w:rPr>
    </w:lvl>
    <w:lvl w:ilvl="4" w:tplc="04220003">
      <w:start w:val="1"/>
      <w:numFmt w:val="bullet"/>
      <w:lvlText w:val="o"/>
      <w:lvlJc w:val="left"/>
      <w:pPr>
        <w:ind w:left="4308" w:hanging="360"/>
      </w:pPr>
      <w:rPr>
        <w:rFonts w:ascii="Courier New" w:hAnsi="Courier New" w:cs="Courier New" w:hint="default"/>
      </w:rPr>
    </w:lvl>
    <w:lvl w:ilvl="5" w:tplc="04220005">
      <w:start w:val="1"/>
      <w:numFmt w:val="bullet"/>
      <w:lvlText w:val=""/>
      <w:lvlJc w:val="left"/>
      <w:pPr>
        <w:ind w:left="5028" w:hanging="360"/>
      </w:pPr>
      <w:rPr>
        <w:rFonts w:ascii="Wingdings" w:hAnsi="Wingdings" w:cs="Wingdings" w:hint="default"/>
      </w:rPr>
    </w:lvl>
    <w:lvl w:ilvl="6" w:tplc="04220001">
      <w:start w:val="1"/>
      <w:numFmt w:val="bullet"/>
      <w:lvlText w:val=""/>
      <w:lvlJc w:val="left"/>
      <w:pPr>
        <w:ind w:left="5748" w:hanging="360"/>
      </w:pPr>
      <w:rPr>
        <w:rFonts w:ascii="Symbol" w:hAnsi="Symbol" w:cs="Symbol" w:hint="default"/>
      </w:rPr>
    </w:lvl>
    <w:lvl w:ilvl="7" w:tplc="04220003">
      <w:start w:val="1"/>
      <w:numFmt w:val="bullet"/>
      <w:lvlText w:val="o"/>
      <w:lvlJc w:val="left"/>
      <w:pPr>
        <w:ind w:left="6468" w:hanging="360"/>
      </w:pPr>
      <w:rPr>
        <w:rFonts w:ascii="Courier New" w:hAnsi="Courier New" w:cs="Courier New" w:hint="default"/>
      </w:rPr>
    </w:lvl>
    <w:lvl w:ilvl="8" w:tplc="04220005">
      <w:start w:val="1"/>
      <w:numFmt w:val="bullet"/>
      <w:lvlText w:val=""/>
      <w:lvlJc w:val="left"/>
      <w:pPr>
        <w:ind w:left="7188" w:hanging="360"/>
      </w:pPr>
      <w:rPr>
        <w:rFonts w:ascii="Wingdings" w:hAnsi="Wingdings" w:cs="Wingdings" w:hint="default"/>
      </w:rPr>
    </w:lvl>
  </w:abstractNum>
  <w:abstractNum w:abstractNumId="112">
    <w:nsid w:val="5D6244B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3">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0FA26B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5">
    <w:nsid w:val="6619119B"/>
    <w:multiLevelType w:val="hybridMultilevel"/>
    <w:tmpl w:val="43686AA2"/>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16">
    <w:nsid w:val="668D6F3E"/>
    <w:multiLevelType w:val="singleLevel"/>
    <w:tmpl w:val="B582DCE8"/>
    <w:lvl w:ilvl="0">
      <w:start w:val="3"/>
      <w:numFmt w:val="bullet"/>
      <w:lvlText w:val="-"/>
      <w:lvlJc w:val="left"/>
      <w:pPr>
        <w:tabs>
          <w:tab w:val="num" w:pos="360"/>
        </w:tabs>
        <w:ind w:left="360" w:hanging="360"/>
      </w:pPr>
      <w:rPr>
        <w:rFonts w:hint="default"/>
      </w:rPr>
    </w:lvl>
  </w:abstractNum>
  <w:abstractNum w:abstractNumId="117">
    <w:nsid w:val="68820E81"/>
    <w:multiLevelType w:val="singleLevel"/>
    <w:tmpl w:val="0419000F"/>
    <w:lvl w:ilvl="0">
      <w:start w:val="1"/>
      <w:numFmt w:val="decimal"/>
      <w:lvlText w:val="%1."/>
      <w:lvlJc w:val="left"/>
      <w:pPr>
        <w:tabs>
          <w:tab w:val="num" w:pos="360"/>
        </w:tabs>
        <w:ind w:left="360" w:hanging="360"/>
      </w:pPr>
    </w:lvl>
  </w:abstractNum>
  <w:abstractNum w:abstractNumId="118">
    <w:nsid w:val="6B4873E0"/>
    <w:multiLevelType w:val="singleLevel"/>
    <w:tmpl w:val="5AFCE968"/>
    <w:lvl w:ilvl="0">
      <w:numFmt w:val="bullet"/>
      <w:lvlText w:val="-"/>
      <w:lvlJc w:val="left"/>
      <w:pPr>
        <w:tabs>
          <w:tab w:val="num" w:pos="360"/>
        </w:tabs>
        <w:ind w:left="360" w:hanging="360"/>
      </w:pPr>
      <w:rPr>
        <w:rFonts w:hint="default"/>
      </w:rPr>
    </w:lvl>
  </w:abstractNum>
  <w:abstractNum w:abstractNumId="11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3ED113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1">
    <w:nsid w:val="75EF27AF"/>
    <w:multiLevelType w:val="multilevel"/>
    <w:tmpl w:val="595A3F8C"/>
    <w:lvl w:ilvl="0">
      <w:start w:val="3"/>
      <w:numFmt w:val="decimal"/>
      <w:lvlText w:val="%1."/>
      <w:lvlJc w:val="left"/>
      <w:pPr>
        <w:tabs>
          <w:tab w:val="num" w:pos="420"/>
        </w:tabs>
        <w:ind w:left="420" w:hanging="4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2">
    <w:nsid w:val="77177073"/>
    <w:multiLevelType w:val="multilevel"/>
    <w:tmpl w:val="90C8B5AE"/>
    <w:lvl w:ilvl="0">
      <w:start w:val="3"/>
      <w:numFmt w:val="decimal"/>
      <w:lvlText w:val=""/>
      <w:lvlJc w:val="left"/>
      <w:pPr>
        <w:tabs>
          <w:tab w:val="num" w:pos="360"/>
        </w:tabs>
        <w:ind w:left="360" w:hanging="360"/>
      </w:pPr>
      <w:rPr>
        <w:rFonts w:hint="default"/>
      </w:rPr>
    </w:lvl>
    <w:lvl w:ilvl="1">
      <w:start w:val="2"/>
      <w:numFmt w:val="decimal"/>
      <w:lvlText w:val="%1.%2"/>
      <w:lvlJc w:val="left"/>
      <w:pPr>
        <w:tabs>
          <w:tab w:val="num" w:pos="1410"/>
        </w:tabs>
        <w:ind w:left="1410" w:hanging="480"/>
      </w:pPr>
      <w:rPr>
        <w:rFonts w:hint="default"/>
      </w:rPr>
    </w:lvl>
    <w:lvl w:ilvl="2">
      <w:start w:val="1"/>
      <w:numFmt w:val="decimal"/>
      <w:lvlText w:val="%1.%2.%3"/>
      <w:lvlJc w:val="left"/>
      <w:pPr>
        <w:tabs>
          <w:tab w:val="num" w:pos="2580"/>
        </w:tabs>
        <w:ind w:left="2580" w:hanging="720"/>
      </w:pPr>
      <w:rPr>
        <w:rFonts w:hint="default"/>
      </w:rPr>
    </w:lvl>
    <w:lvl w:ilvl="3">
      <w:start w:val="1"/>
      <w:numFmt w:val="decimal"/>
      <w:lvlText w:val="%1.%2.%3.%4"/>
      <w:lvlJc w:val="left"/>
      <w:pPr>
        <w:tabs>
          <w:tab w:val="num" w:pos="3870"/>
        </w:tabs>
        <w:ind w:left="3870" w:hanging="1080"/>
      </w:pPr>
      <w:rPr>
        <w:rFonts w:hint="default"/>
      </w:rPr>
    </w:lvl>
    <w:lvl w:ilvl="4">
      <w:start w:val="1"/>
      <w:numFmt w:val="decimal"/>
      <w:lvlText w:val="%1.%2.%3.%4.%5"/>
      <w:lvlJc w:val="left"/>
      <w:pPr>
        <w:tabs>
          <w:tab w:val="num" w:pos="4800"/>
        </w:tabs>
        <w:ind w:left="4800" w:hanging="1080"/>
      </w:pPr>
      <w:rPr>
        <w:rFonts w:hint="default"/>
      </w:rPr>
    </w:lvl>
    <w:lvl w:ilvl="5">
      <w:start w:val="1"/>
      <w:numFmt w:val="decimal"/>
      <w:lvlText w:val="%1.%2.%3.%4.%5.%6"/>
      <w:lvlJc w:val="left"/>
      <w:pPr>
        <w:tabs>
          <w:tab w:val="num" w:pos="6090"/>
        </w:tabs>
        <w:ind w:left="6090" w:hanging="1440"/>
      </w:pPr>
      <w:rPr>
        <w:rFonts w:hint="default"/>
      </w:rPr>
    </w:lvl>
    <w:lvl w:ilvl="6">
      <w:start w:val="1"/>
      <w:numFmt w:val="decimal"/>
      <w:lvlText w:val="%1.%2.%3.%4.%5.%6.%7"/>
      <w:lvlJc w:val="left"/>
      <w:pPr>
        <w:tabs>
          <w:tab w:val="num" w:pos="7020"/>
        </w:tabs>
        <w:ind w:left="7020" w:hanging="1440"/>
      </w:pPr>
      <w:rPr>
        <w:rFonts w:hint="default"/>
      </w:rPr>
    </w:lvl>
    <w:lvl w:ilvl="7">
      <w:start w:val="1"/>
      <w:numFmt w:val="decimal"/>
      <w:lvlText w:val="%1.%2.%3.%4.%5.%6.%7.%8"/>
      <w:lvlJc w:val="left"/>
      <w:pPr>
        <w:tabs>
          <w:tab w:val="num" w:pos="8310"/>
        </w:tabs>
        <w:ind w:left="8310" w:hanging="1800"/>
      </w:pPr>
      <w:rPr>
        <w:rFonts w:hint="default"/>
      </w:rPr>
    </w:lvl>
    <w:lvl w:ilvl="8">
      <w:start w:val="1"/>
      <w:numFmt w:val="decimal"/>
      <w:lvlText w:val="%1.%2.%3.%4.%5.%6.%7.%8.%9"/>
      <w:lvlJc w:val="left"/>
      <w:pPr>
        <w:tabs>
          <w:tab w:val="num" w:pos="9600"/>
        </w:tabs>
        <w:ind w:left="9600" w:hanging="2160"/>
      </w:pPr>
      <w:rPr>
        <w:rFonts w:hint="default"/>
      </w:rPr>
    </w:lvl>
  </w:abstractNum>
  <w:abstractNum w:abstractNumId="123">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86C0DB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5">
    <w:nsid w:val="7B5C45BE"/>
    <w:multiLevelType w:val="hybridMultilevel"/>
    <w:tmpl w:val="9EC0D508"/>
    <w:lvl w:ilvl="0" w:tplc="0422000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6">
    <w:nsid w:val="7B8F77C1"/>
    <w:multiLevelType w:val="singleLevel"/>
    <w:tmpl w:val="13F28A4C"/>
    <w:lvl w:ilvl="0">
      <w:start w:val="1"/>
      <w:numFmt w:val="decimal"/>
      <w:lvlText w:val="%1)"/>
      <w:lvlJc w:val="left"/>
      <w:pPr>
        <w:tabs>
          <w:tab w:val="num" w:pos="900"/>
        </w:tabs>
        <w:ind w:left="900" w:hanging="360"/>
      </w:pPr>
      <w:rPr>
        <w:rFonts w:hint="default"/>
      </w:rPr>
    </w:lvl>
  </w:abstractNum>
  <w:abstractNum w:abstractNumId="127">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7C201905"/>
    <w:multiLevelType w:val="singleLevel"/>
    <w:tmpl w:val="B582DCE8"/>
    <w:lvl w:ilvl="0">
      <w:numFmt w:val="bullet"/>
      <w:lvlText w:val="-"/>
      <w:lvlJc w:val="left"/>
      <w:pPr>
        <w:tabs>
          <w:tab w:val="num" w:pos="360"/>
        </w:tabs>
        <w:ind w:left="360" w:hanging="360"/>
      </w:pPr>
      <w:rPr>
        <w:rFonts w:hint="default"/>
      </w:rPr>
    </w:lvl>
  </w:abstractNum>
  <w:abstractNum w:abstractNumId="129">
    <w:nsid w:val="7C76157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0">
    <w:nsid w:val="7CE76BA3"/>
    <w:multiLevelType w:val="hybridMultilevel"/>
    <w:tmpl w:val="2F44B7E4"/>
    <w:lvl w:ilvl="0" w:tplc="C3D8B40C">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1">
    <w:nsid w:val="7D8D6C07"/>
    <w:multiLevelType w:val="multilevel"/>
    <w:tmpl w:val="2EA25FA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2">
    <w:nsid w:val="7DFC6DB3"/>
    <w:multiLevelType w:val="hybridMultilevel"/>
    <w:tmpl w:val="A894CFE6"/>
    <w:lvl w:ilvl="0" w:tplc="39442D1A">
      <w:start w:val="1"/>
      <w:numFmt w:val="decimal"/>
      <w:lvlText w:val="%1)"/>
      <w:lvlJc w:val="left"/>
      <w:pPr>
        <w:ind w:left="1429" w:hanging="360"/>
      </w:pPr>
      <w:rPr>
        <w:color w:val="auto"/>
      </w:rPr>
    </w:lvl>
    <w:lvl w:ilvl="1" w:tplc="04220019">
      <w:start w:val="1"/>
      <w:numFmt w:val="lowerLetter"/>
      <w:lvlText w:val="%2."/>
      <w:lvlJc w:val="left"/>
      <w:pPr>
        <w:ind w:left="2149" w:hanging="360"/>
      </w:pPr>
    </w:lvl>
    <w:lvl w:ilvl="2" w:tplc="0422001B">
      <w:start w:val="1"/>
      <w:numFmt w:val="lowerRoman"/>
      <w:lvlText w:val="%3."/>
      <w:lvlJc w:val="right"/>
      <w:pPr>
        <w:ind w:left="2869" w:hanging="180"/>
      </w:pPr>
    </w:lvl>
    <w:lvl w:ilvl="3" w:tplc="0422000F">
      <w:start w:val="1"/>
      <w:numFmt w:val="decimal"/>
      <w:lvlText w:val="%4."/>
      <w:lvlJc w:val="left"/>
      <w:pPr>
        <w:ind w:left="3589" w:hanging="360"/>
      </w:pPr>
    </w:lvl>
    <w:lvl w:ilvl="4" w:tplc="04220019">
      <w:start w:val="1"/>
      <w:numFmt w:val="lowerLetter"/>
      <w:lvlText w:val="%5."/>
      <w:lvlJc w:val="left"/>
      <w:pPr>
        <w:ind w:left="4309" w:hanging="360"/>
      </w:pPr>
    </w:lvl>
    <w:lvl w:ilvl="5" w:tplc="0422001B">
      <w:start w:val="1"/>
      <w:numFmt w:val="lowerRoman"/>
      <w:lvlText w:val="%6."/>
      <w:lvlJc w:val="right"/>
      <w:pPr>
        <w:ind w:left="5029" w:hanging="180"/>
      </w:pPr>
    </w:lvl>
    <w:lvl w:ilvl="6" w:tplc="0422000F">
      <w:start w:val="1"/>
      <w:numFmt w:val="decimal"/>
      <w:lvlText w:val="%7."/>
      <w:lvlJc w:val="left"/>
      <w:pPr>
        <w:ind w:left="5749" w:hanging="360"/>
      </w:pPr>
    </w:lvl>
    <w:lvl w:ilvl="7" w:tplc="04220019">
      <w:start w:val="1"/>
      <w:numFmt w:val="lowerLetter"/>
      <w:lvlText w:val="%8."/>
      <w:lvlJc w:val="left"/>
      <w:pPr>
        <w:ind w:left="6469" w:hanging="360"/>
      </w:pPr>
    </w:lvl>
    <w:lvl w:ilvl="8" w:tplc="0422001B">
      <w:start w:val="1"/>
      <w:numFmt w:val="lowerRoman"/>
      <w:lvlText w:val="%9."/>
      <w:lvlJc w:val="right"/>
      <w:pPr>
        <w:ind w:left="7189" w:hanging="180"/>
      </w:pPr>
    </w:lvl>
  </w:abstractNum>
  <w:abstractNum w:abstractNumId="133">
    <w:nsid w:val="7FC200FE"/>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2"/>
  </w:num>
  <w:num w:numId="7">
    <w:abstractNumId w:val="118"/>
  </w:num>
  <w:num w:numId="8">
    <w:abstractNumId w:val="129"/>
  </w:num>
  <w:num w:numId="9">
    <w:abstractNumId w:val="117"/>
  </w:num>
  <w:num w:numId="10">
    <w:abstractNumId w:val="105"/>
  </w:num>
  <w:num w:numId="11">
    <w:abstractNumId w:val="93"/>
  </w:num>
  <w:num w:numId="12">
    <w:abstractNumId w:val="91"/>
  </w:num>
  <w:num w:numId="13">
    <w:abstractNumId w:val="98"/>
  </w:num>
  <w:num w:numId="14">
    <w:abstractNumId w:val="112"/>
  </w:num>
  <w:num w:numId="15">
    <w:abstractNumId w:val="108"/>
  </w:num>
  <w:num w:numId="16">
    <w:abstractNumId w:val="79"/>
  </w:num>
  <w:num w:numId="17">
    <w:abstractNumId w:val="96"/>
  </w:num>
  <w:num w:numId="18">
    <w:abstractNumId w:val="133"/>
  </w:num>
  <w:num w:numId="19">
    <w:abstractNumId w:val="99"/>
  </w:num>
  <w:num w:numId="20">
    <w:abstractNumId w:val="124"/>
  </w:num>
  <w:num w:numId="21">
    <w:abstractNumId w:val="114"/>
  </w:num>
  <w:num w:numId="22">
    <w:abstractNumId w:val="120"/>
  </w:num>
  <w:num w:numId="23">
    <w:abstractNumId w:val="102"/>
  </w:num>
  <w:num w:numId="24">
    <w:abstractNumId w:val="95"/>
  </w:num>
  <w:num w:numId="25">
    <w:abstractNumId w:val="110"/>
  </w:num>
  <w:num w:numId="26">
    <w:abstractNumId w:val="92"/>
  </w:num>
  <w:num w:numId="27">
    <w:abstractNumId w:val="87"/>
  </w:num>
  <w:num w:numId="28">
    <w:abstractNumId w:val="104"/>
  </w:num>
  <w:num w:numId="29">
    <w:abstractNumId w:val="116"/>
  </w:num>
  <w:num w:numId="30">
    <w:abstractNumId w:val="128"/>
  </w:num>
  <w:num w:numId="31">
    <w:abstractNumId w:val="81"/>
  </w:num>
  <w:num w:numId="32">
    <w:abstractNumId w:val="106"/>
  </w:num>
  <w:num w:numId="33">
    <w:abstractNumId w:val="131"/>
  </w:num>
  <w:num w:numId="34">
    <w:abstractNumId w:val="109"/>
  </w:num>
  <w:num w:numId="35">
    <w:abstractNumId w:val="121"/>
  </w:num>
  <w:num w:numId="36">
    <w:abstractNumId w:val="115"/>
  </w:num>
  <w:num w:numId="37">
    <w:abstractNumId w:val="126"/>
  </w:num>
  <w:num w:numId="38">
    <w:abstractNumId w:val="75"/>
  </w:num>
  <w:num w:numId="39">
    <w:abstractNumId w:val="89"/>
  </w:num>
  <w:num w:numId="40">
    <w:abstractNumId w:val="111"/>
  </w:num>
  <w:num w:numId="41">
    <w:abstractNumId w:val="132"/>
  </w:num>
  <w:num w:numId="42">
    <w:abstractNumId w:val="125"/>
  </w:num>
  <w:num w:numId="43">
    <w:abstractNumId w:val="103"/>
  </w:num>
  <w:num w:numId="44">
    <w:abstractNumId w:val="97"/>
  </w:num>
  <w:num w:numId="45">
    <w:abstractNumId w:val="73"/>
  </w:num>
  <w:num w:numId="46">
    <w:abstractNumId w:val="130"/>
  </w:num>
  <w:num w:numId="47">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0"/>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ED"/>
    <w:rsid w:val="00032367"/>
    <w:rsid w:val="00032386"/>
    <w:rsid w:val="0003249C"/>
    <w:rsid w:val="00032535"/>
    <w:rsid w:val="00032545"/>
    <w:rsid w:val="000326C4"/>
    <w:rsid w:val="00032775"/>
    <w:rsid w:val="0003277F"/>
    <w:rsid w:val="000329B5"/>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B66"/>
    <w:rsid w:val="000C2C90"/>
    <w:rsid w:val="000C2D41"/>
    <w:rsid w:val="000C2DF5"/>
    <w:rsid w:val="000C2E36"/>
    <w:rsid w:val="000C2E52"/>
    <w:rsid w:val="000C2E6A"/>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D33"/>
    <w:rsid w:val="000E5D6E"/>
    <w:rsid w:val="000E5E97"/>
    <w:rsid w:val="000E5EC1"/>
    <w:rsid w:val="000E605B"/>
    <w:rsid w:val="000E6412"/>
    <w:rsid w:val="000E64BE"/>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60"/>
    <w:rsid w:val="00100A16"/>
    <w:rsid w:val="00100AEF"/>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04"/>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D7"/>
    <w:rsid w:val="001165B0"/>
    <w:rsid w:val="00116711"/>
    <w:rsid w:val="00116A35"/>
    <w:rsid w:val="00116B0F"/>
    <w:rsid w:val="00116C5C"/>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E7"/>
    <w:rsid w:val="00127135"/>
    <w:rsid w:val="00127176"/>
    <w:rsid w:val="00127409"/>
    <w:rsid w:val="0012757D"/>
    <w:rsid w:val="001275C4"/>
    <w:rsid w:val="00127640"/>
    <w:rsid w:val="0012773F"/>
    <w:rsid w:val="001277DD"/>
    <w:rsid w:val="00127816"/>
    <w:rsid w:val="00127853"/>
    <w:rsid w:val="00127900"/>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30"/>
    <w:rsid w:val="001A051E"/>
    <w:rsid w:val="001A0606"/>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C39"/>
    <w:rsid w:val="00206C54"/>
    <w:rsid w:val="00206CA5"/>
    <w:rsid w:val="00206E86"/>
    <w:rsid w:val="00206F8A"/>
    <w:rsid w:val="002070F6"/>
    <w:rsid w:val="002071B8"/>
    <w:rsid w:val="0020726D"/>
    <w:rsid w:val="0020735B"/>
    <w:rsid w:val="002073E8"/>
    <w:rsid w:val="0020742C"/>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CA4"/>
    <w:rsid w:val="00244E0A"/>
    <w:rsid w:val="00244F48"/>
    <w:rsid w:val="00244FD4"/>
    <w:rsid w:val="00245142"/>
    <w:rsid w:val="00245161"/>
    <w:rsid w:val="002451A6"/>
    <w:rsid w:val="0024520F"/>
    <w:rsid w:val="0024547E"/>
    <w:rsid w:val="00245808"/>
    <w:rsid w:val="002458B5"/>
    <w:rsid w:val="00245933"/>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A6F"/>
    <w:rsid w:val="00252AFF"/>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3AE"/>
    <w:rsid w:val="002B04B2"/>
    <w:rsid w:val="002B053E"/>
    <w:rsid w:val="002B0632"/>
    <w:rsid w:val="002B0890"/>
    <w:rsid w:val="002B089E"/>
    <w:rsid w:val="002B08D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FF4"/>
    <w:rsid w:val="00354027"/>
    <w:rsid w:val="00354072"/>
    <w:rsid w:val="00354099"/>
    <w:rsid w:val="00354180"/>
    <w:rsid w:val="003541A0"/>
    <w:rsid w:val="003541DE"/>
    <w:rsid w:val="00354232"/>
    <w:rsid w:val="003543A4"/>
    <w:rsid w:val="00354494"/>
    <w:rsid w:val="003544E5"/>
    <w:rsid w:val="0035452B"/>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C57"/>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80"/>
    <w:rsid w:val="003C7A20"/>
    <w:rsid w:val="003C7A70"/>
    <w:rsid w:val="003C7B71"/>
    <w:rsid w:val="003C7BA6"/>
    <w:rsid w:val="003C7BD0"/>
    <w:rsid w:val="003C7BF1"/>
    <w:rsid w:val="003C7C0B"/>
    <w:rsid w:val="003C7C2C"/>
    <w:rsid w:val="003C7C62"/>
    <w:rsid w:val="003C7DE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92"/>
    <w:rsid w:val="003F72D8"/>
    <w:rsid w:val="003F72E0"/>
    <w:rsid w:val="003F73BB"/>
    <w:rsid w:val="003F73CE"/>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C1"/>
    <w:rsid w:val="004A0D82"/>
    <w:rsid w:val="004A0DA4"/>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24"/>
    <w:rsid w:val="004B35D8"/>
    <w:rsid w:val="004B36F9"/>
    <w:rsid w:val="004B3850"/>
    <w:rsid w:val="004B3891"/>
    <w:rsid w:val="004B38A4"/>
    <w:rsid w:val="004B3975"/>
    <w:rsid w:val="004B3A28"/>
    <w:rsid w:val="004B3A29"/>
    <w:rsid w:val="004B3B78"/>
    <w:rsid w:val="004B3C99"/>
    <w:rsid w:val="004B4138"/>
    <w:rsid w:val="004B41BF"/>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4E"/>
    <w:rsid w:val="004D6EB0"/>
    <w:rsid w:val="004D6F01"/>
    <w:rsid w:val="004D6F33"/>
    <w:rsid w:val="004D7136"/>
    <w:rsid w:val="004D715A"/>
    <w:rsid w:val="004D724F"/>
    <w:rsid w:val="004D73A9"/>
    <w:rsid w:val="004D7559"/>
    <w:rsid w:val="004D75B4"/>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B99"/>
    <w:rsid w:val="00532CDB"/>
    <w:rsid w:val="00532D9D"/>
    <w:rsid w:val="00532E4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655"/>
    <w:rsid w:val="0059777F"/>
    <w:rsid w:val="005977B4"/>
    <w:rsid w:val="005977C0"/>
    <w:rsid w:val="005978F1"/>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8C8"/>
    <w:rsid w:val="00625AF2"/>
    <w:rsid w:val="00625D72"/>
    <w:rsid w:val="00625ED9"/>
    <w:rsid w:val="00625F7C"/>
    <w:rsid w:val="0062601F"/>
    <w:rsid w:val="00626073"/>
    <w:rsid w:val="006260AC"/>
    <w:rsid w:val="006261C8"/>
    <w:rsid w:val="00626245"/>
    <w:rsid w:val="00626287"/>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831"/>
    <w:rsid w:val="006368DD"/>
    <w:rsid w:val="00636A01"/>
    <w:rsid w:val="00636CD3"/>
    <w:rsid w:val="00636D05"/>
    <w:rsid w:val="00636DAD"/>
    <w:rsid w:val="00636E86"/>
    <w:rsid w:val="00636FFD"/>
    <w:rsid w:val="0063701F"/>
    <w:rsid w:val="0063718F"/>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E64"/>
    <w:rsid w:val="006B1F94"/>
    <w:rsid w:val="006B2001"/>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537"/>
    <w:rsid w:val="00747615"/>
    <w:rsid w:val="00747634"/>
    <w:rsid w:val="007477DE"/>
    <w:rsid w:val="007478E9"/>
    <w:rsid w:val="0074796C"/>
    <w:rsid w:val="00747A02"/>
    <w:rsid w:val="00747AA0"/>
    <w:rsid w:val="00747BB7"/>
    <w:rsid w:val="00747C66"/>
    <w:rsid w:val="00747D7F"/>
    <w:rsid w:val="00747DE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4AD"/>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F10"/>
    <w:rsid w:val="00836F7D"/>
    <w:rsid w:val="008370B4"/>
    <w:rsid w:val="008371FF"/>
    <w:rsid w:val="00837298"/>
    <w:rsid w:val="00837390"/>
    <w:rsid w:val="0083747B"/>
    <w:rsid w:val="0083748A"/>
    <w:rsid w:val="0083752F"/>
    <w:rsid w:val="008375B2"/>
    <w:rsid w:val="0083761B"/>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96"/>
    <w:rsid w:val="008C147F"/>
    <w:rsid w:val="008C15FD"/>
    <w:rsid w:val="008C160B"/>
    <w:rsid w:val="008C164A"/>
    <w:rsid w:val="008C179E"/>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6B"/>
    <w:rsid w:val="008D793B"/>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328"/>
    <w:rsid w:val="009304E0"/>
    <w:rsid w:val="00930508"/>
    <w:rsid w:val="009305E7"/>
    <w:rsid w:val="00930783"/>
    <w:rsid w:val="00930789"/>
    <w:rsid w:val="00930B57"/>
    <w:rsid w:val="00930CA4"/>
    <w:rsid w:val="00930EE0"/>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FF7"/>
    <w:rsid w:val="00964002"/>
    <w:rsid w:val="00964147"/>
    <w:rsid w:val="009641C3"/>
    <w:rsid w:val="00964310"/>
    <w:rsid w:val="0096438E"/>
    <w:rsid w:val="009647B6"/>
    <w:rsid w:val="009649D8"/>
    <w:rsid w:val="00964AE8"/>
    <w:rsid w:val="00964AEC"/>
    <w:rsid w:val="00964B6A"/>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BFA"/>
    <w:rsid w:val="00A73CCC"/>
    <w:rsid w:val="00A73DBE"/>
    <w:rsid w:val="00A73E0C"/>
    <w:rsid w:val="00A73EFF"/>
    <w:rsid w:val="00A73FE9"/>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C2"/>
    <w:rsid w:val="00AC5FC6"/>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E09"/>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2A8"/>
    <w:rsid w:val="00C873AE"/>
    <w:rsid w:val="00C87456"/>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68D"/>
    <w:rsid w:val="00D108E0"/>
    <w:rsid w:val="00D10C8C"/>
    <w:rsid w:val="00D10EC4"/>
    <w:rsid w:val="00D112B2"/>
    <w:rsid w:val="00D112E1"/>
    <w:rsid w:val="00D114B8"/>
    <w:rsid w:val="00D11699"/>
    <w:rsid w:val="00D11784"/>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1E1"/>
    <w:rsid w:val="00D302E9"/>
    <w:rsid w:val="00D303E1"/>
    <w:rsid w:val="00D30403"/>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48"/>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97E"/>
    <w:rsid w:val="00E409FB"/>
    <w:rsid w:val="00E40BC1"/>
    <w:rsid w:val="00E40CA5"/>
    <w:rsid w:val="00E40CC5"/>
    <w:rsid w:val="00E40D0C"/>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FD"/>
    <w:rsid w:val="00E430CB"/>
    <w:rsid w:val="00E4310E"/>
    <w:rsid w:val="00E43568"/>
    <w:rsid w:val="00E43670"/>
    <w:rsid w:val="00E436FD"/>
    <w:rsid w:val="00E4376B"/>
    <w:rsid w:val="00E438B6"/>
    <w:rsid w:val="00E43C28"/>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F0"/>
    <w:rsid w:val="00F451BA"/>
    <w:rsid w:val="00F4535C"/>
    <w:rsid w:val="00F454AE"/>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BE"/>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6061"/>
    <w:rsid w:val="00F8609B"/>
    <w:rsid w:val="00F8613F"/>
    <w:rsid w:val="00F862CB"/>
    <w:rsid w:val="00F8631E"/>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8420F7-86FF-41F2-9DD9-89B24C2B5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2846</TotalTime>
  <Pages>1</Pages>
  <Words>73</Words>
  <Characters>422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92</cp:revision>
  <cp:lastPrinted>2009-02-06T05:36:00Z</cp:lastPrinted>
  <dcterms:created xsi:type="dcterms:W3CDTF">2020-04-03T05:59:00Z</dcterms:created>
  <dcterms:modified xsi:type="dcterms:W3CDTF">2020-04-13T08:58:00Z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