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C93" w:rsidRPr="001C5C93"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hint="eastAsia"/>
          <w:kern w:val="0"/>
          <w:sz w:val="28"/>
          <w:szCs w:val="28"/>
          <w:lang w:eastAsia="ru-RU"/>
        </w:rPr>
        <w:t>МИНИСТЕРСТВО</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СЕЛЬСКОГО</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ХОЗЯЙСТВА</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РФ</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ФЕДЕРАЛЬНОЕ</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ГОСУДАРСТВЕННОЕ</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БЮДЖЕТНОЕ</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ОБРАЗОВАТЕЛЬНОЕ</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УЧРЕЖДЕНИЕ</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ВЫСШЕГО</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ПРОФЕСИОНАЛЬНОГО</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ОБРАЗОВАНИЯ</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«ОРЕНБУРГСКИЙ</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ГОСУДАРСТВЕННЫЙ</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АГРАРНЫЙ</w:t>
      </w:r>
    </w:p>
    <w:p w:rsidR="001C5C93" w:rsidRPr="001C5C93"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hint="eastAsia"/>
          <w:kern w:val="0"/>
          <w:sz w:val="28"/>
          <w:szCs w:val="28"/>
          <w:lang w:eastAsia="ru-RU"/>
        </w:rPr>
        <w:t>УНИВЕРСИТЕТ»</w:t>
      </w:r>
    </w:p>
    <w:p w:rsidR="001C5C93" w:rsidRPr="001C5C93"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hint="eastAsia"/>
          <w:kern w:val="0"/>
          <w:sz w:val="28"/>
          <w:szCs w:val="28"/>
          <w:lang w:eastAsia="ru-RU"/>
        </w:rPr>
        <w:t>Совершенствование</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системы</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промывки</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и</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контроля</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состояния</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внутренней</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поверхности</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молокопровода</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доильной</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установки</w:t>
      </w:r>
      <w:r w:rsidRPr="001C5C93">
        <w:rPr>
          <w:rFonts w:ascii="Times New Roman" w:eastAsia="Times New Roman" w:hAnsi="Times New Roman" w:cs="Times New Roman"/>
          <w:kern w:val="0"/>
          <w:sz w:val="28"/>
          <w:szCs w:val="28"/>
          <w:lang w:eastAsia="ru-RU"/>
        </w:rPr>
        <w:t>.</w:t>
      </w:r>
    </w:p>
    <w:p w:rsidR="001C5C93" w:rsidRPr="001C5C93"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hint="eastAsia"/>
          <w:kern w:val="0"/>
          <w:sz w:val="28"/>
          <w:szCs w:val="28"/>
          <w:lang w:eastAsia="ru-RU"/>
        </w:rPr>
        <w:t>На</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щ</w:t>
      </w:r>
      <w:r w:rsidRPr="001C5C93">
        <w:rPr>
          <w:rFonts w:ascii="Times New Roman" w:eastAsia="Times New Roman" w:hAnsi="Times New Roman" w:cs="Times New Roman"/>
          <w:kern w:val="0"/>
          <w:sz w:val="28"/>
          <w:szCs w:val="28"/>
          <w:lang w:eastAsia="ru-RU"/>
        </w:rPr>
        <w:tab/>
      </w:r>
      <w:r w:rsidRPr="001C5C93">
        <w:rPr>
          <w:rFonts w:ascii="Times New Roman" w:eastAsia="Times New Roman" w:hAnsi="Times New Roman" w:cs="Times New Roman" w:hint="eastAsia"/>
          <w:kern w:val="0"/>
          <w:sz w:val="28"/>
          <w:szCs w:val="28"/>
          <w:lang w:eastAsia="ru-RU"/>
        </w:rPr>
        <w:t>жописи</w:t>
      </w:r>
    </w:p>
    <w:p w:rsidR="001C5C93" w:rsidRPr="001C5C93"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kern w:val="0"/>
          <w:sz w:val="28"/>
          <w:szCs w:val="28"/>
          <w:lang w:eastAsia="ru-RU"/>
        </w:rPr>
        <w:t xml:space="preserve"> </w:t>
      </w:r>
    </w:p>
    <w:p w:rsidR="001C5C93" w:rsidRPr="001C5C93"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hint="eastAsia"/>
          <w:kern w:val="0"/>
          <w:sz w:val="28"/>
          <w:szCs w:val="28"/>
          <w:lang w:eastAsia="ru-RU"/>
        </w:rPr>
        <w:t>Панин</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Александр</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Александрович</w:t>
      </w:r>
    </w:p>
    <w:p w:rsidR="001C5C93" w:rsidRPr="001C5C93"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hint="eastAsia"/>
          <w:kern w:val="0"/>
          <w:sz w:val="28"/>
          <w:szCs w:val="28"/>
          <w:lang w:eastAsia="ru-RU"/>
        </w:rPr>
        <w:t>Специальности</w:t>
      </w:r>
      <w:r w:rsidRPr="001C5C93">
        <w:rPr>
          <w:rFonts w:ascii="Times New Roman" w:eastAsia="Times New Roman" w:hAnsi="Times New Roman" w:cs="Times New Roman"/>
          <w:kern w:val="0"/>
          <w:sz w:val="28"/>
          <w:szCs w:val="28"/>
          <w:lang w:eastAsia="ru-RU"/>
        </w:rPr>
        <w:t xml:space="preserve">: 05.20.01 - </w:t>
      </w:r>
      <w:r w:rsidRPr="001C5C93">
        <w:rPr>
          <w:rFonts w:ascii="Times New Roman" w:eastAsia="Times New Roman" w:hAnsi="Times New Roman" w:cs="Times New Roman" w:hint="eastAsia"/>
          <w:kern w:val="0"/>
          <w:sz w:val="28"/>
          <w:szCs w:val="28"/>
          <w:lang w:eastAsia="ru-RU"/>
        </w:rPr>
        <w:t>Технологии</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и</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средства</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механизации</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сельского</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хозяйства</w:t>
      </w:r>
    </w:p>
    <w:p w:rsidR="001C5C93" w:rsidRPr="001C5C93"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hint="eastAsia"/>
          <w:kern w:val="0"/>
          <w:sz w:val="28"/>
          <w:szCs w:val="28"/>
          <w:lang w:eastAsia="ru-RU"/>
        </w:rPr>
        <w:t>ДИССЕРТАЦИЯ</w:t>
      </w:r>
    </w:p>
    <w:p w:rsidR="001C5C93" w:rsidRPr="001C5C93"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hint="eastAsia"/>
          <w:kern w:val="0"/>
          <w:sz w:val="28"/>
          <w:szCs w:val="28"/>
          <w:lang w:eastAsia="ru-RU"/>
        </w:rPr>
        <w:t>на</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соискание</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ученой</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степени</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кандидата</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технических</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наук</w:t>
      </w:r>
    </w:p>
    <w:p w:rsidR="001C5C93" w:rsidRPr="001C5C93"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hint="eastAsia"/>
          <w:kern w:val="0"/>
          <w:sz w:val="28"/>
          <w:szCs w:val="28"/>
          <w:lang w:eastAsia="ru-RU"/>
        </w:rPr>
        <w:t>Научный</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руководитель</w:t>
      </w:r>
      <w:r w:rsidRPr="001C5C93">
        <w:rPr>
          <w:rFonts w:ascii="Times New Roman" w:eastAsia="Times New Roman" w:hAnsi="Times New Roman" w:cs="Times New Roman"/>
          <w:kern w:val="0"/>
          <w:sz w:val="28"/>
          <w:szCs w:val="28"/>
          <w:lang w:eastAsia="ru-RU"/>
        </w:rPr>
        <w:t>:</w:t>
      </w:r>
    </w:p>
    <w:p w:rsidR="001C5C93" w:rsidRPr="001C5C93"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hint="eastAsia"/>
          <w:kern w:val="0"/>
          <w:sz w:val="28"/>
          <w:szCs w:val="28"/>
          <w:lang w:eastAsia="ru-RU"/>
        </w:rPr>
        <w:t>Заслуженный</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деятель</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науки</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и</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техники</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РФ</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доктор</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технических</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наук</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профессор</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Л</w:t>
      </w:r>
      <w:r w:rsidRPr="001C5C93">
        <w:rPr>
          <w:rFonts w:ascii="Times New Roman" w:eastAsia="Times New Roman" w:hAnsi="Times New Roman" w:cs="Times New Roman"/>
          <w:kern w:val="0"/>
          <w:sz w:val="28"/>
          <w:szCs w:val="28"/>
          <w:lang w:eastAsia="ru-RU"/>
        </w:rPr>
        <w:t>.</w:t>
      </w:r>
      <w:r w:rsidRPr="001C5C93">
        <w:rPr>
          <w:rFonts w:ascii="Times New Roman" w:eastAsia="Times New Roman" w:hAnsi="Times New Roman" w:cs="Times New Roman" w:hint="eastAsia"/>
          <w:kern w:val="0"/>
          <w:sz w:val="28"/>
          <w:szCs w:val="28"/>
          <w:lang w:eastAsia="ru-RU"/>
        </w:rPr>
        <w:t>П</w:t>
      </w:r>
      <w:r w:rsidRPr="001C5C93">
        <w:rPr>
          <w:rFonts w:ascii="Times New Roman" w:eastAsia="Times New Roman" w:hAnsi="Times New Roman" w:cs="Times New Roman"/>
          <w:kern w:val="0"/>
          <w:sz w:val="28"/>
          <w:szCs w:val="28"/>
          <w:lang w:eastAsia="ru-RU"/>
        </w:rPr>
        <w:t>.</w:t>
      </w:r>
      <w:r w:rsidRPr="001C5C93">
        <w:rPr>
          <w:rFonts w:ascii="Times New Roman" w:eastAsia="Times New Roman" w:hAnsi="Times New Roman" w:cs="Times New Roman" w:hint="eastAsia"/>
          <w:kern w:val="0"/>
          <w:sz w:val="28"/>
          <w:szCs w:val="28"/>
          <w:lang w:eastAsia="ru-RU"/>
        </w:rPr>
        <w:t>Карташов</w:t>
      </w:r>
    </w:p>
    <w:p w:rsidR="001C5C93" w:rsidRPr="001C5C93"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hint="eastAsia"/>
          <w:kern w:val="0"/>
          <w:sz w:val="28"/>
          <w:szCs w:val="28"/>
          <w:lang w:eastAsia="ru-RU"/>
        </w:rPr>
        <w:t>Оренбург</w:t>
      </w:r>
      <w:r w:rsidRPr="001C5C93">
        <w:rPr>
          <w:rFonts w:ascii="Times New Roman" w:eastAsia="Times New Roman" w:hAnsi="Times New Roman" w:cs="Times New Roman"/>
          <w:kern w:val="0"/>
          <w:sz w:val="28"/>
          <w:szCs w:val="28"/>
          <w:lang w:eastAsia="ru-RU"/>
        </w:rPr>
        <w:t xml:space="preserve"> - 2012</w:t>
      </w:r>
      <w:r w:rsidRPr="001C5C93">
        <w:rPr>
          <w:rFonts w:ascii="Times New Roman" w:eastAsia="Times New Roman" w:hAnsi="Times New Roman" w:cs="Times New Roman" w:hint="eastAsia"/>
          <w:kern w:val="0"/>
          <w:sz w:val="28"/>
          <w:szCs w:val="28"/>
          <w:lang w:eastAsia="ru-RU"/>
        </w:rPr>
        <w:t>г</w:t>
      </w:r>
      <w:r w:rsidRPr="001C5C93">
        <w:rPr>
          <w:rFonts w:ascii="Times New Roman" w:eastAsia="Times New Roman" w:hAnsi="Times New Roman" w:cs="Times New Roman"/>
          <w:kern w:val="0"/>
          <w:sz w:val="28"/>
          <w:szCs w:val="28"/>
          <w:lang w:eastAsia="ru-RU"/>
        </w:rPr>
        <w:t>.</w:t>
      </w:r>
    </w:p>
    <w:p w:rsidR="001C5C93" w:rsidRPr="001C5C93"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kern w:val="0"/>
          <w:sz w:val="28"/>
          <w:szCs w:val="28"/>
          <w:lang w:eastAsia="ru-RU"/>
        </w:rPr>
        <w:t>1</w:t>
      </w:r>
    </w:p>
    <w:p w:rsidR="001C5C93" w:rsidRPr="001C5C93"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kern w:val="0"/>
          <w:sz w:val="28"/>
          <w:szCs w:val="28"/>
          <w:lang w:eastAsia="ru-RU"/>
        </w:rPr>
        <w:t xml:space="preserve"> </w:t>
      </w:r>
    </w:p>
    <w:p w:rsidR="001C5C93" w:rsidRPr="001C5C93"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hint="eastAsia"/>
          <w:kern w:val="0"/>
          <w:sz w:val="28"/>
          <w:szCs w:val="28"/>
          <w:lang w:eastAsia="ru-RU"/>
        </w:rPr>
        <w:t>СОДЕРЖАНИЕ</w:t>
      </w:r>
    </w:p>
    <w:p w:rsidR="001C5C93" w:rsidRPr="001C5C93"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hint="eastAsia"/>
          <w:kern w:val="0"/>
          <w:sz w:val="28"/>
          <w:szCs w:val="28"/>
          <w:lang w:eastAsia="ru-RU"/>
        </w:rPr>
        <w:t>Введение</w:t>
      </w:r>
      <w:r w:rsidRPr="001C5C93">
        <w:rPr>
          <w:rFonts w:ascii="Times New Roman" w:eastAsia="Times New Roman" w:hAnsi="Times New Roman" w:cs="Times New Roman"/>
          <w:kern w:val="0"/>
          <w:sz w:val="28"/>
          <w:szCs w:val="28"/>
          <w:lang w:eastAsia="ru-RU"/>
        </w:rPr>
        <w:tab/>
        <w:t>4</w:t>
      </w:r>
    </w:p>
    <w:p w:rsidR="001C5C93" w:rsidRPr="001C5C93"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kern w:val="0"/>
          <w:sz w:val="28"/>
          <w:szCs w:val="28"/>
          <w:lang w:eastAsia="ru-RU"/>
        </w:rPr>
        <w:t>1.</w:t>
      </w:r>
      <w:r w:rsidRPr="001C5C93">
        <w:rPr>
          <w:rFonts w:ascii="Times New Roman" w:eastAsia="Times New Roman" w:hAnsi="Times New Roman" w:cs="Times New Roman"/>
          <w:kern w:val="0"/>
          <w:sz w:val="28"/>
          <w:szCs w:val="28"/>
          <w:lang w:eastAsia="ru-RU"/>
        </w:rPr>
        <w:tab/>
        <w:t xml:space="preserve"> </w:t>
      </w:r>
      <w:r w:rsidRPr="001C5C93">
        <w:rPr>
          <w:rFonts w:ascii="Times New Roman" w:eastAsia="Times New Roman" w:hAnsi="Times New Roman" w:cs="Times New Roman" w:hint="eastAsia"/>
          <w:kern w:val="0"/>
          <w:sz w:val="28"/>
          <w:szCs w:val="28"/>
          <w:lang w:eastAsia="ru-RU"/>
        </w:rPr>
        <w:t>Состояние</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вопроса</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Цель</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и</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задачи</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исследований</w:t>
      </w:r>
      <w:r w:rsidRPr="001C5C93">
        <w:rPr>
          <w:rFonts w:ascii="Times New Roman" w:eastAsia="Times New Roman" w:hAnsi="Times New Roman" w:cs="Times New Roman"/>
          <w:kern w:val="0"/>
          <w:sz w:val="28"/>
          <w:szCs w:val="28"/>
          <w:lang w:eastAsia="ru-RU"/>
        </w:rPr>
        <w:tab/>
        <w:t>7</w:t>
      </w:r>
    </w:p>
    <w:p w:rsidR="001C5C93" w:rsidRPr="001C5C93"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kern w:val="0"/>
          <w:sz w:val="28"/>
          <w:szCs w:val="28"/>
          <w:lang w:eastAsia="ru-RU"/>
        </w:rPr>
        <w:t>1.1.</w:t>
      </w:r>
      <w:r w:rsidRPr="001C5C93">
        <w:rPr>
          <w:rFonts w:ascii="Times New Roman" w:eastAsia="Times New Roman" w:hAnsi="Times New Roman" w:cs="Times New Roman"/>
          <w:kern w:val="0"/>
          <w:sz w:val="28"/>
          <w:szCs w:val="28"/>
          <w:lang w:eastAsia="ru-RU"/>
        </w:rPr>
        <w:tab/>
        <w:t xml:space="preserve"> </w:t>
      </w:r>
      <w:r w:rsidRPr="001C5C93">
        <w:rPr>
          <w:rFonts w:ascii="Times New Roman" w:eastAsia="Times New Roman" w:hAnsi="Times New Roman" w:cs="Times New Roman" w:hint="eastAsia"/>
          <w:kern w:val="0"/>
          <w:sz w:val="28"/>
          <w:szCs w:val="28"/>
          <w:lang w:eastAsia="ru-RU"/>
        </w:rPr>
        <w:t>Качество</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молока</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и</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пути</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его</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повышения</w:t>
      </w:r>
      <w:r w:rsidRPr="001C5C93">
        <w:rPr>
          <w:rFonts w:ascii="Times New Roman" w:eastAsia="Times New Roman" w:hAnsi="Times New Roman" w:cs="Times New Roman"/>
          <w:kern w:val="0"/>
          <w:sz w:val="28"/>
          <w:szCs w:val="28"/>
          <w:lang w:eastAsia="ru-RU"/>
        </w:rPr>
        <w:tab/>
        <w:t>7</w:t>
      </w:r>
    </w:p>
    <w:p w:rsidR="001C5C93" w:rsidRPr="001C5C93"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kern w:val="0"/>
          <w:sz w:val="28"/>
          <w:szCs w:val="28"/>
          <w:lang w:eastAsia="ru-RU"/>
        </w:rPr>
        <w:t>1.2.</w:t>
      </w:r>
      <w:r w:rsidRPr="001C5C93">
        <w:rPr>
          <w:rFonts w:ascii="Times New Roman" w:eastAsia="Times New Roman" w:hAnsi="Times New Roman" w:cs="Times New Roman"/>
          <w:kern w:val="0"/>
          <w:sz w:val="28"/>
          <w:szCs w:val="28"/>
          <w:lang w:eastAsia="ru-RU"/>
        </w:rPr>
        <w:tab/>
        <w:t xml:space="preserve"> </w:t>
      </w:r>
      <w:r w:rsidRPr="001C5C93">
        <w:rPr>
          <w:rFonts w:ascii="Times New Roman" w:eastAsia="Times New Roman" w:hAnsi="Times New Roman" w:cs="Times New Roman" w:hint="eastAsia"/>
          <w:kern w:val="0"/>
          <w:sz w:val="28"/>
          <w:szCs w:val="28"/>
          <w:lang w:eastAsia="ru-RU"/>
        </w:rPr>
        <w:t>Обзор</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современного</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состояния</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систем</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промывки</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доильных</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установок</w:t>
      </w:r>
      <w:r w:rsidRPr="001C5C93">
        <w:rPr>
          <w:rFonts w:ascii="Times New Roman" w:eastAsia="Times New Roman" w:hAnsi="Times New Roman" w:cs="Times New Roman"/>
          <w:kern w:val="0"/>
          <w:sz w:val="28"/>
          <w:szCs w:val="28"/>
          <w:lang w:eastAsia="ru-RU"/>
        </w:rPr>
        <w:t>. 12</w:t>
      </w:r>
    </w:p>
    <w:p w:rsidR="001C5C93" w:rsidRPr="001C5C93"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kern w:val="0"/>
          <w:sz w:val="28"/>
          <w:szCs w:val="28"/>
          <w:lang w:eastAsia="ru-RU"/>
        </w:rPr>
        <w:t>1.2.1.</w:t>
      </w:r>
      <w:r w:rsidRPr="001C5C93">
        <w:rPr>
          <w:rFonts w:ascii="Times New Roman" w:eastAsia="Times New Roman" w:hAnsi="Times New Roman" w:cs="Times New Roman"/>
          <w:kern w:val="0"/>
          <w:sz w:val="28"/>
          <w:szCs w:val="28"/>
          <w:lang w:eastAsia="ru-RU"/>
        </w:rPr>
        <w:tab/>
        <w:t xml:space="preserve"> </w:t>
      </w:r>
      <w:r w:rsidRPr="001C5C93">
        <w:rPr>
          <w:rFonts w:ascii="Times New Roman" w:eastAsia="Times New Roman" w:hAnsi="Times New Roman" w:cs="Times New Roman" w:hint="eastAsia"/>
          <w:kern w:val="0"/>
          <w:sz w:val="28"/>
          <w:szCs w:val="28"/>
          <w:lang w:eastAsia="ru-RU"/>
        </w:rPr>
        <w:t>Оценка</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эффективности</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функционирования</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систем</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промывки</w:t>
      </w:r>
      <w:r w:rsidRPr="001C5C93">
        <w:rPr>
          <w:rFonts w:ascii="Times New Roman" w:eastAsia="Times New Roman" w:hAnsi="Times New Roman" w:cs="Times New Roman"/>
          <w:kern w:val="0"/>
          <w:sz w:val="28"/>
          <w:szCs w:val="28"/>
          <w:lang w:eastAsia="ru-RU"/>
        </w:rPr>
        <w:tab/>
        <w:t>15</w:t>
      </w:r>
    </w:p>
    <w:p w:rsidR="001C5C93" w:rsidRPr="001C5C93"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kern w:val="0"/>
          <w:sz w:val="28"/>
          <w:szCs w:val="28"/>
          <w:lang w:eastAsia="ru-RU"/>
        </w:rPr>
        <w:t>1.3.</w:t>
      </w:r>
      <w:r w:rsidRPr="001C5C93">
        <w:rPr>
          <w:rFonts w:ascii="Times New Roman" w:eastAsia="Times New Roman" w:hAnsi="Times New Roman" w:cs="Times New Roman"/>
          <w:kern w:val="0"/>
          <w:sz w:val="28"/>
          <w:szCs w:val="28"/>
          <w:lang w:eastAsia="ru-RU"/>
        </w:rPr>
        <w:tab/>
      </w:r>
      <w:r w:rsidRPr="001C5C93">
        <w:rPr>
          <w:rFonts w:ascii="Times New Roman" w:eastAsia="Times New Roman" w:hAnsi="Times New Roman" w:cs="Times New Roman" w:hint="eastAsia"/>
          <w:kern w:val="0"/>
          <w:sz w:val="28"/>
          <w:szCs w:val="28"/>
          <w:lang w:eastAsia="ru-RU"/>
        </w:rPr>
        <w:t>Системы</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и</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средства</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для</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промывки</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доильного</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оборудования</w:t>
      </w:r>
      <w:r w:rsidRPr="001C5C93">
        <w:rPr>
          <w:rFonts w:ascii="Times New Roman" w:eastAsia="Times New Roman" w:hAnsi="Times New Roman" w:cs="Times New Roman"/>
          <w:kern w:val="0"/>
          <w:sz w:val="28"/>
          <w:szCs w:val="28"/>
          <w:lang w:eastAsia="ru-RU"/>
        </w:rPr>
        <w:tab/>
        <w:t>24</w:t>
      </w:r>
    </w:p>
    <w:p w:rsidR="001C5C93" w:rsidRPr="001C5C93"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kern w:val="0"/>
          <w:sz w:val="28"/>
          <w:szCs w:val="28"/>
          <w:lang w:eastAsia="ru-RU"/>
        </w:rPr>
        <w:t>1.4.</w:t>
      </w:r>
      <w:r w:rsidRPr="001C5C93">
        <w:rPr>
          <w:rFonts w:ascii="Times New Roman" w:eastAsia="Times New Roman" w:hAnsi="Times New Roman" w:cs="Times New Roman"/>
          <w:kern w:val="0"/>
          <w:sz w:val="28"/>
          <w:szCs w:val="28"/>
          <w:lang w:eastAsia="ru-RU"/>
        </w:rPr>
        <w:tab/>
      </w:r>
      <w:r w:rsidRPr="001C5C93">
        <w:rPr>
          <w:rFonts w:ascii="Times New Roman" w:eastAsia="Times New Roman" w:hAnsi="Times New Roman" w:cs="Times New Roman" w:hint="eastAsia"/>
          <w:kern w:val="0"/>
          <w:sz w:val="28"/>
          <w:szCs w:val="28"/>
          <w:lang w:eastAsia="ru-RU"/>
        </w:rPr>
        <w:t>Проведения</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экспертной</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оценки</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факторов</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оказывающих</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существенное</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влияние</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на</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качество</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молока</w:t>
      </w:r>
      <w:r w:rsidRPr="001C5C93">
        <w:rPr>
          <w:rFonts w:ascii="Times New Roman" w:eastAsia="Times New Roman" w:hAnsi="Times New Roman" w:cs="Times New Roman"/>
          <w:kern w:val="0"/>
          <w:sz w:val="28"/>
          <w:szCs w:val="28"/>
          <w:lang w:eastAsia="ru-RU"/>
        </w:rPr>
        <w:tab/>
        <w:t>29</w:t>
      </w:r>
    </w:p>
    <w:p w:rsidR="001C5C93" w:rsidRPr="001C5C93"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kern w:val="0"/>
          <w:sz w:val="28"/>
          <w:szCs w:val="28"/>
          <w:lang w:eastAsia="ru-RU"/>
        </w:rPr>
        <w:t>1.5.</w:t>
      </w:r>
      <w:r w:rsidRPr="001C5C93">
        <w:rPr>
          <w:rFonts w:ascii="Times New Roman" w:eastAsia="Times New Roman" w:hAnsi="Times New Roman" w:cs="Times New Roman"/>
          <w:kern w:val="0"/>
          <w:sz w:val="28"/>
          <w:szCs w:val="28"/>
          <w:lang w:eastAsia="ru-RU"/>
        </w:rPr>
        <w:tab/>
        <w:t xml:space="preserve"> </w:t>
      </w:r>
      <w:r w:rsidRPr="001C5C93">
        <w:rPr>
          <w:rFonts w:ascii="Times New Roman" w:eastAsia="Times New Roman" w:hAnsi="Times New Roman" w:cs="Times New Roman" w:hint="eastAsia"/>
          <w:kern w:val="0"/>
          <w:sz w:val="28"/>
          <w:szCs w:val="28"/>
          <w:lang w:eastAsia="ru-RU"/>
        </w:rPr>
        <w:t>Выводы</w:t>
      </w:r>
      <w:r w:rsidRPr="001C5C93">
        <w:rPr>
          <w:rFonts w:ascii="Times New Roman" w:eastAsia="Times New Roman" w:hAnsi="Times New Roman" w:cs="Times New Roman"/>
          <w:kern w:val="0"/>
          <w:sz w:val="28"/>
          <w:szCs w:val="28"/>
          <w:lang w:eastAsia="ru-RU"/>
        </w:rPr>
        <w:tab/>
        <w:t>35</w:t>
      </w:r>
    </w:p>
    <w:p w:rsidR="001C5C93" w:rsidRPr="001C5C93"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kern w:val="0"/>
          <w:sz w:val="28"/>
          <w:szCs w:val="28"/>
          <w:lang w:eastAsia="ru-RU"/>
        </w:rPr>
        <w:lastRenderedPageBreak/>
        <w:t>2.</w:t>
      </w:r>
      <w:r w:rsidRPr="001C5C93">
        <w:rPr>
          <w:rFonts w:ascii="Times New Roman" w:eastAsia="Times New Roman" w:hAnsi="Times New Roman" w:cs="Times New Roman"/>
          <w:kern w:val="0"/>
          <w:sz w:val="28"/>
          <w:szCs w:val="28"/>
          <w:lang w:eastAsia="ru-RU"/>
        </w:rPr>
        <w:tab/>
        <w:t xml:space="preserve"> </w:t>
      </w:r>
      <w:r w:rsidRPr="001C5C93">
        <w:rPr>
          <w:rFonts w:ascii="Times New Roman" w:eastAsia="Times New Roman" w:hAnsi="Times New Roman" w:cs="Times New Roman" w:hint="eastAsia"/>
          <w:kern w:val="0"/>
          <w:sz w:val="28"/>
          <w:szCs w:val="28"/>
          <w:lang w:eastAsia="ru-RU"/>
        </w:rPr>
        <w:t>Теоретическое</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обоснование</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способа</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эффективного</w:t>
      </w:r>
      <w:r w:rsidRPr="001C5C93">
        <w:rPr>
          <w:rFonts w:ascii="Times New Roman" w:eastAsia="Times New Roman" w:hAnsi="Times New Roman" w:cs="Times New Roman"/>
          <w:kern w:val="0"/>
          <w:sz w:val="28"/>
          <w:szCs w:val="28"/>
          <w:lang w:eastAsia="ru-RU"/>
        </w:rPr>
        <w:tab/>
      </w:r>
      <w:r w:rsidRPr="001C5C93">
        <w:rPr>
          <w:rFonts w:ascii="Times New Roman" w:eastAsia="Times New Roman" w:hAnsi="Times New Roman" w:cs="Times New Roman" w:hint="eastAsia"/>
          <w:kern w:val="0"/>
          <w:sz w:val="28"/>
          <w:szCs w:val="28"/>
          <w:lang w:eastAsia="ru-RU"/>
        </w:rPr>
        <w:t>удаления</w:t>
      </w:r>
    </w:p>
    <w:p w:rsidR="001C5C93" w:rsidRPr="001C5C93"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hint="eastAsia"/>
          <w:kern w:val="0"/>
          <w:sz w:val="28"/>
          <w:szCs w:val="28"/>
          <w:lang w:eastAsia="ru-RU"/>
        </w:rPr>
        <w:t>загрязнений</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с</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внутренней</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поверхности</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молокопровода</w:t>
      </w:r>
      <w:r w:rsidRPr="001C5C93">
        <w:rPr>
          <w:rFonts w:ascii="Times New Roman" w:eastAsia="Times New Roman" w:hAnsi="Times New Roman" w:cs="Times New Roman"/>
          <w:kern w:val="0"/>
          <w:sz w:val="28"/>
          <w:szCs w:val="28"/>
          <w:lang w:eastAsia="ru-RU"/>
        </w:rPr>
        <w:tab/>
        <w:t>36</w:t>
      </w:r>
    </w:p>
    <w:p w:rsidR="001C5C93" w:rsidRPr="001C5C93"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kern w:val="0"/>
          <w:sz w:val="28"/>
          <w:szCs w:val="28"/>
          <w:lang w:eastAsia="ru-RU"/>
        </w:rPr>
        <w:t>2.1</w:t>
      </w:r>
      <w:r w:rsidRPr="001C5C93">
        <w:rPr>
          <w:rFonts w:ascii="Times New Roman" w:eastAsia="Times New Roman" w:hAnsi="Times New Roman" w:cs="Times New Roman"/>
          <w:kern w:val="0"/>
          <w:sz w:val="28"/>
          <w:szCs w:val="28"/>
          <w:lang w:eastAsia="ru-RU"/>
        </w:rPr>
        <w:tab/>
      </w:r>
      <w:r w:rsidRPr="001C5C93">
        <w:rPr>
          <w:rFonts w:ascii="Times New Roman" w:eastAsia="Times New Roman" w:hAnsi="Times New Roman" w:cs="Times New Roman" w:hint="eastAsia"/>
          <w:kern w:val="0"/>
          <w:sz w:val="28"/>
          <w:szCs w:val="28"/>
          <w:lang w:eastAsia="ru-RU"/>
        </w:rPr>
        <w:t>Основные</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закономерности</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процесса</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очистки</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молокопровода</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от</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загрязнений</w:t>
      </w:r>
      <w:r w:rsidRPr="001C5C93">
        <w:rPr>
          <w:rFonts w:ascii="Times New Roman" w:eastAsia="Times New Roman" w:hAnsi="Times New Roman" w:cs="Times New Roman"/>
          <w:kern w:val="0"/>
          <w:sz w:val="28"/>
          <w:szCs w:val="28"/>
          <w:lang w:eastAsia="ru-RU"/>
        </w:rPr>
        <w:tab/>
        <w:t>36</w:t>
      </w:r>
    </w:p>
    <w:p w:rsidR="001C5C93" w:rsidRPr="001C5C93"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kern w:val="0"/>
          <w:sz w:val="28"/>
          <w:szCs w:val="28"/>
          <w:lang w:eastAsia="ru-RU"/>
        </w:rPr>
        <w:t>2.2.</w:t>
      </w:r>
      <w:r w:rsidRPr="001C5C93">
        <w:rPr>
          <w:rFonts w:ascii="Times New Roman" w:eastAsia="Times New Roman" w:hAnsi="Times New Roman" w:cs="Times New Roman"/>
          <w:kern w:val="0"/>
          <w:sz w:val="28"/>
          <w:szCs w:val="28"/>
          <w:lang w:eastAsia="ru-RU"/>
        </w:rPr>
        <w:tab/>
        <w:t xml:space="preserve"> </w:t>
      </w:r>
      <w:r w:rsidRPr="001C5C93">
        <w:rPr>
          <w:rFonts w:ascii="Times New Roman" w:eastAsia="Times New Roman" w:hAnsi="Times New Roman" w:cs="Times New Roman" w:hint="eastAsia"/>
          <w:kern w:val="0"/>
          <w:sz w:val="28"/>
          <w:szCs w:val="28"/>
          <w:lang w:eastAsia="ru-RU"/>
        </w:rPr>
        <w:t>Основные</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закономерности</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создания</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пробкового</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движения</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жидкости</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в</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молокопроводе</w:t>
      </w:r>
      <w:r w:rsidRPr="001C5C93">
        <w:rPr>
          <w:rFonts w:ascii="Times New Roman" w:eastAsia="Times New Roman" w:hAnsi="Times New Roman" w:cs="Times New Roman"/>
          <w:kern w:val="0"/>
          <w:sz w:val="28"/>
          <w:szCs w:val="28"/>
          <w:lang w:eastAsia="ru-RU"/>
        </w:rPr>
        <w:tab/>
        <w:t>44</w:t>
      </w:r>
    </w:p>
    <w:p w:rsidR="001C5C93" w:rsidRPr="001C5C93"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kern w:val="0"/>
          <w:sz w:val="28"/>
          <w:szCs w:val="28"/>
          <w:lang w:eastAsia="ru-RU"/>
        </w:rPr>
        <w:t>2.3.</w:t>
      </w:r>
      <w:r w:rsidRPr="001C5C93">
        <w:rPr>
          <w:rFonts w:ascii="Times New Roman" w:eastAsia="Times New Roman" w:hAnsi="Times New Roman" w:cs="Times New Roman"/>
          <w:kern w:val="0"/>
          <w:sz w:val="28"/>
          <w:szCs w:val="28"/>
          <w:lang w:eastAsia="ru-RU"/>
        </w:rPr>
        <w:tab/>
        <w:t xml:space="preserve"> </w:t>
      </w:r>
      <w:r w:rsidRPr="001C5C93">
        <w:rPr>
          <w:rFonts w:ascii="Times New Roman" w:eastAsia="Times New Roman" w:hAnsi="Times New Roman" w:cs="Times New Roman" w:hint="eastAsia"/>
          <w:kern w:val="0"/>
          <w:sz w:val="28"/>
          <w:szCs w:val="28"/>
          <w:lang w:eastAsia="ru-RU"/>
        </w:rPr>
        <w:t>Обоснование</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способа</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контроля</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внутренней</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поверхности</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молокопровода</w:t>
      </w:r>
      <w:r w:rsidRPr="001C5C93">
        <w:rPr>
          <w:rFonts w:ascii="Times New Roman" w:eastAsia="Times New Roman" w:hAnsi="Times New Roman" w:cs="Times New Roman"/>
          <w:kern w:val="0"/>
          <w:sz w:val="28"/>
          <w:szCs w:val="28"/>
          <w:lang w:eastAsia="ru-RU"/>
        </w:rPr>
        <w:tab/>
      </w:r>
      <w:r w:rsidRPr="001C5C93">
        <w:rPr>
          <w:rFonts w:ascii="Times New Roman" w:eastAsia="Times New Roman" w:hAnsi="Times New Roman" w:cs="Times New Roman"/>
          <w:kern w:val="0"/>
          <w:sz w:val="28"/>
          <w:szCs w:val="28"/>
          <w:lang w:eastAsia="ru-RU"/>
        </w:rPr>
        <w:tab/>
        <w:t>52</w:t>
      </w:r>
    </w:p>
    <w:p w:rsidR="001C5C93" w:rsidRPr="001C5C93"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kern w:val="0"/>
          <w:sz w:val="28"/>
          <w:szCs w:val="28"/>
          <w:lang w:eastAsia="ru-RU"/>
        </w:rPr>
        <w:t>2.4.</w:t>
      </w:r>
      <w:r w:rsidRPr="001C5C93">
        <w:rPr>
          <w:rFonts w:ascii="Times New Roman" w:eastAsia="Times New Roman" w:hAnsi="Times New Roman" w:cs="Times New Roman"/>
          <w:kern w:val="0"/>
          <w:sz w:val="28"/>
          <w:szCs w:val="28"/>
          <w:lang w:eastAsia="ru-RU"/>
        </w:rPr>
        <w:tab/>
        <w:t xml:space="preserve"> </w:t>
      </w:r>
      <w:r w:rsidRPr="001C5C93">
        <w:rPr>
          <w:rFonts w:ascii="Times New Roman" w:eastAsia="Times New Roman" w:hAnsi="Times New Roman" w:cs="Times New Roman" w:hint="eastAsia"/>
          <w:kern w:val="0"/>
          <w:sz w:val="28"/>
          <w:szCs w:val="28"/>
          <w:lang w:eastAsia="ru-RU"/>
        </w:rPr>
        <w:t>Обоснование</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типов</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излучателя</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и</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приемника</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оптического</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устройства</w:t>
      </w:r>
    </w:p>
    <w:p w:rsidR="001C5C93" w:rsidRPr="001C5C93"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hint="eastAsia"/>
          <w:kern w:val="0"/>
          <w:sz w:val="28"/>
          <w:szCs w:val="28"/>
          <w:lang w:eastAsia="ru-RU"/>
        </w:rPr>
        <w:t>контроля</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качества</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промывки</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внутренней</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поверхности</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молокопровода</w:t>
      </w:r>
      <w:r w:rsidRPr="001C5C93">
        <w:rPr>
          <w:rFonts w:ascii="Times New Roman" w:eastAsia="Times New Roman" w:hAnsi="Times New Roman" w:cs="Times New Roman"/>
          <w:kern w:val="0"/>
          <w:sz w:val="28"/>
          <w:szCs w:val="28"/>
          <w:lang w:eastAsia="ru-RU"/>
        </w:rPr>
        <w:tab/>
        <w:t>55</w:t>
      </w:r>
    </w:p>
    <w:p w:rsidR="001C5C93" w:rsidRPr="001C5C93"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kern w:val="0"/>
          <w:sz w:val="28"/>
          <w:szCs w:val="28"/>
          <w:lang w:eastAsia="ru-RU"/>
        </w:rPr>
        <w:t xml:space="preserve">2.5 </w:t>
      </w:r>
      <w:r w:rsidRPr="001C5C93">
        <w:rPr>
          <w:rFonts w:ascii="Times New Roman" w:eastAsia="Times New Roman" w:hAnsi="Times New Roman" w:cs="Times New Roman" w:hint="eastAsia"/>
          <w:kern w:val="0"/>
          <w:sz w:val="28"/>
          <w:szCs w:val="28"/>
          <w:lang w:eastAsia="ru-RU"/>
        </w:rPr>
        <w:t>Анализ</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погрешности</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измерений</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вносимых</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оптоэлектронным</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устройством</w:t>
      </w:r>
      <w:r w:rsidRPr="001C5C93">
        <w:rPr>
          <w:rFonts w:ascii="Times New Roman" w:eastAsia="Times New Roman" w:hAnsi="Times New Roman" w:cs="Times New Roman"/>
          <w:kern w:val="0"/>
          <w:sz w:val="28"/>
          <w:szCs w:val="28"/>
          <w:lang w:eastAsia="ru-RU"/>
        </w:rPr>
        <w:tab/>
        <w:t>58</w:t>
      </w:r>
    </w:p>
    <w:p w:rsidR="001C5C93" w:rsidRPr="001C5C93"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kern w:val="0"/>
          <w:sz w:val="28"/>
          <w:szCs w:val="28"/>
          <w:lang w:eastAsia="ru-RU"/>
        </w:rPr>
        <w:t>2.6.</w:t>
      </w:r>
      <w:r w:rsidRPr="001C5C93">
        <w:rPr>
          <w:rFonts w:ascii="Times New Roman" w:eastAsia="Times New Roman" w:hAnsi="Times New Roman" w:cs="Times New Roman"/>
          <w:kern w:val="0"/>
          <w:sz w:val="28"/>
          <w:szCs w:val="28"/>
          <w:lang w:eastAsia="ru-RU"/>
        </w:rPr>
        <w:tab/>
      </w:r>
      <w:r w:rsidRPr="001C5C93">
        <w:rPr>
          <w:rFonts w:ascii="Times New Roman" w:eastAsia="Times New Roman" w:hAnsi="Times New Roman" w:cs="Times New Roman" w:hint="eastAsia"/>
          <w:kern w:val="0"/>
          <w:sz w:val="28"/>
          <w:szCs w:val="28"/>
          <w:lang w:eastAsia="ru-RU"/>
        </w:rPr>
        <w:t>Вывод</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ы</w:t>
      </w:r>
      <w:r w:rsidRPr="001C5C93">
        <w:rPr>
          <w:rFonts w:ascii="Times New Roman" w:eastAsia="Times New Roman" w:hAnsi="Times New Roman" w:cs="Times New Roman"/>
          <w:kern w:val="0"/>
          <w:sz w:val="28"/>
          <w:szCs w:val="28"/>
          <w:lang w:eastAsia="ru-RU"/>
        </w:rPr>
        <w:tab/>
        <w:t>61</w:t>
      </w:r>
    </w:p>
    <w:p w:rsidR="001C5C93" w:rsidRPr="001C5C93"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kern w:val="0"/>
          <w:sz w:val="28"/>
          <w:szCs w:val="28"/>
          <w:lang w:eastAsia="ru-RU"/>
        </w:rPr>
        <w:t>3.</w:t>
      </w:r>
      <w:r w:rsidRPr="001C5C93">
        <w:rPr>
          <w:rFonts w:ascii="Times New Roman" w:eastAsia="Times New Roman" w:hAnsi="Times New Roman" w:cs="Times New Roman"/>
          <w:kern w:val="0"/>
          <w:sz w:val="28"/>
          <w:szCs w:val="28"/>
          <w:lang w:eastAsia="ru-RU"/>
        </w:rPr>
        <w:tab/>
      </w:r>
      <w:r w:rsidRPr="001C5C93">
        <w:rPr>
          <w:rFonts w:ascii="Times New Roman" w:eastAsia="Times New Roman" w:hAnsi="Times New Roman" w:cs="Times New Roman" w:hint="eastAsia"/>
          <w:kern w:val="0"/>
          <w:sz w:val="28"/>
          <w:szCs w:val="28"/>
          <w:lang w:eastAsia="ru-RU"/>
        </w:rPr>
        <w:t>Программа</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методика</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экспериментальных</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исследований</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пробкового</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режима</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движения</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жидкости</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и</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устройства</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для</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контроля</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очистки</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молокопровода</w:t>
      </w:r>
      <w:r w:rsidRPr="001C5C93">
        <w:rPr>
          <w:rFonts w:ascii="Times New Roman" w:eastAsia="Times New Roman" w:hAnsi="Times New Roman" w:cs="Times New Roman"/>
          <w:kern w:val="0"/>
          <w:sz w:val="28"/>
          <w:szCs w:val="28"/>
          <w:lang w:eastAsia="ru-RU"/>
        </w:rPr>
        <w:tab/>
        <w:t>62</w:t>
      </w:r>
    </w:p>
    <w:p w:rsidR="001C5C93" w:rsidRPr="001C5C93"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kern w:val="0"/>
          <w:sz w:val="28"/>
          <w:szCs w:val="28"/>
          <w:lang w:eastAsia="ru-RU"/>
        </w:rPr>
        <w:t>3.1.</w:t>
      </w:r>
      <w:r w:rsidRPr="001C5C93">
        <w:rPr>
          <w:rFonts w:ascii="Times New Roman" w:eastAsia="Times New Roman" w:hAnsi="Times New Roman" w:cs="Times New Roman"/>
          <w:kern w:val="0"/>
          <w:sz w:val="28"/>
          <w:szCs w:val="28"/>
          <w:lang w:eastAsia="ru-RU"/>
        </w:rPr>
        <w:tab/>
        <w:t xml:space="preserve"> </w:t>
      </w:r>
      <w:r w:rsidRPr="001C5C93">
        <w:rPr>
          <w:rFonts w:ascii="Times New Roman" w:eastAsia="Times New Roman" w:hAnsi="Times New Roman" w:cs="Times New Roman" w:hint="eastAsia"/>
          <w:kern w:val="0"/>
          <w:sz w:val="28"/>
          <w:szCs w:val="28"/>
          <w:lang w:eastAsia="ru-RU"/>
        </w:rPr>
        <w:t>Общая</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программа</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и</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методика</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экспериментальных</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исследований</w:t>
      </w:r>
      <w:r w:rsidRPr="001C5C93">
        <w:rPr>
          <w:rFonts w:ascii="Times New Roman" w:eastAsia="Times New Roman" w:hAnsi="Times New Roman" w:cs="Times New Roman"/>
          <w:kern w:val="0"/>
          <w:sz w:val="28"/>
          <w:szCs w:val="28"/>
          <w:lang w:eastAsia="ru-RU"/>
        </w:rPr>
        <w:tab/>
        <w:t>63</w:t>
      </w:r>
    </w:p>
    <w:p w:rsidR="001C5C93" w:rsidRPr="001C5C93"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kern w:val="0"/>
          <w:sz w:val="28"/>
          <w:szCs w:val="28"/>
          <w:lang w:eastAsia="ru-RU"/>
        </w:rPr>
        <w:t>3.2.</w:t>
      </w:r>
      <w:r w:rsidRPr="001C5C93">
        <w:rPr>
          <w:rFonts w:ascii="Times New Roman" w:eastAsia="Times New Roman" w:hAnsi="Times New Roman" w:cs="Times New Roman"/>
          <w:kern w:val="0"/>
          <w:sz w:val="28"/>
          <w:szCs w:val="28"/>
          <w:lang w:eastAsia="ru-RU"/>
        </w:rPr>
        <w:tab/>
        <w:t xml:space="preserve"> </w:t>
      </w:r>
      <w:r w:rsidRPr="001C5C93">
        <w:rPr>
          <w:rFonts w:ascii="Times New Roman" w:eastAsia="Times New Roman" w:hAnsi="Times New Roman" w:cs="Times New Roman" w:hint="eastAsia"/>
          <w:kern w:val="0"/>
          <w:sz w:val="28"/>
          <w:szCs w:val="28"/>
          <w:lang w:eastAsia="ru-RU"/>
        </w:rPr>
        <w:t>Описание</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приборов</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и</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экспериментальной</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установки</w:t>
      </w:r>
      <w:r w:rsidRPr="001C5C93">
        <w:rPr>
          <w:rFonts w:ascii="Times New Roman" w:eastAsia="Times New Roman" w:hAnsi="Times New Roman" w:cs="Times New Roman"/>
          <w:kern w:val="0"/>
          <w:sz w:val="28"/>
          <w:szCs w:val="28"/>
          <w:lang w:eastAsia="ru-RU"/>
        </w:rPr>
        <w:tab/>
        <w:t>64</w:t>
      </w:r>
    </w:p>
    <w:p w:rsidR="001C5C93" w:rsidRPr="001C5C93"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kern w:val="0"/>
          <w:sz w:val="28"/>
          <w:szCs w:val="28"/>
          <w:lang w:eastAsia="ru-RU"/>
        </w:rPr>
        <w:t>3.3.</w:t>
      </w:r>
      <w:r w:rsidRPr="001C5C93">
        <w:rPr>
          <w:rFonts w:ascii="Times New Roman" w:eastAsia="Times New Roman" w:hAnsi="Times New Roman" w:cs="Times New Roman"/>
          <w:kern w:val="0"/>
          <w:sz w:val="28"/>
          <w:szCs w:val="28"/>
          <w:lang w:eastAsia="ru-RU"/>
        </w:rPr>
        <w:tab/>
        <w:t xml:space="preserve"> </w:t>
      </w:r>
      <w:r w:rsidRPr="001C5C93">
        <w:rPr>
          <w:rFonts w:ascii="Times New Roman" w:eastAsia="Times New Roman" w:hAnsi="Times New Roman" w:cs="Times New Roman" w:hint="eastAsia"/>
          <w:kern w:val="0"/>
          <w:sz w:val="28"/>
          <w:szCs w:val="28"/>
          <w:lang w:eastAsia="ru-RU"/>
        </w:rPr>
        <w:t>Частные</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и</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нестандартные</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методики</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kern w:val="0"/>
          <w:sz w:val="28"/>
          <w:szCs w:val="28"/>
          <w:lang w:eastAsia="ru-RU"/>
        </w:rPr>
        <w:tab/>
        <w:t>71</w:t>
      </w:r>
    </w:p>
    <w:p w:rsidR="001C5C93" w:rsidRPr="001C5C93"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kern w:val="0"/>
          <w:sz w:val="28"/>
          <w:szCs w:val="28"/>
          <w:lang w:eastAsia="ru-RU"/>
        </w:rPr>
        <w:t>3.3.1.</w:t>
      </w:r>
      <w:r w:rsidRPr="001C5C93">
        <w:rPr>
          <w:rFonts w:ascii="Times New Roman" w:eastAsia="Times New Roman" w:hAnsi="Times New Roman" w:cs="Times New Roman"/>
          <w:kern w:val="0"/>
          <w:sz w:val="28"/>
          <w:szCs w:val="28"/>
          <w:lang w:eastAsia="ru-RU"/>
        </w:rPr>
        <w:tab/>
      </w:r>
      <w:r w:rsidRPr="001C5C93">
        <w:rPr>
          <w:rFonts w:ascii="Times New Roman" w:eastAsia="Times New Roman" w:hAnsi="Times New Roman" w:cs="Times New Roman" w:hint="eastAsia"/>
          <w:kern w:val="0"/>
          <w:sz w:val="28"/>
          <w:szCs w:val="28"/>
          <w:lang w:eastAsia="ru-RU"/>
        </w:rPr>
        <w:t>Методика</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определения</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физико</w:t>
      </w:r>
      <w:r w:rsidRPr="001C5C93">
        <w:rPr>
          <w:rFonts w:ascii="Times New Roman" w:eastAsia="Times New Roman" w:hAnsi="Times New Roman" w:cs="Times New Roman"/>
          <w:kern w:val="0"/>
          <w:sz w:val="28"/>
          <w:szCs w:val="28"/>
          <w:lang w:eastAsia="ru-RU"/>
        </w:rPr>
        <w:t>-</w:t>
      </w:r>
      <w:r w:rsidRPr="001C5C93">
        <w:rPr>
          <w:rFonts w:ascii="Times New Roman" w:eastAsia="Times New Roman" w:hAnsi="Times New Roman" w:cs="Times New Roman" w:hint="eastAsia"/>
          <w:kern w:val="0"/>
          <w:sz w:val="28"/>
          <w:szCs w:val="28"/>
          <w:lang w:eastAsia="ru-RU"/>
        </w:rPr>
        <w:t>химических</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свойств</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моющих</w:t>
      </w:r>
    </w:p>
    <w:p w:rsidR="001C5C93" w:rsidRPr="001C5C93"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kern w:val="0"/>
          <w:sz w:val="28"/>
          <w:szCs w:val="28"/>
          <w:lang w:eastAsia="ru-RU"/>
        </w:rPr>
        <w:t xml:space="preserve"> </w:t>
      </w:r>
    </w:p>
    <w:p w:rsidR="001C5C93" w:rsidRPr="001C5C93"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hint="eastAsia"/>
          <w:kern w:val="0"/>
          <w:sz w:val="28"/>
          <w:szCs w:val="28"/>
          <w:lang w:eastAsia="ru-RU"/>
        </w:rPr>
        <w:t>растворов</w:t>
      </w:r>
      <w:r w:rsidRPr="001C5C93">
        <w:rPr>
          <w:rFonts w:ascii="Times New Roman" w:eastAsia="Times New Roman" w:hAnsi="Times New Roman" w:cs="Times New Roman"/>
          <w:kern w:val="0"/>
          <w:sz w:val="28"/>
          <w:szCs w:val="28"/>
          <w:lang w:eastAsia="ru-RU"/>
        </w:rPr>
        <w:tab/>
        <w:t>71</w:t>
      </w:r>
    </w:p>
    <w:p w:rsidR="001C5C93" w:rsidRPr="001C5C93"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kern w:val="0"/>
          <w:sz w:val="28"/>
          <w:szCs w:val="28"/>
          <w:lang w:eastAsia="ru-RU"/>
        </w:rPr>
        <w:t>3.3.2.</w:t>
      </w:r>
      <w:r w:rsidRPr="001C5C93">
        <w:rPr>
          <w:rFonts w:ascii="Times New Roman" w:eastAsia="Times New Roman" w:hAnsi="Times New Roman" w:cs="Times New Roman"/>
          <w:kern w:val="0"/>
          <w:sz w:val="28"/>
          <w:szCs w:val="28"/>
          <w:lang w:eastAsia="ru-RU"/>
        </w:rPr>
        <w:tab/>
        <w:t xml:space="preserve"> </w:t>
      </w:r>
      <w:r w:rsidRPr="001C5C93">
        <w:rPr>
          <w:rFonts w:ascii="Times New Roman" w:eastAsia="Times New Roman" w:hAnsi="Times New Roman" w:cs="Times New Roman" w:hint="eastAsia"/>
          <w:kern w:val="0"/>
          <w:sz w:val="28"/>
          <w:szCs w:val="28"/>
          <w:lang w:eastAsia="ru-RU"/>
        </w:rPr>
        <w:t>Методика</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нанесения</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загрязнений</w:t>
      </w:r>
      <w:r w:rsidRPr="001C5C93">
        <w:rPr>
          <w:rFonts w:ascii="Times New Roman" w:eastAsia="Times New Roman" w:hAnsi="Times New Roman" w:cs="Times New Roman"/>
          <w:kern w:val="0"/>
          <w:sz w:val="28"/>
          <w:szCs w:val="28"/>
          <w:lang w:eastAsia="ru-RU"/>
        </w:rPr>
        <w:tab/>
        <w:t>73</w:t>
      </w:r>
    </w:p>
    <w:p w:rsidR="001C5C93" w:rsidRPr="001C5C93"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kern w:val="0"/>
          <w:sz w:val="28"/>
          <w:szCs w:val="28"/>
          <w:lang w:eastAsia="ru-RU"/>
        </w:rPr>
        <w:t>3.3.3.</w:t>
      </w:r>
      <w:r w:rsidRPr="001C5C93">
        <w:rPr>
          <w:rFonts w:ascii="Times New Roman" w:eastAsia="Times New Roman" w:hAnsi="Times New Roman" w:cs="Times New Roman"/>
          <w:kern w:val="0"/>
          <w:sz w:val="28"/>
          <w:szCs w:val="28"/>
          <w:lang w:eastAsia="ru-RU"/>
        </w:rPr>
        <w:tab/>
        <w:t xml:space="preserve"> </w:t>
      </w:r>
      <w:r w:rsidRPr="001C5C93">
        <w:rPr>
          <w:rFonts w:ascii="Times New Roman" w:eastAsia="Times New Roman" w:hAnsi="Times New Roman" w:cs="Times New Roman" w:hint="eastAsia"/>
          <w:kern w:val="0"/>
          <w:sz w:val="28"/>
          <w:szCs w:val="28"/>
          <w:lang w:eastAsia="ru-RU"/>
        </w:rPr>
        <w:t>Методика</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определения</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качества</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промывки</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молокопровода</w:t>
      </w:r>
      <w:r w:rsidRPr="001C5C93">
        <w:rPr>
          <w:rFonts w:ascii="Times New Roman" w:eastAsia="Times New Roman" w:hAnsi="Times New Roman" w:cs="Times New Roman"/>
          <w:kern w:val="0"/>
          <w:sz w:val="28"/>
          <w:szCs w:val="28"/>
          <w:lang w:eastAsia="ru-RU"/>
        </w:rPr>
        <w:tab/>
        <w:t>74</w:t>
      </w:r>
    </w:p>
    <w:p w:rsidR="001C5C93" w:rsidRPr="001C5C93"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kern w:val="0"/>
          <w:sz w:val="28"/>
          <w:szCs w:val="28"/>
          <w:lang w:eastAsia="ru-RU"/>
        </w:rPr>
        <w:t>3.4.</w:t>
      </w:r>
      <w:r w:rsidRPr="001C5C93">
        <w:rPr>
          <w:rFonts w:ascii="Times New Roman" w:eastAsia="Times New Roman" w:hAnsi="Times New Roman" w:cs="Times New Roman"/>
          <w:kern w:val="0"/>
          <w:sz w:val="28"/>
          <w:szCs w:val="28"/>
          <w:lang w:eastAsia="ru-RU"/>
        </w:rPr>
        <w:tab/>
        <w:t xml:space="preserve"> </w:t>
      </w:r>
      <w:r w:rsidRPr="001C5C93">
        <w:rPr>
          <w:rFonts w:ascii="Times New Roman" w:eastAsia="Times New Roman" w:hAnsi="Times New Roman" w:cs="Times New Roman" w:hint="eastAsia"/>
          <w:kern w:val="0"/>
          <w:sz w:val="28"/>
          <w:szCs w:val="28"/>
          <w:lang w:eastAsia="ru-RU"/>
        </w:rPr>
        <w:t>Методика</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вычислительного</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эксперимента</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моделирование</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пробкового</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режима</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движения</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жидкости</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в</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молокопроводе</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при</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промывке</w:t>
      </w:r>
      <w:r w:rsidRPr="001C5C93">
        <w:rPr>
          <w:rFonts w:ascii="Times New Roman" w:eastAsia="Times New Roman" w:hAnsi="Times New Roman" w:cs="Times New Roman"/>
          <w:kern w:val="0"/>
          <w:sz w:val="28"/>
          <w:szCs w:val="28"/>
          <w:lang w:eastAsia="ru-RU"/>
        </w:rPr>
        <w:tab/>
        <w:t>76</w:t>
      </w:r>
    </w:p>
    <w:p w:rsidR="001C5C93" w:rsidRPr="001C5C93"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kern w:val="0"/>
          <w:sz w:val="28"/>
          <w:szCs w:val="28"/>
          <w:lang w:eastAsia="ru-RU"/>
        </w:rPr>
        <w:t>3.4.1.</w:t>
      </w:r>
      <w:r w:rsidRPr="001C5C93">
        <w:rPr>
          <w:rFonts w:ascii="Times New Roman" w:eastAsia="Times New Roman" w:hAnsi="Times New Roman" w:cs="Times New Roman"/>
          <w:kern w:val="0"/>
          <w:sz w:val="28"/>
          <w:szCs w:val="28"/>
          <w:lang w:eastAsia="ru-RU"/>
        </w:rPr>
        <w:tab/>
        <w:t xml:space="preserve"> </w:t>
      </w:r>
      <w:r w:rsidRPr="001C5C93">
        <w:rPr>
          <w:rFonts w:ascii="Times New Roman" w:eastAsia="Times New Roman" w:hAnsi="Times New Roman" w:cs="Times New Roman" w:hint="eastAsia"/>
          <w:kern w:val="0"/>
          <w:sz w:val="28"/>
          <w:szCs w:val="28"/>
          <w:lang w:eastAsia="ru-RU"/>
        </w:rPr>
        <w:t>Общее</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описание</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предложенной</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программы</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исследования</w:t>
      </w:r>
      <w:r w:rsidRPr="001C5C93">
        <w:rPr>
          <w:rFonts w:ascii="Times New Roman" w:eastAsia="Times New Roman" w:hAnsi="Times New Roman" w:cs="Times New Roman"/>
          <w:kern w:val="0"/>
          <w:sz w:val="28"/>
          <w:szCs w:val="28"/>
          <w:lang w:eastAsia="ru-RU"/>
        </w:rPr>
        <w:tab/>
        <w:t>76</w:t>
      </w:r>
    </w:p>
    <w:p w:rsidR="001C5C93" w:rsidRPr="001C5C93"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kern w:val="0"/>
          <w:sz w:val="28"/>
          <w:szCs w:val="28"/>
          <w:lang w:eastAsia="ru-RU"/>
        </w:rPr>
        <w:t>3.4.2.</w:t>
      </w:r>
      <w:r w:rsidRPr="001C5C93">
        <w:rPr>
          <w:rFonts w:ascii="Times New Roman" w:eastAsia="Times New Roman" w:hAnsi="Times New Roman" w:cs="Times New Roman"/>
          <w:kern w:val="0"/>
          <w:sz w:val="28"/>
          <w:szCs w:val="28"/>
          <w:lang w:eastAsia="ru-RU"/>
        </w:rPr>
        <w:tab/>
        <w:t xml:space="preserve"> </w:t>
      </w:r>
      <w:r w:rsidRPr="001C5C93">
        <w:rPr>
          <w:rFonts w:ascii="Times New Roman" w:eastAsia="Times New Roman" w:hAnsi="Times New Roman" w:cs="Times New Roman" w:hint="eastAsia"/>
          <w:kern w:val="0"/>
          <w:sz w:val="28"/>
          <w:szCs w:val="28"/>
          <w:lang w:eastAsia="ru-RU"/>
        </w:rPr>
        <w:t>Работа</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с</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программой</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в</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режиме</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«Моделирование</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пробкового</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режима</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движения</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жидкости»</w:t>
      </w:r>
      <w:r w:rsidRPr="001C5C93">
        <w:rPr>
          <w:rFonts w:ascii="Times New Roman" w:eastAsia="Times New Roman" w:hAnsi="Times New Roman" w:cs="Times New Roman"/>
          <w:kern w:val="0"/>
          <w:sz w:val="28"/>
          <w:szCs w:val="28"/>
          <w:lang w:eastAsia="ru-RU"/>
        </w:rPr>
        <w:tab/>
        <w:t>79</w:t>
      </w:r>
    </w:p>
    <w:p w:rsidR="001C5C93" w:rsidRPr="001C5C93"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kern w:val="0"/>
          <w:sz w:val="28"/>
          <w:szCs w:val="28"/>
          <w:lang w:eastAsia="ru-RU"/>
        </w:rPr>
        <w:t>3.4.3.</w:t>
      </w:r>
      <w:r w:rsidRPr="001C5C93">
        <w:rPr>
          <w:rFonts w:ascii="Times New Roman" w:eastAsia="Times New Roman" w:hAnsi="Times New Roman" w:cs="Times New Roman"/>
          <w:kern w:val="0"/>
          <w:sz w:val="28"/>
          <w:szCs w:val="28"/>
          <w:lang w:eastAsia="ru-RU"/>
        </w:rPr>
        <w:tab/>
        <w:t xml:space="preserve"> </w:t>
      </w:r>
      <w:r w:rsidRPr="001C5C93">
        <w:rPr>
          <w:rFonts w:ascii="Times New Roman" w:eastAsia="Times New Roman" w:hAnsi="Times New Roman" w:cs="Times New Roman" w:hint="eastAsia"/>
          <w:kern w:val="0"/>
          <w:sz w:val="28"/>
          <w:szCs w:val="28"/>
          <w:lang w:eastAsia="ru-RU"/>
        </w:rPr>
        <w:t>Работа</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с</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программой</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в</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режиме</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«Расчет</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вакуумного</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насоса»</w:t>
      </w:r>
      <w:r w:rsidRPr="001C5C93">
        <w:rPr>
          <w:rFonts w:ascii="Times New Roman" w:eastAsia="Times New Roman" w:hAnsi="Times New Roman" w:cs="Times New Roman"/>
          <w:kern w:val="0"/>
          <w:sz w:val="28"/>
          <w:szCs w:val="28"/>
          <w:lang w:eastAsia="ru-RU"/>
        </w:rPr>
        <w:tab/>
        <w:t>82</w:t>
      </w:r>
    </w:p>
    <w:p w:rsidR="001C5C93" w:rsidRPr="001C5C93"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kern w:val="0"/>
          <w:sz w:val="28"/>
          <w:szCs w:val="28"/>
          <w:lang w:eastAsia="ru-RU"/>
        </w:rPr>
        <w:lastRenderedPageBreak/>
        <w:t>3.5.</w:t>
      </w:r>
      <w:r w:rsidRPr="001C5C93">
        <w:rPr>
          <w:rFonts w:ascii="Times New Roman" w:eastAsia="Times New Roman" w:hAnsi="Times New Roman" w:cs="Times New Roman"/>
          <w:kern w:val="0"/>
          <w:sz w:val="28"/>
          <w:szCs w:val="28"/>
          <w:lang w:eastAsia="ru-RU"/>
        </w:rPr>
        <w:tab/>
        <w:t xml:space="preserve"> </w:t>
      </w:r>
      <w:r w:rsidRPr="001C5C93">
        <w:rPr>
          <w:rFonts w:ascii="Times New Roman" w:eastAsia="Times New Roman" w:hAnsi="Times New Roman" w:cs="Times New Roman" w:hint="eastAsia"/>
          <w:kern w:val="0"/>
          <w:sz w:val="28"/>
          <w:szCs w:val="28"/>
          <w:lang w:eastAsia="ru-RU"/>
        </w:rPr>
        <w:t>Выводы</w:t>
      </w:r>
      <w:r w:rsidRPr="001C5C93">
        <w:rPr>
          <w:rFonts w:ascii="Times New Roman" w:eastAsia="Times New Roman" w:hAnsi="Times New Roman" w:cs="Times New Roman"/>
          <w:kern w:val="0"/>
          <w:sz w:val="28"/>
          <w:szCs w:val="28"/>
          <w:lang w:eastAsia="ru-RU"/>
        </w:rPr>
        <w:tab/>
        <w:t>84</w:t>
      </w:r>
    </w:p>
    <w:p w:rsidR="001C5C93" w:rsidRPr="001C5C93"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kern w:val="0"/>
          <w:sz w:val="28"/>
          <w:szCs w:val="28"/>
          <w:lang w:eastAsia="ru-RU"/>
        </w:rPr>
        <w:t>4.</w:t>
      </w:r>
      <w:r w:rsidRPr="001C5C93">
        <w:rPr>
          <w:rFonts w:ascii="Times New Roman" w:eastAsia="Times New Roman" w:hAnsi="Times New Roman" w:cs="Times New Roman"/>
          <w:kern w:val="0"/>
          <w:sz w:val="28"/>
          <w:szCs w:val="28"/>
          <w:lang w:eastAsia="ru-RU"/>
        </w:rPr>
        <w:tab/>
        <w:t xml:space="preserve"> </w:t>
      </w:r>
      <w:r w:rsidRPr="001C5C93">
        <w:rPr>
          <w:rFonts w:ascii="Times New Roman" w:eastAsia="Times New Roman" w:hAnsi="Times New Roman" w:cs="Times New Roman" w:hint="eastAsia"/>
          <w:kern w:val="0"/>
          <w:sz w:val="28"/>
          <w:szCs w:val="28"/>
          <w:lang w:eastAsia="ru-RU"/>
        </w:rPr>
        <w:t>Результаты</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экспериментальных</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исследований</w:t>
      </w:r>
      <w:r w:rsidRPr="001C5C93">
        <w:rPr>
          <w:rFonts w:ascii="Times New Roman" w:eastAsia="Times New Roman" w:hAnsi="Times New Roman" w:cs="Times New Roman"/>
          <w:kern w:val="0"/>
          <w:sz w:val="28"/>
          <w:szCs w:val="28"/>
          <w:lang w:eastAsia="ru-RU"/>
        </w:rPr>
        <w:tab/>
        <w:t xml:space="preserve">  84</w:t>
      </w:r>
    </w:p>
    <w:p w:rsidR="001C5C93" w:rsidRPr="001C5C93"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kern w:val="0"/>
          <w:sz w:val="28"/>
          <w:szCs w:val="28"/>
          <w:lang w:eastAsia="ru-RU"/>
        </w:rPr>
        <w:t>4.1.</w:t>
      </w:r>
      <w:r w:rsidRPr="001C5C93">
        <w:rPr>
          <w:rFonts w:ascii="Times New Roman" w:eastAsia="Times New Roman" w:hAnsi="Times New Roman" w:cs="Times New Roman"/>
          <w:kern w:val="0"/>
          <w:sz w:val="28"/>
          <w:szCs w:val="28"/>
          <w:lang w:eastAsia="ru-RU"/>
        </w:rPr>
        <w:tab/>
        <w:t xml:space="preserve"> </w:t>
      </w:r>
      <w:r w:rsidRPr="001C5C93">
        <w:rPr>
          <w:rFonts w:ascii="Times New Roman" w:eastAsia="Times New Roman" w:hAnsi="Times New Roman" w:cs="Times New Roman" w:hint="eastAsia"/>
          <w:kern w:val="0"/>
          <w:sz w:val="28"/>
          <w:szCs w:val="28"/>
          <w:lang w:eastAsia="ru-RU"/>
        </w:rPr>
        <w:t>Анализ</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загрязнений</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внутренних</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поверхностей</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молокопровода</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диаметром</w:t>
      </w:r>
      <w:r w:rsidRPr="001C5C93">
        <w:rPr>
          <w:rFonts w:ascii="Times New Roman" w:eastAsia="Times New Roman" w:hAnsi="Times New Roman" w:cs="Times New Roman"/>
          <w:kern w:val="0"/>
          <w:sz w:val="28"/>
          <w:szCs w:val="28"/>
          <w:lang w:eastAsia="ru-RU"/>
        </w:rPr>
        <w:t xml:space="preserve"> 52</w:t>
      </w:r>
      <w:r w:rsidRPr="001C5C93">
        <w:rPr>
          <w:rFonts w:ascii="Times New Roman" w:eastAsia="Times New Roman" w:hAnsi="Times New Roman" w:cs="Times New Roman" w:hint="eastAsia"/>
          <w:kern w:val="0"/>
          <w:sz w:val="28"/>
          <w:szCs w:val="28"/>
          <w:lang w:eastAsia="ru-RU"/>
        </w:rPr>
        <w:t>мм</w:t>
      </w:r>
      <w:r w:rsidRPr="001C5C93">
        <w:rPr>
          <w:rFonts w:ascii="Times New Roman" w:eastAsia="Times New Roman" w:hAnsi="Times New Roman" w:cs="Times New Roman"/>
          <w:kern w:val="0"/>
          <w:sz w:val="28"/>
          <w:szCs w:val="28"/>
          <w:lang w:eastAsia="ru-RU"/>
        </w:rPr>
        <w:tab/>
        <w:t>84</w:t>
      </w:r>
    </w:p>
    <w:p w:rsidR="001C5C93" w:rsidRPr="001C5C93"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kern w:val="0"/>
          <w:sz w:val="28"/>
          <w:szCs w:val="28"/>
          <w:lang w:eastAsia="ru-RU"/>
        </w:rPr>
        <w:t>4.2.</w:t>
      </w:r>
      <w:r w:rsidRPr="001C5C93">
        <w:rPr>
          <w:rFonts w:ascii="Times New Roman" w:eastAsia="Times New Roman" w:hAnsi="Times New Roman" w:cs="Times New Roman"/>
          <w:kern w:val="0"/>
          <w:sz w:val="28"/>
          <w:szCs w:val="28"/>
          <w:lang w:eastAsia="ru-RU"/>
        </w:rPr>
        <w:tab/>
        <w:t xml:space="preserve"> </w:t>
      </w:r>
      <w:r w:rsidRPr="001C5C93">
        <w:rPr>
          <w:rFonts w:ascii="Times New Roman" w:eastAsia="Times New Roman" w:hAnsi="Times New Roman" w:cs="Times New Roman" w:hint="eastAsia"/>
          <w:kern w:val="0"/>
          <w:sz w:val="28"/>
          <w:szCs w:val="28"/>
          <w:lang w:eastAsia="ru-RU"/>
        </w:rPr>
        <w:t>Выбор</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режима</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течения</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моющей</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жидкости</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в</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трубопроводе</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диаметром</w:t>
      </w:r>
      <w:r w:rsidRPr="001C5C93">
        <w:rPr>
          <w:rFonts w:ascii="Times New Roman" w:eastAsia="Times New Roman" w:hAnsi="Times New Roman" w:cs="Times New Roman"/>
          <w:kern w:val="0"/>
          <w:sz w:val="28"/>
          <w:szCs w:val="28"/>
          <w:lang w:eastAsia="ru-RU"/>
        </w:rPr>
        <w:t xml:space="preserve"> 52 </w:t>
      </w:r>
      <w:r w:rsidRPr="001C5C93">
        <w:rPr>
          <w:rFonts w:ascii="Times New Roman" w:eastAsia="Times New Roman" w:hAnsi="Times New Roman" w:cs="Times New Roman" w:hint="eastAsia"/>
          <w:kern w:val="0"/>
          <w:sz w:val="28"/>
          <w:szCs w:val="28"/>
          <w:lang w:eastAsia="ru-RU"/>
        </w:rPr>
        <w:t>мм</w:t>
      </w:r>
      <w:r w:rsidRPr="001C5C93">
        <w:rPr>
          <w:rFonts w:ascii="Times New Roman" w:eastAsia="Times New Roman" w:hAnsi="Times New Roman" w:cs="Times New Roman"/>
          <w:kern w:val="0"/>
          <w:sz w:val="28"/>
          <w:szCs w:val="28"/>
          <w:lang w:eastAsia="ru-RU"/>
        </w:rPr>
        <w:tab/>
        <w:t>87</w:t>
      </w:r>
    </w:p>
    <w:p w:rsidR="001C5C93" w:rsidRPr="001C5C93"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kern w:val="0"/>
          <w:sz w:val="28"/>
          <w:szCs w:val="28"/>
          <w:lang w:eastAsia="ru-RU"/>
        </w:rPr>
        <w:t>4.3.</w:t>
      </w:r>
      <w:r w:rsidRPr="001C5C93">
        <w:rPr>
          <w:rFonts w:ascii="Times New Roman" w:eastAsia="Times New Roman" w:hAnsi="Times New Roman" w:cs="Times New Roman"/>
          <w:kern w:val="0"/>
          <w:sz w:val="28"/>
          <w:szCs w:val="28"/>
          <w:lang w:eastAsia="ru-RU"/>
        </w:rPr>
        <w:tab/>
        <w:t xml:space="preserve"> </w:t>
      </w:r>
      <w:r w:rsidRPr="001C5C93">
        <w:rPr>
          <w:rFonts w:ascii="Times New Roman" w:eastAsia="Times New Roman" w:hAnsi="Times New Roman" w:cs="Times New Roman" w:hint="eastAsia"/>
          <w:kern w:val="0"/>
          <w:sz w:val="28"/>
          <w:szCs w:val="28"/>
          <w:lang w:eastAsia="ru-RU"/>
        </w:rPr>
        <w:t>Динамика</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изменения</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температуры</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жидкости</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при</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ее</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циркуляции</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в</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молокопроводе</w:t>
      </w:r>
      <w:r w:rsidRPr="001C5C93">
        <w:rPr>
          <w:rFonts w:ascii="Times New Roman" w:eastAsia="Times New Roman" w:hAnsi="Times New Roman" w:cs="Times New Roman"/>
          <w:kern w:val="0"/>
          <w:sz w:val="28"/>
          <w:szCs w:val="28"/>
          <w:lang w:eastAsia="ru-RU"/>
        </w:rPr>
        <w:tab/>
        <w:t>90</w:t>
      </w:r>
    </w:p>
    <w:p w:rsidR="001C5C93" w:rsidRPr="001C5C93"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kern w:val="0"/>
          <w:sz w:val="28"/>
          <w:szCs w:val="28"/>
          <w:lang w:eastAsia="ru-RU"/>
        </w:rPr>
        <w:t>4.4.</w:t>
      </w:r>
      <w:r w:rsidRPr="001C5C93">
        <w:rPr>
          <w:rFonts w:ascii="Times New Roman" w:eastAsia="Times New Roman" w:hAnsi="Times New Roman" w:cs="Times New Roman"/>
          <w:kern w:val="0"/>
          <w:sz w:val="28"/>
          <w:szCs w:val="28"/>
          <w:lang w:eastAsia="ru-RU"/>
        </w:rPr>
        <w:tab/>
        <w:t xml:space="preserve"> </w:t>
      </w:r>
      <w:r w:rsidRPr="001C5C93">
        <w:rPr>
          <w:rFonts w:ascii="Times New Roman" w:eastAsia="Times New Roman" w:hAnsi="Times New Roman" w:cs="Times New Roman" w:hint="eastAsia"/>
          <w:kern w:val="0"/>
          <w:sz w:val="28"/>
          <w:szCs w:val="28"/>
          <w:lang w:eastAsia="ru-RU"/>
        </w:rPr>
        <w:t>Обоснование</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режимов</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очистки</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молокопровода</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от</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загрязнений</w:t>
      </w:r>
      <w:r w:rsidRPr="001C5C93">
        <w:rPr>
          <w:rFonts w:ascii="Times New Roman" w:eastAsia="Times New Roman" w:hAnsi="Times New Roman" w:cs="Times New Roman"/>
          <w:kern w:val="0"/>
          <w:sz w:val="28"/>
          <w:szCs w:val="28"/>
          <w:lang w:eastAsia="ru-RU"/>
        </w:rPr>
        <w:tab/>
        <w:t>92</w:t>
      </w:r>
    </w:p>
    <w:p w:rsidR="00BA40A6" w:rsidRDefault="001C5C93" w:rsidP="001C5C93">
      <w:pPr>
        <w:rPr>
          <w:rFonts w:ascii="Times New Roman" w:eastAsia="Times New Roman" w:hAnsi="Times New Roman" w:cs="Times New Roman"/>
          <w:kern w:val="0"/>
          <w:sz w:val="28"/>
          <w:szCs w:val="28"/>
          <w:lang w:eastAsia="ru-RU"/>
        </w:rPr>
      </w:pPr>
      <w:r w:rsidRPr="001C5C93">
        <w:rPr>
          <w:rFonts w:ascii="Times New Roman" w:eastAsia="Times New Roman" w:hAnsi="Times New Roman" w:cs="Times New Roman"/>
          <w:kern w:val="0"/>
          <w:sz w:val="28"/>
          <w:szCs w:val="28"/>
          <w:lang w:eastAsia="ru-RU"/>
        </w:rPr>
        <w:t>4.5.</w:t>
      </w:r>
      <w:r w:rsidRPr="001C5C93">
        <w:rPr>
          <w:rFonts w:ascii="Times New Roman" w:eastAsia="Times New Roman" w:hAnsi="Times New Roman" w:cs="Times New Roman"/>
          <w:kern w:val="0"/>
          <w:sz w:val="28"/>
          <w:szCs w:val="28"/>
          <w:lang w:eastAsia="ru-RU"/>
        </w:rPr>
        <w:tab/>
      </w:r>
      <w:r w:rsidRPr="001C5C93">
        <w:rPr>
          <w:rFonts w:ascii="Times New Roman" w:eastAsia="Times New Roman" w:hAnsi="Times New Roman" w:cs="Times New Roman" w:hint="eastAsia"/>
          <w:kern w:val="0"/>
          <w:sz w:val="28"/>
          <w:szCs w:val="28"/>
          <w:lang w:eastAsia="ru-RU"/>
        </w:rPr>
        <w:t>Вывод</w:t>
      </w:r>
      <w:r w:rsidRPr="001C5C93">
        <w:rPr>
          <w:rFonts w:ascii="Times New Roman" w:eastAsia="Times New Roman" w:hAnsi="Times New Roman" w:cs="Times New Roman"/>
          <w:kern w:val="0"/>
          <w:sz w:val="28"/>
          <w:szCs w:val="28"/>
          <w:lang w:eastAsia="ru-RU"/>
        </w:rPr>
        <w:t xml:space="preserve"> </w:t>
      </w:r>
      <w:r w:rsidRPr="001C5C93">
        <w:rPr>
          <w:rFonts w:ascii="Times New Roman" w:eastAsia="Times New Roman" w:hAnsi="Times New Roman" w:cs="Times New Roman" w:hint="eastAsia"/>
          <w:kern w:val="0"/>
          <w:sz w:val="28"/>
          <w:szCs w:val="28"/>
          <w:lang w:eastAsia="ru-RU"/>
        </w:rPr>
        <w:t>ы</w:t>
      </w:r>
      <w:r w:rsidRPr="001C5C93">
        <w:rPr>
          <w:rFonts w:ascii="Times New Roman" w:eastAsia="Times New Roman" w:hAnsi="Times New Roman" w:cs="Times New Roman"/>
          <w:kern w:val="0"/>
          <w:sz w:val="28"/>
          <w:szCs w:val="28"/>
          <w:lang w:eastAsia="ru-RU"/>
        </w:rPr>
        <w:tab/>
        <w:t>96</w:t>
      </w:r>
    </w:p>
    <w:p w:rsidR="001C5C93" w:rsidRDefault="001C5C93" w:rsidP="001C5C93"/>
    <w:p w:rsidR="001C5C93" w:rsidRDefault="001C5C93" w:rsidP="001C5C93"/>
    <w:p w:rsidR="001C5C93" w:rsidRDefault="001C5C93" w:rsidP="001C5C93"/>
    <w:p w:rsidR="001C5C93" w:rsidRDefault="001C5C93" w:rsidP="001C5C93">
      <w:r>
        <w:rPr>
          <w:rFonts w:hint="eastAsia"/>
        </w:rPr>
        <w:t>Выводы</w:t>
      </w:r>
    </w:p>
    <w:p w:rsidR="001C5C93" w:rsidRDefault="001C5C93" w:rsidP="001C5C93">
      <w:r>
        <w:t></w:t>
      </w:r>
      <w:r>
        <w:t></w:t>
      </w:r>
      <w:r>
        <w:tab/>
      </w:r>
      <w:r>
        <w:t></w:t>
      </w:r>
      <w:r>
        <w:rPr>
          <w:rFonts w:hint="eastAsia"/>
        </w:rPr>
        <w:t>При</w:t>
      </w:r>
      <w:r>
        <w:t></w:t>
      </w:r>
      <w:r>
        <w:rPr>
          <w:rFonts w:hint="eastAsia"/>
        </w:rPr>
        <w:t>проведении</w:t>
      </w:r>
      <w:r>
        <w:t></w:t>
      </w:r>
      <w:r>
        <w:rPr>
          <w:rFonts w:hint="eastAsia"/>
        </w:rPr>
        <w:t>лабораторных</w:t>
      </w:r>
      <w:r>
        <w:t></w:t>
      </w:r>
      <w:r>
        <w:rPr>
          <w:rFonts w:hint="eastAsia"/>
        </w:rPr>
        <w:t>исследований</w:t>
      </w:r>
      <w:r>
        <w:t></w:t>
      </w:r>
      <w:r>
        <w:rPr>
          <w:rFonts w:hint="eastAsia"/>
        </w:rPr>
        <w:t>с</w:t>
      </w:r>
      <w:r>
        <w:t></w:t>
      </w:r>
      <w:r>
        <w:rPr>
          <w:rFonts w:hint="eastAsia"/>
        </w:rPr>
        <w:t>помощью</w:t>
      </w:r>
      <w:r>
        <w:t></w:t>
      </w:r>
      <w:r>
        <w:rPr>
          <w:rFonts w:hint="eastAsia"/>
        </w:rPr>
        <w:t>специально</w:t>
      </w:r>
      <w:r>
        <w:t></w:t>
      </w:r>
      <w:r>
        <w:rPr>
          <w:rFonts w:hint="eastAsia"/>
        </w:rPr>
        <w:t>разработанного</w:t>
      </w:r>
      <w:r>
        <w:t></w:t>
      </w:r>
      <w:r>
        <w:rPr>
          <w:rFonts w:hint="eastAsia"/>
        </w:rPr>
        <w:t>стенда</w:t>
      </w:r>
      <w:r>
        <w:t></w:t>
      </w:r>
      <w:r>
        <w:t></w:t>
      </w:r>
      <w:r>
        <w:rPr>
          <w:rFonts w:hint="eastAsia"/>
        </w:rPr>
        <w:t>стенд</w:t>
      </w:r>
      <w:r>
        <w:t></w:t>
      </w:r>
      <w:r>
        <w:rPr>
          <w:rFonts w:hint="eastAsia"/>
        </w:rPr>
        <w:t>для</w:t>
      </w:r>
      <w:r>
        <w:t></w:t>
      </w:r>
      <w:r>
        <w:rPr>
          <w:rFonts w:hint="eastAsia"/>
        </w:rPr>
        <w:t>получения</w:t>
      </w:r>
      <w:r>
        <w:t></w:t>
      </w:r>
      <w:r>
        <w:rPr>
          <w:rFonts w:hint="eastAsia"/>
        </w:rPr>
        <w:t>модельного</w:t>
      </w:r>
      <w:r>
        <w:t></w:t>
      </w:r>
      <w:r>
        <w:rPr>
          <w:rFonts w:hint="eastAsia"/>
        </w:rPr>
        <w:t>загрязнения</w:t>
      </w:r>
      <w:r>
        <w:t></w:t>
      </w:r>
      <w:r>
        <w:rPr>
          <w:rFonts w:hint="eastAsia"/>
        </w:rPr>
        <w:t>на</w:t>
      </w:r>
      <w:r>
        <w:t></w:t>
      </w:r>
      <w:r>
        <w:rPr>
          <w:rFonts w:hint="eastAsia"/>
        </w:rPr>
        <w:t>поверхностях</w:t>
      </w:r>
      <w:r>
        <w:t></w:t>
      </w:r>
      <w:r>
        <w:rPr>
          <w:rFonts w:hint="eastAsia"/>
        </w:rPr>
        <w:t>предметных</w:t>
      </w:r>
      <w:r>
        <w:t></w:t>
      </w:r>
      <w:r>
        <w:rPr>
          <w:rFonts w:hint="eastAsia"/>
        </w:rPr>
        <w:t>пластин</w:t>
      </w:r>
      <w:r>
        <w:t></w:t>
      </w:r>
      <w:r>
        <w:t></w:t>
      </w:r>
      <w:r>
        <w:rPr>
          <w:rFonts w:hint="eastAsia"/>
        </w:rPr>
        <w:t>наносили</w:t>
      </w:r>
      <w:r>
        <w:t></w:t>
      </w:r>
      <w:r>
        <w:rPr>
          <w:rFonts w:hint="eastAsia"/>
        </w:rPr>
        <w:t>загрязнения</w:t>
      </w:r>
      <w:r>
        <w:t></w:t>
      </w:r>
      <w:r>
        <w:t></w:t>
      </w:r>
      <w:r>
        <w:rPr>
          <w:rFonts w:hint="eastAsia"/>
        </w:rPr>
        <w:t>аналогичные</w:t>
      </w:r>
      <w:r>
        <w:t></w:t>
      </w:r>
      <w:r>
        <w:rPr>
          <w:rFonts w:hint="eastAsia"/>
        </w:rPr>
        <w:t>естественным</w:t>
      </w:r>
      <w:r>
        <w:t></w:t>
      </w:r>
      <w:r>
        <w:rPr>
          <w:rFonts w:hint="eastAsia"/>
        </w:rPr>
        <w:t>загрязнениям</w:t>
      </w:r>
      <w:r>
        <w:t></w:t>
      </w:r>
      <w:r>
        <w:rPr>
          <w:rFonts w:hint="eastAsia"/>
        </w:rPr>
        <w:t>на</w:t>
      </w:r>
      <w:r>
        <w:t></w:t>
      </w:r>
      <w:r>
        <w:rPr>
          <w:rFonts w:hint="eastAsia"/>
        </w:rPr>
        <w:t>поверхности</w:t>
      </w:r>
      <w:r>
        <w:t></w:t>
      </w:r>
      <w:r>
        <w:rPr>
          <w:rFonts w:hint="eastAsia"/>
        </w:rPr>
        <w:t>молокопровода</w:t>
      </w:r>
      <w:r>
        <w:t></w:t>
      </w:r>
      <w:r>
        <w:t></w:t>
      </w:r>
      <w:r>
        <w:rPr>
          <w:rFonts w:hint="eastAsia"/>
        </w:rPr>
        <w:t>что</w:t>
      </w:r>
    </w:p>
    <w:p w:rsidR="001C5C93" w:rsidRDefault="001C5C93" w:rsidP="001C5C93">
      <w:r>
        <w:rPr>
          <w:rFonts w:hint="eastAsia"/>
        </w:rPr>
        <w:t>позволило</w:t>
      </w:r>
      <w:r>
        <w:t></w:t>
      </w:r>
      <w:r>
        <w:rPr>
          <w:rFonts w:hint="eastAsia"/>
        </w:rPr>
        <w:t>объективно</w:t>
      </w:r>
      <w:r>
        <w:t></w:t>
      </w:r>
      <w:r>
        <w:rPr>
          <w:rFonts w:hint="eastAsia"/>
        </w:rPr>
        <w:t>оценить</w:t>
      </w:r>
      <w:r>
        <w:t></w:t>
      </w:r>
      <w:r>
        <w:rPr>
          <w:rFonts w:hint="eastAsia"/>
        </w:rPr>
        <w:t>качество</w:t>
      </w:r>
      <w:r>
        <w:t></w:t>
      </w:r>
      <w:r>
        <w:rPr>
          <w:rFonts w:hint="eastAsia"/>
        </w:rPr>
        <w:t>очистки</w:t>
      </w:r>
      <w:r>
        <w:t></w:t>
      </w:r>
    </w:p>
    <w:p w:rsidR="001C5C93" w:rsidRDefault="001C5C93" w:rsidP="001C5C93">
      <w:r>
        <w:t></w:t>
      </w:r>
      <w:r>
        <w:t></w:t>
      </w:r>
      <w:r>
        <w:tab/>
      </w:r>
      <w:r>
        <w:t></w:t>
      </w:r>
      <w:r>
        <w:rPr>
          <w:rFonts w:hint="eastAsia"/>
        </w:rPr>
        <w:t>При</w:t>
      </w:r>
      <w:r>
        <w:t></w:t>
      </w:r>
      <w:r>
        <w:rPr>
          <w:rFonts w:hint="eastAsia"/>
        </w:rPr>
        <w:t>определении</w:t>
      </w:r>
      <w:r>
        <w:t></w:t>
      </w:r>
      <w:r>
        <w:rPr>
          <w:rFonts w:hint="eastAsia"/>
        </w:rPr>
        <w:t>качества</w:t>
      </w:r>
      <w:r>
        <w:t></w:t>
      </w:r>
      <w:r>
        <w:rPr>
          <w:rFonts w:hint="eastAsia"/>
        </w:rPr>
        <w:t>промывки</w:t>
      </w:r>
      <w:r>
        <w:t></w:t>
      </w:r>
      <w:r>
        <w:rPr>
          <w:rFonts w:hint="eastAsia"/>
        </w:rPr>
        <w:t>в</w:t>
      </w:r>
      <w:r>
        <w:t></w:t>
      </w:r>
      <w:r>
        <w:rPr>
          <w:rFonts w:hint="eastAsia"/>
        </w:rPr>
        <w:t>лабораторных</w:t>
      </w:r>
      <w:r>
        <w:t></w:t>
      </w:r>
      <w:r>
        <w:rPr>
          <w:rFonts w:hint="eastAsia"/>
        </w:rPr>
        <w:t>и</w:t>
      </w:r>
      <w:r>
        <w:t></w:t>
      </w:r>
      <w:r>
        <w:rPr>
          <w:rFonts w:hint="eastAsia"/>
        </w:rPr>
        <w:t>Производственных</w:t>
      </w:r>
      <w:r>
        <w:t></w:t>
      </w:r>
      <w:r>
        <w:rPr>
          <w:rFonts w:hint="eastAsia"/>
        </w:rPr>
        <w:t>условиях</w:t>
      </w:r>
      <w:r>
        <w:t></w:t>
      </w:r>
      <w:r>
        <w:rPr>
          <w:rFonts w:hint="eastAsia"/>
        </w:rPr>
        <w:t>разработаны</w:t>
      </w:r>
      <w:r>
        <w:t></w:t>
      </w:r>
      <w:r>
        <w:rPr>
          <w:rFonts w:hint="eastAsia"/>
        </w:rPr>
        <w:t>методики</w:t>
      </w:r>
      <w:r>
        <w:t></w:t>
      </w:r>
      <w:r>
        <w:rPr>
          <w:rFonts w:hint="eastAsia"/>
        </w:rPr>
        <w:t>использования</w:t>
      </w:r>
      <w:r>
        <w:t></w:t>
      </w:r>
      <w:r>
        <w:rPr>
          <w:rFonts w:hint="eastAsia"/>
        </w:rPr>
        <w:t>разработанного</w:t>
      </w:r>
      <w:r>
        <w:t></w:t>
      </w:r>
      <w:r>
        <w:rPr>
          <w:rFonts w:hint="eastAsia"/>
        </w:rPr>
        <w:t>оборудования</w:t>
      </w:r>
      <w:r>
        <w:t></w:t>
      </w:r>
      <w:r>
        <w:t></w:t>
      </w:r>
      <w:r>
        <w:rPr>
          <w:rFonts w:hint="eastAsia"/>
        </w:rPr>
        <w:t>Экспериментально</w:t>
      </w:r>
      <w:r>
        <w:t></w:t>
      </w:r>
      <w:r>
        <w:rPr>
          <w:rFonts w:hint="eastAsia"/>
        </w:rPr>
        <w:t>установлено</w:t>
      </w:r>
      <w:r>
        <w:t></w:t>
      </w:r>
      <w:r>
        <w:t></w:t>
      </w:r>
      <w:r>
        <w:rPr>
          <w:rFonts w:hint="eastAsia"/>
        </w:rPr>
        <w:t>что</w:t>
      </w:r>
      <w:r>
        <w:t></w:t>
      </w:r>
      <w:r>
        <w:rPr>
          <w:rFonts w:hint="eastAsia"/>
        </w:rPr>
        <w:t>очистку</w:t>
      </w:r>
      <w:r>
        <w:t></w:t>
      </w:r>
      <w:r>
        <w:rPr>
          <w:rFonts w:hint="eastAsia"/>
        </w:rPr>
        <w:t>доильного</w:t>
      </w:r>
      <w:r>
        <w:t></w:t>
      </w:r>
      <w:r>
        <w:rPr>
          <w:rFonts w:hint="eastAsia"/>
        </w:rPr>
        <w:t>оборудования</w:t>
      </w:r>
      <w:r>
        <w:t></w:t>
      </w:r>
      <w:r>
        <w:rPr>
          <w:rFonts w:hint="eastAsia"/>
        </w:rPr>
        <w:t>следует</w:t>
      </w:r>
      <w:r>
        <w:t></w:t>
      </w:r>
      <w:r>
        <w:rPr>
          <w:rFonts w:hint="eastAsia"/>
        </w:rPr>
        <w:t>считать</w:t>
      </w:r>
      <w:r>
        <w:t></w:t>
      </w:r>
      <w:r>
        <w:rPr>
          <w:rFonts w:hint="eastAsia"/>
        </w:rPr>
        <w:t>качественной</w:t>
      </w:r>
      <w:r>
        <w:t></w:t>
      </w:r>
      <w:r>
        <w:t></w:t>
      </w:r>
      <w:r>
        <w:rPr>
          <w:rFonts w:hint="eastAsia"/>
        </w:rPr>
        <w:t>если</w:t>
      </w:r>
      <w:r>
        <w:t></w:t>
      </w:r>
      <w:r>
        <w:rPr>
          <w:rFonts w:hint="eastAsia"/>
        </w:rPr>
        <w:t>коэффициент</w:t>
      </w:r>
      <w:r>
        <w:t></w:t>
      </w:r>
      <w:r>
        <w:rPr>
          <w:rFonts w:hint="eastAsia"/>
        </w:rPr>
        <w:t>светопропускания</w:t>
      </w:r>
      <w:r>
        <w:t></w:t>
      </w:r>
      <w:r>
        <w:rPr>
          <w:rFonts w:hint="eastAsia"/>
        </w:rPr>
        <w:t>деталей</w:t>
      </w:r>
      <w:r>
        <w:t></w:t>
      </w:r>
      <w:r>
        <w:rPr>
          <w:rFonts w:hint="eastAsia"/>
        </w:rPr>
        <w:t>после</w:t>
      </w:r>
      <w:r>
        <w:t></w:t>
      </w:r>
      <w:r>
        <w:rPr>
          <w:rFonts w:hint="eastAsia"/>
        </w:rPr>
        <w:t>очистки</w:t>
      </w:r>
      <w:r>
        <w:t></w:t>
      </w:r>
      <w:r>
        <w:rPr>
          <w:rFonts w:hint="eastAsia"/>
        </w:rPr>
        <w:t>равен</w:t>
      </w:r>
      <w:r>
        <w:t></w:t>
      </w:r>
      <w:r>
        <w:t></w:t>
      </w:r>
      <w:r>
        <w:t></w:t>
      </w:r>
      <w:r>
        <w:t></w:t>
      </w:r>
      <w:r>
        <w:t></w:t>
      </w:r>
      <w:r>
        <w:t></w:t>
      </w:r>
      <w:r>
        <w:t></w:t>
      </w:r>
      <w:r>
        <w:t></w:t>
      </w:r>
    </w:p>
    <w:p w:rsidR="001C5C93" w:rsidRDefault="001C5C93" w:rsidP="001C5C93">
      <w:r>
        <w:t></w:t>
      </w:r>
      <w:r>
        <w:t></w:t>
      </w:r>
      <w:r>
        <w:tab/>
      </w:r>
      <w:r>
        <w:t></w:t>
      </w:r>
      <w:r>
        <w:rPr>
          <w:rFonts w:hint="eastAsia"/>
        </w:rPr>
        <w:t>При</w:t>
      </w:r>
      <w:r>
        <w:t></w:t>
      </w:r>
      <w:r>
        <w:rPr>
          <w:rFonts w:hint="eastAsia"/>
        </w:rPr>
        <w:t>проведении</w:t>
      </w:r>
      <w:r>
        <w:t></w:t>
      </w:r>
      <w:r>
        <w:rPr>
          <w:rFonts w:hint="eastAsia"/>
        </w:rPr>
        <w:t>лабораторных</w:t>
      </w:r>
      <w:r>
        <w:t></w:t>
      </w:r>
      <w:r>
        <w:rPr>
          <w:rFonts w:hint="eastAsia"/>
        </w:rPr>
        <w:t>и</w:t>
      </w:r>
      <w:r>
        <w:t></w:t>
      </w:r>
      <w:r>
        <w:rPr>
          <w:rFonts w:hint="eastAsia"/>
        </w:rPr>
        <w:t>производственных</w:t>
      </w:r>
      <w:r>
        <w:t></w:t>
      </w:r>
      <w:r>
        <w:rPr>
          <w:rFonts w:hint="eastAsia"/>
        </w:rPr>
        <w:t>испытаний</w:t>
      </w:r>
      <w:r>
        <w:t></w:t>
      </w:r>
      <w:r>
        <w:rPr>
          <w:rFonts w:hint="eastAsia"/>
        </w:rPr>
        <w:t>получили</w:t>
      </w:r>
      <w:r>
        <w:t></w:t>
      </w:r>
      <w:r>
        <w:rPr>
          <w:rFonts w:hint="eastAsia"/>
        </w:rPr>
        <w:t>данные</w:t>
      </w:r>
      <w:r>
        <w:t></w:t>
      </w:r>
      <w:r>
        <w:rPr>
          <w:rFonts w:hint="eastAsia"/>
        </w:rPr>
        <w:t>о</w:t>
      </w:r>
      <w:r>
        <w:t></w:t>
      </w:r>
      <w:r>
        <w:rPr>
          <w:rFonts w:hint="eastAsia"/>
        </w:rPr>
        <w:t>времени</w:t>
      </w:r>
      <w:r>
        <w:t></w:t>
      </w:r>
      <w:r>
        <w:rPr>
          <w:rFonts w:hint="eastAsia"/>
        </w:rPr>
        <w:t>полной</w:t>
      </w:r>
      <w:r>
        <w:t></w:t>
      </w:r>
      <w:r>
        <w:rPr>
          <w:rFonts w:hint="eastAsia"/>
        </w:rPr>
        <w:t>промывки</w:t>
      </w:r>
      <w:r>
        <w:t></w:t>
      </w:r>
      <w:r>
        <w:rPr>
          <w:rFonts w:hint="eastAsia"/>
        </w:rPr>
        <w:t>внутренней</w:t>
      </w:r>
      <w:r>
        <w:t></w:t>
      </w:r>
      <w:r>
        <w:rPr>
          <w:rFonts w:hint="eastAsia"/>
        </w:rPr>
        <w:t>поверхности</w:t>
      </w:r>
      <w:r>
        <w:t></w:t>
      </w:r>
      <w:r>
        <w:rPr>
          <w:rFonts w:hint="eastAsia"/>
        </w:rPr>
        <w:t>молокопровода</w:t>
      </w:r>
      <w:r>
        <w:t></w:t>
      </w:r>
      <w:r>
        <w:rPr>
          <w:rFonts w:hint="eastAsia"/>
        </w:rPr>
        <w:t>в</w:t>
      </w:r>
      <w:r>
        <w:t></w:t>
      </w:r>
      <w:r>
        <w:rPr>
          <w:rFonts w:hint="eastAsia"/>
        </w:rPr>
        <w:t>зависимости</w:t>
      </w:r>
      <w:r>
        <w:t></w:t>
      </w:r>
      <w:r>
        <w:rPr>
          <w:rFonts w:hint="eastAsia"/>
        </w:rPr>
        <w:t>от</w:t>
      </w:r>
      <w:r>
        <w:t></w:t>
      </w:r>
      <w:r>
        <w:rPr>
          <w:rFonts w:hint="eastAsia"/>
        </w:rPr>
        <w:t>различной</w:t>
      </w:r>
      <w:r>
        <w:t></w:t>
      </w:r>
      <w:r>
        <w:rPr>
          <w:rFonts w:hint="eastAsia"/>
        </w:rPr>
        <w:t>степени</w:t>
      </w:r>
      <w:r>
        <w:t></w:t>
      </w:r>
      <w:r>
        <w:rPr>
          <w:rFonts w:hint="eastAsia"/>
        </w:rPr>
        <w:t>загрязнения</w:t>
      </w:r>
      <w:r>
        <w:t></w:t>
      </w:r>
      <w:r>
        <w:t></w:t>
      </w:r>
      <w:r>
        <w:rPr>
          <w:rFonts w:hint="eastAsia"/>
        </w:rPr>
        <w:t>При</w:t>
      </w:r>
    </w:p>
    <w:p w:rsidR="001C5C93" w:rsidRDefault="001C5C93" w:rsidP="001C5C93">
      <w:r>
        <w:rPr>
          <w:rFonts w:hint="eastAsia"/>
        </w:rPr>
        <w:t>отношении</w:t>
      </w:r>
      <w:r>
        <w:t></w:t>
      </w:r>
      <w:r>
        <w:rPr>
          <w:rFonts w:hint="eastAsia"/>
        </w:rPr>
        <w:t>светопропускания</w:t>
      </w:r>
      <w:r>
        <w:t></w:t>
      </w:r>
      <w:r>
        <w:t></w:t>
      </w:r>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r>
        <w:rPr>
          <w:rFonts w:hint="eastAsia"/>
        </w:rPr>
        <w:t>соответственно</w:t>
      </w:r>
    </w:p>
    <w:p w:rsidR="001C5C93" w:rsidRDefault="001C5C93" w:rsidP="001C5C93">
      <w:r>
        <w:t></w:t>
      </w:r>
      <w:r>
        <w:t></w:t>
      </w:r>
      <w:r>
        <w:t></w:t>
      </w:r>
    </w:p>
    <w:p w:rsidR="001C5C93" w:rsidRDefault="001C5C93" w:rsidP="001C5C93">
      <w:r>
        <w:rPr>
          <w:rFonts w:hint="eastAsia"/>
        </w:rPr>
        <w:t>время</w:t>
      </w:r>
      <w:r>
        <w:t></w:t>
      </w:r>
      <w:r>
        <w:rPr>
          <w:rFonts w:hint="eastAsia"/>
        </w:rPr>
        <w:t>дополнительной</w:t>
      </w:r>
      <w:r>
        <w:t></w:t>
      </w:r>
      <w:r>
        <w:rPr>
          <w:rFonts w:hint="eastAsia"/>
        </w:rPr>
        <w:t>промывки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1C5C93" w:rsidRDefault="001C5C93" w:rsidP="001C5C93">
      <w:r>
        <w:t></w:t>
      </w:r>
      <w:r>
        <w:t></w:t>
      </w:r>
      <w:r>
        <w:tab/>
      </w:r>
      <w:r>
        <w:t></w:t>
      </w:r>
      <w:r>
        <w:rPr>
          <w:rFonts w:hint="eastAsia"/>
        </w:rPr>
        <w:t>Доказано</w:t>
      </w:r>
      <w:r>
        <w:t></w:t>
      </w:r>
      <w:r>
        <w:t></w:t>
      </w:r>
      <w:r>
        <w:rPr>
          <w:rFonts w:hint="eastAsia"/>
        </w:rPr>
        <w:t>что</w:t>
      </w:r>
      <w:r>
        <w:t></w:t>
      </w:r>
      <w:r>
        <w:rPr>
          <w:rFonts w:hint="eastAsia"/>
        </w:rPr>
        <w:t>процесс</w:t>
      </w:r>
      <w:r>
        <w:t></w:t>
      </w:r>
      <w:r>
        <w:rPr>
          <w:rFonts w:hint="eastAsia"/>
        </w:rPr>
        <w:t>промывки</w:t>
      </w:r>
      <w:r>
        <w:t></w:t>
      </w:r>
      <w:r>
        <w:rPr>
          <w:rFonts w:hint="eastAsia"/>
        </w:rPr>
        <w:t>молокопрово</w:t>
      </w:r>
      <w:r>
        <w:rPr>
          <w:rFonts w:hint="eastAsia"/>
        </w:rPr>
        <w:lastRenderedPageBreak/>
        <w:t>да</w:t>
      </w:r>
      <w:r>
        <w:t></w:t>
      </w:r>
      <w:r>
        <w:rPr>
          <w:rFonts w:hint="eastAsia"/>
        </w:rPr>
        <w:t>должен</w:t>
      </w:r>
      <w:r>
        <w:t></w:t>
      </w:r>
      <w:r>
        <w:rPr>
          <w:rFonts w:hint="eastAsia"/>
        </w:rPr>
        <w:t>содержать</w:t>
      </w:r>
      <w:r>
        <w:t></w:t>
      </w:r>
      <w:r>
        <w:rPr>
          <w:rFonts w:hint="eastAsia"/>
        </w:rPr>
        <w:t>следующие</w:t>
      </w:r>
      <w:r>
        <w:t></w:t>
      </w:r>
      <w:r>
        <w:rPr>
          <w:rFonts w:hint="eastAsia"/>
        </w:rPr>
        <w:t>фазы</w:t>
      </w:r>
      <w:r>
        <w:t></w:t>
      </w:r>
      <w:r>
        <w:tab/>
      </w:r>
      <w:r>
        <w:rPr>
          <w:rFonts w:hint="eastAsia"/>
        </w:rPr>
        <w:t>предварительное</w:t>
      </w:r>
      <w:r>
        <w:t></w:t>
      </w:r>
      <w:r>
        <w:rPr>
          <w:rFonts w:hint="eastAsia"/>
        </w:rPr>
        <w:t>ополаскивание</w:t>
      </w:r>
      <w:r>
        <w:t></w:t>
      </w:r>
      <w:r>
        <w:rPr>
          <w:rFonts w:hint="eastAsia"/>
        </w:rPr>
        <w:t>после</w:t>
      </w:r>
      <w:r>
        <w:t></w:t>
      </w:r>
      <w:r>
        <w:rPr>
          <w:rFonts w:hint="eastAsia"/>
        </w:rPr>
        <w:t>доения</w:t>
      </w:r>
      <w:r>
        <w:t></w:t>
      </w:r>
      <w:r>
        <w:t></w:t>
      </w:r>
      <w:r>
        <w:rPr>
          <w:rFonts w:hint="eastAsia"/>
        </w:rPr>
        <w:t>циркуляционная</w:t>
      </w:r>
      <w:r>
        <w:t></w:t>
      </w:r>
      <w:r>
        <w:rPr>
          <w:rFonts w:hint="eastAsia"/>
        </w:rPr>
        <w:t>мойка</w:t>
      </w:r>
      <w:r>
        <w:t></w:t>
      </w:r>
      <w:r>
        <w:rPr>
          <w:rFonts w:hint="eastAsia"/>
        </w:rPr>
        <w:t>и</w:t>
      </w:r>
      <w:r>
        <w:t></w:t>
      </w:r>
      <w:r>
        <w:rPr>
          <w:rFonts w:hint="eastAsia"/>
        </w:rPr>
        <w:t>заключительное</w:t>
      </w:r>
      <w:r>
        <w:t></w:t>
      </w:r>
      <w:r>
        <w:rPr>
          <w:rFonts w:hint="eastAsia"/>
        </w:rPr>
        <w:t>ополаскивание</w:t>
      </w:r>
      <w:r>
        <w:t></w:t>
      </w:r>
      <w:r>
        <w:rPr>
          <w:rFonts w:hint="eastAsia"/>
        </w:rPr>
        <w:t>для</w:t>
      </w:r>
      <w:r>
        <w:t></w:t>
      </w:r>
      <w:r>
        <w:rPr>
          <w:rFonts w:hint="eastAsia"/>
        </w:rPr>
        <w:t>удаления</w:t>
      </w:r>
      <w:r>
        <w:t></w:t>
      </w:r>
      <w:r>
        <w:rPr>
          <w:rFonts w:hint="eastAsia"/>
        </w:rPr>
        <w:t>остатков</w:t>
      </w:r>
      <w:r>
        <w:t></w:t>
      </w:r>
      <w:r>
        <w:rPr>
          <w:rFonts w:hint="eastAsia"/>
        </w:rPr>
        <w:t>моющего</w:t>
      </w:r>
      <w:r>
        <w:t></w:t>
      </w:r>
      <w:r>
        <w:rPr>
          <w:rFonts w:hint="eastAsia"/>
        </w:rPr>
        <w:t>раствора</w:t>
      </w:r>
      <w:r>
        <w:t></w:t>
      </w:r>
      <w:r>
        <w:t></w:t>
      </w:r>
      <w:r>
        <w:rPr>
          <w:rFonts w:hint="eastAsia"/>
        </w:rPr>
        <w:t>Предварительное</w:t>
      </w:r>
      <w:r>
        <w:t></w:t>
      </w:r>
      <w:r>
        <w:rPr>
          <w:rFonts w:hint="eastAsia"/>
        </w:rPr>
        <w:t>ополаскивание</w:t>
      </w:r>
      <w:r>
        <w:t></w:t>
      </w:r>
      <w:r>
        <w:rPr>
          <w:rFonts w:hint="eastAsia"/>
        </w:rPr>
        <w:t>молокопровода</w:t>
      </w:r>
      <w:r>
        <w:t></w:t>
      </w:r>
      <w:r>
        <w:rPr>
          <w:rFonts w:hint="eastAsia"/>
        </w:rPr>
        <w:t>доильной</w:t>
      </w:r>
      <w:r>
        <w:t></w:t>
      </w:r>
      <w:r>
        <w:rPr>
          <w:rFonts w:hint="eastAsia"/>
        </w:rPr>
        <w:t>установки</w:t>
      </w:r>
      <w:r>
        <w:t></w:t>
      </w:r>
      <w:r>
        <w:rPr>
          <w:rFonts w:hint="eastAsia"/>
        </w:rPr>
        <w:t>необходимо</w:t>
      </w:r>
      <w:r>
        <w:t></w:t>
      </w:r>
      <w:r>
        <w:rPr>
          <w:rFonts w:hint="eastAsia"/>
        </w:rPr>
        <w:t>осуществлять</w:t>
      </w:r>
      <w:r>
        <w:t></w:t>
      </w:r>
      <w:r>
        <w:rPr>
          <w:rFonts w:hint="eastAsia"/>
        </w:rPr>
        <w:t>теплой</w:t>
      </w:r>
      <w:r>
        <w:t></w:t>
      </w:r>
      <w:r>
        <w:rPr>
          <w:rFonts w:hint="eastAsia"/>
        </w:rPr>
        <w:t>водой</w:t>
      </w:r>
      <w:r>
        <w:t></w:t>
      </w:r>
      <w:r>
        <w:rPr>
          <w:rFonts w:hint="eastAsia"/>
        </w:rPr>
        <w:t>температурой</w:t>
      </w:r>
    </w:p>
    <w:p w:rsidR="001C5C93" w:rsidRDefault="001C5C93" w:rsidP="001C5C93">
      <w:r>
        <w:t></w:t>
      </w:r>
      <w:r>
        <w:t></w:t>
      </w:r>
      <w:r>
        <w:t></w:t>
      </w:r>
      <w:r>
        <w:t></w:t>
      </w:r>
      <w:r>
        <w:tab/>
      </w:r>
      <w:r>
        <w:t></w:t>
      </w:r>
      <w:r>
        <w:t></w:t>
      </w:r>
      <w:r>
        <w:t></w:t>
      </w:r>
      <w:r>
        <w:t></w:t>
      </w:r>
      <w:r>
        <w:rPr>
          <w:rFonts w:hint="eastAsia"/>
        </w:rPr>
        <w:t>°С</w:t>
      </w:r>
      <w:r>
        <w:t></w:t>
      </w:r>
      <w:r>
        <w:rPr>
          <w:rFonts w:hint="eastAsia"/>
        </w:rPr>
        <w:t>в</w:t>
      </w:r>
      <w:r>
        <w:t></w:t>
      </w:r>
      <w:r>
        <w:rPr>
          <w:rFonts w:hint="eastAsia"/>
        </w:rPr>
        <w:t>течение</w:t>
      </w:r>
      <w:r>
        <w:t></w:t>
      </w:r>
      <w:r>
        <w:t></w:t>
      </w:r>
      <w:r>
        <w:t></w:t>
      </w:r>
      <w:r>
        <w:t></w:t>
      </w:r>
      <w:r>
        <w:t></w:t>
      </w:r>
      <w:r>
        <w:t></w:t>
      </w:r>
      <w:r>
        <w:t></w:t>
      </w:r>
      <w:r>
        <w:t></w:t>
      </w:r>
      <w:r>
        <w:t></w:t>
      </w:r>
      <w:r>
        <w:t></w:t>
      </w:r>
      <w:r>
        <w:t></w:t>
      </w:r>
      <w:r>
        <w:rPr>
          <w:rFonts w:hint="eastAsia"/>
        </w:rPr>
        <w:t>мин</w:t>
      </w:r>
      <w:r>
        <w:t></w:t>
      </w:r>
      <w:r>
        <w:t></w:t>
      </w:r>
      <w:r>
        <w:rPr>
          <w:rFonts w:hint="eastAsia"/>
        </w:rPr>
        <w:t>Продолжительность</w:t>
      </w:r>
      <w:r>
        <w:t></w:t>
      </w:r>
      <w:r>
        <w:rPr>
          <w:rFonts w:hint="eastAsia"/>
        </w:rPr>
        <w:t>фазы</w:t>
      </w:r>
      <w:r>
        <w:t></w:t>
      </w:r>
      <w:r>
        <w:rPr>
          <w:rFonts w:hint="eastAsia"/>
        </w:rPr>
        <w:t>циркуляционной</w:t>
      </w:r>
      <w:r>
        <w:t></w:t>
      </w:r>
      <w:r>
        <w:rPr>
          <w:rFonts w:hint="eastAsia"/>
        </w:rPr>
        <w:t>мойки</w:t>
      </w:r>
      <w:r>
        <w:t></w:t>
      </w:r>
      <w:r>
        <w:rPr>
          <w:rFonts w:hint="eastAsia"/>
        </w:rPr>
        <w:t>и</w:t>
      </w:r>
      <w:r>
        <w:t></w:t>
      </w:r>
      <w:r>
        <w:rPr>
          <w:rFonts w:hint="eastAsia"/>
        </w:rPr>
        <w:t>дезинфекции</w:t>
      </w:r>
      <w:r>
        <w:t></w:t>
      </w:r>
      <w:r>
        <w:rPr>
          <w:rFonts w:hint="eastAsia"/>
        </w:rPr>
        <w:t>молокопровода</w:t>
      </w:r>
      <w:r>
        <w:t></w:t>
      </w:r>
      <w:r>
        <w:rPr>
          <w:rFonts w:hint="eastAsia"/>
        </w:rPr>
        <w:t>должна</w:t>
      </w:r>
      <w:r>
        <w:t></w:t>
      </w:r>
      <w:r>
        <w:rPr>
          <w:rFonts w:hint="eastAsia"/>
        </w:rPr>
        <w:t>быть</w:t>
      </w:r>
      <w:r>
        <w:t></w:t>
      </w:r>
      <w:r>
        <w:rPr>
          <w:rFonts w:hint="eastAsia"/>
        </w:rPr>
        <w:t>не</w:t>
      </w:r>
      <w:r>
        <w:t></w:t>
      </w:r>
      <w:r>
        <w:rPr>
          <w:rFonts w:hint="eastAsia"/>
        </w:rPr>
        <w:t>менее</w:t>
      </w:r>
      <w:r>
        <w:t></w:t>
      </w:r>
      <w:r>
        <w:t></w:t>
      </w:r>
      <w:r>
        <w:t></w:t>
      </w:r>
      <w:r>
        <w:t></w:t>
      </w:r>
      <w:r>
        <w:t></w:t>
      </w:r>
      <w:r>
        <w:t></w:t>
      </w:r>
      <w:r>
        <w:t></w:t>
      </w:r>
      <w:r>
        <w:t></w:t>
      </w:r>
      <w:r>
        <w:t></w:t>
      </w:r>
      <w:r>
        <w:rPr>
          <w:rFonts w:hint="eastAsia"/>
        </w:rPr>
        <w:t>мин</w:t>
      </w:r>
      <w:r>
        <w:t></w:t>
      </w:r>
      <w:r>
        <w:rPr>
          <w:rFonts w:hint="eastAsia"/>
        </w:rPr>
        <w:t>при</w:t>
      </w:r>
      <w:r>
        <w:t></w:t>
      </w:r>
      <w:r>
        <w:rPr>
          <w:rFonts w:hint="eastAsia"/>
        </w:rPr>
        <w:t>температуре</w:t>
      </w:r>
      <w:r>
        <w:t></w:t>
      </w:r>
      <w:r>
        <w:rPr>
          <w:rFonts w:hint="eastAsia"/>
        </w:rPr>
        <w:t>моюще</w:t>
      </w:r>
      <w:r>
        <w:t></w:t>
      </w:r>
      <w:r>
        <w:rPr>
          <w:rFonts w:hint="eastAsia"/>
        </w:rPr>
        <w:t>дезинфецирующего</w:t>
      </w:r>
      <w:r>
        <w:t></w:t>
      </w:r>
      <w:r>
        <w:rPr>
          <w:rFonts w:hint="eastAsia"/>
        </w:rPr>
        <w:t>раствора</w:t>
      </w:r>
      <w:r>
        <w:t></w:t>
      </w:r>
      <w:r>
        <w:t></w:t>
      </w:r>
      <w:r>
        <w:t></w:t>
      </w:r>
      <w:r>
        <w:t></w:t>
      </w:r>
      <w:r>
        <w:t></w:t>
      </w:r>
      <w:r>
        <w:t></w:t>
      </w:r>
      <w:r>
        <w:t></w:t>
      </w:r>
      <w:r>
        <w:t></w:t>
      </w:r>
      <w:r>
        <w:t></w:t>
      </w:r>
      <w:r>
        <w:rPr>
          <w:rFonts w:hint="eastAsia"/>
        </w:rPr>
        <w:t>°С</w:t>
      </w:r>
      <w:r>
        <w:t></w:t>
      </w:r>
      <w:r>
        <w:t></w:t>
      </w:r>
      <w:r>
        <w:rPr>
          <w:rFonts w:hint="eastAsia"/>
        </w:rPr>
        <w:t>Заключительное</w:t>
      </w:r>
      <w:r>
        <w:t></w:t>
      </w:r>
      <w:r>
        <w:rPr>
          <w:rFonts w:hint="eastAsia"/>
        </w:rPr>
        <w:t>ополаскивание</w:t>
      </w:r>
      <w:r>
        <w:t></w:t>
      </w:r>
      <w:r>
        <w:rPr>
          <w:rFonts w:hint="eastAsia"/>
        </w:rPr>
        <w:t>молочной</w:t>
      </w:r>
      <w:r>
        <w:t></w:t>
      </w:r>
      <w:r>
        <w:rPr>
          <w:rFonts w:hint="eastAsia"/>
        </w:rPr>
        <w:t>линии</w:t>
      </w:r>
      <w:r>
        <w:t></w:t>
      </w:r>
      <w:r>
        <w:rPr>
          <w:rFonts w:hint="eastAsia"/>
        </w:rPr>
        <w:t>должно</w:t>
      </w:r>
      <w:r>
        <w:t></w:t>
      </w:r>
      <w:r>
        <w:rPr>
          <w:rFonts w:hint="eastAsia"/>
        </w:rPr>
        <w:t>осуществляться</w:t>
      </w:r>
      <w:r>
        <w:t></w:t>
      </w:r>
      <w:r>
        <w:rPr>
          <w:rFonts w:hint="eastAsia"/>
        </w:rPr>
        <w:t>водой</w:t>
      </w:r>
      <w:r>
        <w:t></w:t>
      </w:r>
      <w:r>
        <w:rPr>
          <w:rFonts w:hint="eastAsia"/>
        </w:rPr>
        <w:t>температурой</w:t>
      </w:r>
    </w:p>
    <w:p w:rsidR="001C5C93" w:rsidRPr="001C5C93" w:rsidRDefault="001C5C93" w:rsidP="001C5C93">
      <w:r>
        <w:t></w:t>
      </w:r>
      <w:r>
        <w:t></w:t>
      </w:r>
      <w:r>
        <w:t></w:t>
      </w:r>
      <w:r>
        <w:t></w:t>
      </w:r>
      <w:r>
        <w:tab/>
      </w:r>
      <w:r>
        <w:t></w:t>
      </w:r>
      <w:r>
        <w:t></w:t>
      </w:r>
      <w:r>
        <w:t></w:t>
      </w:r>
      <w:r>
        <w:t></w:t>
      </w:r>
      <w:r>
        <w:rPr>
          <w:rFonts w:hint="eastAsia"/>
        </w:rPr>
        <w:t>°С</w:t>
      </w:r>
      <w:r>
        <w:t></w:t>
      </w:r>
      <w:r>
        <w:rPr>
          <w:rFonts w:hint="eastAsia"/>
        </w:rPr>
        <w:t>в</w:t>
      </w:r>
      <w:r>
        <w:t></w:t>
      </w:r>
      <w:r>
        <w:rPr>
          <w:rFonts w:hint="eastAsia"/>
        </w:rPr>
        <w:t>течение</w:t>
      </w:r>
      <w:r>
        <w:t></w:t>
      </w:r>
      <w:r>
        <w:t></w:t>
      </w:r>
      <w:r>
        <w:t></w:t>
      </w:r>
      <w:r>
        <w:t></w:t>
      </w:r>
      <w:r>
        <w:t></w:t>
      </w:r>
      <w:r>
        <w:t></w:t>
      </w:r>
      <w:r>
        <w:t></w:t>
      </w:r>
      <w:r>
        <w:t></w:t>
      </w:r>
      <w:r>
        <w:t></w:t>
      </w:r>
      <w:r>
        <w:t></w:t>
      </w:r>
      <w:r>
        <w:t></w:t>
      </w:r>
      <w:r>
        <w:rPr>
          <w:rFonts w:hint="eastAsia"/>
        </w:rPr>
        <w:t>мин</w:t>
      </w:r>
      <w:r>
        <w:t></w:t>
      </w:r>
      <w:bookmarkStart w:id="0" w:name="_GoBack"/>
      <w:bookmarkEnd w:id="0"/>
    </w:p>
    <w:sectPr w:rsidR="001C5C93" w:rsidRPr="001C5C9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68D" w:rsidRDefault="00A6568D">
      <w:pPr>
        <w:spacing w:after="0" w:line="240" w:lineRule="auto"/>
      </w:pPr>
      <w:r>
        <w:separator/>
      </w:r>
    </w:p>
  </w:endnote>
  <w:endnote w:type="continuationSeparator" w:id="0">
    <w:p w:rsidR="00A6568D" w:rsidRDefault="00A65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68D" w:rsidRDefault="00A6568D"/>
    <w:p w:rsidR="00A6568D" w:rsidRDefault="00A6568D"/>
    <w:p w:rsidR="00A6568D" w:rsidRDefault="00A6568D"/>
    <w:p w:rsidR="00A6568D" w:rsidRDefault="00A6568D"/>
    <w:p w:rsidR="00A6568D" w:rsidRDefault="00A6568D"/>
    <w:p w:rsidR="00A6568D" w:rsidRDefault="00A6568D"/>
    <w:p w:rsidR="00A6568D" w:rsidRDefault="00A6568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568D" w:rsidRDefault="00A656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6568D" w:rsidRDefault="00A656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6568D" w:rsidRDefault="00A6568D"/>
    <w:p w:rsidR="00A6568D" w:rsidRDefault="00A6568D"/>
    <w:p w:rsidR="00A6568D" w:rsidRDefault="00A6568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568D" w:rsidRDefault="00A6568D"/>
                          <w:p w:rsidR="00A6568D" w:rsidRDefault="00A6568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6568D" w:rsidRDefault="00A6568D"/>
                    <w:p w:rsidR="00A6568D" w:rsidRDefault="00A6568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6568D" w:rsidRDefault="00A6568D"/>
    <w:p w:rsidR="00A6568D" w:rsidRDefault="00A6568D">
      <w:pPr>
        <w:rPr>
          <w:sz w:val="2"/>
          <w:szCs w:val="2"/>
        </w:rPr>
      </w:pPr>
    </w:p>
    <w:p w:rsidR="00A6568D" w:rsidRDefault="00A6568D"/>
    <w:p w:rsidR="00A6568D" w:rsidRDefault="00A6568D">
      <w:pPr>
        <w:spacing w:after="0" w:line="240" w:lineRule="auto"/>
      </w:pPr>
    </w:p>
  </w:footnote>
  <w:footnote w:type="continuationSeparator" w:id="0">
    <w:p w:rsidR="00A6568D" w:rsidRDefault="00A65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2A"/>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AE1"/>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93"/>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0"/>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DE9"/>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8D"/>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02"/>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A6"/>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E0"/>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DDE"/>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7A1"/>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77"/>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FB98D-D427-4DBF-A7A5-91F9D437D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21045</TotalTime>
  <Pages>4</Pages>
  <Words>668</Words>
  <Characters>3811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1305</cp:revision>
  <cp:lastPrinted>2009-02-06T05:36:00Z</cp:lastPrinted>
  <dcterms:created xsi:type="dcterms:W3CDTF">2023-09-07T12:38:00Z</dcterms:created>
  <dcterms:modified xsi:type="dcterms:W3CDTF">2023-11-29T09:31:00Z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