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6A5693" w:rsidRDefault="006A5693" w:rsidP="006A5693">
      <w:r w:rsidRPr="008314B8">
        <w:rPr>
          <w:rFonts w:ascii="Times New Roman" w:eastAsia="Times New Roman" w:hAnsi="Times New Roman" w:cs="Times New Roman"/>
          <w:b/>
          <w:sz w:val="24"/>
          <w:szCs w:val="24"/>
          <w:lang w:eastAsia="ru-RU"/>
        </w:rPr>
        <w:t xml:space="preserve">Єлісавенко Юрій Анатолійович, </w:t>
      </w:r>
      <w:r w:rsidRPr="008314B8">
        <w:rPr>
          <w:rFonts w:ascii="Times New Roman" w:eastAsia="Times New Roman" w:hAnsi="Times New Roman" w:cs="Times New Roman"/>
          <w:sz w:val="24"/>
          <w:szCs w:val="24"/>
          <w:lang w:eastAsia="ru-RU"/>
        </w:rPr>
        <w:t>науковий співробітник ДП “Вінницька лісова науково-дослідна станція” Українського науково-дослідного інституту лісового господарства та агролісомеліорації ім. Г.М. Висоцького</w:t>
      </w:r>
      <w:r w:rsidRPr="008314B8">
        <w:rPr>
          <w:rFonts w:ascii="Times New Roman" w:eastAsia="Times New Roman" w:hAnsi="Times New Roman" w:cs="Times New Roman"/>
          <w:bCs/>
          <w:sz w:val="24"/>
          <w:szCs w:val="24"/>
          <w:lang w:eastAsia="ru-RU"/>
        </w:rPr>
        <w:t>. Назва дисертації: “Оптимізація структури лісових ландшафтів для вдосконалення екомережі Східного Поділля”. Шифр та назва спеціальності: 03.00.16 – екологія. Спецрада К 47.104.05 Національного університету водного господарства та природокористування Міністерства освіти і науки України</w:t>
      </w:r>
    </w:p>
    <w:sectPr w:rsidR="00CD7D1F" w:rsidRPr="006A569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6D573D">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6D573D">
                <w:pPr>
                  <w:spacing w:line="240" w:lineRule="auto"/>
                </w:pPr>
                <w:fldSimple w:instr=" PAGE \* MERGEFORMAT ">
                  <w:r w:rsidR="006A5693" w:rsidRPr="006A569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6D573D">
      <w:pPr>
        <w:rPr>
          <w:sz w:val="2"/>
          <w:szCs w:val="2"/>
        </w:rPr>
      </w:pPr>
      <w:r w:rsidRPr="006D573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6D573D">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6D573D">
      <w:pPr>
        <w:rPr>
          <w:sz w:val="2"/>
          <w:szCs w:val="2"/>
        </w:rPr>
      </w:pPr>
      <w:r w:rsidRPr="006D573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6D573D">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CB"/>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438D3B-92BA-4A5D-8703-7052808A3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73</Words>
  <Characters>418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2021-09-01T21:13:00Z</dcterms:created>
  <dcterms:modified xsi:type="dcterms:W3CDTF">2021-09-01T21:26:00Z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