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6726" w14:textId="77777777" w:rsidR="00025715" w:rsidRDefault="00025715" w:rsidP="00025715">
      <w:r>
        <w:rPr>
          <w:rFonts w:hint="eastAsia"/>
        </w:rPr>
        <w:t>Волгоградская</w:t>
      </w:r>
      <w:r>
        <w:t xml:space="preserve"> </w:t>
      </w:r>
      <w:r>
        <w:rPr>
          <w:rFonts w:hint="eastAsia"/>
        </w:rPr>
        <w:t>государственная</w:t>
      </w:r>
      <w:r>
        <w:t xml:space="preserve"> </w:t>
      </w:r>
      <w:r>
        <w:rPr>
          <w:rFonts w:hint="eastAsia"/>
        </w:rPr>
        <w:t>сельскохозяйственная</w:t>
      </w:r>
      <w:r>
        <w:t xml:space="preserve"> </w:t>
      </w:r>
      <w:r>
        <w:rPr>
          <w:rFonts w:hint="eastAsia"/>
        </w:rPr>
        <w:t>академия</w:t>
      </w:r>
    </w:p>
    <w:p w14:paraId="0B34D36E" w14:textId="77777777" w:rsidR="00025715" w:rsidRDefault="00025715" w:rsidP="00025715">
      <w:r>
        <w:rPr>
          <w:rFonts w:hint="eastAsia"/>
        </w:rPr>
        <w:t>На</w:t>
      </w:r>
      <w:r>
        <w:t xml:space="preserve"> </w:t>
      </w:r>
      <w:r>
        <w:rPr>
          <w:rFonts w:hint="eastAsia"/>
        </w:rPr>
        <w:t>правах</w:t>
      </w:r>
      <w:r>
        <w:t xml:space="preserve"> </w:t>
      </w:r>
      <w:r>
        <w:rPr>
          <w:rFonts w:hint="eastAsia"/>
        </w:rPr>
        <w:t>рукописи</w:t>
      </w:r>
    </w:p>
    <w:p w14:paraId="049FE666" w14:textId="77777777" w:rsidR="00025715" w:rsidRDefault="00025715" w:rsidP="00025715">
      <w:r>
        <w:rPr>
          <w:rFonts w:hint="eastAsia"/>
        </w:rPr>
        <w:t>ЖУТОВ</w:t>
      </w:r>
      <w:r>
        <w:t xml:space="preserve"> </w:t>
      </w:r>
      <w:r>
        <w:rPr>
          <w:rFonts w:hint="eastAsia"/>
        </w:rPr>
        <w:t>Алексей</w:t>
      </w:r>
      <w:r>
        <w:t xml:space="preserve"> </w:t>
      </w:r>
      <w:r>
        <w:rPr>
          <w:rFonts w:hint="eastAsia"/>
        </w:rPr>
        <w:t>Григорьевич</w:t>
      </w:r>
    </w:p>
    <w:p w14:paraId="05569CD1" w14:textId="77777777" w:rsidR="00025715" w:rsidRDefault="00025715" w:rsidP="00025715">
      <w:r>
        <w:rPr>
          <w:rFonts w:hint="eastAsia"/>
        </w:rPr>
        <w:t>ПОВЫШЕНИЕ</w:t>
      </w:r>
      <w:r>
        <w:t xml:space="preserve"> </w:t>
      </w:r>
      <w:r>
        <w:rPr>
          <w:rFonts w:hint="eastAsia"/>
        </w:rPr>
        <w:t>ЭФФЕКТИВНОСТИ</w:t>
      </w:r>
    </w:p>
    <w:p w14:paraId="66CAB585" w14:textId="77777777" w:rsidR="00025715" w:rsidRDefault="00025715" w:rsidP="00025715">
      <w:r>
        <w:rPr>
          <w:rFonts w:hint="eastAsia"/>
        </w:rPr>
        <w:t>ИСПОЛЬЗОВАНИЯ</w:t>
      </w:r>
      <w:r>
        <w:t xml:space="preserve"> </w:t>
      </w:r>
      <w:r>
        <w:rPr>
          <w:rFonts w:hint="eastAsia"/>
        </w:rPr>
        <w:t>КОЛЕСНЫХ</w:t>
      </w:r>
      <w:r>
        <w:t xml:space="preserve"> </w:t>
      </w:r>
      <w:r>
        <w:rPr>
          <w:rFonts w:hint="eastAsia"/>
        </w:rPr>
        <w:t>ТРАКТОРОВ</w:t>
      </w:r>
    </w:p>
    <w:p w14:paraId="09A2A6FB" w14:textId="77777777" w:rsidR="00025715" w:rsidRDefault="00025715" w:rsidP="00025715">
      <w:r>
        <w:rPr>
          <w:rFonts w:hint="eastAsia"/>
        </w:rPr>
        <w:t>В</w:t>
      </w:r>
      <w:r>
        <w:t xml:space="preserve"> </w:t>
      </w:r>
      <w:r>
        <w:rPr>
          <w:rFonts w:hint="eastAsia"/>
        </w:rPr>
        <w:t>СОСТАВЕ</w:t>
      </w:r>
      <w:r>
        <w:t xml:space="preserve"> </w:t>
      </w:r>
      <w:r>
        <w:rPr>
          <w:rFonts w:hint="eastAsia"/>
        </w:rPr>
        <w:t>СЕЛЬСКОХОЗЯЙСТВЕННЫХ</w:t>
      </w:r>
    </w:p>
    <w:p w14:paraId="3FECA1BB" w14:textId="77777777" w:rsidR="00025715" w:rsidRDefault="00025715" w:rsidP="00025715">
      <w:r>
        <w:rPr>
          <w:rFonts w:hint="eastAsia"/>
        </w:rPr>
        <w:t>ТРАНСПОРТНЫХ</w:t>
      </w:r>
      <w:r>
        <w:t xml:space="preserve"> </w:t>
      </w:r>
      <w:r>
        <w:rPr>
          <w:rFonts w:hint="eastAsia"/>
        </w:rPr>
        <w:t>МТА</w:t>
      </w:r>
      <w:r>
        <w:t xml:space="preserve"> </w:t>
      </w:r>
      <w:r>
        <w:rPr>
          <w:rFonts w:hint="eastAsia"/>
        </w:rPr>
        <w:t>ЗА</w:t>
      </w:r>
      <w:r>
        <w:t xml:space="preserve"> </w:t>
      </w:r>
      <w:r>
        <w:rPr>
          <w:rFonts w:hint="eastAsia"/>
        </w:rPr>
        <w:t>СЧЕТ</w:t>
      </w:r>
      <w:r>
        <w:t xml:space="preserve"> </w:t>
      </w:r>
      <w:r>
        <w:rPr>
          <w:rFonts w:hint="eastAsia"/>
        </w:rPr>
        <w:t>УПРУГИХ</w:t>
      </w:r>
    </w:p>
    <w:p w14:paraId="740565C3" w14:textId="77777777" w:rsidR="00025715" w:rsidRDefault="00025715" w:rsidP="00025715">
      <w:r>
        <w:rPr>
          <w:rFonts w:hint="eastAsia"/>
        </w:rPr>
        <w:t>ЗВЕНЬЕВ</w:t>
      </w:r>
    </w:p>
    <w:p w14:paraId="0E1DDA16" w14:textId="77777777" w:rsidR="00025715" w:rsidRDefault="00025715" w:rsidP="00025715">
      <w:r>
        <w:rPr>
          <w:rFonts w:hint="eastAsia"/>
        </w:rPr>
        <w:t>Специальность</w:t>
      </w:r>
      <w:r>
        <w:t xml:space="preserve"> 05.20.01 - </w:t>
      </w:r>
      <w:r>
        <w:rPr>
          <w:rFonts w:hint="eastAsia"/>
        </w:rPr>
        <w:t>технологии</w:t>
      </w:r>
      <w:r>
        <w:t xml:space="preserve"> </w:t>
      </w:r>
      <w:r>
        <w:rPr>
          <w:rFonts w:hint="eastAsia"/>
        </w:rPr>
        <w:t>и</w:t>
      </w:r>
      <w:r>
        <w:t xml:space="preserve"> </w:t>
      </w:r>
      <w:r>
        <w:rPr>
          <w:rFonts w:hint="eastAsia"/>
        </w:rPr>
        <w:t>средства</w:t>
      </w:r>
      <w:r>
        <w:t xml:space="preserve"> </w:t>
      </w:r>
      <w:r>
        <w:rPr>
          <w:rFonts w:hint="eastAsia"/>
        </w:rPr>
        <w:t>механизации</w:t>
      </w:r>
      <w:r>
        <w:t xml:space="preserve"> </w:t>
      </w:r>
      <w:r>
        <w:rPr>
          <w:rFonts w:hint="eastAsia"/>
        </w:rPr>
        <w:t>сельского</w:t>
      </w:r>
    </w:p>
    <w:p w14:paraId="2A44355E" w14:textId="77777777" w:rsidR="00025715" w:rsidRDefault="00025715" w:rsidP="00025715">
      <w:r>
        <w:rPr>
          <w:rFonts w:hint="eastAsia"/>
        </w:rPr>
        <w:t>хозяйства</w:t>
      </w:r>
    </w:p>
    <w:p w14:paraId="15C0138B" w14:textId="77777777" w:rsidR="00025715" w:rsidRDefault="00025715" w:rsidP="00025715">
      <w:r>
        <w:rPr>
          <w:rFonts w:hint="eastAsia"/>
        </w:rPr>
        <w:t>Волгоград</w:t>
      </w:r>
    </w:p>
    <w:p w14:paraId="234B0E91" w14:textId="04BA7E69" w:rsidR="003B52C1" w:rsidRDefault="00025715" w:rsidP="00025715">
      <w:r>
        <w:t>2002</w:t>
      </w:r>
    </w:p>
    <w:p w14:paraId="442830BE" w14:textId="77777777" w:rsidR="00025715" w:rsidRDefault="00025715" w:rsidP="00025715"/>
    <w:p w14:paraId="1C31D4C0" w14:textId="77777777" w:rsidR="00025715" w:rsidRDefault="00025715" w:rsidP="00025715"/>
    <w:p w14:paraId="32494A50" w14:textId="77777777" w:rsidR="00025715" w:rsidRDefault="00025715" w:rsidP="00025715">
      <w:r>
        <w:rPr>
          <w:rFonts w:hint="eastAsia"/>
        </w:rPr>
        <w:t>ОБЩИЕ</w:t>
      </w:r>
      <w:r>
        <w:t xml:space="preserve"> </w:t>
      </w:r>
      <w:r>
        <w:rPr>
          <w:rFonts w:hint="eastAsia"/>
        </w:rPr>
        <w:t>ВЫВОДЫ</w:t>
      </w:r>
    </w:p>
    <w:p w14:paraId="40B49A7B" w14:textId="77777777" w:rsidR="00025715" w:rsidRDefault="00025715" w:rsidP="00025715">
      <w:r>
        <w:t>0.</w:t>
      </w:r>
      <w:r>
        <w:tab/>
      </w:r>
      <w:r>
        <w:rPr>
          <w:rFonts w:hint="eastAsia"/>
        </w:rPr>
        <w:t>Разработана</w:t>
      </w:r>
      <w:r>
        <w:t xml:space="preserve"> </w:t>
      </w:r>
      <w:r>
        <w:rPr>
          <w:rFonts w:hint="eastAsia"/>
        </w:rPr>
        <w:t>и</w:t>
      </w:r>
      <w:r>
        <w:t xml:space="preserve"> </w:t>
      </w:r>
      <w:r>
        <w:rPr>
          <w:rFonts w:hint="eastAsia"/>
        </w:rPr>
        <w:t>испытана</w:t>
      </w:r>
      <w:r>
        <w:t xml:space="preserve"> </w:t>
      </w:r>
      <w:r>
        <w:rPr>
          <w:rFonts w:hint="eastAsia"/>
        </w:rPr>
        <w:t>подвеска</w:t>
      </w:r>
      <w:r>
        <w:t xml:space="preserve"> </w:t>
      </w:r>
      <w:r>
        <w:rPr>
          <w:rFonts w:hint="eastAsia"/>
        </w:rPr>
        <w:t>трактора</w:t>
      </w:r>
      <w:r>
        <w:t xml:space="preserve"> </w:t>
      </w:r>
      <w:r>
        <w:rPr>
          <w:rFonts w:hint="eastAsia"/>
        </w:rPr>
        <w:t>МТЗ</w:t>
      </w:r>
      <w:r>
        <w:t xml:space="preserve">-80, </w:t>
      </w:r>
      <w:r>
        <w:rPr>
          <w:rFonts w:hint="eastAsia"/>
        </w:rPr>
        <w:t>отличающейся</w:t>
      </w:r>
      <w:r>
        <w:t xml:space="preserve"> </w:t>
      </w:r>
      <w:r>
        <w:rPr>
          <w:rFonts w:hint="eastAsia"/>
        </w:rPr>
        <w:t>тем</w:t>
      </w:r>
      <w:r>
        <w:t xml:space="preserve">, </w:t>
      </w:r>
      <w:r>
        <w:rPr>
          <w:rFonts w:hint="eastAsia"/>
        </w:rPr>
        <w:t>что</w:t>
      </w:r>
      <w:r>
        <w:t xml:space="preserve"> </w:t>
      </w:r>
      <w:r>
        <w:rPr>
          <w:rFonts w:hint="eastAsia"/>
        </w:rPr>
        <w:t>в</w:t>
      </w:r>
      <w:r>
        <w:t xml:space="preserve"> </w:t>
      </w:r>
      <w:r>
        <w:rPr>
          <w:rFonts w:hint="eastAsia"/>
        </w:rPr>
        <w:t>ней</w:t>
      </w:r>
      <w:r>
        <w:t xml:space="preserve"> </w:t>
      </w:r>
      <w:r>
        <w:rPr>
          <w:rFonts w:hint="eastAsia"/>
        </w:rPr>
        <w:t>применен</w:t>
      </w:r>
      <w:r>
        <w:t xml:space="preserve"> </w:t>
      </w:r>
      <w:r>
        <w:rPr>
          <w:rFonts w:hint="eastAsia"/>
        </w:rPr>
        <w:t>комплексный</w:t>
      </w:r>
      <w:r>
        <w:t xml:space="preserve"> </w:t>
      </w:r>
      <w:r>
        <w:rPr>
          <w:rFonts w:hint="eastAsia"/>
        </w:rPr>
        <w:t>упругий</w:t>
      </w:r>
      <w:r>
        <w:t xml:space="preserve"> </w:t>
      </w:r>
      <w:r>
        <w:rPr>
          <w:rFonts w:hint="eastAsia"/>
        </w:rPr>
        <w:t>элемент</w:t>
      </w:r>
      <w:r>
        <w:t xml:space="preserve">, </w:t>
      </w:r>
      <w:r>
        <w:rPr>
          <w:rFonts w:hint="eastAsia"/>
        </w:rPr>
        <w:t>восприни</w:t>
      </w:r>
      <w:r>
        <w:rPr>
          <w:rFonts w:hint="eastAsia"/>
        </w:rPr>
        <w:t>¬</w:t>
      </w:r>
      <w:r>
        <w:rPr>
          <w:rFonts w:hint="eastAsia"/>
        </w:rPr>
        <w:t>мающий</w:t>
      </w:r>
      <w:r>
        <w:t xml:space="preserve"> </w:t>
      </w:r>
      <w:r>
        <w:rPr>
          <w:rFonts w:hint="eastAsia"/>
        </w:rPr>
        <w:t>любые</w:t>
      </w:r>
      <w:r>
        <w:t xml:space="preserve"> </w:t>
      </w:r>
      <w:r>
        <w:rPr>
          <w:rFonts w:hint="eastAsia"/>
        </w:rPr>
        <w:t>радиальные</w:t>
      </w:r>
      <w:r>
        <w:t xml:space="preserve"> </w:t>
      </w:r>
      <w:r>
        <w:rPr>
          <w:rFonts w:hint="eastAsia"/>
        </w:rPr>
        <w:t>нагрузки</w:t>
      </w:r>
      <w:r>
        <w:t xml:space="preserve"> </w:t>
      </w:r>
      <w:r>
        <w:rPr>
          <w:rFonts w:hint="eastAsia"/>
        </w:rPr>
        <w:t>и</w:t>
      </w:r>
      <w:r>
        <w:t xml:space="preserve"> </w:t>
      </w:r>
      <w:r>
        <w:rPr>
          <w:rFonts w:hint="eastAsia"/>
        </w:rPr>
        <w:t>передающий</w:t>
      </w:r>
      <w:r>
        <w:t xml:space="preserve"> </w:t>
      </w:r>
      <w:r>
        <w:rPr>
          <w:rFonts w:hint="eastAsia"/>
        </w:rPr>
        <w:t>крутящий</w:t>
      </w:r>
      <w:r>
        <w:t xml:space="preserve"> </w:t>
      </w:r>
      <w:r>
        <w:rPr>
          <w:rFonts w:hint="eastAsia"/>
        </w:rPr>
        <w:t>мо</w:t>
      </w:r>
      <w:r>
        <w:rPr>
          <w:rFonts w:hint="eastAsia"/>
        </w:rPr>
        <w:t>¬</w:t>
      </w:r>
      <w:r>
        <w:rPr>
          <w:rFonts w:hint="eastAsia"/>
        </w:rPr>
        <w:t>мент</w:t>
      </w:r>
      <w:r>
        <w:t xml:space="preserve">. </w:t>
      </w:r>
      <w:r>
        <w:rPr>
          <w:rFonts w:hint="eastAsia"/>
        </w:rPr>
        <w:t>Предложен</w:t>
      </w:r>
      <w:r>
        <w:t xml:space="preserve"> </w:t>
      </w:r>
      <w:r>
        <w:rPr>
          <w:rFonts w:hint="eastAsia"/>
        </w:rPr>
        <w:t>способ</w:t>
      </w:r>
      <w:r>
        <w:t xml:space="preserve"> </w:t>
      </w:r>
      <w:r>
        <w:rPr>
          <w:rFonts w:hint="eastAsia"/>
        </w:rPr>
        <w:t>достижения</w:t>
      </w:r>
      <w:r>
        <w:t xml:space="preserve"> </w:t>
      </w:r>
      <w:r>
        <w:rPr>
          <w:rFonts w:hint="eastAsia"/>
        </w:rPr>
        <w:t>нелинейности</w:t>
      </w:r>
      <w:r>
        <w:t xml:space="preserve"> </w:t>
      </w:r>
      <w:r>
        <w:rPr>
          <w:rFonts w:hint="eastAsia"/>
        </w:rPr>
        <w:t>характеристики</w:t>
      </w:r>
      <w:r>
        <w:t xml:space="preserve"> </w:t>
      </w:r>
      <w:r>
        <w:rPr>
          <w:rFonts w:hint="eastAsia"/>
        </w:rPr>
        <w:t>без</w:t>
      </w:r>
      <w:r>
        <w:t xml:space="preserve"> </w:t>
      </w:r>
      <w:r>
        <w:rPr>
          <w:rFonts w:hint="eastAsia"/>
        </w:rPr>
        <w:t>дополнительных</w:t>
      </w:r>
      <w:r>
        <w:t xml:space="preserve"> </w:t>
      </w:r>
      <w:r>
        <w:rPr>
          <w:rFonts w:hint="eastAsia"/>
        </w:rPr>
        <w:t>устройств</w:t>
      </w:r>
      <w:r>
        <w:t xml:space="preserve"> - </w:t>
      </w:r>
      <w:r>
        <w:rPr>
          <w:rFonts w:hint="eastAsia"/>
        </w:rPr>
        <w:t>за</w:t>
      </w:r>
      <w:r>
        <w:t xml:space="preserve"> </w:t>
      </w:r>
      <w:r>
        <w:rPr>
          <w:rFonts w:hint="eastAsia"/>
        </w:rPr>
        <w:t>счет</w:t>
      </w:r>
      <w:r>
        <w:t xml:space="preserve"> </w:t>
      </w:r>
      <w:r>
        <w:rPr>
          <w:rFonts w:hint="eastAsia"/>
        </w:rPr>
        <w:t>применения</w:t>
      </w:r>
      <w:r>
        <w:t xml:space="preserve"> </w:t>
      </w:r>
      <w:r>
        <w:rPr>
          <w:rFonts w:hint="eastAsia"/>
        </w:rPr>
        <w:t>трапециевидных</w:t>
      </w:r>
      <w:r>
        <w:t xml:space="preserve"> </w:t>
      </w:r>
      <w:r>
        <w:rPr>
          <w:rFonts w:hint="eastAsia"/>
        </w:rPr>
        <w:t>окон</w:t>
      </w:r>
      <w:r>
        <w:t xml:space="preserve"> </w:t>
      </w:r>
      <w:r>
        <w:rPr>
          <w:rFonts w:hint="eastAsia"/>
        </w:rPr>
        <w:t>в</w:t>
      </w:r>
      <w:r>
        <w:t xml:space="preserve"> </w:t>
      </w:r>
      <w:r>
        <w:rPr>
          <w:rFonts w:hint="eastAsia"/>
        </w:rPr>
        <w:t>дисках</w:t>
      </w:r>
      <w:r>
        <w:t xml:space="preserve"> </w:t>
      </w:r>
      <w:r>
        <w:rPr>
          <w:rFonts w:hint="eastAsia"/>
        </w:rPr>
        <w:t>ведущих</w:t>
      </w:r>
      <w:r>
        <w:t xml:space="preserve"> </w:t>
      </w:r>
      <w:r>
        <w:rPr>
          <w:rFonts w:hint="eastAsia"/>
        </w:rPr>
        <w:t>колес</w:t>
      </w:r>
      <w:r>
        <w:t xml:space="preserve"> </w:t>
      </w:r>
      <w:r>
        <w:rPr>
          <w:rFonts w:hint="eastAsia"/>
        </w:rPr>
        <w:t>трактора</w:t>
      </w:r>
      <w:r>
        <w:t xml:space="preserve"> (</w:t>
      </w:r>
      <w:r>
        <w:rPr>
          <w:rFonts w:hint="eastAsia"/>
        </w:rPr>
        <w:t>а</w:t>
      </w:r>
      <w:r>
        <w:t>.</w:t>
      </w:r>
      <w:r>
        <w:rPr>
          <w:rFonts w:hint="eastAsia"/>
        </w:rPr>
        <w:t>с</w:t>
      </w:r>
      <w:r>
        <w:t xml:space="preserve">. </w:t>
      </w:r>
      <w:r>
        <w:rPr>
          <w:rFonts w:hint="eastAsia"/>
        </w:rPr>
        <w:t>№</w:t>
      </w:r>
      <w:r>
        <w:t xml:space="preserve">1139646; 4(51) </w:t>
      </w:r>
      <w:r>
        <w:rPr>
          <w:rFonts w:hint="eastAsia"/>
        </w:rPr>
        <w:t>В</w:t>
      </w:r>
      <w:r>
        <w:t xml:space="preserve">60 </w:t>
      </w:r>
      <w:r>
        <w:rPr>
          <w:rFonts w:hint="eastAsia"/>
        </w:rPr>
        <w:t>В</w:t>
      </w:r>
      <w:r>
        <w:t xml:space="preserve"> 9/00, 1984).</w:t>
      </w:r>
    </w:p>
    <w:p w14:paraId="6B973C18" w14:textId="77777777" w:rsidR="00025715" w:rsidRDefault="00025715" w:rsidP="00025715">
      <w:r>
        <w:t>1.</w:t>
      </w:r>
      <w:r>
        <w:tab/>
      </w:r>
      <w:r>
        <w:rPr>
          <w:rFonts w:hint="eastAsia"/>
        </w:rPr>
        <w:t>Конструкция</w:t>
      </w:r>
      <w:r>
        <w:t xml:space="preserve"> </w:t>
      </w:r>
      <w:r>
        <w:rPr>
          <w:rFonts w:hint="eastAsia"/>
        </w:rPr>
        <w:t>исследуемой</w:t>
      </w:r>
      <w:r>
        <w:t xml:space="preserve"> </w:t>
      </w:r>
      <w:r>
        <w:rPr>
          <w:rFonts w:hint="eastAsia"/>
        </w:rPr>
        <w:t>пневмогидравлической</w:t>
      </w:r>
      <w:r>
        <w:t xml:space="preserve"> </w:t>
      </w:r>
      <w:r>
        <w:rPr>
          <w:rFonts w:hint="eastAsia"/>
        </w:rPr>
        <w:t>навесной</w:t>
      </w:r>
      <w:r>
        <w:t xml:space="preserve"> </w:t>
      </w:r>
      <w:r>
        <w:rPr>
          <w:rFonts w:hint="eastAsia"/>
        </w:rPr>
        <w:t>системы</w:t>
      </w:r>
      <w:r>
        <w:t xml:space="preserve"> </w:t>
      </w:r>
      <w:r>
        <w:rPr>
          <w:rFonts w:hint="eastAsia"/>
        </w:rPr>
        <w:t>гусеничного</w:t>
      </w:r>
      <w:r>
        <w:t xml:space="preserve"> </w:t>
      </w:r>
      <w:r>
        <w:rPr>
          <w:rFonts w:hint="eastAsia"/>
        </w:rPr>
        <w:t>трактора</w:t>
      </w:r>
      <w:r>
        <w:t xml:space="preserve"> </w:t>
      </w:r>
      <w:r>
        <w:rPr>
          <w:rFonts w:hint="eastAsia"/>
        </w:rPr>
        <w:t>класса</w:t>
      </w:r>
      <w:r>
        <w:t xml:space="preserve"> 3 </w:t>
      </w:r>
      <w:r>
        <w:rPr>
          <w:rFonts w:hint="eastAsia"/>
        </w:rPr>
        <w:t>отличается</w:t>
      </w:r>
      <w:r>
        <w:t xml:space="preserve"> </w:t>
      </w:r>
      <w:r>
        <w:rPr>
          <w:rFonts w:hint="eastAsia"/>
        </w:rPr>
        <w:t>тем</w:t>
      </w:r>
      <w:r>
        <w:t xml:space="preserve">, </w:t>
      </w:r>
      <w:r>
        <w:rPr>
          <w:rFonts w:hint="eastAsia"/>
        </w:rPr>
        <w:t>что</w:t>
      </w:r>
      <w:r>
        <w:t xml:space="preserve"> </w:t>
      </w:r>
      <w:r>
        <w:rPr>
          <w:rFonts w:hint="eastAsia"/>
        </w:rPr>
        <w:t>имеет</w:t>
      </w:r>
      <w:r>
        <w:t xml:space="preserve"> </w:t>
      </w:r>
      <w:r>
        <w:rPr>
          <w:rFonts w:hint="eastAsia"/>
        </w:rPr>
        <w:t>стабилизи</w:t>
      </w:r>
      <w:r>
        <w:rPr>
          <w:rFonts w:hint="eastAsia"/>
        </w:rPr>
        <w:t>¬</w:t>
      </w:r>
      <w:r>
        <w:rPr>
          <w:rFonts w:hint="eastAsia"/>
        </w:rPr>
        <w:t>рующий</w:t>
      </w:r>
      <w:r>
        <w:t xml:space="preserve"> </w:t>
      </w:r>
      <w:r>
        <w:rPr>
          <w:rFonts w:hint="eastAsia"/>
        </w:rPr>
        <w:t>гидроцилиндр</w:t>
      </w:r>
      <w:r>
        <w:t xml:space="preserve">, </w:t>
      </w:r>
      <w:r>
        <w:rPr>
          <w:rFonts w:hint="eastAsia"/>
        </w:rPr>
        <w:t>обеспечивающий</w:t>
      </w:r>
      <w:r>
        <w:t xml:space="preserve"> </w:t>
      </w:r>
      <w:r>
        <w:rPr>
          <w:rFonts w:hint="eastAsia"/>
        </w:rPr>
        <w:t>постоянство</w:t>
      </w:r>
      <w:r>
        <w:t xml:space="preserve"> </w:t>
      </w:r>
      <w:r>
        <w:rPr>
          <w:rFonts w:hint="eastAsia"/>
        </w:rPr>
        <w:t>заданной</w:t>
      </w:r>
      <w:r>
        <w:t xml:space="preserve"> </w:t>
      </w:r>
      <w:r>
        <w:rPr>
          <w:rFonts w:hint="eastAsia"/>
        </w:rPr>
        <w:t>глу</w:t>
      </w:r>
      <w:r>
        <w:rPr>
          <w:rFonts w:hint="eastAsia"/>
        </w:rPr>
        <w:t>¬</w:t>
      </w:r>
      <w:r>
        <w:rPr>
          <w:rFonts w:hint="eastAsia"/>
        </w:rPr>
        <w:t>бины</w:t>
      </w:r>
      <w:r>
        <w:t xml:space="preserve"> </w:t>
      </w:r>
      <w:r>
        <w:rPr>
          <w:rFonts w:hint="eastAsia"/>
        </w:rPr>
        <w:t>рабочих</w:t>
      </w:r>
      <w:r>
        <w:t xml:space="preserve"> </w:t>
      </w:r>
      <w:r>
        <w:rPr>
          <w:rFonts w:hint="eastAsia"/>
        </w:rPr>
        <w:t>органов</w:t>
      </w:r>
      <w:r>
        <w:t xml:space="preserve"> (</w:t>
      </w:r>
      <w:r>
        <w:rPr>
          <w:rFonts w:hint="eastAsia"/>
        </w:rPr>
        <w:t>патент</w:t>
      </w:r>
      <w:r>
        <w:t xml:space="preserve"> </w:t>
      </w:r>
      <w:r>
        <w:rPr>
          <w:rFonts w:hint="eastAsia"/>
        </w:rPr>
        <w:t>№</w:t>
      </w:r>
      <w:r>
        <w:t xml:space="preserve">2000041, (51)5 </w:t>
      </w:r>
      <w:r>
        <w:rPr>
          <w:rFonts w:hint="eastAsia"/>
        </w:rPr>
        <w:t>АО</w:t>
      </w:r>
      <w:r>
        <w:t xml:space="preserve"> 1</w:t>
      </w:r>
      <w:r>
        <w:rPr>
          <w:rFonts w:hint="eastAsia"/>
        </w:rPr>
        <w:t>В</w:t>
      </w:r>
      <w:r>
        <w:t>59/04, 6/112, 1993).</w:t>
      </w:r>
    </w:p>
    <w:p w14:paraId="23E955A3" w14:textId="77777777" w:rsidR="00025715" w:rsidRDefault="00025715" w:rsidP="00025715">
      <w:r>
        <w:t>2.</w:t>
      </w:r>
      <w:r>
        <w:tab/>
      </w:r>
      <w:r>
        <w:rPr>
          <w:rFonts w:hint="eastAsia"/>
        </w:rPr>
        <w:t>Получены</w:t>
      </w:r>
      <w:r>
        <w:t xml:space="preserve"> </w:t>
      </w:r>
      <w:r>
        <w:rPr>
          <w:rFonts w:hint="eastAsia"/>
        </w:rPr>
        <w:t>функциональные</w:t>
      </w:r>
      <w:r>
        <w:t xml:space="preserve"> </w:t>
      </w:r>
      <w:r>
        <w:rPr>
          <w:rFonts w:hint="eastAsia"/>
        </w:rPr>
        <w:t>выражения</w:t>
      </w:r>
      <w:r>
        <w:t xml:space="preserve"> </w:t>
      </w:r>
      <w:r>
        <w:rPr>
          <w:rFonts w:hint="eastAsia"/>
        </w:rPr>
        <w:t>для</w:t>
      </w:r>
      <w:r>
        <w:t xml:space="preserve"> </w:t>
      </w:r>
      <w:r>
        <w:rPr>
          <w:rFonts w:hint="eastAsia"/>
        </w:rPr>
        <w:t>определения</w:t>
      </w:r>
      <w:r>
        <w:t xml:space="preserve"> </w:t>
      </w:r>
      <w:r>
        <w:rPr>
          <w:rFonts w:hint="eastAsia"/>
        </w:rPr>
        <w:t>вертикальных</w:t>
      </w:r>
      <w:r>
        <w:t xml:space="preserve"> </w:t>
      </w:r>
      <w:r>
        <w:rPr>
          <w:rFonts w:hint="eastAsia"/>
        </w:rPr>
        <w:t>перемещений</w:t>
      </w:r>
      <w:r>
        <w:t xml:space="preserve"> </w:t>
      </w:r>
      <w:r>
        <w:rPr>
          <w:rFonts w:hint="eastAsia"/>
        </w:rPr>
        <w:t>заднего</w:t>
      </w:r>
      <w:r>
        <w:t xml:space="preserve"> </w:t>
      </w:r>
      <w:r>
        <w:rPr>
          <w:rFonts w:hint="eastAsia"/>
        </w:rPr>
        <w:t>моста</w:t>
      </w:r>
      <w:r>
        <w:t xml:space="preserve"> </w:t>
      </w:r>
      <w:r>
        <w:rPr>
          <w:rFonts w:hint="eastAsia"/>
        </w:rPr>
        <w:t>трактора</w:t>
      </w:r>
      <w:r>
        <w:t xml:space="preserve"> </w:t>
      </w:r>
      <w:r>
        <w:rPr>
          <w:rFonts w:hint="eastAsia"/>
        </w:rPr>
        <w:t>при</w:t>
      </w:r>
      <w:r>
        <w:t xml:space="preserve"> </w:t>
      </w:r>
      <w:r>
        <w:rPr>
          <w:rFonts w:hint="eastAsia"/>
        </w:rPr>
        <w:t>колебаниях</w:t>
      </w:r>
      <w:r>
        <w:t xml:space="preserve"> </w:t>
      </w:r>
      <w:r>
        <w:rPr>
          <w:rFonts w:hint="eastAsia"/>
        </w:rPr>
        <w:t>и</w:t>
      </w:r>
      <w:r>
        <w:t xml:space="preserve"> </w:t>
      </w:r>
      <w:r>
        <w:rPr>
          <w:rFonts w:hint="eastAsia"/>
        </w:rPr>
        <w:t>динамической</w:t>
      </w:r>
      <w:r>
        <w:t xml:space="preserve"> </w:t>
      </w:r>
      <w:r>
        <w:rPr>
          <w:rFonts w:hint="eastAsia"/>
        </w:rPr>
        <w:t>нагрузки</w:t>
      </w:r>
      <w:r>
        <w:t xml:space="preserve"> </w:t>
      </w:r>
      <w:r>
        <w:rPr>
          <w:rFonts w:hint="eastAsia"/>
        </w:rPr>
        <w:t>на</w:t>
      </w:r>
      <w:r>
        <w:t xml:space="preserve"> </w:t>
      </w:r>
      <w:r>
        <w:rPr>
          <w:rFonts w:hint="eastAsia"/>
        </w:rPr>
        <w:t>задний</w:t>
      </w:r>
      <w:r>
        <w:t xml:space="preserve"> </w:t>
      </w:r>
      <w:r>
        <w:rPr>
          <w:rFonts w:hint="eastAsia"/>
        </w:rPr>
        <w:t>мост</w:t>
      </w:r>
      <w:r>
        <w:t xml:space="preserve"> </w:t>
      </w:r>
      <w:r>
        <w:rPr>
          <w:rFonts w:hint="eastAsia"/>
        </w:rPr>
        <w:t>в</w:t>
      </w:r>
      <w:r>
        <w:t xml:space="preserve"> </w:t>
      </w:r>
      <w:r>
        <w:rPr>
          <w:rFonts w:hint="eastAsia"/>
        </w:rPr>
        <w:t>функции</w:t>
      </w:r>
      <w:r>
        <w:t xml:space="preserve"> </w:t>
      </w:r>
      <w:r>
        <w:rPr>
          <w:rFonts w:hint="eastAsia"/>
        </w:rPr>
        <w:t>скорости</w:t>
      </w:r>
      <w:r>
        <w:t xml:space="preserve"> </w:t>
      </w:r>
      <w:r>
        <w:rPr>
          <w:rFonts w:hint="eastAsia"/>
        </w:rPr>
        <w:t>движения</w:t>
      </w:r>
      <w:r>
        <w:t xml:space="preserve">, </w:t>
      </w:r>
      <w:r>
        <w:rPr>
          <w:rFonts w:hint="eastAsia"/>
        </w:rPr>
        <w:t>высоты</w:t>
      </w:r>
      <w:r>
        <w:t xml:space="preserve"> </w:t>
      </w:r>
      <w:r>
        <w:rPr>
          <w:rFonts w:hint="eastAsia"/>
        </w:rPr>
        <w:t>не</w:t>
      </w:r>
      <w:r>
        <w:t>-</w:t>
      </w:r>
      <w:r>
        <w:rPr>
          <w:rFonts w:hint="eastAsia"/>
        </w:rPr>
        <w:t>ровностей</w:t>
      </w:r>
      <w:r>
        <w:t xml:space="preserve">, </w:t>
      </w:r>
      <w:r>
        <w:rPr>
          <w:rFonts w:hint="eastAsia"/>
        </w:rPr>
        <w:t>расстояния</w:t>
      </w:r>
      <w:r>
        <w:t xml:space="preserve"> </w:t>
      </w:r>
      <w:r>
        <w:rPr>
          <w:rFonts w:hint="eastAsia"/>
        </w:rPr>
        <w:t>между</w:t>
      </w:r>
      <w:r>
        <w:t xml:space="preserve"> </w:t>
      </w:r>
      <w:r>
        <w:rPr>
          <w:rFonts w:hint="eastAsia"/>
        </w:rPr>
        <w:t>ними</w:t>
      </w:r>
      <w:r>
        <w:t xml:space="preserve"> </w:t>
      </w:r>
      <w:r>
        <w:rPr>
          <w:rFonts w:hint="eastAsia"/>
        </w:rPr>
        <w:t>и</w:t>
      </w:r>
      <w:r>
        <w:t xml:space="preserve"> </w:t>
      </w:r>
      <w:r>
        <w:rPr>
          <w:rFonts w:hint="eastAsia"/>
        </w:rPr>
        <w:t>жесткости</w:t>
      </w:r>
      <w:r>
        <w:t xml:space="preserve"> </w:t>
      </w:r>
      <w:r>
        <w:rPr>
          <w:rFonts w:hint="eastAsia"/>
        </w:rPr>
        <w:t>подвески</w:t>
      </w:r>
      <w:r>
        <w:t xml:space="preserve">. </w:t>
      </w:r>
      <w:r>
        <w:rPr>
          <w:rFonts w:hint="eastAsia"/>
        </w:rPr>
        <w:t>Аналитиче</w:t>
      </w:r>
      <w:r>
        <w:rPr>
          <w:rFonts w:hint="eastAsia"/>
        </w:rPr>
        <w:t>¬</w:t>
      </w:r>
      <w:r>
        <w:rPr>
          <w:rFonts w:hint="eastAsia"/>
        </w:rPr>
        <w:t>ски</w:t>
      </w:r>
      <w:r>
        <w:t xml:space="preserve"> </w:t>
      </w:r>
      <w:r>
        <w:rPr>
          <w:rFonts w:hint="eastAsia"/>
        </w:rPr>
        <w:t>выведены</w:t>
      </w:r>
      <w:r>
        <w:t xml:space="preserve"> </w:t>
      </w:r>
      <w:r>
        <w:rPr>
          <w:rFonts w:hint="eastAsia"/>
        </w:rPr>
        <w:t>формулы</w:t>
      </w:r>
      <w:r>
        <w:t xml:space="preserve"> </w:t>
      </w:r>
      <w:r>
        <w:rPr>
          <w:rFonts w:hint="eastAsia"/>
        </w:rPr>
        <w:t>для</w:t>
      </w:r>
      <w:r>
        <w:t xml:space="preserve"> </w:t>
      </w:r>
      <w:r>
        <w:rPr>
          <w:rFonts w:hint="eastAsia"/>
        </w:rPr>
        <w:t>определения</w:t>
      </w:r>
      <w:r>
        <w:t xml:space="preserve"> </w:t>
      </w:r>
      <w:r>
        <w:rPr>
          <w:rFonts w:hint="eastAsia"/>
        </w:rPr>
        <w:t>деформации</w:t>
      </w:r>
      <w:r>
        <w:t xml:space="preserve"> </w:t>
      </w:r>
      <w:r>
        <w:rPr>
          <w:rFonts w:hint="eastAsia"/>
        </w:rPr>
        <w:t>шин</w:t>
      </w:r>
      <w:r>
        <w:t xml:space="preserve">, </w:t>
      </w:r>
      <w:r>
        <w:rPr>
          <w:rFonts w:hint="eastAsia"/>
        </w:rPr>
        <w:t>пружин</w:t>
      </w:r>
      <w:r>
        <w:t xml:space="preserve"> </w:t>
      </w:r>
      <w:r>
        <w:rPr>
          <w:rFonts w:hint="eastAsia"/>
        </w:rPr>
        <w:t>упругого</w:t>
      </w:r>
      <w:r>
        <w:t xml:space="preserve"> </w:t>
      </w:r>
      <w:r>
        <w:rPr>
          <w:rFonts w:hint="eastAsia"/>
        </w:rPr>
        <w:t>диска</w:t>
      </w:r>
      <w:r>
        <w:t xml:space="preserve"> </w:t>
      </w:r>
      <w:r>
        <w:rPr>
          <w:rFonts w:hint="eastAsia"/>
        </w:rPr>
        <w:t>и</w:t>
      </w:r>
      <w:r>
        <w:t xml:space="preserve"> </w:t>
      </w:r>
      <w:r>
        <w:rPr>
          <w:rFonts w:hint="eastAsia"/>
        </w:rPr>
        <w:t>сиденья</w:t>
      </w:r>
      <w:r>
        <w:t xml:space="preserve"> </w:t>
      </w:r>
      <w:r>
        <w:rPr>
          <w:rFonts w:hint="eastAsia"/>
        </w:rPr>
        <w:t>водителя</w:t>
      </w:r>
      <w:r>
        <w:t xml:space="preserve"> </w:t>
      </w:r>
      <w:r>
        <w:rPr>
          <w:rFonts w:hint="eastAsia"/>
        </w:rPr>
        <w:t>в</w:t>
      </w:r>
      <w:r>
        <w:t xml:space="preserve"> </w:t>
      </w:r>
      <w:r>
        <w:rPr>
          <w:rFonts w:hint="eastAsia"/>
        </w:rPr>
        <w:t>случае</w:t>
      </w:r>
      <w:r>
        <w:t xml:space="preserve"> </w:t>
      </w:r>
      <w:r>
        <w:rPr>
          <w:rFonts w:hint="eastAsia"/>
        </w:rPr>
        <w:t>подрессоривания</w:t>
      </w:r>
      <w:r>
        <w:t xml:space="preserve"> </w:t>
      </w:r>
      <w:r>
        <w:rPr>
          <w:rFonts w:hint="eastAsia"/>
        </w:rPr>
        <w:t>заднего</w:t>
      </w:r>
      <w:r>
        <w:t xml:space="preserve"> </w:t>
      </w:r>
      <w:r>
        <w:rPr>
          <w:rFonts w:hint="eastAsia"/>
        </w:rPr>
        <w:t>моста</w:t>
      </w:r>
      <w:r>
        <w:t xml:space="preserve">. </w:t>
      </w:r>
      <w:r>
        <w:rPr>
          <w:rFonts w:hint="eastAsia"/>
        </w:rPr>
        <w:t>При</w:t>
      </w:r>
      <w:r>
        <w:t xml:space="preserve"> </w:t>
      </w:r>
      <w:r>
        <w:rPr>
          <w:rFonts w:hint="eastAsia"/>
        </w:rPr>
        <w:t>теоретическом</w:t>
      </w:r>
      <w:r>
        <w:t xml:space="preserve"> </w:t>
      </w:r>
      <w:r>
        <w:rPr>
          <w:rFonts w:hint="eastAsia"/>
        </w:rPr>
        <w:t>исследовании</w:t>
      </w:r>
      <w:r>
        <w:t xml:space="preserve"> </w:t>
      </w:r>
      <w:r>
        <w:rPr>
          <w:rFonts w:hint="eastAsia"/>
        </w:rPr>
        <w:t>установлено</w:t>
      </w:r>
      <w:r>
        <w:t xml:space="preserve">, </w:t>
      </w:r>
      <w:r>
        <w:rPr>
          <w:rFonts w:hint="eastAsia"/>
        </w:rPr>
        <w:t>что</w:t>
      </w:r>
      <w:r>
        <w:t xml:space="preserve"> </w:t>
      </w:r>
      <w:r>
        <w:rPr>
          <w:rFonts w:hint="eastAsia"/>
        </w:rPr>
        <w:t>при</w:t>
      </w:r>
      <w:r>
        <w:t xml:space="preserve"> </w:t>
      </w:r>
      <w:r>
        <w:rPr>
          <w:rFonts w:hint="eastAsia"/>
        </w:rPr>
        <w:t>рабо</w:t>
      </w:r>
      <w:r>
        <w:rPr>
          <w:rFonts w:hint="eastAsia"/>
        </w:rPr>
        <w:lastRenderedPageBreak/>
        <w:t>те</w:t>
      </w:r>
      <w:r>
        <w:t xml:space="preserve"> </w:t>
      </w:r>
      <w:r>
        <w:rPr>
          <w:rFonts w:hint="eastAsia"/>
        </w:rPr>
        <w:t>трактора</w:t>
      </w:r>
      <w:r>
        <w:t xml:space="preserve"> </w:t>
      </w:r>
      <w:r>
        <w:rPr>
          <w:rFonts w:hint="eastAsia"/>
        </w:rPr>
        <w:t>с</w:t>
      </w:r>
      <w:r>
        <w:t xml:space="preserve"> </w:t>
      </w:r>
      <w:r>
        <w:rPr>
          <w:rFonts w:hint="eastAsia"/>
        </w:rPr>
        <w:t>упругой</w:t>
      </w:r>
      <w:r>
        <w:t xml:space="preserve"> </w:t>
      </w:r>
      <w:r>
        <w:rPr>
          <w:rFonts w:hint="eastAsia"/>
        </w:rPr>
        <w:t>подвеской</w:t>
      </w:r>
      <w:r>
        <w:t xml:space="preserve"> </w:t>
      </w:r>
      <w:r>
        <w:rPr>
          <w:rFonts w:hint="eastAsia"/>
        </w:rPr>
        <w:t>задних</w:t>
      </w:r>
      <w:r>
        <w:t xml:space="preserve"> </w:t>
      </w:r>
      <w:r>
        <w:rPr>
          <w:rFonts w:hint="eastAsia"/>
        </w:rPr>
        <w:t>колес</w:t>
      </w:r>
      <w:r>
        <w:t xml:space="preserve"> </w:t>
      </w:r>
      <w:r>
        <w:rPr>
          <w:rFonts w:hint="eastAsia"/>
        </w:rPr>
        <w:t>увеличивается</w:t>
      </w:r>
      <w:r>
        <w:t xml:space="preserve"> </w:t>
      </w:r>
      <w:r>
        <w:rPr>
          <w:rFonts w:hint="eastAsia"/>
        </w:rPr>
        <w:t>касательная</w:t>
      </w:r>
      <w:r>
        <w:t xml:space="preserve"> </w:t>
      </w:r>
      <w:r>
        <w:rPr>
          <w:rFonts w:hint="eastAsia"/>
        </w:rPr>
        <w:t>сила</w:t>
      </w:r>
      <w:r>
        <w:t xml:space="preserve"> </w:t>
      </w:r>
      <w:r>
        <w:rPr>
          <w:rFonts w:hint="eastAsia"/>
        </w:rPr>
        <w:t>тяги</w:t>
      </w:r>
      <w:r>
        <w:t xml:space="preserve">, </w:t>
      </w:r>
      <w:r>
        <w:rPr>
          <w:rFonts w:hint="eastAsia"/>
        </w:rPr>
        <w:t>снижается</w:t>
      </w:r>
      <w:r>
        <w:t xml:space="preserve"> </w:t>
      </w:r>
      <w:r>
        <w:rPr>
          <w:rFonts w:hint="eastAsia"/>
        </w:rPr>
        <w:t>сопротивление</w:t>
      </w:r>
      <w:r>
        <w:t xml:space="preserve"> </w:t>
      </w:r>
      <w:r>
        <w:rPr>
          <w:rFonts w:hint="eastAsia"/>
        </w:rPr>
        <w:t>передвижению</w:t>
      </w:r>
      <w:r>
        <w:t xml:space="preserve"> </w:t>
      </w:r>
      <w:r>
        <w:rPr>
          <w:rFonts w:hint="eastAsia"/>
        </w:rPr>
        <w:t>и</w:t>
      </w:r>
      <w:r>
        <w:t xml:space="preserve"> </w:t>
      </w:r>
      <w:r>
        <w:rPr>
          <w:rFonts w:hint="eastAsia"/>
        </w:rPr>
        <w:t>в</w:t>
      </w:r>
      <w:r>
        <w:t xml:space="preserve"> </w:t>
      </w:r>
      <w:r>
        <w:rPr>
          <w:rFonts w:hint="eastAsia"/>
        </w:rPr>
        <w:t>результате</w:t>
      </w:r>
      <w:r>
        <w:t xml:space="preserve"> </w:t>
      </w:r>
      <w:r>
        <w:rPr>
          <w:rFonts w:hint="eastAsia"/>
        </w:rPr>
        <w:t>по</w:t>
      </w:r>
      <w:r>
        <w:rPr>
          <w:rFonts w:hint="eastAsia"/>
        </w:rPr>
        <w:t>¬</w:t>
      </w:r>
      <w:r>
        <w:rPr>
          <w:rFonts w:hint="eastAsia"/>
        </w:rPr>
        <w:t>вышаются</w:t>
      </w:r>
      <w:r>
        <w:t xml:space="preserve"> </w:t>
      </w:r>
      <w:r>
        <w:rPr>
          <w:rFonts w:hint="eastAsia"/>
        </w:rPr>
        <w:t>тяговые</w:t>
      </w:r>
      <w:r>
        <w:t xml:space="preserve"> </w:t>
      </w:r>
      <w:r>
        <w:rPr>
          <w:rFonts w:hint="eastAsia"/>
        </w:rPr>
        <w:t>качества</w:t>
      </w:r>
      <w:r>
        <w:t xml:space="preserve"> </w:t>
      </w:r>
      <w:r>
        <w:rPr>
          <w:rFonts w:hint="eastAsia"/>
        </w:rPr>
        <w:t>трактора</w:t>
      </w:r>
      <w:r>
        <w:t>.</w:t>
      </w:r>
    </w:p>
    <w:p w14:paraId="49871DDD" w14:textId="77777777" w:rsidR="00025715" w:rsidRDefault="00025715" w:rsidP="00025715">
      <w:r>
        <w:t>3.</w:t>
      </w:r>
      <w:r>
        <w:tab/>
      </w:r>
      <w:r>
        <w:rPr>
          <w:rFonts w:hint="eastAsia"/>
        </w:rPr>
        <w:t>Составлена</w:t>
      </w:r>
      <w:r>
        <w:t xml:space="preserve"> </w:t>
      </w:r>
      <w:r>
        <w:rPr>
          <w:rFonts w:hint="eastAsia"/>
        </w:rPr>
        <w:t>и</w:t>
      </w:r>
      <w:r>
        <w:t xml:space="preserve"> </w:t>
      </w:r>
      <w:r>
        <w:rPr>
          <w:rFonts w:hint="eastAsia"/>
        </w:rPr>
        <w:t>решена</w:t>
      </w:r>
      <w:r>
        <w:t xml:space="preserve"> </w:t>
      </w:r>
      <w:r>
        <w:rPr>
          <w:rFonts w:hint="eastAsia"/>
        </w:rPr>
        <w:t>математическая</w:t>
      </w:r>
      <w:r>
        <w:t xml:space="preserve"> </w:t>
      </w:r>
      <w:r>
        <w:rPr>
          <w:rFonts w:hint="eastAsia"/>
        </w:rPr>
        <w:t>модель</w:t>
      </w:r>
      <w:r>
        <w:t xml:space="preserve"> </w:t>
      </w:r>
      <w:r>
        <w:rPr>
          <w:rFonts w:hint="eastAsia"/>
        </w:rPr>
        <w:t>колесного</w:t>
      </w:r>
      <w:r>
        <w:t xml:space="preserve"> </w:t>
      </w:r>
      <w:r>
        <w:rPr>
          <w:rFonts w:hint="eastAsia"/>
        </w:rPr>
        <w:t>МТА</w:t>
      </w:r>
      <w:r>
        <w:t xml:space="preserve"> </w:t>
      </w:r>
      <w:r>
        <w:rPr>
          <w:rFonts w:hint="eastAsia"/>
        </w:rPr>
        <w:t>с</w:t>
      </w:r>
      <w:r>
        <w:t xml:space="preserve"> </w:t>
      </w:r>
      <w:r>
        <w:rPr>
          <w:rFonts w:hint="eastAsia"/>
        </w:rPr>
        <w:t>целью</w:t>
      </w:r>
      <w:r>
        <w:t xml:space="preserve"> </w:t>
      </w:r>
      <w:r>
        <w:rPr>
          <w:rFonts w:hint="eastAsia"/>
        </w:rPr>
        <w:t>оптимизации</w:t>
      </w:r>
      <w:r>
        <w:t xml:space="preserve"> </w:t>
      </w:r>
      <w:r>
        <w:rPr>
          <w:rFonts w:hint="eastAsia"/>
        </w:rPr>
        <w:t>параметров</w:t>
      </w:r>
      <w:r>
        <w:t xml:space="preserve"> </w:t>
      </w:r>
      <w:r>
        <w:rPr>
          <w:rFonts w:hint="eastAsia"/>
        </w:rPr>
        <w:t>подвески</w:t>
      </w:r>
      <w:r>
        <w:t xml:space="preserve"> </w:t>
      </w:r>
      <w:r>
        <w:rPr>
          <w:rFonts w:hint="eastAsia"/>
        </w:rPr>
        <w:t>с</w:t>
      </w:r>
      <w:r>
        <w:t xml:space="preserve"> </w:t>
      </w:r>
      <w:r>
        <w:rPr>
          <w:rFonts w:hint="eastAsia"/>
        </w:rPr>
        <w:t>комплексным</w:t>
      </w:r>
      <w:r>
        <w:t xml:space="preserve"> </w:t>
      </w:r>
      <w:r>
        <w:rPr>
          <w:rFonts w:hint="eastAsia"/>
        </w:rPr>
        <w:t>упругим</w:t>
      </w:r>
      <w:r>
        <w:t xml:space="preserve"> </w:t>
      </w:r>
      <w:r>
        <w:rPr>
          <w:rFonts w:hint="eastAsia"/>
        </w:rPr>
        <w:t>элементом</w:t>
      </w:r>
      <w:r>
        <w:t xml:space="preserve"> </w:t>
      </w:r>
      <w:r>
        <w:rPr>
          <w:rFonts w:hint="eastAsia"/>
        </w:rPr>
        <w:t>задних</w:t>
      </w:r>
      <w:r>
        <w:t xml:space="preserve"> </w:t>
      </w:r>
      <w:r>
        <w:rPr>
          <w:rFonts w:hint="eastAsia"/>
        </w:rPr>
        <w:t>колес</w:t>
      </w:r>
      <w:r>
        <w:t xml:space="preserve">. </w:t>
      </w:r>
      <w:r>
        <w:rPr>
          <w:rFonts w:hint="eastAsia"/>
        </w:rPr>
        <w:t>Найдена</w:t>
      </w:r>
      <w:r>
        <w:t xml:space="preserve"> </w:t>
      </w:r>
      <w:r>
        <w:rPr>
          <w:rFonts w:hint="eastAsia"/>
        </w:rPr>
        <w:t>передаточная</w:t>
      </w:r>
      <w:r>
        <w:t xml:space="preserve"> </w:t>
      </w:r>
      <w:r>
        <w:rPr>
          <w:rFonts w:hint="eastAsia"/>
        </w:rPr>
        <w:t>функция</w:t>
      </w:r>
      <w:r>
        <w:t xml:space="preserve"> </w:t>
      </w:r>
      <w:r>
        <w:rPr>
          <w:rFonts w:hint="eastAsia"/>
        </w:rPr>
        <w:t>упругих</w:t>
      </w:r>
      <w:r>
        <w:t xml:space="preserve"> </w:t>
      </w:r>
      <w:r>
        <w:rPr>
          <w:rFonts w:hint="eastAsia"/>
        </w:rPr>
        <w:t>дисков</w:t>
      </w:r>
      <w:r>
        <w:t xml:space="preserve"> </w:t>
      </w:r>
      <w:r>
        <w:rPr>
          <w:rFonts w:hint="eastAsia"/>
        </w:rPr>
        <w:t>задних</w:t>
      </w:r>
      <w:r>
        <w:t xml:space="preserve"> </w:t>
      </w:r>
      <w:r>
        <w:rPr>
          <w:rFonts w:hint="eastAsia"/>
        </w:rPr>
        <w:t>колес</w:t>
      </w:r>
      <w:r>
        <w:t xml:space="preserve"> </w:t>
      </w:r>
      <w:r>
        <w:rPr>
          <w:rFonts w:hint="eastAsia"/>
        </w:rPr>
        <w:t>трактора</w:t>
      </w:r>
      <w:r>
        <w:t xml:space="preserve"> </w:t>
      </w:r>
      <w:r>
        <w:rPr>
          <w:rFonts w:hint="eastAsia"/>
        </w:rPr>
        <w:t>и</w:t>
      </w:r>
      <w:r>
        <w:t xml:space="preserve"> </w:t>
      </w:r>
      <w:r>
        <w:rPr>
          <w:rFonts w:hint="eastAsia"/>
        </w:rPr>
        <w:t>определена</w:t>
      </w:r>
      <w:r>
        <w:t xml:space="preserve"> </w:t>
      </w:r>
      <w:r>
        <w:rPr>
          <w:rFonts w:hint="eastAsia"/>
        </w:rPr>
        <w:t>спектральная</w:t>
      </w:r>
      <w:r>
        <w:t xml:space="preserve"> </w:t>
      </w:r>
      <w:r>
        <w:rPr>
          <w:rFonts w:hint="eastAsia"/>
        </w:rPr>
        <w:t>плотность</w:t>
      </w:r>
      <w:r>
        <w:t xml:space="preserve"> </w:t>
      </w:r>
      <w:r>
        <w:rPr>
          <w:rFonts w:hint="eastAsia"/>
        </w:rPr>
        <w:t>нагрузки</w:t>
      </w:r>
      <w:r>
        <w:t xml:space="preserve"> </w:t>
      </w:r>
      <w:r>
        <w:rPr>
          <w:rFonts w:hint="eastAsia"/>
        </w:rPr>
        <w:t>на</w:t>
      </w:r>
      <w:r>
        <w:t xml:space="preserve"> </w:t>
      </w:r>
      <w:r>
        <w:rPr>
          <w:rFonts w:hint="eastAsia"/>
        </w:rPr>
        <w:t>крю</w:t>
      </w:r>
      <w:r>
        <w:rPr>
          <w:rFonts w:hint="eastAsia"/>
        </w:rPr>
        <w:t>¬</w:t>
      </w:r>
      <w:r>
        <w:rPr>
          <w:rFonts w:hint="eastAsia"/>
        </w:rPr>
        <w:t>ке</w:t>
      </w:r>
      <w:r>
        <w:t xml:space="preserve"> </w:t>
      </w:r>
      <w:r>
        <w:rPr>
          <w:rFonts w:hint="eastAsia"/>
        </w:rPr>
        <w:t>и</w:t>
      </w:r>
      <w:r>
        <w:t xml:space="preserve"> </w:t>
      </w:r>
      <w:r>
        <w:rPr>
          <w:rFonts w:hint="eastAsia"/>
        </w:rPr>
        <w:t>соответствующая</w:t>
      </w:r>
      <w:r>
        <w:t xml:space="preserve"> </w:t>
      </w:r>
      <w:r>
        <w:rPr>
          <w:rFonts w:hint="eastAsia"/>
        </w:rPr>
        <w:t>ей</w:t>
      </w:r>
      <w:r>
        <w:t xml:space="preserve"> </w:t>
      </w:r>
      <w:r>
        <w:rPr>
          <w:rFonts w:hint="eastAsia"/>
        </w:rPr>
        <w:t>корреляционная</w:t>
      </w:r>
      <w:r>
        <w:t xml:space="preserve"> </w:t>
      </w:r>
      <w:r>
        <w:rPr>
          <w:rFonts w:hint="eastAsia"/>
        </w:rPr>
        <w:t>функция</w:t>
      </w:r>
      <w:r>
        <w:t>.</w:t>
      </w:r>
    </w:p>
    <w:p w14:paraId="5F918458" w14:textId="77777777" w:rsidR="00025715" w:rsidRDefault="00025715" w:rsidP="00025715">
      <w:r>
        <w:t>4.</w:t>
      </w:r>
      <w:r>
        <w:tab/>
      </w:r>
      <w:r>
        <w:rPr>
          <w:rFonts w:hint="eastAsia"/>
        </w:rPr>
        <w:t>Возрастание</w:t>
      </w:r>
      <w:r>
        <w:t xml:space="preserve"> </w:t>
      </w:r>
      <w:r>
        <w:rPr>
          <w:rFonts w:hint="eastAsia"/>
        </w:rPr>
        <w:t>коэффициента</w:t>
      </w:r>
      <w:r>
        <w:t xml:space="preserve"> </w:t>
      </w:r>
      <w:r>
        <w:rPr>
          <w:rFonts w:hint="eastAsia"/>
        </w:rPr>
        <w:t>буксования</w:t>
      </w:r>
      <w:r>
        <w:t xml:space="preserve"> </w:t>
      </w:r>
      <w:r>
        <w:rPr>
          <w:rFonts w:hint="eastAsia"/>
        </w:rPr>
        <w:t>и</w:t>
      </w:r>
      <w:r>
        <w:t xml:space="preserve"> </w:t>
      </w:r>
      <w:r>
        <w:rPr>
          <w:rFonts w:hint="eastAsia"/>
        </w:rPr>
        <w:t>сопротивления</w:t>
      </w:r>
      <w:r>
        <w:t xml:space="preserve"> </w:t>
      </w:r>
      <w:r>
        <w:rPr>
          <w:rFonts w:hint="eastAsia"/>
        </w:rPr>
        <w:t>передвиже</w:t>
      </w:r>
      <w:r>
        <w:rPr>
          <w:rFonts w:hint="eastAsia"/>
        </w:rPr>
        <w:t>¬</w:t>
      </w:r>
      <w:r>
        <w:rPr>
          <w:rFonts w:hint="eastAsia"/>
        </w:rPr>
        <w:t>нию</w:t>
      </w:r>
      <w:r>
        <w:t xml:space="preserve"> </w:t>
      </w:r>
      <w:r>
        <w:rPr>
          <w:rFonts w:hint="eastAsia"/>
        </w:rPr>
        <w:t>с</w:t>
      </w:r>
      <w:r>
        <w:t xml:space="preserve"> </w:t>
      </w:r>
      <w:r>
        <w:rPr>
          <w:rFonts w:hint="eastAsia"/>
        </w:rPr>
        <w:t>повышением</w:t>
      </w:r>
      <w:r>
        <w:t xml:space="preserve"> </w:t>
      </w:r>
      <w:r>
        <w:rPr>
          <w:rFonts w:hint="eastAsia"/>
        </w:rPr>
        <w:t>скорости</w:t>
      </w:r>
      <w:r>
        <w:t xml:space="preserve"> </w:t>
      </w:r>
      <w:r>
        <w:rPr>
          <w:rFonts w:hint="eastAsia"/>
        </w:rPr>
        <w:t>движения</w:t>
      </w:r>
      <w:r>
        <w:t xml:space="preserve"> </w:t>
      </w:r>
      <w:r>
        <w:rPr>
          <w:rFonts w:hint="eastAsia"/>
        </w:rPr>
        <w:t>объясняется</w:t>
      </w:r>
      <w:r>
        <w:t xml:space="preserve"> </w:t>
      </w:r>
      <w:r>
        <w:rPr>
          <w:rFonts w:hint="eastAsia"/>
        </w:rPr>
        <w:t>увеличением</w:t>
      </w:r>
      <w:r>
        <w:t xml:space="preserve"> </w:t>
      </w:r>
      <w:r>
        <w:rPr>
          <w:rFonts w:hint="eastAsia"/>
        </w:rPr>
        <w:t>час</w:t>
      </w:r>
      <w:r>
        <w:rPr>
          <w:rFonts w:hint="eastAsia"/>
        </w:rPr>
        <w:t>¬</w:t>
      </w:r>
      <w:r>
        <w:t xml:space="preserve"> </w:t>
      </w:r>
    </w:p>
    <w:p w14:paraId="6C8F14BC" w14:textId="77777777" w:rsidR="00025715" w:rsidRDefault="00025715" w:rsidP="00025715">
      <w:r>
        <w:rPr>
          <w:rFonts w:hint="eastAsia"/>
        </w:rPr>
        <w:t>тоты</w:t>
      </w:r>
      <w:r>
        <w:t xml:space="preserve"> </w:t>
      </w:r>
      <w:r>
        <w:rPr>
          <w:rFonts w:hint="eastAsia"/>
        </w:rPr>
        <w:t>и</w:t>
      </w:r>
      <w:r>
        <w:t xml:space="preserve"> </w:t>
      </w:r>
      <w:r>
        <w:rPr>
          <w:rFonts w:hint="eastAsia"/>
        </w:rPr>
        <w:t>амплитуды</w:t>
      </w:r>
      <w:r>
        <w:t xml:space="preserve"> </w:t>
      </w:r>
      <w:r>
        <w:rPr>
          <w:rFonts w:hint="eastAsia"/>
        </w:rPr>
        <w:t>колебаний</w:t>
      </w:r>
      <w:r>
        <w:t xml:space="preserve"> </w:t>
      </w:r>
      <w:r>
        <w:rPr>
          <w:rFonts w:hint="eastAsia"/>
        </w:rPr>
        <w:t>нагрузки</w:t>
      </w:r>
      <w:r>
        <w:t xml:space="preserve"> </w:t>
      </w:r>
      <w:r>
        <w:rPr>
          <w:rFonts w:hint="eastAsia"/>
        </w:rPr>
        <w:t>на</w:t>
      </w:r>
      <w:r>
        <w:t xml:space="preserve"> </w:t>
      </w:r>
      <w:r>
        <w:rPr>
          <w:rFonts w:hint="eastAsia"/>
        </w:rPr>
        <w:t>колеса</w:t>
      </w:r>
      <w:r>
        <w:t xml:space="preserve"> </w:t>
      </w:r>
      <w:r>
        <w:rPr>
          <w:rFonts w:hint="eastAsia"/>
        </w:rPr>
        <w:t>в</w:t>
      </w:r>
      <w:r>
        <w:t xml:space="preserve"> </w:t>
      </w:r>
      <w:r>
        <w:rPr>
          <w:rFonts w:hint="eastAsia"/>
        </w:rPr>
        <w:t>результате</w:t>
      </w:r>
      <w:r>
        <w:t xml:space="preserve"> </w:t>
      </w:r>
      <w:r>
        <w:rPr>
          <w:rFonts w:hint="eastAsia"/>
        </w:rPr>
        <w:t>чего</w:t>
      </w:r>
      <w:r>
        <w:t xml:space="preserve"> </w:t>
      </w:r>
      <w:r>
        <w:rPr>
          <w:rFonts w:hint="eastAsia"/>
        </w:rPr>
        <w:t>происходят</w:t>
      </w:r>
      <w:r>
        <w:t xml:space="preserve"> </w:t>
      </w:r>
      <w:r>
        <w:rPr>
          <w:rFonts w:hint="eastAsia"/>
        </w:rPr>
        <w:t>разрушение</w:t>
      </w:r>
      <w:r>
        <w:t xml:space="preserve"> </w:t>
      </w:r>
      <w:r>
        <w:rPr>
          <w:rFonts w:hint="eastAsia"/>
        </w:rPr>
        <w:t>и</w:t>
      </w:r>
      <w:r>
        <w:t xml:space="preserve"> </w:t>
      </w:r>
      <w:r>
        <w:rPr>
          <w:rFonts w:hint="eastAsia"/>
        </w:rPr>
        <w:t>сдвиг</w:t>
      </w:r>
      <w:r>
        <w:t xml:space="preserve"> </w:t>
      </w:r>
      <w:r>
        <w:rPr>
          <w:rFonts w:hint="eastAsia"/>
        </w:rPr>
        <w:t>частиц</w:t>
      </w:r>
      <w:r>
        <w:t xml:space="preserve"> </w:t>
      </w:r>
      <w:r>
        <w:rPr>
          <w:rFonts w:hint="eastAsia"/>
        </w:rPr>
        <w:t>почвы</w:t>
      </w:r>
      <w:r>
        <w:t xml:space="preserve">. </w:t>
      </w:r>
      <w:r>
        <w:rPr>
          <w:rFonts w:hint="eastAsia"/>
        </w:rPr>
        <w:t>Применение</w:t>
      </w:r>
      <w:r>
        <w:t xml:space="preserve"> </w:t>
      </w:r>
      <w:r>
        <w:rPr>
          <w:rFonts w:hint="eastAsia"/>
        </w:rPr>
        <w:t>упругой</w:t>
      </w:r>
      <w:r>
        <w:t xml:space="preserve"> </w:t>
      </w:r>
      <w:r>
        <w:rPr>
          <w:rFonts w:hint="eastAsia"/>
        </w:rPr>
        <w:t>подвески</w:t>
      </w:r>
      <w:r>
        <w:t xml:space="preserve"> </w:t>
      </w:r>
      <w:r>
        <w:rPr>
          <w:rFonts w:hint="eastAsia"/>
        </w:rPr>
        <w:t>с</w:t>
      </w:r>
      <w:r>
        <w:t xml:space="preserve"> </w:t>
      </w:r>
      <w:r>
        <w:rPr>
          <w:rFonts w:hint="eastAsia"/>
        </w:rPr>
        <w:t>линейной</w:t>
      </w:r>
      <w:r>
        <w:t xml:space="preserve"> </w:t>
      </w:r>
      <w:r>
        <w:rPr>
          <w:rFonts w:hint="eastAsia"/>
        </w:rPr>
        <w:t>характеристикой</w:t>
      </w:r>
      <w:r>
        <w:t xml:space="preserve"> </w:t>
      </w:r>
      <w:r>
        <w:rPr>
          <w:rFonts w:hint="eastAsia"/>
        </w:rPr>
        <w:t>снижает</w:t>
      </w:r>
      <w:r>
        <w:t xml:space="preserve"> </w:t>
      </w:r>
      <w:r>
        <w:rPr>
          <w:rFonts w:hint="eastAsia"/>
        </w:rPr>
        <w:t>коэффициент</w:t>
      </w:r>
      <w:r>
        <w:t xml:space="preserve"> </w:t>
      </w:r>
      <w:r>
        <w:rPr>
          <w:rFonts w:hint="eastAsia"/>
        </w:rPr>
        <w:t>буксова</w:t>
      </w:r>
      <w:r>
        <w:rPr>
          <w:rFonts w:hint="eastAsia"/>
        </w:rPr>
        <w:t>¬</w:t>
      </w:r>
      <w:r>
        <w:rPr>
          <w:rFonts w:hint="eastAsia"/>
        </w:rPr>
        <w:t>ния</w:t>
      </w:r>
      <w:r>
        <w:t xml:space="preserve"> </w:t>
      </w:r>
      <w:r>
        <w:rPr>
          <w:rFonts w:hint="eastAsia"/>
        </w:rPr>
        <w:t>на</w:t>
      </w:r>
      <w:r>
        <w:t xml:space="preserve"> 3.. .5%, </w:t>
      </w:r>
      <w:r>
        <w:rPr>
          <w:rFonts w:hint="eastAsia"/>
        </w:rPr>
        <w:t>а</w:t>
      </w:r>
      <w:r>
        <w:t xml:space="preserve"> </w:t>
      </w:r>
      <w:r>
        <w:rPr>
          <w:rFonts w:hint="eastAsia"/>
        </w:rPr>
        <w:t>с</w:t>
      </w:r>
      <w:r>
        <w:t xml:space="preserve"> </w:t>
      </w:r>
      <w:r>
        <w:rPr>
          <w:rFonts w:hint="eastAsia"/>
        </w:rPr>
        <w:t>нелинейной</w:t>
      </w:r>
      <w:r>
        <w:t xml:space="preserve"> </w:t>
      </w:r>
      <w:r>
        <w:rPr>
          <w:rFonts w:hint="eastAsia"/>
        </w:rPr>
        <w:t>на</w:t>
      </w:r>
      <w:r>
        <w:t xml:space="preserve"> 5.. .8%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серийной</w:t>
      </w:r>
      <w:r>
        <w:t>.</w:t>
      </w:r>
    </w:p>
    <w:p w14:paraId="481B584C" w14:textId="77777777" w:rsidR="00025715" w:rsidRDefault="00025715" w:rsidP="00025715">
      <w:r>
        <w:t>5.</w:t>
      </w:r>
      <w:r>
        <w:tab/>
      </w:r>
      <w:r>
        <w:rPr>
          <w:rFonts w:hint="eastAsia"/>
        </w:rPr>
        <w:t>При</w:t>
      </w:r>
      <w:r>
        <w:t xml:space="preserve"> </w:t>
      </w:r>
      <w:r>
        <w:rPr>
          <w:rFonts w:hint="eastAsia"/>
        </w:rPr>
        <w:t>работе</w:t>
      </w:r>
      <w:r>
        <w:t xml:space="preserve"> </w:t>
      </w:r>
      <w:r>
        <w:rPr>
          <w:rFonts w:hint="eastAsia"/>
        </w:rPr>
        <w:t>трактора</w:t>
      </w:r>
      <w:r>
        <w:t xml:space="preserve"> </w:t>
      </w:r>
      <w:r>
        <w:rPr>
          <w:rFonts w:hint="eastAsia"/>
        </w:rPr>
        <w:t>с</w:t>
      </w:r>
      <w:r>
        <w:t xml:space="preserve"> </w:t>
      </w:r>
      <w:r>
        <w:rPr>
          <w:rFonts w:hint="eastAsia"/>
        </w:rPr>
        <w:t>упругой</w:t>
      </w:r>
      <w:r>
        <w:t xml:space="preserve"> </w:t>
      </w:r>
      <w:r>
        <w:rPr>
          <w:rFonts w:hint="eastAsia"/>
        </w:rPr>
        <w:t>подвеской</w:t>
      </w:r>
      <w:r>
        <w:t xml:space="preserve"> </w:t>
      </w:r>
      <w:r>
        <w:rPr>
          <w:rFonts w:hint="eastAsia"/>
        </w:rPr>
        <w:t>сопротивление</w:t>
      </w:r>
      <w:r>
        <w:t xml:space="preserve"> </w:t>
      </w:r>
      <w:r>
        <w:rPr>
          <w:rFonts w:hint="eastAsia"/>
        </w:rPr>
        <w:t>передвиже</w:t>
      </w:r>
      <w:r>
        <w:rPr>
          <w:rFonts w:hint="eastAsia"/>
        </w:rPr>
        <w:t>¬</w:t>
      </w:r>
      <w:r>
        <w:rPr>
          <w:rFonts w:hint="eastAsia"/>
        </w:rPr>
        <w:t>нию</w:t>
      </w:r>
      <w:r>
        <w:t xml:space="preserve"> </w:t>
      </w:r>
      <w:r>
        <w:rPr>
          <w:rFonts w:hint="eastAsia"/>
        </w:rPr>
        <w:t>меньше</w:t>
      </w:r>
      <w:r>
        <w:t xml:space="preserve">, </w:t>
      </w:r>
      <w:r>
        <w:rPr>
          <w:rFonts w:hint="eastAsia"/>
        </w:rPr>
        <w:t>чем</w:t>
      </w:r>
      <w:r>
        <w:t xml:space="preserve"> </w:t>
      </w:r>
      <w:r>
        <w:rPr>
          <w:rFonts w:hint="eastAsia"/>
        </w:rPr>
        <w:t>при</w:t>
      </w:r>
      <w:r>
        <w:t xml:space="preserve"> </w:t>
      </w:r>
      <w:r>
        <w:rPr>
          <w:rFonts w:hint="eastAsia"/>
        </w:rPr>
        <w:t>серийной</w:t>
      </w:r>
      <w:r>
        <w:t xml:space="preserve"> </w:t>
      </w:r>
      <w:r>
        <w:rPr>
          <w:rFonts w:hint="eastAsia"/>
        </w:rPr>
        <w:t>на</w:t>
      </w:r>
      <w:r>
        <w:t xml:space="preserve"> 20...25%. </w:t>
      </w:r>
      <w:r>
        <w:rPr>
          <w:rFonts w:hint="eastAsia"/>
        </w:rPr>
        <w:t>Понижение</w:t>
      </w:r>
      <w:r>
        <w:t xml:space="preserve"> </w:t>
      </w:r>
      <w:r>
        <w:rPr>
          <w:rFonts w:hint="eastAsia"/>
        </w:rPr>
        <w:t>сопротивле</w:t>
      </w:r>
      <w:r>
        <w:rPr>
          <w:rFonts w:hint="eastAsia"/>
        </w:rPr>
        <w:t>¬</w:t>
      </w:r>
      <w:r>
        <w:rPr>
          <w:rFonts w:hint="eastAsia"/>
        </w:rPr>
        <w:t>ния</w:t>
      </w:r>
      <w:r>
        <w:t xml:space="preserve"> </w:t>
      </w:r>
      <w:r>
        <w:rPr>
          <w:rFonts w:hint="eastAsia"/>
        </w:rPr>
        <w:t>передвижению</w:t>
      </w:r>
      <w:r>
        <w:t xml:space="preserve"> </w:t>
      </w:r>
      <w:r>
        <w:rPr>
          <w:rFonts w:hint="eastAsia"/>
        </w:rPr>
        <w:t>с</w:t>
      </w:r>
      <w:r>
        <w:t xml:space="preserve"> </w:t>
      </w:r>
      <w:r>
        <w:rPr>
          <w:rFonts w:hint="eastAsia"/>
        </w:rPr>
        <w:t>упругими</w:t>
      </w:r>
      <w:r>
        <w:t xml:space="preserve"> </w:t>
      </w:r>
      <w:r>
        <w:rPr>
          <w:rFonts w:hint="eastAsia"/>
        </w:rPr>
        <w:t>подвесками</w:t>
      </w:r>
      <w:r>
        <w:t xml:space="preserve"> </w:t>
      </w:r>
      <w:r>
        <w:rPr>
          <w:rFonts w:hint="eastAsia"/>
        </w:rPr>
        <w:t>объясняется</w:t>
      </w:r>
      <w:r>
        <w:t xml:space="preserve"> </w:t>
      </w:r>
      <w:r>
        <w:rPr>
          <w:rFonts w:hint="eastAsia"/>
        </w:rPr>
        <w:t>снижением</w:t>
      </w:r>
      <w:r>
        <w:t xml:space="preserve"> </w:t>
      </w:r>
      <w:r>
        <w:rPr>
          <w:rFonts w:hint="eastAsia"/>
        </w:rPr>
        <w:t>коэффициента</w:t>
      </w:r>
      <w:r>
        <w:t xml:space="preserve"> </w:t>
      </w:r>
      <w:r>
        <w:rPr>
          <w:rFonts w:hint="eastAsia"/>
        </w:rPr>
        <w:t>буксования</w:t>
      </w:r>
      <w:r>
        <w:t xml:space="preserve"> </w:t>
      </w:r>
      <w:r>
        <w:rPr>
          <w:rFonts w:hint="eastAsia"/>
        </w:rPr>
        <w:t>в</w:t>
      </w:r>
      <w:r>
        <w:t xml:space="preserve"> </w:t>
      </w:r>
      <w:r>
        <w:rPr>
          <w:rFonts w:hint="eastAsia"/>
        </w:rPr>
        <w:t>результате</w:t>
      </w:r>
      <w:r>
        <w:t xml:space="preserve"> </w:t>
      </w:r>
      <w:r>
        <w:rPr>
          <w:rFonts w:hint="eastAsia"/>
        </w:rPr>
        <w:t>уменьшаются</w:t>
      </w:r>
      <w:r>
        <w:t xml:space="preserve"> </w:t>
      </w:r>
      <w:r>
        <w:rPr>
          <w:rFonts w:hint="eastAsia"/>
        </w:rPr>
        <w:t>сдвиг</w:t>
      </w:r>
      <w:r>
        <w:t xml:space="preserve"> </w:t>
      </w:r>
      <w:r>
        <w:rPr>
          <w:rFonts w:hint="eastAsia"/>
        </w:rPr>
        <w:t>почвы</w:t>
      </w:r>
      <w:r>
        <w:t xml:space="preserve"> </w:t>
      </w:r>
      <w:r>
        <w:rPr>
          <w:rFonts w:hint="eastAsia"/>
        </w:rPr>
        <w:t>и</w:t>
      </w:r>
      <w:r>
        <w:t xml:space="preserve"> </w:t>
      </w:r>
      <w:r>
        <w:rPr>
          <w:rFonts w:hint="eastAsia"/>
        </w:rPr>
        <w:t>глубина</w:t>
      </w:r>
      <w:r>
        <w:t xml:space="preserve"> </w:t>
      </w:r>
      <w:r>
        <w:rPr>
          <w:rFonts w:hint="eastAsia"/>
        </w:rPr>
        <w:t>колеи</w:t>
      </w:r>
      <w:r>
        <w:t xml:space="preserve">. </w:t>
      </w:r>
      <w:r>
        <w:rPr>
          <w:rFonts w:hint="eastAsia"/>
        </w:rPr>
        <w:t>Коэффициент</w:t>
      </w:r>
      <w:r>
        <w:t xml:space="preserve"> </w:t>
      </w:r>
      <w:r>
        <w:rPr>
          <w:rFonts w:hint="eastAsia"/>
        </w:rPr>
        <w:t>буксования</w:t>
      </w:r>
      <w:r>
        <w:t xml:space="preserve"> </w:t>
      </w:r>
      <w:r>
        <w:rPr>
          <w:rFonts w:hint="eastAsia"/>
        </w:rPr>
        <w:t>и</w:t>
      </w:r>
      <w:r>
        <w:t xml:space="preserve"> </w:t>
      </w:r>
      <w:r>
        <w:rPr>
          <w:rFonts w:hint="eastAsia"/>
        </w:rPr>
        <w:t>сопротивление</w:t>
      </w:r>
      <w:r>
        <w:t xml:space="preserve"> </w:t>
      </w:r>
      <w:r>
        <w:rPr>
          <w:rFonts w:hint="eastAsia"/>
        </w:rPr>
        <w:t>передвиже</w:t>
      </w:r>
      <w:r>
        <w:rPr>
          <w:rFonts w:hint="eastAsia"/>
        </w:rPr>
        <w:t>¬</w:t>
      </w:r>
      <w:r>
        <w:rPr>
          <w:rFonts w:hint="eastAsia"/>
        </w:rPr>
        <w:t>нию</w:t>
      </w:r>
      <w:r>
        <w:t xml:space="preserve"> </w:t>
      </w:r>
      <w:r>
        <w:rPr>
          <w:rFonts w:hint="eastAsia"/>
        </w:rPr>
        <w:t>были</w:t>
      </w:r>
      <w:r>
        <w:t xml:space="preserve"> </w:t>
      </w:r>
      <w:r>
        <w:rPr>
          <w:rFonts w:hint="eastAsia"/>
        </w:rPr>
        <w:t>минимальными</w:t>
      </w:r>
      <w:r>
        <w:t xml:space="preserve"> </w:t>
      </w:r>
      <w:r>
        <w:rPr>
          <w:rFonts w:hint="eastAsia"/>
        </w:rPr>
        <w:t>при</w:t>
      </w:r>
      <w:r>
        <w:t xml:space="preserve"> </w:t>
      </w:r>
      <w:r>
        <w:rPr>
          <w:rFonts w:hint="eastAsia"/>
        </w:rPr>
        <w:t>работе</w:t>
      </w:r>
      <w:r>
        <w:t xml:space="preserve"> </w:t>
      </w:r>
      <w:r>
        <w:rPr>
          <w:rFonts w:hint="eastAsia"/>
        </w:rPr>
        <w:t>с</w:t>
      </w:r>
      <w:r>
        <w:t xml:space="preserve"> </w:t>
      </w:r>
      <w:r>
        <w:rPr>
          <w:rFonts w:hint="eastAsia"/>
        </w:rPr>
        <w:t>подвеской</w:t>
      </w:r>
      <w:r>
        <w:t xml:space="preserve">, </w:t>
      </w:r>
      <w:r>
        <w:rPr>
          <w:rFonts w:hint="eastAsia"/>
        </w:rPr>
        <w:t>имеющей</w:t>
      </w:r>
      <w:r>
        <w:t xml:space="preserve"> </w:t>
      </w:r>
      <w:r>
        <w:rPr>
          <w:rFonts w:hint="eastAsia"/>
        </w:rPr>
        <w:t>жест</w:t>
      </w:r>
      <w:r>
        <w:rPr>
          <w:rFonts w:hint="eastAsia"/>
        </w:rPr>
        <w:t>¬</w:t>
      </w:r>
      <w:r>
        <w:rPr>
          <w:rFonts w:hint="eastAsia"/>
        </w:rPr>
        <w:t>кость</w:t>
      </w:r>
      <w:r>
        <w:t xml:space="preserve"> 360 </w:t>
      </w:r>
      <w:r>
        <w:rPr>
          <w:rFonts w:hint="eastAsia"/>
        </w:rPr>
        <w:t>кН</w:t>
      </w:r>
      <w:r>
        <w:t>/</w:t>
      </w:r>
      <w:r>
        <w:rPr>
          <w:rFonts w:hint="eastAsia"/>
        </w:rPr>
        <w:t>м</w:t>
      </w:r>
      <w:r>
        <w:t>.</w:t>
      </w:r>
    </w:p>
    <w:p w14:paraId="5C1739F1" w14:textId="77777777" w:rsidR="00025715" w:rsidRDefault="00025715" w:rsidP="00025715">
      <w:r>
        <w:t>6.</w:t>
      </w:r>
      <w:r>
        <w:tab/>
      </w:r>
      <w:r>
        <w:rPr>
          <w:rFonts w:hint="eastAsia"/>
        </w:rPr>
        <w:t>При</w:t>
      </w:r>
      <w:r>
        <w:t xml:space="preserve"> </w:t>
      </w:r>
      <w:r>
        <w:rPr>
          <w:rFonts w:hint="eastAsia"/>
        </w:rPr>
        <w:t>движении</w:t>
      </w:r>
      <w:r>
        <w:t xml:space="preserve"> </w:t>
      </w:r>
      <w:r>
        <w:rPr>
          <w:rFonts w:hint="eastAsia"/>
        </w:rPr>
        <w:t>трактора</w:t>
      </w:r>
      <w:r>
        <w:t xml:space="preserve"> </w:t>
      </w:r>
      <w:r>
        <w:rPr>
          <w:rFonts w:hint="eastAsia"/>
        </w:rPr>
        <w:t>поперек</w:t>
      </w:r>
      <w:r>
        <w:t xml:space="preserve"> </w:t>
      </w:r>
      <w:r>
        <w:rPr>
          <w:rFonts w:hint="eastAsia"/>
        </w:rPr>
        <w:t>рядков</w:t>
      </w:r>
      <w:r>
        <w:t xml:space="preserve"> </w:t>
      </w:r>
      <w:r>
        <w:rPr>
          <w:rFonts w:hint="eastAsia"/>
        </w:rPr>
        <w:t>стерни</w:t>
      </w:r>
      <w:r>
        <w:t xml:space="preserve"> </w:t>
      </w:r>
      <w:r>
        <w:rPr>
          <w:rFonts w:hint="eastAsia"/>
        </w:rPr>
        <w:t>с</w:t>
      </w:r>
      <w:r>
        <w:t xml:space="preserve"> </w:t>
      </w:r>
      <w:r>
        <w:rPr>
          <w:rFonts w:hint="eastAsia"/>
        </w:rPr>
        <w:t>нагрузкой</w:t>
      </w:r>
      <w:r>
        <w:t xml:space="preserve"> </w:t>
      </w:r>
      <w:r>
        <w:rPr>
          <w:rFonts w:hint="eastAsia"/>
        </w:rPr>
        <w:t>и</w:t>
      </w:r>
      <w:r>
        <w:t xml:space="preserve"> </w:t>
      </w:r>
      <w:r>
        <w:rPr>
          <w:rFonts w:hint="eastAsia"/>
        </w:rPr>
        <w:t>без</w:t>
      </w:r>
      <w:r>
        <w:t xml:space="preserve"> </w:t>
      </w:r>
      <w:r>
        <w:rPr>
          <w:rFonts w:hint="eastAsia"/>
        </w:rPr>
        <w:t>на</w:t>
      </w:r>
      <w:r>
        <w:rPr>
          <w:rFonts w:hint="eastAsia"/>
        </w:rPr>
        <w:t>¬</w:t>
      </w:r>
      <w:r>
        <w:rPr>
          <w:rFonts w:hint="eastAsia"/>
        </w:rPr>
        <w:t>грузки</w:t>
      </w:r>
      <w:r>
        <w:t xml:space="preserve"> </w:t>
      </w:r>
      <w:r>
        <w:rPr>
          <w:rFonts w:hint="eastAsia"/>
        </w:rPr>
        <w:t>на</w:t>
      </w:r>
      <w:r>
        <w:t xml:space="preserve"> </w:t>
      </w:r>
      <w:r>
        <w:rPr>
          <w:rFonts w:hint="eastAsia"/>
        </w:rPr>
        <w:t>крюке</w:t>
      </w:r>
      <w:r>
        <w:t xml:space="preserve"> </w:t>
      </w:r>
      <w:r>
        <w:rPr>
          <w:rFonts w:hint="eastAsia"/>
        </w:rPr>
        <w:t>с</w:t>
      </w:r>
      <w:r>
        <w:t xml:space="preserve"> </w:t>
      </w:r>
      <w:r>
        <w:rPr>
          <w:rFonts w:hint="eastAsia"/>
        </w:rPr>
        <w:t>упругой</w:t>
      </w:r>
      <w:r>
        <w:t xml:space="preserve"> </w:t>
      </w:r>
      <w:r>
        <w:rPr>
          <w:rFonts w:hint="eastAsia"/>
        </w:rPr>
        <w:t>подвеской</w:t>
      </w:r>
      <w:r>
        <w:t xml:space="preserve"> </w:t>
      </w:r>
      <w:r>
        <w:rPr>
          <w:rFonts w:hint="eastAsia"/>
        </w:rPr>
        <w:t>значительно</w:t>
      </w:r>
      <w:r>
        <w:t xml:space="preserve"> </w:t>
      </w:r>
      <w:r>
        <w:rPr>
          <w:rFonts w:hint="eastAsia"/>
        </w:rPr>
        <w:t>снизились</w:t>
      </w:r>
      <w:r>
        <w:t xml:space="preserve"> </w:t>
      </w:r>
      <w:r>
        <w:rPr>
          <w:rFonts w:hint="eastAsia"/>
        </w:rPr>
        <w:t>средне</w:t>
      </w:r>
      <w:r>
        <w:rPr>
          <w:rFonts w:hint="eastAsia"/>
        </w:rPr>
        <w:t>¬</w:t>
      </w:r>
      <w:r>
        <w:rPr>
          <w:rFonts w:hint="eastAsia"/>
        </w:rPr>
        <w:t>квадратические</w:t>
      </w:r>
      <w:r>
        <w:t xml:space="preserve"> </w:t>
      </w:r>
      <w:r>
        <w:rPr>
          <w:rFonts w:hint="eastAsia"/>
        </w:rPr>
        <w:t>значения</w:t>
      </w:r>
      <w:r>
        <w:t xml:space="preserve"> </w:t>
      </w:r>
      <w:r>
        <w:rPr>
          <w:rFonts w:hint="eastAsia"/>
        </w:rPr>
        <w:t>вертикальных</w:t>
      </w:r>
      <w:r>
        <w:t xml:space="preserve"> </w:t>
      </w:r>
      <w:r>
        <w:rPr>
          <w:rFonts w:hint="eastAsia"/>
        </w:rPr>
        <w:t>ускорений</w:t>
      </w:r>
      <w:r>
        <w:t xml:space="preserve"> </w:t>
      </w:r>
      <w:r>
        <w:rPr>
          <w:rFonts w:hint="eastAsia"/>
        </w:rPr>
        <w:t>на</w:t>
      </w:r>
      <w:r>
        <w:t xml:space="preserve"> </w:t>
      </w:r>
      <w:r>
        <w:rPr>
          <w:rFonts w:hint="eastAsia"/>
        </w:rPr>
        <w:t>сиденьи</w:t>
      </w:r>
      <w:r>
        <w:t xml:space="preserve"> </w:t>
      </w:r>
      <w:r>
        <w:rPr>
          <w:rFonts w:hint="eastAsia"/>
        </w:rPr>
        <w:t>водите</w:t>
      </w:r>
      <w:r>
        <w:rPr>
          <w:rFonts w:hint="eastAsia"/>
        </w:rPr>
        <w:t>¬</w:t>
      </w:r>
      <w:r>
        <w:rPr>
          <w:rFonts w:hint="eastAsia"/>
        </w:rPr>
        <w:t>ля</w:t>
      </w:r>
      <w:r>
        <w:t xml:space="preserve"> </w:t>
      </w:r>
      <w:r>
        <w:rPr>
          <w:rFonts w:hint="eastAsia"/>
        </w:rPr>
        <w:t>и</w:t>
      </w:r>
      <w:r>
        <w:t xml:space="preserve"> </w:t>
      </w:r>
      <w:r>
        <w:rPr>
          <w:rFonts w:hint="eastAsia"/>
        </w:rPr>
        <w:t>на</w:t>
      </w:r>
      <w:r>
        <w:t xml:space="preserve"> </w:t>
      </w:r>
      <w:r>
        <w:rPr>
          <w:rFonts w:hint="eastAsia"/>
        </w:rPr>
        <w:t>заднем</w:t>
      </w:r>
      <w:r>
        <w:t xml:space="preserve"> </w:t>
      </w:r>
      <w:r>
        <w:rPr>
          <w:rFonts w:hint="eastAsia"/>
        </w:rPr>
        <w:t>мосту</w:t>
      </w:r>
      <w:r>
        <w:t xml:space="preserve"> </w:t>
      </w:r>
      <w:r>
        <w:rPr>
          <w:rFonts w:hint="eastAsia"/>
        </w:rPr>
        <w:t>на</w:t>
      </w:r>
      <w:r>
        <w:t xml:space="preserve"> 0,1...0,2 g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серийной</w:t>
      </w:r>
      <w:r>
        <w:t xml:space="preserve">. </w:t>
      </w:r>
      <w:r>
        <w:rPr>
          <w:rFonts w:hint="eastAsia"/>
        </w:rPr>
        <w:t>Средне</w:t>
      </w:r>
      <w:r>
        <w:rPr>
          <w:rFonts w:hint="eastAsia"/>
        </w:rPr>
        <w:t>¬</w:t>
      </w:r>
      <w:r>
        <w:rPr>
          <w:rFonts w:hint="eastAsia"/>
        </w:rPr>
        <w:t>квадратические</w:t>
      </w:r>
      <w:r>
        <w:t xml:space="preserve"> </w:t>
      </w:r>
      <w:r>
        <w:rPr>
          <w:rFonts w:hint="eastAsia"/>
        </w:rPr>
        <w:t>ускорения</w:t>
      </w:r>
      <w:r>
        <w:t xml:space="preserve"> </w:t>
      </w:r>
      <w:r>
        <w:rPr>
          <w:rFonts w:hint="eastAsia"/>
        </w:rPr>
        <w:t>на</w:t>
      </w:r>
      <w:r>
        <w:t xml:space="preserve"> </w:t>
      </w:r>
      <w:r>
        <w:rPr>
          <w:rFonts w:hint="eastAsia"/>
        </w:rPr>
        <w:t>сиденьи</w:t>
      </w:r>
      <w:r>
        <w:t xml:space="preserve"> </w:t>
      </w:r>
      <w:r>
        <w:rPr>
          <w:rFonts w:hint="eastAsia"/>
        </w:rPr>
        <w:t>водителя</w:t>
      </w:r>
      <w:r>
        <w:t xml:space="preserve"> </w:t>
      </w:r>
      <w:r>
        <w:rPr>
          <w:rFonts w:hint="eastAsia"/>
        </w:rPr>
        <w:t>с</w:t>
      </w:r>
      <w:r>
        <w:t xml:space="preserve"> </w:t>
      </w:r>
      <w:r>
        <w:rPr>
          <w:rFonts w:hint="eastAsia"/>
        </w:rPr>
        <w:t>упругой</w:t>
      </w:r>
      <w:r>
        <w:t xml:space="preserve"> </w:t>
      </w:r>
      <w:r>
        <w:rPr>
          <w:rFonts w:hint="eastAsia"/>
        </w:rPr>
        <w:t>подвеской</w:t>
      </w:r>
      <w:r>
        <w:t xml:space="preserve"> </w:t>
      </w:r>
      <w:r>
        <w:rPr>
          <w:rFonts w:hint="eastAsia"/>
        </w:rPr>
        <w:t>во</w:t>
      </w:r>
      <w:r>
        <w:t xml:space="preserve"> </w:t>
      </w:r>
      <w:r>
        <w:rPr>
          <w:rFonts w:hint="eastAsia"/>
        </w:rPr>
        <w:t>всех</w:t>
      </w:r>
      <w:r>
        <w:t xml:space="preserve"> </w:t>
      </w:r>
      <w:r>
        <w:rPr>
          <w:rFonts w:hint="eastAsia"/>
        </w:rPr>
        <w:t>опытах</w:t>
      </w:r>
      <w:r>
        <w:t xml:space="preserve"> </w:t>
      </w:r>
      <w:r>
        <w:rPr>
          <w:rFonts w:hint="eastAsia"/>
        </w:rPr>
        <w:t>соответствовали</w:t>
      </w:r>
      <w:r>
        <w:t xml:space="preserve"> </w:t>
      </w:r>
      <w:r>
        <w:rPr>
          <w:rFonts w:hint="eastAsia"/>
        </w:rPr>
        <w:t>условиям</w:t>
      </w:r>
      <w:r>
        <w:t xml:space="preserve"> JSO </w:t>
      </w:r>
      <w:r>
        <w:rPr>
          <w:rFonts w:hint="eastAsia"/>
        </w:rPr>
        <w:t>и</w:t>
      </w:r>
      <w:r>
        <w:t xml:space="preserve"> </w:t>
      </w:r>
      <w:r>
        <w:rPr>
          <w:rFonts w:hint="eastAsia"/>
        </w:rPr>
        <w:t>не</w:t>
      </w:r>
      <w:r>
        <w:t xml:space="preserve"> </w:t>
      </w:r>
      <w:r>
        <w:rPr>
          <w:rFonts w:hint="eastAsia"/>
        </w:rPr>
        <w:t>превышали</w:t>
      </w:r>
      <w:r>
        <w:t xml:space="preserve"> 0,3 g.</w:t>
      </w:r>
    </w:p>
    <w:p w14:paraId="0216C6B2" w14:textId="77777777" w:rsidR="00025715" w:rsidRDefault="00025715" w:rsidP="00025715">
      <w:r>
        <w:t>7.</w:t>
      </w:r>
      <w:r>
        <w:tab/>
      </w:r>
      <w:r>
        <w:rPr>
          <w:rFonts w:hint="eastAsia"/>
        </w:rPr>
        <w:t>Проведенный</w:t>
      </w:r>
      <w:r>
        <w:t xml:space="preserve"> </w:t>
      </w:r>
      <w:r>
        <w:rPr>
          <w:rFonts w:hint="eastAsia"/>
        </w:rPr>
        <w:t>спектральный</w:t>
      </w:r>
      <w:r>
        <w:t xml:space="preserve"> </w:t>
      </w:r>
      <w:r>
        <w:rPr>
          <w:rFonts w:hint="eastAsia"/>
        </w:rPr>
        <w:t>анализ</w:t>
      </w:r>
      <w:r>
        <w:t xml:space="preserve"> </w:t>
      </w:r>
      <w:r>
        <w:rPr>
          <w:rFonts w:hint="eastAsia"/>
        </w:rPr>
        <w:t>показал</w:t>
      </w:r>
      <w:r>
        <w:t xml:space="preserve"> </w:t>
      </w:r>
      <w:r>
        <w:rPr>
          <w:rFonts w:hint="eastAsia"/>
        </w:rPr>
        <w:t>структуру</w:t>
      </w:r>
      <w:r>
        <w:t xml:space="preserve"> </w:t>
      </w:r>
      <w:r>
        <w:rPr>
          <w:rFonts w:hint="eastAsia"/>
        </w:rPr>
        <w:t>частотных</w:t>
      </w:r>
      <w:r>
        <w:t xml:space="preserve"> </w:t>
      </w:r>
      <w:r>
        <w:rPr>
          <w:rFonts w:hint="eastAsia"/>
        </w:rPr>
        <w:t>ха</w:t>
      </w:r>
      <w:r>
        <w:t>-</w:t>
      </w:r>
      <w:r>
        <w:rPr>
          <w:rFonts w:hint="eastAsia"/>
        </w:rPr>
        <w:t>рактеристик</w:t>
      </w:r>
      <w:r>
        <w:t xml:space="preserve"> </w:t>
      </w:r>
      <w:r>
        <w:rPr>
          <w:rFonts w:hint="eastAsia"/>
        </w:rPr>
        <w:t>подвесок</w:t>
      </w:r>
      <w:r>
        <w:t xml:space="preserve"> </w:t>
      </w:r>
      <w:r>
        <w:rPr>
          <w:rFonts w:hint="eastAsia"/>
        </w:rPr>
        <w:t>с</w:t>
      </w:r>
      <w:r>
        <w:t xml:space="preserve"> </w:t>
      </w:r>
      <w:r>
        <w:rPr>
          <w:rFonts w:hint="eastAsia"/>
        </w:rPr>
        <w:t>различной</w:t>
      </w:r>
      <w:r>
        <w:t xml:space="preserve"> </w:t>
      </w:r>
      <w:r>
        <w:rPr>
          <w:rFonts w:hint="eastAsia"/>
        </w:rPr>
        <w:t>жесткостью</w:t>
      </w:r>
      <w:r>
        <w:t xml:space="preserve">. </w:t>
      </w:r>
      <w:r>
        <w:rPr>
          <w:rFonts w:hint="eastAsia"/>
        </w:rPr>
        <w:t>Наиболее</w:t>
      </w:r>
      <w:r>
        <w:t xml:space="preserve"> </w:t>
      </w:r>
      <w:r>
        <w:rPr>
          <w:rFonts w:hint="eastAsia"/>
        </w:rPr>
        <w:t>оптималь</w:t>
      </w:r>
      <w:r>
        <w:rPr>
          <w:rFonts w:hint="eastAsia"/>
        </w:rPr>
        <w:t>¬</w:t>
      </w:r>
      <w:r>
        <w:rPr>
          <w:rFonts w:hint="eastAsia"/>
        </w:rPr>
        <w:t>ным</w:t>
      </w:r>
      <w:r>
        <w:t xml:space="preserve"> </w:t>
      </w:r>
      <w:r>
        <w:rPr>
          <w:rFonts w:hint="eastAsia"/>
        </w:rPr>
        <w:t>оказался</w:t>
      </w:r>
      <w:r>
        <w:t xml:space="preserve"> </w:t>
      </w:r>
      <w:r>
        <w:rPr>
          <w:rFonts w:hint="eastAsia"/>
        </w:rPr>
        <w:t>вариант</w:t>
      </w:r>
      <w:r>
        <w:t xml:space="preserve"> </w:t>
      </w:r>
      <w:r>
        <w:rPr>
          <w:rFonts w:hint="eastAsia"/>
        </w:rPr>
        <w:t>с</w:t>
      </w:r>
      <w:r>
        <w:t xml:space="preserve"> </w:t>
      </w:r>
      <w:r>
        <w:rPr>
          <w:rFonts w:hint="eastAsia"/>
        </w:rPr>
        <w:t>приведенной</w:t>
      </w:r>
      <w:r>
        <w:t xml:space="preserve"> </w:t>
      </w:r>
      <w:r>
        <w:rPr>
          <w:rFonts w:hint="eastAsia"/>
        </w:rPr>
        <w:t>упругостью</w:t>
      </w:r>
      <w:r>
        <w:t xml:space="preserve"> 360 </w:t>
      </w:r>
      <w:r>
        <w:rPr>
          <w:rFonts w:hint="eastAsia"/>
        </w:rPr>
        <w:t>кН</w:t>
      </w:r>
      <w:r>
        <w:t>/</w:t>
      </w:r>
      <w:r>
        <w:rPr>
          <w:rFonts w:hint="eastAsia"/>
        </w:rPr>
        <w:t>м</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среднеквадратическое</w:t>
      </w:r>
      <w:r>
        <w:t xml:space="preserve"> </w:t>
      </w:r>
      <w:r>
        <w:rPr>
          <w:rFonts w:hint="eastAsia"/>
        </w:rPr>
        <w:t>значение</w:t>
      </w:r>
      <w:r>
        <w:t xml:space="preserve"> </w:t>
      </w:r>
      <w:r>
        <w:rPr>
          <w:rFonts w:hint="eastAsia"/>
        </w:rPr>
        <w:t>амплитуды</w:t>
      </w:r>
      <w:r>
        <w:t xml:space="preserve"> </w:t>
      </w:r>
      <w:r>
        <w:rPr>
          <w:rFonts w:hint="eastAsia"/>
        </w:rPr>
        <w:t>и</w:t>
      </w:r>
      <w:r>
        <w:t xml:space="preserve"> </w:t>
      </w:r>
      <w:r>
        <w:rPr>
          <w:rFonts w:hint="eastAsia"/>
        </w:rPr>
        <w:t>частота</w:t>
      </w:r>
      <w:r>
        <w:t xml:space="preserve"> </w:t>
      </w:r>
      <w:r>
        <w:rPr>
          <w:rFonts w:hint="eastAsia"/>
        </w:rPr>
        <w:t>колеба</w:t>
      </w:r>
      <w:r>
        <w:rPr>
          <w:rFonts w:hint="eastAsia"/>
        </w:rPr>
        <w:t>¬</w:t>
      </w:r>
      <w:r>
        <w:rPr>
          <w:rFonts w:hint="eastAsia"/>
        </w:rPr>
        <w:t>ний</w:t>
      </w:r>
      <w:r>
        <w:t xml:space="preserve"> </w:t>
      </w:r>
      <w:r>
        <w:rPr>
          <w:rFonts w:hint="eastAsia"/>
        </w:rPr>
        <w:t>нагрузки</w:t>
      </w:r>
      <w:r>
        <w:t xml:space="preserve"> </w:t>
      </w:r>
      <w:r>
        <w:rPr>
          <w:rFonts w:hint="eastAsia"/>
        </w:rPr>
        <w:t>на</w:t>
      </w:r>
      <w:r>
        <w:t xml:space="preserve"> </w:t>
      </w:r>
      <w:r>
        <w:rPr>
          <w:rFonts w:hint="eastAsia"/>
        </w:rPr>
        <w:t>ведущие</w:t>
      </w:r>
      <w:r>
        <w:t xml:space="preserve"> </w:t>
      </w:r>
      <w:r>
        <w:rPr>
          <w:rFonts w:hint="eastAsia"/>
        </w:rPr>
        <w:t>колеса</w:t>
      </w:r>
      <w:r>
        <w:t xml:space="preserve"> </w:t>
      </w:r>
      <w:r>
        <w:rPr>
          <w:rFonts w:hint="eastAsia"/>
        </w:rPr>
        <w:t>оказались</w:t>
      </w:r>
      <w:r>
        <w:t xml:space="preserve"> </w:t>
      </w:r>
      <w:r>
        <w:rPr>
          <w:rFonts w:hint="eastAsia"/>
        </w:rPr>
        <w:t>наименьшими</w:t>
      </w:r>
      <w:r>
        <w:t xml:space="preserve"> 70 </w:t>
      </w:r>
      <w:r>
        <w:rPr>
          <w:rFonts w:hint="eastAsia"/>
        </w:rPr>
        <w:t>Н</w:t>
      </w:r>
      <w:r>
        <w:t xml:space="preserve"> </w:t>
      </w:r>
      <w:r>
        <w:rPr>
          <w:rFonts w:hint="eastAsia"/>
        </w:rPr>
        <w:t>и</w:t>
      </w:r>
      <w:r>
        <w:t xml:space="preserve"> 14 1/</w:t>
      </w:r>
      <w:r>
        <w:rPr>
          <w:rFonts w:hint="eastAsia"/>
        </w:rPr>
        <w:t>с</w:t>
      </w:r>
      <w:r>
        <w:t xml:space="preserve"> </w:t>
      </w:r>
      <w:r>
        <w:rPr>
          <w:rFonts w:hint="eastAsia"/>
        </w:rPr>
        <w:t>соответственно</w:t>
      </w:r>
      <w:r>
        <w:t xml:space="preserve">. </w:t>
      </w:r>
      <w:r>
        <w:rPr>
          <w:rFonts w:hint="eastAsia"/>
        </w:rPr>
        <w:t>Производительность</w:t>
      </w:r>
      <w:r>
        <w:t xml:space="preserve"> </w:t>
      </w:r>
      <w:r>
        <w:rPr>
          <w:rFonts w:hint="eastAsia"/>
        </w:rPr>
        <w:t>трактора</w:t>
      </w:r>
      <w:r>
        <w:t xml:space="preserve"> </w:t>
      </w:r>
      <w:r>
        <w:rPr>
          <w:rFonts w:hint="eastAsia"/>
        </w:rPr>
        <w:t>МТЗ</w:t>
      </w:r>
      <w:r>
        <w:t xml:space="preserve">-80 </w:t>
      </w:r>
      <w:r>
        <w:rPr>
          <w:rFonts w:hint="eastAsia"/>
        </w:rPr>
        <w:t>при</w:t>
      </w:r>
      <w:r>
        <w:t xml:space="preserve"> </w:t>
      </w:r>
      <w:r>
        <w:rPr>
          <w:rFonts w:hint="eastAsia"/>
        </w:rPr>
        <w:t>работе</w:t>
      </w:r>
      <w:r>
        <w:t xml:space="preserve"> </w:t>
      </w:r>
      <w:r>
        <w:rPr>
          <w:rFonts w:hint="eastAsia"/>
        </w:rPr>
        <w:t>с</w:t>
      </w:r>
      <w:r>
        <w:t xml:space="preserve"> </w:t>
      </w:r>
      <w:r>
        <w:rPr>
          <w:rFonts w:hint="eastAsia"/>
        </w:rPr>
        <w:t>упругой</w:t>
      </w:r>
      <w:r>
        <w:t xml:space="preserve"> </w:t>
      </w:r>
      <w:r>
        <w:rPr>
          <w:rFonts w:hint="eastAsia"/>
        </w:rPr>
        <w:t>подвеской</w:t>
      </w:r>
      <w:r>
        <w:t xml:space="preserve"> </w:t>
      </w:r>
      <w:r>
        <w:rPr>
          <w:rFonts w:hint="eastAsia"/>
        </w:rPr>
        <w:t>увеличилась</w:t>
      </w:r>
      <w:r>
        <w:t xml:space="preserve"> </w:t>
      </w:r>
      <w:r>
        <w:rPr>
          <w:rFonts w:hint="eastAsia"/>
        </w:rPr>
        <w:t>на</w:t>
      </w:r>
      <w:r>
        <w:t xml:space="preserve"> 5,8%. </w:t>
      </w:r>
      <w:r>
        <w:rPr>
          <w:rFonts w:hint="eastAsia"/>
        </w:rPr>
        <w:t>Экономия</w:t>
      </w:r>
      <w:r>
        <w:t xml:space="preserve"> </w:t>
      </w:r>
      <w:r>
        <w:rPr>
          <w:rFonts w:hint="eastAsia"/>
        </w:rPr>
        <w:t>топлива</w:t>
      </w:r>
      <w:r>
        <w:t xml:space="preserve"> </w:t>
      </w:r>
      <w:r>
        <w:rPr>
          <w:rFonts w:hint="eastAsia"/>
        </w:rPr>
        <w:t>составила</w:t>
      </w:r>
      <w:r>
        <w:t xml:space="preserve"> 8,8%.</w:t>
      </w:r>
    </w:p>
    <w:p w14:paraId="3ED13C9B" w14:textId="77777777" w:rsidR="00025715" w:rsidRDefault="00025715" w:rsidP="00025715">
      <w:r>
        <w:t>8.</w:t>
      </w:r>
      <w:r>
        <w:tab/>
      </w:r>
      <w:r>
        <w:rPr>
          <w:rFonts w:hint="eastAsia"/>
        </w:rPr>
        <w:t>Применение</w:t>
      </w:r>
      <w:r>
        <w:t xml:space="preserve"> </w:t>
      </w:r>
      <w:r>
        <w:rPr>
          <w:rFonts w:hint="eastAsia"/>
        </w:rPr>
        <w:t>пневмогидравлического</w:t>
      </w:r>
      <w:r>
        <w:t xml:space="preserve"> </w:t>
      </w:r>
      <w:r>
        <w:rPr>
          <w:rFonts w:hint="eastAsia"/>
        </w:rPr>
        <w:t>упругого</w:t>
      </w:r>
      <w:r>
        <w:t xml:space="preserve"> </w:t>
      </w:r>
      <w:r>
        <w:rPr>
          <w:rFonts w:hint="eastAsia"/>
        </w:rPr>
        <w:t>элемента</w:t>
      </w:r>
      <w:r>
        <w:t xml:space="preserve"> </w:t>
      </w:r>
      <w:r>
        <w:rPr>
          <w:rFonts w:hint="eastAsia"/>
        </w:rPr>
        <w:t>в</w:t>
      </w:r>
      <w:r>
        <w:t xml:space="preserve"> </w:t>
      </w:r>
      <w:r>
        <w:rPr>
          <w:rFonts w:hint="eastAsia"/>
        </w:rPr>
        <w:t>навесной</w:t>
      </w:r>
      <w:r>
        <w:t xml:space="preserve"> </w:t>
      </w:r>
      <w:r>
        <w:rPr>
          <w:rFonts w:hint="eastAsia"/>
        </w:rPr>
        <w:t>системе</w:t>
      </w:r>
      <w:r>
        <w:t xml:space="preserve"> </w:t>
      </w:r>
      <w:r>
        <w:rPr>
          <w:rFonts w:hint="eastAsia"/>
        </w:rPr>
        <w:t>гусеничного</w:t>
      </w:r>
      <w:r>
        <w:t xml:space="preserve"> </w:t>
      </w:r>
      <w:r>
        <w:rPr>
          <w:rFonts w:hint="eastAsia"/>
        </w:rPr>
        <w:t>трактора</w:t>
      </w:r>
      <w:r>
        <w:lastRenderedPageBreak/>
        <w:t xml:space="preserve"> </w:t>
      </w:r>
      <w:r>
        <w:rPr>
          <w:rFonts w:hint="eastAsia"/>
        </w:rPr>
        <w:t>способствует</w:t>
      </w:r>
      <w:r>
        <w:t xml:space="preserve"> </w:t>
      </w:r>
      <w:r>
        <w:rPr>
          <w:rFonts w:hint="eastAsia"/>
        </w:rPr>
        <w:t>уменьшению</w:t>
      </w:r>
      <w:r>
        <w:t xml:space="preserve"> </w:t>
      </w:r>
      <w:r>
        <w:rPr>
          <w:rFonts w:hint="eastAsia"/>
        </w:rPr>
        <w:t>нагрузки</w:t>
      </w:r>
      <w:r>
        <w:t xml:space="preserve"> </w:t>
      </w:r>
      <w:r>
        <w:rPr>
          <w:rFonts w:hint="eastAsia"/>
        </w:rPr>
        <w:t>на</w:t>
      </w:r>
      <w:r>
        <w:t xml:space="preserve"> </w:t>
      </w:r>
      <w:r>
        <w:rPr>
          <w:rFonts w:hint="eastAsia"/>
        </w:rPr>
        <w:t>крюке</w:t>
      </w:r>
      <w:r>
        <w:t xml:space="preserve">, </w:t>
      </w:r>
      <w:r>
        <w:rPr>
          <w:rFonts w:hint="eastAsia"/>
        </w:rPr>
        <w:t>что</w:t>
      </w:r>
      <w:r>
        <w:t xml:space="preserve"> </w:t>
      </w:r>
      <w:r>
        <w:rPr>
          <w:rFonts w:hint="eastAsia"/>
        </w:rPr>
        <w:t>приводит</w:t>
      </w:r>
      <w:r>
        <w:t xml:space="preserve"> </w:t>
      </w:r>
      <w:r>
        <w:rPr>
          <w:rFonts w:hint="eastAsia"/>
        </w:rPr>
        <w:t>к</w:t>
      </w:r>
      <w:r>
        <w:t xml:space="preserve"> </w:t>
      </w:r>
      <w:r>
        <w:rPr>
          <w:rFonts w:hint="eastAsia"/>
        </w:rPr>
        <w:t>снижению</w:t>
      </w:r>
      <w:r>
        <w:t xml:space="preserve"> </w:t>
      </w:r>
      <w:r>
        <w:rPr>
          <w:rFonts w:hint="eastAsia"/>
        </w:rPr>
        <w:t>буксования</w:t>
      </w:r>
      <w:r>
        <w:t xml:space="preserve">, </w:t>
      </w:r>
      <w:r>
        <w:rPr>
          <w:rFonts w:hint="eastAsia"/>
        </w:rPr>
        <w:t>увеличению</w:t>
      </w:r>
      <w:r>
        <w:t xml:space="preserve"> </w:t>
      </w:r>
      <w:r>
        <w:rPr>
          <w:rFonts w:hint="eastAsia"/>
        </w:rPr>
        <w:t>рабочей</w:t>
      </w:r>
      <w:r>
        <w:t xml:space="preserve"> </w:t>
      </w:r>
      <w:r>
        <w:rPr>
          <w:rFonts w:hint="eastAsia"/>
        </w:rPr>
        <w:t>скорости</w:t>
      </w:r>
      <w:r>
        <w:t xml:space="preserve"> </w:t>
      </w:r>
      <w:r>
        <w:rPr>
          <w:rFonts w:hint="eastAsia"/>
        </w:rPr>
        <w:t>движения</w:t>
      </w:r>
      <w:r>
        <w:t xml:space="preserve">, </w:t>
      </w:r>
      <w:r>
        <w:rPr>
          <w:rFonts w:hint="eastAsia"/>
        </w:rPr>
        <w:t>в</w:t>
      </w:r>
      <w:r>
        <w:t xml:space="preserve"> </w:t>
      </w:r>
      <w:r>
        <w:rPr>
          <w:rFonts w:hint="eastAsia"/>
        </w:rPr>
        <w:t>результате</w:t>
      </w:r>
      <w:r>
        <w:t xml:space="preserve"> </w:t>
      </w:r>
      <w:r>
        <w:rPr>
          <w:rFonts w:hint="eastAsia"/>
        </w:rPr>
        <w:t>повышается</w:t>
      </w:r>
      <w:r>
        <w:t xml:space="preserve"> </w:t>
      </w:r>
      <w:r>
        <w:rPr>
          <w:rFonts w:hint="eastAsia"/>
        </w:rPr>
        <w:t>производительность</w:t>
      </w:r>
      <w:r>
        <w:t xml:space="preserve"> </w:t>
      </w:r>
      <w:r>
        <w:rPr>
          <w:rFonts w:hint="eastAsia"/>
        </w:rPr>
        <w:t>на</w:t>
      </w:r>
    </w:p>
    <w:p w14:paraId="7C0EEB03" w14:textId="77777777" w:rsidR="00025715" w:rsidRDefault="00025715" w:rsidP="00025715">
      <w:r>
        <w:t>7..</w:t>
      </w:r>
      <w:r>
        <w:tab/>
        <w:t xml:space="preserve">.9% </w:t>
      </w:r>
      <w:r>
        <w:rPr>
          <w:rFonts w:hint="eastAsia"/>
        </w:rPr>
        <w:t>и</w:t>
      </w:r>
      <w:r>
        <w:t xml:space="preserve"> </w:t>
      </w:r>
      <w:r>
        <w:rPr>
          <w:rFonts w:hint="eastAsia"/>
        </w:rPr>
        <w:t>уменьшается</w:t>
      </w:r>
      <w:r>
        <w:t xml:space="preserve"> </w:t>
      </w:r>
      <w:r>
        <w:rPr>
          <w:rFonts w:hint="eastAsia"/>
        </w:rPr>
        <w:t>погектарный</w:t>
      </w:r>
      <w:r>
        <w:t xml:space="preserve"> </w:t>
      </w:r>
      <w:r>
        <w:rPr>
          <w:rFonts w:hint="eastAsia"/>
        </w:rPr>
        <w:t>расход</w:t>
      </w:r>
      <w:r>
        <w:t xml:space="preserve"> </w:t>
      </w:r>
      <w:r>
        <w:rPr>
          <w:rFonts w:hint="eastAsia"/>
        </w:rPr>
        <w:t>топлива</w:t>
      </w:r>
      <w:r>
        <w:t xml:space="preserve"> </w:t>
      </w:r>
      <w:r>
        <w:rPr>
          <w:rFonts w:hint="eastAsia"/>
        </w:rPr>
        <w:t>на</w:t>
      </w:r>
      <w:r>
        <w:t xml:space="preserve"> 1,3...3 </w:t>
      </w:r>
      <w:r>
        <w:rPr>
          <w:rFonts w:hint="eastAsia"/>
        </w:rPr>
        <w:t>кг</w:t>
      </w:r>
      <w:r>
        <w:t>/</w:t>
      </w:r>
      <w:r>
        <w:rPr>
          <w:rFonts w:hint="eastAsia"/>
        </w:rPr>
        <w:t>га</w:t>
      </w:r>
      <w:r>
        <w:t>.</w:t>
      </w:r>
    </w:p>
    <w:p w14:paraId="635AC7BA" w14:textId="77777777" w:rsidR="00025715" w:rsidRDefault="00025715" w:rsidP="00025715">
      <w:r>
        <w:rPr>
          <w:rFonts w:hint="eastAsia"/>
        </w:rPr>
        <w:t>Понижение</w:t>
      </w:r>
      <w:r>
        <w:t xml:space="preserve"> </w:t>
      </w:r>
      <w:r>
        <w:rPr>
          <w:rFonts w:hint="eastAsia"/>
        </w:rPr>
        <w:t>коэффициента</w:t>
      </w:r>
      <w:r>
        <w:t xml:space="preserve"> </w:t>
      </w:r>
      <w:r>
        <w:rPr>
          <w:rFonts w:hint="eastAsia"/>
        </w:rPr>
        <w:t>буксования</w:t>
      </w:r>
      <w:r>
        <w:t xml:space="preserve"> </w:t>
      </w:r>
      <w:r>
        <w:rPr>
          <w:rFonts w:hint="eastAsia"/>
        </w:rPr>
        <w:t>гусеничного</w:t>
      </w:r>
      <w:r>
        <w:t xml:space="preserve"> </w:t>
      </w:r>
      <w:r>
        <w:rPr>
          <w:rFonts w:hint="eastAsia"/>
        </w:rPr>
        <w:t>трактора</w:t>
      </w:r>
      <w:r>
        <w:t xml:space="preserve"> </w:t>
      </w:r>
      <w:r>
        <w:rPr>
          <w:rFonts w:hint="eastAsia"/>
        </w:rPr>
        <w:t>с</w:t>
      </w:r>
      <w:r>
        <w:t xml:space="preserve"> </w:t>
      </w:r>
      <w:r>
        <w:rPr>
          <w:rFonts w:hint="eastAsia"/>
        </w:rPr>
        <w:t>пневмо</w:t>
      </w:r>
      <w:r>
        <w:t>-</w:t>
      </w:r>
      <w:r>
        <w:rPr>
          <w:rFonts w:hint="eastAsia"/>
        </w:rPr>
        <w:t>гидравлическим</w:t>
      </w:r>
      <w:r>
        <w:t xml:space="preserve"> </w:t>
      </w:r>
      <w:r>
        <w:rPr>
          <w:rFonts w:hint="eastAsia"/>
        </w:rPr>
        <w:t>устройством</w:t>
      </w:r>
      <w:r>
        <w:t xml:space="preserve"> </w:t>
      </w:r>
      <w:r>
        <w:rPr>
          <w:rFonts w:hint="eastAsia"/>
        </w:rPr>
        <w:t>в</w:t>
      </w:r>
      <w:r>
        <w:t xml:space="preserve"> </w:t>
      </w:r>
      <w:r>
        <w:rPr>
          <w:rFonts w:hint="eastAsia"/>
        </w:rPr>
        <w:t>навесной</w:t>
      </w:r>
      <w:r>
        <w:t xml:space="preserve"> </w:t>
      </w:r>
      <w:r>
        <w:rPr>
          <w:rFonts w:hint="eastAsia"/>
        </w:rPr>
        <w:t>системе</w:t>
      </w:r>
      <w:r>
        <w:t xml:space="preserve"> </w:t>
      </w:r>
      <w:r>
        <w:rPr>
          <w:rFonts w:hint="eastAsia"/>
        </w:rPr>
        <w:t>объясняется</w:t>
      </w:r>
      <w:r>
        <w:t xml:space="preserve"> </w:t>
      </w:r>
      <w:r>
        <w:rPr>
          <w:rFonts w:hint="eastAsia"/>
        </w:rPr>
        <w:t>умень</w:t>
      </w:r>
      <w:r>
        <w:rPr>
          <w:rFonts w:hint="eastAsia"/>
        </w:rPr>
        <w:t>¬</w:t>
      </w:r>
      <w:r>
        <w:rPr>
          <w:rFonts w:hint="eastAsia"/>
        </w:rPr>
        <w:t>шением</w:t>
      </w:r>
      <w:r>
        <w:t xml:space="preserve"> </w:t>
      </w:r>
      <w:r>
        <w:rPr>
          <w:rFonts w:hint="eastAsia"/>
        </w:rPr>
        <w:t>частоты</w:t>
      </w:r>
      <w:r>
        <w:t xml:space="preserve"> </w:t>
      </w:r>
      <w:r>
        <w:rPr>
          <w:rFonts w:hint="eastAsia"/>
        </w:rPr>
        <w:t>и</w:t>
      </w:r>
      <w:r>
        <w:t xml:space="preserve"> </w:t>
      </w:r>
      <w:r>
        <w:rPr>
          <w:rFonts w:hint="eastAsia"/>
        </w:rPr>
        <w:t>амплитуды</w:t>
      </w:r>
      <w:r>
        <w:t xml:space="preserve"> </w:t>
      </w:r>
      <w:r>
        <w:rPr>
          <w:rFonts w:hint="eastAsia"/>
        </w:rPr>
        <w:t>колебаний</w:t>
      </w:r>
      <w:r>
        <w:t xml:space="preserve"> </w:t>
      </w:r>
      <w:r>
        <w:rPr>
          <w:rFonts w:hint="eastAsia"/>
        </w:rPr>
        <w:t>нагрузки</w:t>
      </w:r>
      <w:r>
        <w:t xml:space="preserve"> </w:t>
      </w:r>
      <w:r>
        <w:rPr>
          <w:rFonts w:hint="eastAsia"/>
        </w:rPr>
        <w:t>на</w:t>
      </w:r>
      <w:r>
        <w:t xml:space="preserve"> </w:t>
      </w:r>
      <w:r>
        <w:rPr>
          <w:rFonts w:hint="eastAsia"/>
        </w:rPr>
        <w:t>крюке</w:t>
      </w:r>
      <w:r>
        <w:t xml:space="preserve"> </w:t>
      </w:r>
      <w:r>
        <w:rPr>
          <w:rFonts w:hint="eastAsia"/>
        </w:rPr>
        <w:t>и</w:t>
      </w:r>
      <w:r>
        <w:t xml:space="preserve"> </w:t>
      </w:r>
      <w:r>
        <w:rPr>
          <w:rFonts w:hint="eastAsia"/>
        </w:rPr>
        <w:t>ее</w:t>
      </w:r>
      <w:r>
        <w:t xml:space="preserve"> </w:t>
      </w:r>
      <w:r>
        <w:rPr>
          <w:rFonts w:hint="eastAsia"/>
        </w:rPr>
        <w:t>сред</w:t>
      </w:r>
      <w:r>
        <w:rPr>
          <w:rFonts w:hint="eastAsia"/>
        </w:rPr>
        <w:t>¬</w:t>
      </w:r>
      <w:r>
        <w:rPr>
          <w:rFonts w:hint="eastAsia"/>
        </w:rPr>
        <w:t>него</w:t>
      </w:r>
      <w:r>
        <w:t xml:space="preserve"> </w:t>
      </w:r>
      <w:r>
        <w:rPr>
          <w:rFonts w:hint="eastAsia"/>
        </w:rPr>
        <w:t>значения</w:t>
      </w:r>
      <w:r>
        <w:t>.</w:t>
      </w:r>
    </w:p>
    <w:p w14:paraId="2CAD0B4E" w14:textId="77777777" w:rsidR="00025715" w:rsidRDefault="00025715" w:rsidP="00025715">
      <w:r>
        <w:t>9.</w:t>
      </w:r>
      <w:r>
        <w:tab/>
      </w:r>
      <w:r>
        <w:rPr>
          <w:rFonts w:hint="eastAsia"/>
        </w:rPr>
        <w:t>Построена</w:t>
      </w:r>
      <w:r>
        <w:t xml:space="preserve"> </w:t>
      </w:r>
      <w:r>
        <w:rPr>
          <w:rFonts w:hint="eastAsia"/>
        </w:rPr>
        <w:t>регрессионная</w:t>
      </w:r>
      <w:r>
        <w:t xml:space="preserve"> </w:t>
      </w:r>
      <w:r>
        <w:rPr>
          <w:rFonts w:hint="eastAsia"/>
        </w:rPr>
        <w:t>модель</w:t>
      </w:r>
      <w:r>
        <w:t xml:space="preserve"> </w:t>
      </w:r>
      <w:r>
        <w:rPr>
          <w:rFonts w:hint="eastAsia"/>
        </w:rPr>
        <w:t>и</w:t>
      </w:r>
      <w:r>
        <w:t xml:space="preserve"> </w:t>
      </w:r>
      <w:r>
        <w:rPr>
          <w:rFonts w:hint="eastAsia"/>
        </w:rPr>
        <w:t>получено</w:t>
      </w:r>
      <w:r>
        <w:t xml:space="preserve"> </w:t>
      </w:r>
      <w:r>
        <w:rPr>
          <w:rFonts w:hint="eastAsia"/>
        </w:rPr>
        <w:t>оптимальное</w:t>
      </w:r>
      <w:r>
        <w:t xml:space="preserve"> </w:t>
      </w:r>
      <w:r>
        <w:rPr>
          <w:rFonts w:hint="eastAsia"/>
        </w:rPr>
        <w:t>значение</w:t>
      </w:r>
      <w:r>
        <w:t xml:space="preserve"> </w:t>
      </w:r>
      <w:r>
        <w:rPr>
          <w:rFonts w:hint="eastAsia"/>
        </w:rPr>
        <w:t>жесткости</w:t>
      </w:r>
      <w:r>
        <w:t xml:space="preserve"> </w:t>
      </w:r>
      <w:r>
        <w:rPr>
          <w:rFonts w:hint="eastAsia"/>
        </w:rPr>
        <w:t>и</w:t>
      </w:r>
      <w:r>
        <w:t xml:space="preserve"> </w:t>
      </w:r>
      <w:r>
        <w:rPr>
          <w:rFonts w:hint="eastAsia"/>
        </w:rPr>
        <w:t>коэффициента</w:t>
      </w:r>
      <w:r>
        <w:t xml:space="preserve"> </w:t>
      </w:r>
      <w:r>
        <w:rPr>
          <w:rFonts w:hint="eastAsia"/>
        </w:rPr>
        <w:t>сопротивления</w:t>
      </w:r>
      <w:r>
        <w:t xml:space="preserve"> </w:t>
      </w:r>
      <w:r>
        <w:rPr>
          <w:rFonts w:hint="eastAsia"/>
        </w:rPr>
        <w:t>подвески</w:t>
      </w:r>
      <w:r>
        <w:t xml:space="preserve"> </w:t>
      </w:r>
      <w:r>
        <w:rPr>
          <w:rFonts w:hint="eastAsia"/>
        </w:rPr>
        <w:t>по</w:t>
      </w:r>
      <w:r>
        <w:t xml:space="preserve"> </w:t>
      </w:r>
      <w:r>
        <w:rPr>
          <w:rFonts w:hint="eastAsia"/>
        </w:rPr>
        <w:t>дисперсии</w:t>
      </w:r>
      <w:r>
        <w:t xml:space="preserve"> </w:t>
      </w:r>
      <w:r>
        <w:rPr>
          <w:rFonts w:hint="eastAsia"/>
        </w:rPr>
        <w:t>вертикальных</w:t>
      </w:r>
      <w:r>
        <w:t xml:space="preserve"> </w:t>
      </w:r>
      <w:r>
        <w:rPr>
          <w:rFonts w:hint="eastAsia"/>
        </w:rPr>
        <w:t>колебаний</w:t>
      </w:r>
      <w:r>
        <w:t xml:space="preserve">. </w:t>
      </w:r>
      <w:r>
        <w:rPr>
          <w:rFonts w:hint="eastAsia"/>
        </w:rPr>
        <w:t>Оптимальная</w:t>
      </w:r>
      <w:r>
        <w:t xml:space="preserve"> </w:t>
      </w:r>
      <w:r>
        <w:rPr>
          <w:rFonts w:hint="eastAsia"/>
        </w:rPr>
        <w:t>жесткость</w:t>
      </w:r>
      <w:r>
        <w:t xml:space="preserve"> </w:t>
      </w:r>
      <w:r>
        <w:rPr>
          <w:rFonts w:hint="eastAsia"/>
        </w:rPr>
        <w:t>подвески</w:t>
      </w:r>
      <w:r>
        <w:t xml:space="preserve"> </w:t>
      </w:r>
      <w:r>
        <w:rPr>
          <w:rFonts w:hint="eastAsia"/>
        </w:rPr>
        <w:t>колесного</w:t>
      </w:r>
      <w:r>
        <w:t xml:space="preserve"> </w:t>
      </w:r>
      <w:r>
        <w:rPr>
          <w:rFonts w:hint="eastAsia"/>
        </w:rPr>
        <w:t>трактора</w:t>
      </w:r>
      <w:r>
        <w:t xml:space="preserve"> </w:t>
      </w:r>
      <w:r>
        <w:rPr>
          <w:rFonts w:hint="eastAsia"/>
        </w:rPr>
        <w:t>МТЗ</w:t>
      </w:r>
      <w:r>
        <w:t xml:space="preserve">-80 </w:t>
      </w:r>
      <w:r>
        <w:rPr>
          <w:rFonts w:hint="eastAsia"/>
        </w:rPr>
        <w:t>составила</w:t>
      </w:r>
      <w:r>
        <w:t xml:space="preserve"> 350 </w:t>
      </w:r>
      <w:r>
        <w:rPr>
          <w:rFonts w:hint="eastAsia"/>
        </w:rPr>
        <w:t>кН</w:t>
      </w:r>
      <w:r>
        <w:t>/</w:t>
      </w:r>
      <w:r>
        <w:rPr>
          <w:rFonts w:hint="eastAsia"/>
        </w:rPr>
        <w:t>м</w:t>
      </w:r>
      <w:r>
        <w:t xml:space="preserve">, </w:t>
      </w:r>
      <w:r>
        <w:rPr>
          <w:rFonts w:hint="eastAsia"/>
        </w:rPr>
        <w:t>а</w:t>
      </w:r>
      <w:r>
        <w:t xml:space="preserve"> </w:t>
      </w:r>
      <w:r>
        <w:rPr>
          <w:rFonts w:hint="eastAsia"/>
        </w:rPr>
        <w:t>коэффициент</w:t>
      </w:r>
      <w:r>
        <w:t xml:space="preserve"> </w:t>
      </w:r>
      <w:r>
        <w:rPr>
          <w:rFonts w:hint="eastAsia"/>
        </w:rPr>
        <w:t>сопротивления</w:t>
      </w:r>
      <w:r>
        <w:t xml:space="preserve"> 2500 </w:t>
      </w:r>
      <w:r>
        <w:rPr>
          <w:rFonts w:hint="eastAsia"/>
        </w:rPr>
        <w:t>н</w:t>
      </w:r>
      <w:r>
        <w:t xml:space="preserve"> </w:t>
      </w:r>
      <w:r>
        <w:rPr>
          <w:rFonts w:hint="eastAsia"/>
        </w:rPr>
        <w:t>•</w:t>
      </w:r>
      <w:r>
        <w:t xml:space="preserve"> </w:t>
      </w:r>
      <w:r>
        <w:rPr>
          <w:rFonts w:hint="eastAsia"/>
        </w:rPr>
        <w:t>с</w:t>
      </w:r>
      <w:r>
        <w:t>/</w:t>
      </w:r>
      <w:r>
        <w:rPr>
          <w:rFonts w:hint="eastAsia"/>
        </w:rPr>
        <w:t>м</w:t>
      </w:r>
      <w:r>
        <w:t xml:space="preserve">. </w:t>
      </w:r>
      <w:r>
        <w:rPr>
          <w:rFonts w:hint="eastAsia"/>
        </w:rPr>
        <w:t>Применение</w:t>
      </w:r>
      <w:r>
        <w:t xml:space="preserve"> </w:t>
      </w:r>
      <w:r>
        <w:rPr>
          <w:rFonts w:hint="eastAsia"/>
        </w:rPr>
        <w:t>упругих</w:t>
      </w:r>
      <w:r>
        <w:t xml:space="preserve"> </w:t>
      </w:r>
      <w:r>
        <w:rPr>
          <w:rFonts w:hint="eastAsia"/>
        </w:rPr>
        <w:t>элементов</w:t>
      </w:r>
      <w:r>
        <w:t xml:space="preserve"> </w:t>
      </w:r>
      <w:r>
        <w:rPr>
          <w:rFonts w:hint="eastAsia"/>
        </w:rPr>
        <w:t>с</w:t>
      </w:r>
      <w:r>
        <w:t xml:space="preserve"> </w:t>
      </w:r>
      <w:r>
        <w:rPr>
          <w:rFonts w:hint="eastAsia"/>
        </w:rPr>
        <w:t>полученными</w:t>
      </w:r>
      <w:r>
        <w:t xml:space="preserve"> </w:t>
      </w:r>
      <w:r>
        <w:rPr>
          <w:rFonts w:hint="eastAsia"/>
        </w:rPr>
        <w:t>показате</w:t>
      </w:r>
      <w:r>
        <w:rPr>
          <w:rFonts w:hint="eastAsia"/>
        </w:rPr>
        <w:t>¬</w:t>
      </w:r>
      <w:r>
        <w:rPr>
          <w:rFonts w:hint="eastAsia"/>
        </w:rPr>
        <w:t>лями</w:t>
      </w:r>
      <w:r>
        <w:t xml:space="preserve"> </w:t>
      </w:r>
      <w:r>
        <w:rPr>
          <w:rFonts w:hint="eastAsia"/>
        </w:rPr>
        <w:t>приводит</w:t>
      </w:r>
      <w:r>
        <w:t xml:space="preserve"> </w:t>
      </w:r>
      <w:r>
        <w:rPr>
          <w:rFonts w:hint="eastAsia"/>
        </w:rPr>
        <w:t>к</w:t>
      </w:r>
      <w:r>
        <w:t xml:space="preserve"> </w:t>
      </w:r>
      <w:r>
        <w:rPr>
          <w:rFonts w:hint="eastAsia"/>
        </w:rPr>
        <w:t>снижению</w:t>
      </w:r>
      <w:r>
        <w:t xml:space="preserve"> </w:t>
      </w:r>
      <w:r>
        <w:rPr>
          <w:rFonts w:hint="eastAsia"/>
        </w:rPr>
        <w:t>стандартов</w:t>
      </w:r>
      <w:r>
        <w:t xml:space="preserve"> </w:t>
      </w:r>
      <w:r>
        <w:rPr>
          <w:rFonts w:hint="eastAsia"/>
        </w:rPr>
        <w:t>вертикальных</w:t>
      </w:r>
      <w:r>
        <w:t xml:space="preserve"> </w:t>
      </w:r>
      <w:r>
        <w:rPr>
          <w:rFonts w:hint="eastAsia"/>
        </w:rPr>
        <w:t>колебаний</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серийным</w:t>
      </w:r>
      <w:r>
        <w:t xml:space="preserve"> </w:t>
      </w:r>
      <w:r>
        <w:rPr>
          <w:rFonts w:hint="eastAsia"/>
        </w:rPr>
        <w:t>трактором</w:t>
      </w:r>
      <w:r>
        <w:t xml:space="preserve"> </w:t>
      </w:r>
      <w:r>
        <w:rPr>
          <w:rFonts w:hint="eastAsia"/>
        </w:rPr>
        <w:t>на</w:t>
      </w:r>
      <w:r>
        <w:t xml:space="preserve"> </w:t>
      </w:r>
      <w:r>
        <w:rPr>
          <w:rFonts w:hint="eastAsia"/>
        </w:rPr>
        <w:t>сиденьи</w:t>
      </w:r>
      <w:r>
        <w:t xml:space="preserve"> </w:t>
      </w:r>
      <w:r>
        <w:rPr>
          <w:rFonts w:hint="eastAsia"/>
        </w:rPr>
        <w:t>на</w:t>
      </w:r>
      <w:r>
        <w:t xml:space="preserve"> 26% </w:t>
      </w:r>
      <w:r>
        <w:rPr>
          <w:rFonts w:hint="eastAsia"/>
        </w:rPr>
        <w:t>и</w:t>
      </w:r>
      <w:r>
        <w:t xml:space="preserve"> </w:t>
      </w:r>
      <w:r>
        <w:rPr>
          <w:rFonts w:hint="eastAsia"/>
        </w:rPr>
        <w:t>заднего</w:t>
      </w:r>
      <w:r>
        <w:t xml:space="preserve"> </w:t>
      </w:r>
      <w:r>
        <w:rPr>
          <w:rFonts w:hint="eastAsia"/>
        </w:rPr>
        <w:t>моста</w:t>
      </w:r>
      <w:r>
        <w:t xml:space="preserve"> - </w:t>
      </w:r>
      <w:r>
        <w:rPr>
          <w:rFonts w:hint="eastAsia"/>
        </w:rPr>
        <w:t>на</w:t>
      </w:r>
      <w:r>
        <w:t xml:space="preserve"> 29%. </w:t>
      </w:r>
      <w:r>
        <w:rPr>
          <w:rFonts w:hint="eastAsia"/>
        </w:rPr>
        <w:t>Комплексное</w:t>
      </w:r>
      <w:r>
        <w:t xml:space="preserve"> </w:t>
      </w:r>
      <w:r>
        <w:rPr>
          <w:rFonts w:hint="eastAsia"/>
        </w:rPr>
        <w:t>упругое</w:t>
      </w:r>
      <w:r>
        <w:t xml:space="preserve"> </w:t>
      </w:r>
      <w:r>
        <w:rPr>
          <w:rFonts w:hint="eastAsia"/>
        </w:rPr>
        <w:t>устройство</w:t>
      </w:r>
      <w:r>
        <w:t xml:space="preserve"> </w:t>
      </w:r>
      <w:r>
        <w:rPr>
          <w:rFonts w:hint="eastAsia"/>
        </w:rPr>
        <w:t>в</w:t>
      </w:r>
      <w:r>
        <w:t xml:space="preserve"> </w:t>
      </w:r>
      <w:r>
        <w:rPr>
          <w:rFonts w:hint="eastAsia"/>
        </w:rPr>
        <w:t>задних</w:t>
      </w:r>
      <w:r>
        <w:t xml:space="preserve"> </w:t>
      </w:r>
      <w:r>
        <w:rPr>
          <w:rFonts w:hint="eastAsia"/>
        </w:rPr>
        <w:t>колесах</w:t>
      </w:r>
      <w:r>
        <w:t xml:space="preserve"> </w:t>
      </w:r>
      <w:r>
        <w:rPr>
          <w:rFonts w:hint="eastAsia"/>
        </w:rPr>
        <w:t>трактора</w:t>
      </w:r>
      <w:r>
        <w:t xml:space="preserve"> </w:t>
      </w:r>
      <w:r>
        <w:rPr>
          <w:rFonts w:hint="eastAsia"/>
        </w:rPr>
        <w:t>МТЗ</w:t>
      </w:r>
      <w:r>
        <w:t xml:space="preserve">-80 </w:t>
      </w:r>
      <w:r>
        <w:rPr>
          <w:rFonts w:hint="eastAsia"/>
        </w:rPr>
        <w:t>уменьшает</w:t>
      </w:r>
      <w:r>
        <w:t xml:space="preserve"> </w:t>
      </w:r>
      <w:r>
        <w:rPr>
          <w:rFonts w:hint="eastAsia"/>
        </w:rPr>
        <w:t>среднеквадратические</w:t>
      </w:r>
      <w:r>
        <w:t xml:space="preserve"> </w:t>
      </w:r>
      <w:r>
        <w:rPr>
          <w:rFonts w:hint="eastAsia"/>
        </w:rPr>
        <w:t>значения</w:t>
      </w:r>
      <w:r>
        <w:t xml:space="preserve"> </w:t>
      </w:r>
      <w:r>
        <w:rPr>
          <w:rFonts w:hint="eastAsia"/>
        </w:rPr>
        <w:t>колебаний</w:t>
      </w:r>
      <w:r>
        <w:t xml:space="preserve"> </w:t>
      </w:r>
      <w:r>
        <w:rPr>
          <w:rFonts w:hint="eastAsia"/>
        </w:rPr>
        <w:t>скоро</w:t>
      </w:r>
      <w:r>
        <w:rPr>
          <w:rFonts w:hint="eastAsia"/>
        </w:rPr>
        <w:t>¬</w:t>
      </w:r>
      <w:r>
        <w:rPr>
          <w:rFonts w:hint="eastAsia"/>
        </w:rPr>
        <w:t>сти</w:t>
      </w:r>
      <w:r>
        <w:t xml:space="preserve"> </w:t>
      </w:r>
      <w:r>
        <w:rPr>
          <w:rFonts w:hint="eastAsia"/>
        </w:rPr>
        <w:t>движения</w:t>
      </w:r>
      <w:r>
        <w:t xml:space="preserve"> </w:t>
      </w:r>
      <w:r>
        <w:rPr>
          <w:rFonts w:hint="eastAsia"/>
        </w:rPr>
        <w:t>МТА</w:t>
      </w:r>
      <w:r>
        <w:t xml:space="preserve"> </w:t>
      </w:r>
      <w:r>
        <w:rPr>
          <w:rFonts w:hint="eastAsia"/>
        </w:rPr>
        <w:t>на</w:t>
      </w:r>
      <w:r>
        <w:t xml:space="preserve"> 0,08 </w:t>
      </w:r>
      <w:r>
        <w:rPr>
          <w:rFonts w:hint="eastAsia"/>
        </w:rPr>
        <w:t>м</w:t>
      </w:r>
      <w:r>
        <w:t>/</w:t>
      </w:r>
      <w:r>
        <w:rPr>
          <w:rFonts w:hint="eastAsia"/>
        </w:rPr>
        <w:t>с</w:t>
      </w:r>
      <w:r>
        <w:t xml:space="preserve"> </w:t>
      </w:r>
      <w:r>
        <w:rPr>
          <w:rFonts w:hint="eastAsia"/>
        </w:rPr>
        <w:t>или</w:t>
      </w:r>
      <w:r>
        <w:t xml:space="preserve"> </w:t>
      </w:r>
      <w:r>
        <w:rPr>
          <w:rFonts w:hint="eastAsia"/>
        </w:rPr>
        <w:t>на</w:t>
      </w:r>
      <w:r>
        <w:t xml:space="preserve"> 47%.</w:t>
      </w:r>
    </w:p>
    <w:p w14:paraId="059775EC" w14:textId="77777777" w:rsidR="00025715" w:rsidRDefault="00025715" w:rsidP="00025715">
      <w:r>
        <w:t>10.</w:t>
      </w:r>
      <w:r>
        <w:tab/>
      </w:r>
      <w:r>
        <w:rPr>
          <w:rFonts w:hint="eastAsia"/>
        </w:rPr>
        <w:t>В</w:t>
      </w:r>
      <w:r>
        <w:t xml:space="preserve"> </w:t>
      </w:r>
      <w:r>
        <w:rPr>
          <w:rFonts w:hint="eastAsia"/>
        </w:rPr>
        <w:t>случае</w:t>
      </w:r>
      <w:r>
        <w:t xml:space="preserve"> </w:t>
      </w:r>
      <w:r>
        <w:rPr>
          <w:rFonts w:hint="eastAsia"/>
        </w:rPr>
        <w:t>движения</w:t>
      </w:r>
      <w:r>
        <w:t xml:space="preserve"> </w:t>
      </w:r>
      <w:r>
        <w:rPr>
          <w:rFonts w:hint="eastAsia"/>
        </w:rPr>
        <w:t>трактора</w:t>
      </w:r>
      <w:r>
        <w:t xml:space="preserve"> </w:t>
      </w:r>
      <w:r>
        <w:rPr>
          <w:rFonts w:hint="eastAsia"/>
        </w:rPr>
        <w:t>с</w:t>
      </w:r>
      <w:r>
        <w:t xml:space="preserve"> </w:t>
      </w:r>
      <w:r>
        <w:rPr>
          <w:rFonts w:hint="eastAsia"/>
        </w:rPr>
        <w:t>упругой</w:t>
      </w:r>
      <w:r>
        <w:t xml:space="preserve"> </w:t>
      </w:r>
      <w:r>
        <w:rPr>
          <w:rFonts w:hint="eastAsia"/>
        </w:rPr>
        <w:t>подвеской</w:t>
      </w:r>
      <w:r>
        <w:t xml:space="preserve"> </w:t>
      </w:r>
      <w:r>
        <w:rPr>
          <w:rFonts w:hint="eastAsia"/>
        </w:rPr>
        <w:t>дисперсия</w:t>
      </w:r>
      <w:r>
        <w:t xml:space="preserve"> </w:t>
      </w:r>
      <w:r>
        <w:rPr>
          <w:rFonts w:hint="eastAsia"/>
        </w:rPr>
        <w:t>колеба</w:t>
      </w:r>
      <w:r>
        <w:rPr>
          <w:rFonts w:hint="eastAsia"/>
        </w:rPr>
        <w:t>¬</w:t>
      </w:r>
      <w:r>
        <w:rPr>
          <w:rFonts w:hint="eastAsia"/>
        </w:rPr>
        <w:t>ний</w:t>
      </w:r>
      <w:r>
        <w:t xml:space="preserve"> </w:t>
      </w:r>
      <w:r>
        <w:rPr>
          <w:rFonts w:hint="eastAsia"/>
        </w:rPr>
        <w:t>нагрузки</w:t>
      </w:r>
      <w:r>
        <w:t xml:space="preserve"> </w:t>
      </w:r>
      <w:r>
        <w:rPr>
          <w:rFonts w:hint="eastAsia"/>
        </w:rPr>
        <w:t>на</w:t>
      </w:r>
      <w:r>
        <w:t xml:space="preserve"> </w:t>
      </w:r>
      <w:r>
        <w:rPr>
          <w:rFonts w:hint="eastAsia"/>
        </w:rPr>
        <w:t>крюке</w:t>
      </w:r>
      <w:r>
        <w:t xml:space="preserve"> </w:t>
      </w:r>
      <w:r>
        <w:rPr>
          <w:rFonts w:hint="eastAsia"/>
        </w:rPr>
        <w:t>снизилась</w:t>
      </w:r>
      <w:r>
        <w:t xml:space="preserve"> </w:t>
      </w:r>
      <w:r>
        <w:rPr>
          <w:rFonts w:hint="eastAsia"/>
        </w:rPr>
        <w:t>на</w:t>
      </w:r>
      <w:r>
        <w:t xml:space="preserve"> 35% </w:t>
      </w:r>
      <w:r>
        <w:rPr>
          <w:rFonts w:hint="eastAsia"/>
        </w:rPr>
        <w:t>и</w:t>
      </w:r>
      <w:r>
        <w:t xml:space="preserve"> </w:t>
      </w:r>
      <w:r>
        <w:rPr>
          <w:rFonts w:hint="eastAsia"/>
        </w:rPr>
        <w:t>произошел</w:t>
      </w:r>
      <w:r>
        <w:t xml:space="preserve"> </w:t>
      </w:r>
      <w:r>
        <w:rPr>
          <w:rFonts w:hint="eastAsia"/>
        </w:rPr>
        <w:t>сдвиг</w:t>
      </w:r>
      <w:r>
        <w:t xml:space="preserve"> </w:t>
      </w:r>
      <w:r>
        <w:rPr>
          <w:rFonts w:hint="eastAsia"/>
        </w:rPr>
        <w:t>в</w:t>
      </w:r>
      <w:r>
        <w:t xml:space="preserve"> </w:t>
      </w:r>
      <w:r>
        <w:rPr>
          <w:rFonts w:hint="eastAsia"/>
        </w:rPr>
        <w:t>область</w:t>
      </w:r>
      <w:r>
        <w:t xml:space="preserve"> </w:t>
      </w:r>
      <w:r>
        <w:rPr>
          <w:rFonts w:hint="eastAsia"/>
        </w:rPr>
        <w:t>более</w:t>
      </w:r>
      <w:r>
        <w:t xml:space="preserve"> </w:t>
      </w:r>
      <w:r>
        <w:rPr>
          <w:rFonts w:hint="eastAsia"/>
        </w:rPr>
        <w:t>низких</w:t>
      </w:r>
      <w:r>
        <w:t xml:space="preserve"> </w:t>
      </w:r>
      <w:r>
        <w:rPr>
          <w:rFonts w:hint="eastAsia"/>
        </w:rPr>
        <w:t>частот</w:t>
      </w:r>
      <w:r>
        <w:t xml:space="preserve">. </w:t>
      </w:r>
      <w:r>
        <w:rPr>
          <w:rFonts w:hint="eastAsia"/>
        </w:rPr>
        <w:t>Максимум</w:t>
      </w:r>
      <w:r>
        <w:t xml:space="preserve"> </w:t>
      </w:r>
      <w:r>
        <w:rPr>
          <w:rFonts w:hint="eastAsia"/>
        </w:rPr>
        <w:t>спектральной</w:t>
      </w:r>
      <w:r>
        <w:t xml:space="preserve"> </w:t>
      </w:r>
      <w:r>
        <w:rPr>
          <w:rFonts w:hint="eastAsia"/>
        </w:rPr>
        <w:t>плотности</w:t>
      </w:r>
      <w:r>
        <w:t xml:space="preserve"> </w:t>
      </w:r>
      <w:r>
        <w:rPr>
          <w:rFonts w:hint="eastAsia"/>
        </w:rPr>
        <w:t>соответство</w:t>
      </w:r>
      <w:r>
        <w:rPr>
          <w:rFonts w:hint="eastAsia"/>
        </w:rPr>
        <w:t>¬</w:t>
      </w:r>
      <w:r>
        <w:rPr>
          <w:rFonts w:hint="eastAsia"/>
        </w:rPr>
        <w:t>вал</w:t>
      </w:r>
      <w:r>
        <w:t xml:space="preserve"> 12 1/</w:t>
      </w:r>
      <w:r>
        <w:rPr>
          <w:rFonts w:hint="eastAsia"/>
        </w:rPr>
        <w:t>с</w:t>
      </w:r>
      <w:r>
        <w:t xml:space="preserve"> </w:t>
      </w:r>
      <w:r>
        <w:rPr>
          <w:rFonts w:hint="eastAsia"/>
        </w:rPr>
        <w:t>против</w:t>
      </w:r>
      <w:r>
        <w:t xml:space="preserve"> 16 1/</w:t>
      </w:r>
      <w:r>
        <w:rPr>
          <w:rFonts w:hint="eastAsia"/>
        </w:rPr>
        <w:t>сдля</w:t>
      </w:r>
      <w:r>
        <w:t xml:space="preserve"> </w:t>
      </w:r>
      <w:r>
        <w:rPr>
          <w:rFonts w:hint="eastAsia"/>
        </w:rPr>
        <w:t>серийного</w:t>
      </w:r>
      <w:r>
        <w:t xml:space="preserve"> </w:t>
      </w:r>
      <w:r>
        <w:rPr>
          <w:rFonts w:hint="eastAsia"/>
        </w:rPr>
        <w:t>трактора</w:t>
      </w:r>
      <w:r>
        <w:t>.</w:t>
      </w:r>
    </w:p>
    <w:p w14:paraId="1E939642" w14:textId="77777777" w:rsidR="00025715" w:rsidRDefault="00025715" w:rsidP="00025715">
      <w:r>
        <w:t>11.</w:t>
      </w:r>
      <w:r>
        <w:tab/>
      </w:r>
      <w:r>
        <w:rPr>
          <w:rFonts w:hint="eastAsia"/>
        </w:rPr>
        <w:t>Расхождение</w:t>
      </w:r>
      <w:r>
        <w:t xml:space="preserve"> </w:t>
      </w:r>
      <w:r>
        <w:rPr>
          <w:rFonts w:hint="eastAsia"/>
        </w:rPr>
        <w:t>теоретических</w:t>
      </w:r>
      <w:r>
        <w:t xml:space="preserve"> </w:t>
      </w:r>
      <w:r>
        <w:rPr>
          <w:rFonts w:hint="eastAsia"/>
        </w:rPr>
        <w:t>и</w:t>
      </w:r>
      <w:r>
        <w:t xml:space="preserve"> </w:t>
      </w:r>
      <w:r>
        <w:rPr>
          <w:rFonts w:hint="eastAsia"/>
        </w:rPr>
        <w:t>экспериментальных</w:t>
      </w:r>
      <w:r>
        <w:t xml:space="preserve"> </w:t>
      </w:r>
      <w:r>
        <w:rPr>
          <w:rFonts w:hint="eastAsia"/>
        </w:rPr>
        <w:t>данных</w:t>
      </w:r>
      <w:r>
        <w:t xml:space="preserve"> </w:t>
      </w:r>
      <w:r>
        <w:rPr>
          <w:rFonts w:hint="eastAsia"/>
        </w:rPr>
        <w:t>составило</w:t>
      </w:r>
      <w:r>
        <w:t xml:space="preserve">- </w:t>
      </w:r>
      <w:r>
        <w:rPr>
          <w:rFonts w:hint="eastAsia"/>
        </w:rPr>
        <w:t>не</w:t>
      </w:r>
      <w:r>
        <w:t xml:space="preserve"> </w:t>
      </w:r>
      <w:r>
        <w:rPr>
          <w:rFonts w:hint="eastAsia"/>
        </w:rPr>
        <w:t>более</w:t>
      </w:r>
      <w:r>
        <w:t xml:space="preserve"> 3%. </w:t>
      </w:r>
      <w:r>
        <w:rPr>
          <w:rFonts w:hint="eastAsia"/>
        </w:rPr>
        <w:t>Годовой</w:t>
      </w:r>
      <w:r>
        <w:t xml:space="preserve">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внедрения</w:t>
      </w:r>
      <w:r>
        <w:t xml:space="preserve"> </w:t>
      </w:r>
      <w:r>
        <w:rPr>
          <w:rFonts w:hint="eastAsia"/>
        </w:rPr>
        <w:t>комбини</w:t>
      </w:r>
      <w:r>
        <w:rPr>
          <w:rFonts w:hint="eastAsia"/>
        </w:rPr>
        <w:t>¬</w:t>
      </w:r>
      <w:r>
        <w:rPr>
          <w:rFonts w:hint="eastAsia"/>
        </w:rPr>
        <w:t>рованной</w:t>
      </w:r>
      <w:r>
        <w:t xml:space="preserve"> </w:t>
      </w:r>
      <w:r>
        <w:rPr>
          <w:rFonts w:hint="eastAsia"/>
        </w:rPr>
        <w:t>виброзащиты</w:t>
      </w:r>
      <w:r>
        <w:t xml:space="preserve"> </w:t>
      </w:r>
      <w:r>
        <w:rPr>
          <w:rFonts w:hint="eastAsia"/>
        </w:rPr>
        <w:t>составил</w:t>
      </w:r>
      <w:r>
        <w:t>:</w:t>
      </w:r>
    </w:p>
    <w:p w14:paraId="1EF82C4F" w14:textId="77777777" w:rsidR="00025715" w:rsidRDefault="00025715" w:rsidP="00025715">
      <w:r>
        <w:t>-</w:t>
      </w:r>
      <w:r>
        <w:tab/>
      </w:r>
      <w:r>
        <w:rPr>
          <w:rFonts w:hint="eastAsia"/>
        </w:rPr>
        <w:t>в</w:t>
      </w:r>
      <w:r>
        <w:t xml:space="preserve"> </w:t>
      </w:r>
      <w:r>
        <w:rPr>
          <w:rFonts w:hint="eastAsia"/>
        </w:rPr>
        <w:t>подвеске</w:t>
      </w:r>
      <w:r>
        <w:t xml:space="preserve"> </w:t>
      </w:r>
      <w:r>
        <w:rPr>
          <w:rFonts w:hint="eastAsia"/>
        </w:rPr>
        <w:t>трактора</w:t>
      </w:r>
      <w:r>
        <w:t xml:space="preserve"> </w:t>
      </w:r>
      <w:r>
        <w:rPr>
          <w:rFonts w:hint="eastAsia"/>
        </w:rPr>
        <w:t>МТЗ</w:t>
      </w:r>
      <w:r>
        <w:t xml:space="preserve">-80 11760 </w:t>
      </w:r>
      <w:r>
        <w:rPr>
          <w:rFonts w:hint="eastAsia"/>
        </w:rPr>
        <w:t>р</w:t>
      </w:r>
      <w:r>
        <w:t xml:space="preserve">, </w:t>
      </w:r>
      <w:r>
        <w:rPr>
          <w:rFonts w:hint="eastAsia"/>
        </w:rPr>
        <w:t>срок</w:t>
      </w:r>
      <w:r>
        <w:t xml:space="preserve"> </w:t>
      </w:r>
      <w:r>
        <w:rPr>
          <w:rFonts w:hint="eastAsia"/>
        </w:rPr>
        <w:t>окупаемости</w:t>
      </w:r>
      <w:r>
        <w:t xml:space="preserve"> 0,3 </w:t>
      </w:r>
      <w:r>
        <w:rPr>
          <w:rFonts w:hint="eastAsia"/>
        </w:rPr>
        <w:t>г</w:t>
      </w:r>
      <w:r>
        <w:t>;</w:t>
      </w:r>
    </w:p>
    <w:p w14:paraId="31C88D5F" w14:textId="77777777" w:rsidR="00025715" w:rsidRDefault="00025715" w:rsidP="00025715">
      <w:r>
        <w:t>-</w:t>
      </w:r>
      <w:r>
        <w:tab/>
      </w:r>
      <w:r>
        <w:rPr>
          <w:rFonts w:hint="eastAsia"/>
        </w:rPr>
        <w:t>в</w:t>
      </w:r>
      <w:r>
        <w:t xml:space="preserve"> </w:t>
      </w:r>
      <w:r>
        <w:rPr>
          <w:rFonts w:hint="eastAsia"/>
        </w:rPr>
        <w:t>навесной</w:t>
      </w:r>
      <w:r>
        <w:t xml:space="preserve"> </w:t>
      </w:r>
      <w:r>
        <w:rPr>
          <w:rFonts w:hint="eastAsia"/>
        </w:rPr>
        <w:t>системе</w:t>
      </w:r>
      <w:r>
        <w:t xml:space="preserve"> </w:t>
      </w:r>
      <w:r>
        <w:rPr>
          <w:rFonts w:hint="eastAsia"/>
        </w:rPr>
        <w:t>гусеничного</w:t>
      </w:r>
      <w:r>
        <w:t xml:space="preserve"> </w:t>
      </w:r>
      <w:r>
        <w:rPr>
          <w:rFonts w:hint="eastAsia"/>
        </w:rPr>
        <w:t>трактора</w:t>
      </w:r>
      <w:r>
        <w:t xml:space="preserve"> </w:t>
      </w:r>
      <w:r>
        <w:rPr>
          <w:rFonts w:hint="eastAsia"/>
        </w:rPr>
        <w:t>ДТ</w:t>
      </w:r>
      <w:r>
        <w:t>-175</w:t>
      </w:r>
      <w:r>
        <w:rPr>
          <w:rFonts w:hint="eastAsia"/>
        </w:rPr>
        <w:t>С</w:t>
      </w:r>
      <w:r>
        <w:t xml:space="preserve"> 850 </w:t>
      </w:r>
      <w:r>
        <w:rPr>
          <w:rFonts w:hint="eastAsia"/>
        </w:rPr>
        <w:t>р</w:t>
      </w:r>
      <w:r>
        <w:t>. (</w:t>
      </w:r>
      <w:r>
        <w:rPr>
          <w:rFonts w:hint="eastAsia"/>
        </w:rPr>
        <w:t>в</w:t>
      </w:r>
      <w:r>
        <w:t xml:space="preserve"> </w:t>
      </w:r>
      <w:r>
        <w:rPr>
          <w:rFonts w:hint="eastAsia"/>
        </w:rPr>
        <w:t>ценах</w:t>
      </w:r>
      <w:r>
        <w:t xml:space="preserve"> 1991 </w:t>
      </w:r>
      <w:r>
        <w:rPr>
          <w:rFonts w:hint="eastAsia"/>
        </w:rPr>
        <w:t>г</w:t>
      </w:r>
      <w:r>
        <w:t>.)</w:t>
      </w:r>
    </w:p>
    <w:p w14:paraId="75E4319A" w14:textId="77777777" w:rsidR="00025715" w:rsidRDefault="00025715" w:rsidP="00025715">
      <w:r>
        <w:t>12.</w:t>
      </w:r>
      <w:r>
        <w:tab/>
      </w:r>
      <w:r>
        <w:rPr>
          <w:rFonts w:hint="eastAsia"/>
        </w:rPr>
        <w:t>Рекомендовать</w:t>
      </w:r>
      <w:r>
        <w:t xml:space="preserve"> </w:t>
      </w:r>
      <w:r>
        <w:rPr>
          <w:rFonts w:hint="eastAsia"/>
        </w:rPr>
        <w:t>АО</w:t>
      </w:r>
      <w:r>
        <w:t xml:space="preserve"> </w:t>
      </w:r>
      <w:r>
        <w:rPr>
          <w:rFonts w:hint="eastAsia"/>
        </w:rPr>
        <w:t>«</w:t>
      </w:r>
      <w:r>
        <w:rPr>
          <w:rFonts w:hint="eastAsia"/>
        </w:rPr>
        <w:t>Волгоградский</w:t>
      </w:r>
      <w:r>
        <w:t xml:space="preserve"> </w:t>
      </w:r>
      <w:r>
        <w:rPr>
          <w:rFonts w:hint="eastAsia"/>
        </w:rPr>
        <w:t>тракторный</w:t>
      </w:r>
      <w:r>
        <w:t xml:space="preserve"> </w:t>
      </w:r>
      <w:r>
        <w:rPr>
          <w:rFonts w:hint="eastAsia"/>
        </w:rPr>
        <w:t>завод</w:t>
      </w:r>
      <w:r>
        <w:rPr>
          <w:rFonts w:hint="eastAsia"/>
        </w:rPr>
        <w:t>»</w:t>
      </w:r>
      <w:r>
        <w:t xml:space="preserve"> </w:t>
      </w:r>
      <w:r>
        <w:rPr>
          <w:rFonts w:hint="eastAsia"/>
        </w:rPr>
        <w:t>рассмотреть</w:t>
      </w:r>
      <w:r>
        <w:t xml:space="preserve"> </w:t>
      </w:r>
      <w:r>
        <w:rPr>
          <w:rFonts w:hint="eastAsia"/>
        </w:rPr>
        <w:t>воз</w:t>
      </w:r>
      <w:r>
        <w:rPr>
          <w:rFonts w:hint="eastAsia"/>
        </w:rPr>
        <w:t>¬</w:t>
      </w:r>
      <w:r>
        <w:rPr>
          <w:rFonts w:hint="eastAsia"/>
        </w:rPr>
        <w:t>можность</w:t>
      </w:r>
      <w:r>
        <w:t>:</w:t>
      </w:r>
    </w:p>
    <w:p w14:paraId="4E4FD4B5" w14:textId="77777777" w:rsidR="00025715" w:rsidRDefault="00025715" w:rsidP="00025715">
      <w:r>
        <w:rPr>
          <w:rFonts w:hint="eastAsia"/>
        </w:rPr>
        <w:t>а</w:t>
      </w:r>
      <w:r>
        <w:t>)</w:t>
      </w:r>
      <w:r>
        <w:tab/>
      </w:r>
      <w:r>
        <w:rPr>
          <w:rFonts w:hint="eastAsia"/>
        </w:rPr>
        <w:t>использования</w:t>
      </w:r>
      <w:r>
        <w:t xml:space="preserve"> </w:t>
      </w:r>
      <w:r>
        <w:rPr>
          <w:rFonts w:hint="eastAsia"/>
        </w:rPr>
        <w:t>схемы</w:t>
      </w:r>
      <w:r>
        <w:t xml:space="preserve"> </w:t>
      </w:r>
      <w:r>
        <w:rPr>
          <w:rFonts w:hint="eastAsia"/>
        </w:rPr>
        <w:t>упругой</w:t>
      </w:r>
      <w:r>
        <w:t xml:space="preserve"> </w:t>
      </w:r>
      <w:r>
        <w:rPr>
          <w:rFonts w:hint="eastAsia"/>
        </w:rPr>
        <w:t>подвески</w:t>
      </w:r>
      <w:r>
        <w:t xml:space="preserve"> (</w:t>
      </w:r>
      <w:r>
        <w:rPr>
          <w:rFonts w:hint="eastAsia"/>
        </w:rPr>
        <w:t>а</w:t>
      </w:r>
      <w:r>
        <w:t>.</w:t>
      </w:r>
      <w:r>
        <w:rPr>
          <w:rFonts w:hint="eastAsia"/>
        </w:rPr>
        <w:t>с</w:t>
      </w:r>
      <w:r>
        <w:t xml:space="preserve">. </w:t>
      </w:r>
      <w:r>
        <w:rPr>
          <w:rFonts w:hint="eastAsia"/>
        </w:rPr>
        <w:t>№</w:t>
      </w:r>
      <w:r>
        <w:t xml:space="preserve">1139646; 4(51) </w:t>
      </w:r>
      <w:r>
        <w:rPr>
          <w:rFonts w:hint="eastAsia"/>
        </w:rPr>
        <w:t>В</w:t>
      </w:r>
      <w:r>
        <w:t xml:space="preserve">60 </w:t>
      </w:r>
      <w:r>
        <w:rPr>
          <w:rFonts w:hint="eastAsia"/>
        </w:rPr>
        <w:t>В</w:t>
      </w:r>
      <w:r>
        <w:t xml:space="preserve"> 9/00, 1984 </w:t>
      </w:r>
      <w:r>
        <w:rPr>
          <w:rFonts w:hint="eastAsia"/>
        </w:rPr>
        <w:t>г</w:t>
      </w:r>
      <w:r>
        <w:t xml:space="preserve">.) </w:t>
      </w:r>
      <w:r>
        <w:rPr>
          <w:rFonts w:hint="eastAsia"/>
        </w:rPr>
        <w:t>в</w:t>
      </w:r>
      <w:r>
        <w:t xml:space="preserve"> </w:t>
      </w:r>
      <w:r>
        <w:rPr>
          <w:rFonts w:hint="eastAsia"/>
        </w:rPr>
        <w:t>ходовой</w:t>
      </w:r>
      <w:r>
        <w:t xml:space="preserve"> </w:t>
      </w:r>
      <w:r>
        <w:rPr>
          <w:rFonts w:hint="eastAsia"/>
        </w:rPr>
        <w:t>системе</w:t>
      </w:r>
      <w:r>
        <w:t xml:space="preserve"> </w:t>
      </w:r>
      <w:r>
        <w:rPr>
          <w:rFonts w:hint="eastAsia"/>
        </w:rPr>
        <w:t>вновь</w:t>
      </w:r>
      <w:r>
        <w:t xml:space="preserve"> </w:t>
      </w:r>
      <w:r>
        <w:rPr>
          <w:rFonts w:hint="eastAsia"/>
        </w:rPr>
        <w:t>созданного</w:t>
      </w:r>
      <w:r>
        <w:t xml:space="preserve"> </w:t>
      </w:r>
      <w:r>
        <w:rPr>
          <w:rFonts w:hint="eastAsia"/>
        </w:rPr>
        <w:t>колесного</w:t>
      </w:r>
      <w:r>
        <w:t xml:space="preserve"> </w:t>
      </w:r>
      <w:r>
        <w:rPr>
          <w:rFonts w:hint="eastAsia"/>
        </w:rPr>
        <w:t>трактора</w:t>
      </w:r>
      <w:r>
        <w:t xml:space="preserve"> - </w:t>
      </w:r>
      <w:r>
        <w:rPr>
          <w:rFonts w:hint="eastAsia"/>
        </w:rPr>
        <w:t>макета</w:t>
      </w:r>
      <w:r>
        <w:t>.</w:t>
      </w:r>
    </w:p>
    <w:p w14:paraId="3BE2132C" w14:textId="67A01604" w:rsidR="00025715" w:rsidRPr="00025715" w:rsidRDefault="00025715" w:rsidP="00025715">
      <w:r>
        <w:rPr>
          <w:rFonts w:hint="eastAsia"/>
        </w:rPr>
        <w:t>б</w:t>
      </w:r>
      <w:r>
        <w:t>)</w:t>
      </w:r>
      <w:r>
        <w:tab/>
      </w:r>
      <w:r>
        <w:rPr>
          <w:rFonts w:hint="eastAsia"/>
        </w:rPr>
        <w:t>применения</w:t>
      </w:r>
      <w:r>
        <w:t xml:space="preserve"> </w:t>
      </w:r>
      <w:r>
        <w:rPr>
          <w:rFonts w:hint="eastAsia"/>
        </w:rPr>
        <w:t>на</w:t>
      </w:r>
      <w:r>
        <w:t xml:space="preserve"> </w:t>
      </w:r>
      <w:r>
        <w:rPr>
          <w:rFonts w:hint="eastAsia"/>
        </w:rPr>
        <w:t>гусеничном</w:t>
      </w:r>
      <w:r>
        <w:t xml:space="preserve"> </w:t>
      </w:r>
      <w:r>
        <w:rPr>
          <w:rFonts w:hint="eastAsia"/>
        </w:rPr>
        <w:t>тракторе</w:t>
      </w:r>
      <w:r>
        <w:t xml:space="preserve"> </w:t>
      </w:r>
      <w:r>
        <w:rPr>
          <w:rFonts w:hint="eastAsia"/>
        </w:rPr>
        <w:t>класса</w:t>
      </w:r>
      <w:r>
        <w:t xml:space="preserve"> 3 </w:t>
      </w:r>
      <w:r>
        <w:rPr>
          <w:rFonts w:hint="eastAsia"/>
        </w:rPr>
        <w:t>пневмогидравлической</w:t>
      </w:r>
      <w:r>
        <w:t xml:space="preserve"> </w:t>
      </w:r>
      <w:r>
        <w:rPr>
          <w:rFonts w:hint="eastAsia"/>
        </w:rPr>
        <w:t>навески</w:t>
      </w:r>
      <w:r>
        <w:t xml:space="preserve"> (</w:t>
      </w:r>
      <w:r>
        <w:rPr>
          <w:rFonts w:hint="eastAsia"/>
        </w:rPr>
        <w:t>патент</w:t>
      </w:r>
      <w:r>
        <w:t xml:space="preserve"> </w:t>
      </w:r>
      <w:r>
        <w:rPr>
          <w:rFonts w:hint="eastAsia"/>
        </w:rPr>
        <w:t>№</w:t>
      </w:r>
      <w:r>
        <w:t xml:space="preserve">2000041, (51)5 </w:t>
      </w:r>
      <w:r>
        <w:rPr>
          <w:rFonts w:hint="eastAsia"/>
        </w:rPr>
        <w:t>АО</w:t>
      </w:r>
      <w:r>
        <w:t xml:space="preserve"> 1</w:t>
      </w:r>
      <w:r>
        <w:rPr>
          <w:rFonts w:hint="eastAsia"/>
        </w:rPr>
        <w:t>В</w:t>
      </w:r>
      <w:r>
        <w:t xml:space="preserve">59/04, 6/112, 1993 </w:t>
      </w:r>
      <w:r>
        <w:rPr>
          <w:rFonts w:hint="eastAsia"/>
        </w:rPr>
        <w:t>г</w:t>
      </w:r>
      <w:r>
        <w:t>.)</w:t>
      </w:r>
    </w:p>
    <w:sectPr w:rsidR="00025715" w:rsidRPr="00025715" w:rsidSect="0058253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C6B9" w14:textId="77777777" w:rsidR="00582538" w:rsidRDefault="00582538">
      <w:pPr>
        <w:spacing w:after="0" w:line="240" w:lineRule="auto"/>
      </w:pPr>
      <w:r>
        <w:separator/>
      </w:r>
    </w:p>
  </w:endnote>
  <w:endnote w:type="continuationSeparator" w:id="0">
    <w:p w14:paraId="17F87B09" w14:textId="77777777" w:rsidR="00582538" w:rsidRDefault="0058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1B20" w14:textId="77777777" w:rsidR="00582538" w:rsidRDefault="00582538"/>
    <w:p w14:paraId="3317980E" w14:textId="77777777" w:rsidR="00582538" w:rsidRDefault="00582538"/>
    <w:p w14:paraId="2B312DA0" w14:textId="77777777" w:rsidR="00582538" w:rsidRDefault="00582538"/>
    <w:p w14:paraId="18B0131E" w14:textId="77777777" w:rsidR="00582538" w:rsidRDefault="00582538"/>
    <w:p w14:paraId="35DA1E05" w14:textId="77777777" w:rsidR="00582538" w:rsidRDefault="00582538"/>
    <w:p w14:paraId="0BBE8188" w14:textId="77777777" w:rsidR="00582538" w:rsidRDefault="00582538"/>
    <w:p w14:paraId="267BFE79" w14:textId="77777777" w:rsidR="00582538" w:rsidRDefault="005825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03A47F" wp14:editId="33CA90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CA1F" w14:textId="77777777" w:rsidR="00582538" w:rsidRDefault="00582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03A4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67CA1F" w14:textId="77777777" w:rsidR="00582538" w:rsidRDefault="00582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DE270B" w14:textId="77777777" w:rsidR="00582538" w:rsidRDefault="00582538"/>
    <w:p w14:paraId="4E8CCEF3" w14:textId="77777777" w:rsidR="00582538" w:rsidRDefault="00582538"/>
    <w:p w14:paraId="0AEC2728" w14:textId="77777777" w:rsidR="00582538" w:rsidRDefault="005825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051C8F" wp14:editId="482591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A5B9" w14:textId="77777777" w:rsidR="00582538" w:rsidRDefault="00582538"/>
                          <w:p w14:paraId="6E157B5A" w14:textId="77777777" w:rsidR="00582538" w:rsidRDefault="00582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51C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CFA5B9" w14:textId="77777777" w:rsidR="00582538" w:rsidRDefault="00582538"/>
                    <w:p w14:paraId="6E157B5A" w14:textId="77777777" w:rsidR="00582538" w:rsidRDefault="00582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A6EC12" w14:textId="77777777" w:rsidR="00582538" w:rsidRDefault="00582538"/>
    <w:p w14:paraId="3EBB2D68" w14:textId="77777777" w:rsidR="00582538" w:rsidRDefault="00582538">
      <w:pPr>
        <w:rPr>
          <w:sz w:val="2"/>
          <w:szCs w:val="2"/>
        </w:rPr>
      </w:pPr>
    </w:p>
    <w:p w14:paraId="2DC9B178" w14:textId="77777777" w:rsidR="00582538" w:rsidRDefault="00582538"/>
    <w:p w14:paraId="2DAA1566" w14:textId="77777777" w:rsidR="00582538" w:rsidRDefault="00582538">
      <w:pPr>
        <w:spacing w:after="0" w:line="240" w:lineRule="auto"/>
      </w:pPr>
    </w:p>
  </w:footnote>
  <w:footnote w:type="continuationSeparator" w:id="0">
    <w:p w14:paraId="104D0A28" w14:textId="77777777" w:rsidR="00582538" w:rsidRDefault="0058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38"/>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49118</TotalTime>
  <Pages>3</Pages>
  <Words>838</Words>
  <Characters>4781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388</cp:revision>
  <cp:lastPrinted>2009-02-06T05:36:00Z</cp:lastPrinted>
  <dcterms:created xsi:type="dcterms:W3CDTF">2024-01-07T13:43:00Z</dcterms:created>
  <dcterms:modified xsi:type="dcterms:W3CDTF">2024-03-24T21:59:00Z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