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15B6" w14:textId="62486282" w:rsidR="009F4FD1" w:rsidRDefault="00AA7DEE" w:rsidP="00AA7DEE">
      <w:r w:rsidRPr="00AA7DEE">
        <w:rPr>
          <w:rFonts w:hint="eastAsia"/>
        </w:rPr>
        <w:t>Соловьев</w:t>
      </w:r>
      <w:r w:rsidRPr="00AA7DEE">
        <w:t xml:space="preserve"> </w:t>
      </w:r>
      <w:r w:rsidRPr="00AA7DEE">
        <w:rPr>
          <w:rFonts w:hint="eastAsia"/>
        </w:rPr>
        <w:t>Олег</w:t>
      </w:r>
      <w:r w:rsidRPr="00AA7DEE">
        <w:t xml:space="preserve"> </w:t>
      </w:r>
      <w:r w:rsidRPr="00AA7DEE">
        <w:rPr>
          <w:rFonts w:hint="eastAsia"/>
        </w:rPr>
        <w:t>Витальевич</w:t>
      </w:r>
      <w:r>
        <w:t xml:space="preserve"> </w:t>
      </w:r>
      <w:r w:rsidRPr="00AA7DEE">
        <w:rPr>
          <w:rFonts w:hint="eastAsia"/>
        </w:rPr>
        <w:t>Развитие</w:t>
      </w:r>
      <w:r w:rsidRPr="00AA7DEE">
        <w:t xml:space="preserve"> </w:t>
      </w:r>
      <w:r w:rsidRPr="00AA7DEE">
        <w:rPr>
          <w:rFonts w:hint="eastAsia"/>
        </w:rPr>
        <w:t>системы</w:t>
      </w:r>
      <w:r w:rsidRPr="00AA7DEE">
        <w:t xml:space="preserve"> </w:t>
      </w:r>
      <w:r w:rsidRPr="00AA7DEE">
        <w:rPr>
          <w:rFonts w:hint="eastAsia"/>
        </w:rPr>
        <w:t>высшего</w:t>
      </w:r>
      <w:r w:rsidRPr="00AA7DEE">
        <w:t xml:space="preserve"> </w:t>
      </w:r>
      <w:r w:rsidRPr="00AA7DEE">
        <w:rPr>
          <w:rFonts w:hint="eastAsia"/>
        </w:rPr>
        <w:t>образования</w:t>
      </w:r>
      <w:r w:rsidRPr="00AA7DEE">
        <w:t xml:space="preserve"> </w:t>
      </w:r>
      <w:r w:rsidRPr="00AA7DEE">
        <w:rPr>
          <w:rFonts w:hint="eastAsia"/>
        </w:rPr>
        <w:t>в</w:t>
      </w:r>
      <w:r w:rsidRPr="00AA7DEE">
        <w:t xml:space="preserve"> </w:t>
      </w:r>
      <w:r w:rsidRPr="00AA7DEE">
        <w:rPr>
          <w:rFonts w:hint="eastAsia"/>
        </w:rPr>
        <w:t>Чувашии</w:t>
      </w:r>
      <w:r w:rsidRPr="00AA7DEE">
        <w:t xml:space="preserve"> (</w:t>
      </w:r>
      <w:r w:rsidRPr="00AA7DEE">
        <w:rPr>
          <w:rFonts w:hint="eastAsia"/>
        </w:rPr>
        <w:t>конец</w:t>
      </w:r>
      <w:r w:rsidRPr="00AA7DEE">
        <w:t xml:space="preserve"> XX </w:t>
      </w:r>
      <w:r w:rsidRPr="00AA7DEE">
        <w:rPr>
          <w:rFonts w:hint="eastAsia"/>
        </w:rPr>
        <w:t>–</w:t>
      </w:r>
      <w:r w:rsidRPr="00AA7DEE">
        <w:t xml:space="preserve"> </w:t>
      </w:r>
      <w:r w:rsidRPr="00AA7DEE">
        <w:rPr>
          <w:rFonts w:hint="eastAsia"/>
        </w:rPr>
        <w:t>начало</w:t>
      </w:r>
      <w:r w:rsidRPr="00AA7DEE">
        <w:t xml:space="preserve"> XXI </w:t>
      </w:r>
      <w:r w:rsidRPr="00AA7DEE">
        <w:rPr>
          <w:rFonts w:hint="eastAsia"/>
        </w:rPr>
        <w:t>в</w:t>
      </w:r>
      <w:r w:rsidRPr="00AA7DEE">
        <w:t>.)</w:t>
      </w:r>
    </w:p>
    <w:p w14:paraId="1F835BC4" w14:textId="77777777" w:rsidR="00AA7DEE" w:rsidRDefault="00AA7DEE" w:rsidP="00AA7DEE">
      <w:r>
        <w:rPr>
          <w:rFonts w:hint="eastAsia"/>
        </w:rPr>
        <w:t>ОГЛАВЛЕНИЕ</w:t>
      </w:r>
      <w:r>
        <w:t xml:space="preserve"> </w:t>
      </w:r>
      <w:r>
        <w:rPr>
          <w:rFonts w:hint="eastAsia"/>
        </w:rPr>
        <w:t>ДИССЕРТАЦИИ</w:t>
      </w:r>
    </w:p>
    <w:p w14:paraId="0D643889" w14:textId="77777777" w:rsidR="00AA7DEE" w:rsidRDefault="00AA7DEE" w:rsidP="00AA7DEE">
      <w:r>
        <w:rPr>
          <w:rFonts w:hint="eastAsia"/>
        </w:rPr>
        <w:t>кандидат</w:t>
      </w:r>
      <w:r>
        <w:t xml:space="preserve"> </w:t>
      </w:r>
      <w:r>
        <w:rPr>
          <w:rFonts w:hint="eastAsia"/>
        </w:rPr>
        <w:t>наук</w:t>
      </w:r>
      <w:r>
        <w:t xml:space="preserve"> </w:t>
      </w:r>
      <w:r>
        <w:rPr>
          <w:rFonts w:hint="eastAsia"/>
        </w:rPr>
        <w:t>Соловьев</w:t>
      </w:r>
      <w:r>
        <w:t xml:space="preserve"> </w:t>
      </w:r>
      <w:r>
        <w:rPr>
          <w:rFonts w:hint="eastAsia"/>
        </w:rPr>
        <w:t>Олег</w:t>
      </w:r>
      <w:r>
        <w:t xml:space="preserve"> </w:t>
      </w:r>
      <w:r>
        <w:rPr>
          <w:rFonts w:hint="eastAsia"/>
        </w:rPr>
        <w:t>Витальевич</w:t>
      </w:r>
    </w:p>
    <w:p w14:paraId="58D99A70" w14:textId="77777777" w:rsidR="00AA7DEE" w:rsidRDefault="00AA7DEE" w:rsidP="00AA7DEE">
      <w:r>
        <w:rPr>
          <w:rFonts w:hint="eastAsia"/>
        </w:rPr>
        <w:t>ВВЕДЕНИЕ</w:t>
      </w:r>
    </w:p>
    <w:p w14:paraId="2F069D25" w14:textId="77777777" w:rsidR="00AA7DEE" w:rsidRDefault="00AA7DEE" w:rsidP="00AA7DEE"/>
    <w:p w14:paraId="2BC761D8" w14:textId="77777777" w:rsidR="00AA7DEE" w:rsidRDefault="00AA7DEE" w:rsidP="00AA7DEE">
      <w:r>
        <w:rPr>
          <w:rFonts w:hint="eastAsia"/>
        </w:rPr>
        <w:t>ГЛАВА</w:t>
      </w:r>
      <w:r>
        <w:t xml:space="preserve"> 1.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p>
    <w:p w14:paraId="1B01674C" w14:textId="77777777" w:rsidR="00AA7DEE" w:rsidRDefault="00AA7DEE" w:rsidP="00AA7DEE"/>
    <w:p w14:paraId="1FE4A18F" w14:textId="77777777" w:rsidR="00AA7DEE" w:rsidRDefault="00AA7DEE" w:rsidP="00AA7DEE">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СОВРЕМЕННОЙ</w:t>
      </w:r>
      <w:r>
        <w:t xml:space="preserve"> </w:t>
      </w:r>
      <w:r>
        <w:rPr>
          <w:rFonts w:hint="eastAsia"/>
        </w:rPr>
        <w:t>РОССИИ</w:t>
      </w:r>
    </w:p>
    <w:p w14:paraId="2116A159" w14:textId="77777777" w:rsidR="00AA7DEE" w:rsidRDefault="00AA7DEE" w:rsidP="00AA7DEE"/>
    <w:p w14:paraId="7C38A839" w14:textId="77777777" w:rsidR="00AA7DEE" w:rsidRDefault="00AA7DEE" w:rsidP="00AA7DEE">
      <w:r>
        <w:rPr>
          <w:rFonts w:hint="eastAsia"/>
        </w:rPr>
        <w:t>§</w:t>
      </w:r>
      <w:r>
        <w:t xml:space="preserve"> 1.1. </w:t>
      </w:r>
      <w:r>
        <w:rPr>
          <w:rFonts w:hint="eastAsia"/>
        </w:rPr>
        <w:t>Высшее</w:t>
      </w:r>
      <w:r>
        <w:t xml:space="preserve"> </w:t>
      </w:r>
      <w:r>
        <w:rPr>
          <w:rFonts w:hint="eastAsia"/>
        </w:rPr>
        <w:t>образование</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реформ</w:t>
      </w:r>
      <w:r>
        <w:t xml:space="preserve"> </w:t>
      </w:r>
      <w:r>
        <w:rPr>
          <w:rFonts w:hint="eastAsia"/>
        </w:rPr>
        <w:t>конца</w:t>
      </w:r>
    </w:p>
    <w:p w14:paraId="249A8B32" w14:textId="77777777" w:rsidR="00AA7DEE" w:rsidRDefault="00AA7DEE" w:rsidP="00AA7DEE"/>
    <w:p w14:paraId="57DAB3A3" w14:textId="77777777" w:rsidR="00AA7DEE" w:rsidRDefault="00AA7DEE" w:rsidP="00AA7DEE">
      <w:r>
        <w:t>1980-</w:t>
      </w:r>
      <w:r>
        <w:rPr>
          <w:rFonts w:hint="eastAsia"/>
        </w:rPr>
        <w:t>х</w:t>
      </w:r>
      <w:r>
        <w:t xml:space="preserve"> - 1990-</w:t>
      </w:r>
      <w:r>
        <w:rPr>
          <w:rFonts w:hint="eastAsia"/>
        </w:rPr>
        <w:t>х</w:t>
      </w:r>
      <w:r>
        <w:t xml:space="preserve"> </w:t>
      </w:r>
      <w:r>
        <w:rPr>
          <w:rFonts w:hint="eastAsia"/>
        </w:rPr>
        <w:t>годов</w:t>
      </w:r>
    </w:p>
    <w:p w14:paraId="7C2A5013" w14:textId="77777777" w:rsidR="00AA7DEE" w:rsidRDefault="00AA7DEE" w:rsidP="00AA7DEE"/>
    <w:p w14:paraId="7E4EDD43" w14:textId="77777777" w:rsidR="00AA7DEE" w:rsidRDefault="00AA7DEE" w:rsidP="00AA7DEE">
      <w:r>
        <w:rPr>
          <w:rFonts w:hint="eastAsia"/>
        </w:rPr>
        <w:t>§</w:t>
      </w:r>
      <w:r>
        <w:t xml:space="preserve"> 1.2. </w:t>
      </w:r>
      <w:r>
        <w:rPr>
          <w:rFonts w:hint="eastAsia"/>
        </w:rPr>
        <w:t>Преобразования</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образования</w:t>
      </w:r>
      <w:r>
        <w:t xml:space="preserve"> </w:t>
      </w:r>
      <w:r>
        <w:rPr>
          <w:rFonts w:hint="eastAsia"/>
        </w:rPr>
        <w:t>РФ</w:t>
      </w:r>
      <w:r>
        <w:t xml:space="preserve"> </w:t>
      </w:r>
      <w:r>
        <w:rPr>
          <w:rFonts w:hint="eastAsia"/>
        </w:rPr>
        <w:t>в</w:t>
      </w:r>
      <w:r>
        <w:t xml:space="preserve"> </w:t>
      </w:r>
      <w:r>
        <w:rPr>
          <w:rFonts w:hint="eastAsia"/>
        </w:rPr>
        <w:t>начале</w:t>
      </w:r>
      <w:r>
        <w:t xml:space="preserve"> 2000-</w:t>
      </w:r>
      <w:r>
        <w:rPr>
          <w:rFonts w:hint="eastAsia"/>
        </w:rPr>
        <w:t>х</w:t>
      </w:r>
      <w:r>
        <w:t xml:space="preserve"> </w:t>
      </w:r>
      <w:r>
        <w:rPr>
          <w:rFonts w:hint="eastAsia"/>
        </w:rPr>
        <w:t>гг</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p>
    <w:p w14:paraId="328B56FD" w14:textId="77777777" w:rsidR="00AA7DEE" w:rsidRDefault="00AA7DEE" w:rsidP="00AA7DEE"/>
    <w:p w14:paraId="2695074C" w14:textId="77777777" w:rsidR="00AA7DEE" w:rsidRDefault="00AA7DEE" w:rsidP="00AA7DEE">
      <w:r>
        <w:rPr>
          <w:rFonts w:hint="eastAsia"/>
        </w:rPr>
        <w:t>ГЛАВА</w:t>
      </w:r>
      <w:r>
        <w:t xml:space="preserve"> 2. </w:t>
      </w:r>
      <w:r>
        <w:rPr>
          <w:rFonts w:hint="eastAsia"/>
        </w:rPr>
        <w:t>СИСТЕМА</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ЧУВАШСКОЙ</w:t>
      </w:r>
    </w:p>
    <w:p w14:paraId="3E45AADA" w14:textId="77777777" w:rsidR="00AA7DEE" w:rsidRDefault="00AA7DEE" w:rsidP="00AA7DEE"/>
    <w:p w14:paraId="11B84889" w14:textId="77777777" w:rsidR="00AA7DEE" w:rsidRDefault="00AA7DEE" w:rsidP="00AA7DEE">
      <w:r>
        <w:rPr>
          <w:rFonts w:hint="eastAsia"/>
        </w:rPr>
        <w:t>РЕСПУБЛИКЕ</w:t>
      </w:r>
      <w:r>
        <w:t xml:space="preserve"> </w:t>
      </w:r>
      <w:r>
        <w:rPr>
          <w:rFonts w:hint="eastAsia"/>
        </w:rPr>
        <w:t>В</w:t>
      </w:r>
      <w:r>
        <w:t xml:space="preserve"> </w:t>
      </w:r>
      <w:r>
        <w:rPr>
          <w:rFonts w:hint="eastAsia"/>
        </w:rPr>
        <w:t>КОНЦЕ</w:t>
      </w:r>
      <w:r>
        <w:t xml:space="preserve"> XX - </w:t>
      </w:r>
      <w:r>
        <w:rPr>
          <w:rFonts w:hint="eastAsia"/>
        </w:rPr>
        <w:t>НАЧАЛЕ</w:t>
      </w:r>
      <w:r>
        <w:t xml:space="preserve"> XXI </w:t>
      </w:r>
      <w:r>
        <w:rPr>
          <w:rFonts w:hint="eastAsia"/>
        </w:rPr>
        <w:t>ВЕКА</w:t>
      </w:r>
    </w:p>
    <w:p w14:paraId="65C3735A" w14:textId="77777777" w:rsidR="00AA7DEE" w:rsidRDefault="00AA7DEE" w:rsidP="00AA7DEE"/>
    <w:p w14:paraId="162D3DC2" w14:textId="77777777" w:rsidR="00AA7DEE" w:rsidRDefault="00AA7DEE" w:rsidP="00AA7DEE">
      <w:r>
        <w:rPr>
          <w:rFonts w:hint="eastAsia"/>
        </w:rPr>
        <w:t>§</w:t>
      </w:r>
      <w:r>
        <w:t xml:space="preserve"> 2.1. </w:t>
      </w:r>
      <w:r>
        <w:rPr>
          <w:rFonts w:hint="eastAsia"/>
        </w:rPr>
        <w:t>Государственное</w:t>
      </w:r>
      <w:r>
        <w:t xml:space="preserve"> </w:t>
      </w:r>
      <w:r>
        <w:rPr>
          <w:rFonts w:hint="eastAsia"/>
        </w:rPr>
        <w:t>управление</w:t>
      </w:r>
      <w:r>
        <w:t xml:space="preserve"> </w:t>
      </w:r>
      <w:r>
        <w:rPr>
          <w:rFonts w:hint="eastAsia"/>
        </w:rPr>
        <w:t>системой</w:t>
      </w:r>
      <w:r>
        <w:t xml:space="preserve"> </w:t>
      </w:r>
      <w:r>
        <w:rPr>
          <w:rFonts w:hint="eastAsia"/>
        </w:rPr>
        <w:t>высшего</w:t>
      </w:r>
      <w:r>
        <w:t xml:space="preserve"> </w:t>
      </w:r>
      <w:r>
        <w:rPr>
          <w:rFonts w:hint="eastAsia"/>
        </w:rPr>
        <w:t>образования</w:t>
      </w:r>
    </w:p>
    <w:p w14:paraId="60A6EAD4" w14:textId="77777777" w:rsidR="00AA7DEE" w:rsidRDefault="00AA7DEE" w:rsidP="00AA7DEE"/>
    <w:p w14:paraId="7E8BBF6C" w14:textId="77777777" w:rsidR="00AA7DEE" w:rsidRDefault="00AA7DEE" w:rsidP="00AA7DEE">
      <w:r>
        <w:rPr>
          <w:rFonts w:hint="eastAsia"/>
        </w:rPr>
        <w:t>на</w:t>
      </w:r>
      <w:r>
        <w:t xml:space="preserve"> </w:t>
      </w:r>
      <w:r>
        <w:rPr>
          <w:rFonts w:hint="eastAsia"/>
        </w:rPr>
        <w:t>территории</w:t>
      </w:r>
      <w:r>
        <w:t xml:space="preserve"> </w:t>
      </w:r>
      <w:r>
        <w:rPr>
          <w:rFonts w:hint="eastAsia"/>
        </w:rPr>
        <w:t>Чувашской</w:t>
      </w:r>
      <w:r>
        <w:t xml:space="preserve"> </w:t>
      </w:r>
      <w:r>
        <w:rPr>
          <w:rFonts w:hint="eastAsia"/>
        </w:rPr>
        <w:t>Республики</w:t>
      </w:r>
    </w:p>
    <w:p w14:paraId="523B8E77" w14:textId="77777777" w:rsidR="00AA7DEE" w:rsidRDefault="00AA7DEE" w:rsidP="00AA7DEE"/>
    <w:p w14:paraId="51D54B5D" w14:textId="77777777" w:rsidR="00AA7DEE" w:rsidRDefault="00AA7DEE" w:rsidP="00AA7DEE">
      <w:r>
        <w:rPr>
          <w:rFonts w:hint="eastAsia"/>
        </w:rPr>
        <w:t>§</w:t>
      </w:r>
      <w:r>
        <w:t xml:space="preserve"> 2.2. </w:t>
      </w:r>
      <w:r>
        <w:rPr>
          <w:rFonts w:hint="eastAsia"/>
        </w:rPr>
        <w:t>Развитие</w:t>
      </w:r>
      <w:r>
        <w:t xml:space="preserve"> </w:t>
      </w:r>
      <w:r>
        <w:rPr>
          <w:rFonts w:hint="eastAsia"/>
        </w:rPr>
        <w:t>высшей</w:t>
      </w:r>
      <w:r>
        <w:t xml:space="preserve"> </w:t>
      </w:r>
      <w:r>
        <w:rPr>
          <w:rFonts w:hint="eastAsia"/>
        </w:rPr>
        <w:t>школы</w:t>
      </w:r>
      <w:r>
        <w:t xml:space="preserve"> </w:t>
      </w:r>
      <w:r>
        <w:rPr>
          <w:rFonts w:hint="eastAsia"/>
        </w:rPr>
        <w:t>в</w:t>
      </w:r>
      <w:r>
        <w:t xml:space="preserve"> 1990 - </w:t>
      </w:r>
      <w:r>
        <w:rPr>
          <w:rFonts w:hint="eastAsia"/>
        </w:rPr>
        <w:t>начале</w:t>
      </w:r>
      <w:r>
        <w:t xml:space="preserve"> 2000-</w:t>
      </w:r>
      <w:r>
        <w:rPr>
          <w:rFonts w:hint="eastAsia"/>
        </w:rPr>
        <w:t>х</w:t>
      </w:r>
      <w:r>
        <w:t xml:space="preserve"> </w:t>
      </w:r>
      <w:r>
        <w:rPr>
          <w:rFonts w:hint="eastAsia"/>
        </w:rPr>
        <w:t>годов</w:t>
      </w:r>
    </w:p>
    <w:p w14:paraId="7EB90A58" w14:textId="77777777" w:rsidR="00AA7DEE" w:rsidRDefault="00AA7DEE" w:rsidP="00AA7DEE"/>
    <w:p w14:paraId="1BCED0D3" w14:textId="77777777" w:rsidR="00AA7DEE" w:rsidRDefault="00AA7DEE" w:rsidP="00AA7DEE">
      <w:r>
        <w:rPr>
          <w:rFonts w:hint="eastAsia"/>
        </w:rPr>
        <w:t>§</w:t>
      </w:r>
      <w:r>
        <w:t xml:space="preserve"> 2.3. </w:t>
      </w:r>
      <w:r>
        <w:rPr>
          <w:rFonts w:hint="eastAsia"/>
        </w:rPr>
        <w:t>Научно</w:t>
      </w:r>
      <w:r>
        <w:t>-</w:t>
      </w:r>
      <w:r>
        <w:rPr>
          <w:rFonts w:hint="eastAsia"/>
        </w:rPr>
        <w:t>исследовательская</w:t>
      </w:r>
      <w:r>
        <w:t xml:space="preserve"> </w:t>
      </w:r>
      <w:r>
        <w:rPr>
          <w:rFonts w:hint="eastAsia"/>
        </w:rPr>
        <w:t>деятельность</w:t>
      </w:r>
      <w:r>
        <w:t xml:space="preserve"> </w:t>
      </w:r>
      <w:r>
        <w:rPr>
          <w:rFonts w:hint="eastAsia"/>
        </w:rPr>
        <w:t>в</w:t>
      </w:r>
      <w:r>
        <w:t xml:space="preserve"> </w:t>
      </w:r>
      <w:r>
        <w:rPr>
          <w:rFonts w:hint="eastAsia"/>
        </w:rPr>
        <w:t>высших</w:t>
      </w:r>
      <w:r>
        <w:t xml:space="preserve"> </w:t>
      </w:r>
      <w:r>
        <w:rPr>
          <w:rFonts w:hint="eastAsia"/>
        </w:rPr>
        <w:t>учебных</w:t>
      </w:r>
      <w:r>
        <w:t xml:space="preserve"> </w:t>
      </w:r>
      <w:r>
        <w:rPr>
          <w:rFonts w:hint="eastAsia"/>
        </w:rPr>
        <w:t>заведениях</w:t>
      </w:r>
    </w:p>
    <w:p w14:paraId="682DF60F" w14:textId="77777777" w:rsidR="00AA7DEE" w:rsidRDefault="00AA7DEE" w:rsidP="00AA7DEE"/>
    <w:p w14:paraId="46457B42" w14:textId="77777777" w:rsidR="00AA7DEE" w:rsidRDefault="00AA7DEE" w:rsidP="00AA7DEE">
      <w:r>
        <w:rPr>
          <w:rFonts w:hint="eastAsia"/>
        </w:rPr>
        <w:lastRenderedPageBreak/>
        <w:t>на</w:t>
      </w:r>
      <w:r>
        <w:t xml:space="preserve"> </w:t>
      </w:r>
      <w:r>
        <w:rPr>
          <w:rFonts w:hint="eastAsia"/>
        </w:rPr>
        <w:t>территории</w:t>
      </w:r>
      <w:r>
        <w:t xml:space="preserve"> </w:t>
      </w:r>
      <w:r>
        <w:rPr>
          <w:rFonts w:hint="eastAsia"/>
        </w:rPr>
        <w:t>Чувашии</w:t>
      </w:r>
    </w:p>
    <w:p w14:paraId="72967CB3" w14:textId="77777777" w:rsidR="00AA7DEE" w:rsidRDefault="00AA7DEE" w:rsidP="00AA7DEE"/>
    <w:p w14:paraId="123AC42F" w14:textId="77777777" w:rsidR="00AA7DEE" w:rsidRDefault="00AA7DEE" w:rsidP="00AA7DEE">
      <w:r>
        <w:rPr>
          <w:rFonts w:hint="eastAsia"/>
        </w:rPr>
        <w:t>§</w:t>
      </w:r>
      <w:r>
        <w:t xml:space="preserve"> 2.4. </w:t>
      </w:r>
      <w:r>
        <w:rPr>
          <w:rFonts w:hint="eastAsia"/>
        </w:rPr>
        <w:t>Материально</w:t>
      </w:r>
      <w:r>
        <w:t>-</w:t>
      </w:r>
      <w:r>
        <w:rPr>
          <w:rFonts w:hint="eastAsia"/>
        </w:rPr>
        <w:t>техническая</w:t>
      </w:r>
      <w:r>
        <w:t xml:space="preserve"> </w:t>
      </w:r>
      <w:r>
        <w:rPr>
          <w:rFonts w:hint="eastAsia"/>
        </w:rPr>
        <w:t>база</w:t>
      </w:r>
      <w:r>
        <w:t xml:space="preserve"> </w:t>
      </w:r>
      <w:r>
        <w:rPr>
          <w:rFonts w:hint="eastAsia"/>
        </w:rPr>
        <w:t>учреждений</w:t>
      </w:r>
      <w:r>
        <w:t xml:space="preserve"> </w:t>
      </w:r>
      <w:r>
        <w:rPr>
          <w:rFonts w:hint="eastAsia"/>
        </w:rPr>
        <w:t>образования</w:t>
      </w:r>
    </w:p>
    <w:p w14:paraId="7384FAF0" w14:textId="77777777" w:rsidR="00AA7DEE" w:rsidRDefault="00AA7DEE" w:rsidP="00AA7DEE"/>
    <w:p w14:paraId="4F9BCE69" w14:textId="77777777" w:rsidR="00AA7DEE" w:rsidRDefault="00AA7DEE" w:rsidP="00AA7DEE">
      <w:r>
        <w:rPr>
          <w:rFonts w:hint="eastAsia"/>
        </w:rPr>
        <w:t>ГЛАВА</w:t>
      </w:r>
      <w:r>
        <w:t xml:space="preserve"> 3. </w:t>
      </w:r>
      <w:r>
        <w:rPr>
          <w:rFonts w:hint="eastAsia"/>
        </w:rPr>
        <w:t>КАДРОВЫЙ</w:t>
      </w:r>
      <w:r>
        <w:t xml:space="preserve"> </w:t>
      </w:r>
      <w:r>
        <w:rPr>
          <w:rFonts w:hint="eastAsia"/>
        </w:rPr>
        <w:t>СОСТАВ</w:t>
      </w:r>
      <w:r>
        <w:t xml:space="preserve"> </w:t>
      </w:r>
      <w:r>
        <w:rPr>
          <w:rFonts w:hint="eastAsia"/>
        </w:rPr>
        <w:t>И</w:t>
      </w:r>
      <w:r>
        <w:t xml:space="preserve"> </w:t>
      </w:r>
      <w:r>
        <w:rPr>
          <w:rFonts w:hint="eastAsia"/>
        </w:rPr>
        <w:t>КОНТИНГЕНТ</w:t>
      </w:r>
      <w:r>
        <w:t xml:space="preserve"> </w:t>
      </w:r>
      <w:r>
        <w:rPr>
          <w:rFonts w:hint="eastAsia"/>
        </w:rPr>
        <w:t>ОБУЧАЮЩИХСЯ</w:t>
      </w:r>
    </w:p>
    <w:p w14:paraId="274A6A7D" w14:textId="77777777" w:rsidR="00AA7DEE" w:rsidRDefault="00AA7DEE" w:rsidP="00AA7DEE"/>
    <w:p w14:paraId="6CE3F6CE" w14:textId="77777777" w:rsidR="00AA7DEE" w:rsidRDefault="00AA7DEE" w:rsidP="00AA7DEE">
      <w:r>
        <w:rPr>
          <w:rFonts w:hint="eastAsia"/>
        </w:rPr>
        <w:t>В</w:t>
      </w:r>
      <w:r>
        <w:t xml:space="preserve"> </w:t>
      </w:r>
      <w:r>
        <w:rPr>
          <w:rFonts w:hint="eastAsia"/>
        </w:rPr>
        <w:t>ВУЗАХ</w:t>
      </w:r>
      <w:r>
        <w:t xml:space="preserve"> </w:t>
      </w:r>
      <w:r>
        <w:rPr>
          <w:rFonts w:hint="eastAsia"/>
        </w:rPr>
        <w:t>ЧУВАШИИ</w:t>
      </w:r>
      <w:r>
        <w:t xml:space="preserve"> </w:t>
      </w:r>
      <w:r>
        <w:rPr>
          <w:rFonts w:hint="eastAsia"/>
        </w:rPr>
        <w:t>В</w:t>
      </w:r>
      <w:r>
        <w:t xml:space="preserve"> 1990-</w:t>
      </w:r>
      <w:r>
        <w:rPr>
          <w:rFonts w:hint="eastAsia"/>
        </w:rPr>
        <w:t>е</w:t>
      </w:r>
      <w:r>
        <w:t xml:space="preserve"> - </w:t>
      </w:r>
      <w:r>
        <w:rPr>
          <w:rFonts w:hint="eastAsia"/>
        </w:rPr>
        <w:t>НАЧАЛЕ</w:t>
      </w:r>
      <w:r>
        <w:t xml:space="preserve"> 2000-</w:t>
      </w:r>
      <w:r>
        <w:rPr>
          <w:rFonts w:hint="eastAsia"/>
        </w:rPr>
        <w:t>х</w:t>
      </w:r>
      <w:r>
        <w:t xml:space="preserve"> </w:t>
      </w:r>
      <w:r>
        <w:rPr>
          <w:rFonts w:hint="eastAsia"/>
        </w:rPr>
        <w:t>ГОДОВ</w:t>
      </w:r>
    </w:p>
    <w:p w14:paraId="00801BED" w14:textId="77777777" w:rsidR="00AA7DEE" w:rsidRDefault="00AA7DEE" w:rsidP="00AA7DEE"/>
    <w:p w14:paraId="4DBBF38B" w14:textId="77777777" w:rsidR="00AA7DEE" w:rsidRDefault="00AA7DEE" w:rsidP="00AA7DEE">
      <w:r>
        <w:rPr>
          <w:rFonts w:hint="eastAsia"/>
        </w:rPr>
        <w:t>§</w:t>
      </w:r>
      <w:r>
        <w:t xml:space="preserve"> 3.1. </w:t>
      </w:r>
      <w:r>
        <w:rPr>
          <w:rFonts w:hint="eastAsia"/>
        </w:rPr>
        <w:t>Научно</w:t>
      </w:r>
      <w:r>
        <w:t>-</w:t>
      </w:r>
      <w:r>
        <w:rPr>
          <w:rFonts w:hint="eastAsia"/>
        </w:rPr>
        <w:t>педагогический</w:t>
      </w:r>
      <w:r>
        <w:t xml:space="preserve"> </w:t>
      </w:r>
      <w:r>
        <w:rPr>
          <w:rFonts w:hint="eastAsia"/>
        </w:rPr>
        <w:t>персонал</w:t>
      </w:r>
      <w:r>
        <w:t xml:space="preserve"> </w:t>
      </w:r>
      <w:r>
        <w:rPr>
          <w:rFonts w:hint="eastAsia"/>
        </w:rPr>
        <w:t>системы</w:t>
      </w:r>
      <w:r>
        <w:t xml:space="preserve"> </w:t>
      </w:r>
      <w:r>
        <w:rPr>
          <w:rFonts w:hint="eastAsia"/>
        </w:rPr>
        <w:t>высшего</w:t>
      </w:r>
      <w:r>
        <w:t xml:space="preserve"> </w:t>
      </w:r>
      <w:r>
        <w:rPr>
          <w:rFonts w:hint="eastAsia"/>
        </w:rPr>
        <w:t>образования</w:t>
      </w:r>
    </w:p>
    <w:p w14:paraId="3E7AE7ED" w14:textId="77777777" w:rsidR="00AA7DEE" w:rsidRDefault="00AA7DEE" w:rsidP="00AA7DEE"/>
    <w:p w14:paraId="0C203888" w14:textId="77777777" w:rsidR="00AA7DEE" w:rsidRDefault="00AA7DEE" w:rsidP="00AA7DEE">
      <w:r>
        <w:rPr>
          <w:rFonts w:hint="eastAsia"/>
        </w:rPr>
        <w:t>республики</w:t>
      </w:r>
    </w:p>
    <w:p w14:paraId="4B256D2E" w14:textId="77777777" w:rsidR="00AA7DEE" w:rsidRDefault="00AA7DEE" w:rsidP="00AA7DEE"/>
    <w:p w14:paraId="75DA6B41" w14:textId="77777777" w:rsidR="00AA7DEE" w:rsidRDefault="00AA7DEE" w:rsidP="00AA7DEE">
      <w:r>
        <w:rPr>
          <w:rFonts w:hint="eastAsia"/>
        </w:rPr>
        <w:t>§</w:t>
      </w:r>
      <w:r>
        <w:t xml:space="preserve"> 3.2. </w:t>
      </w:r>
      <w:r>
        <w:rPr>
          <w:rFonts w:hint="eastAsia"/>
        </w:rPr>
        <w:t>Студенчество</w:t>
      </w:r>
      <w:r>
        <w:t xml:space="preserve"> </w:t>
      </w:r>
      <w:r>
        <w:rPr>
          <w:rFonts w:hint="eastAsia"/>
        </w:rPr>
        <w:t>и</w:t>
      </w:r>
      <w:r>
        <w:t xml:space="preserve"> </w:t>
      </w:r>
      <w:r>
        <w:rPr>
          <w:rFonts w:hint="eastAsia"/>
        </w:rPr>
        <w:t>молодежные</w:t>
      </w:r>
      <w:r>
        <w:t xml:space="preserve"> </w:t>
      </w:r>
      <w:r>
        <w:rPr>
          <w:rFonts w:hint="eastAsia"/>
        </w:rPr>
        <w:t>организации</w:t>
      </w:r>
      <w:r>
        <w:t xml:space="preserve"> </w:t>
      </w:r>
      <w:r>
        <w:rPr>
          <w:rFonts w:hint="eastAsia"/>
        </w:rPr>
        <w:t>в</w:t>
      </w:r>
      <w:r>
        <w:t xml:space="preserve"> </w:t>
      </w:r>
      <w:r>
        <w:rPr>
          <w:rFonts w:hint="eastAsia"/>
        </w:rPr>
        <w:t>высших</w:t>
      </w:r>
      <w:r>
        <w:t xml:space="preserve"> </w:t>
      </w:r>
      <w:r>
        <w:rPr>
          <w:rFonts w:hint="eastAsia"/>
        </w:rPr>
        <w:t>учебных</w:t>
      </w:r>
    </w:p>
    <w:p w14:paraId="57518BE1" w14:textId="77777777" w:rsidR="00AA7DEE" w:rsidRDefault="00AA7DEE" w:rsidP="00AA7DEE"/>
    <w:p w14:paraId="6E702CE6" w14:textId="77777777" w:rsidR="00AA7DEE" w:rsidRDefault="00AA7DEE" w:rsidP="00AA7DEE">
      <w:r>
        <w:rPr>
          <w:rFonts w:hint="eastAsia"/>
        </w:rPr>
        <w:t>заведениях</w:t>
      </w:r>
    </w:p>
    <w:p w14:paraId="60775E8D" w14:textId="77777777" w:rsidR="00AA7DEE" w:rsidRDefault="00AA7DEE" w:rsidP="00AA7DEE"/>
    <w:p w14:paraId="5E732FBF" w14:textId="77777777" w:rsidR="00AA7DEE" w:rsidRDefault="00AA7DEE" w:rsidP="00AA7DEE">
      <w:r>
        <w:rPr>
          <w:rFonts w:hint="eastAsia"/>
        </w:rPr>
        <w:t>§</w:t>
      </w:r>
      <w:r>
        <w:t xml:space="preserve"> 3.3. </w:t>
      </w:r>
      <w:r>
        <w:rPr>
          <w:rFonts w:hint="eastAsia"/>
        </w:rPr>
        <w:t>Руководители</w:t>
      </w:r>
      <w:r>
        <w:t xml:space="preserve"> </w:t>
      </w:r>
      <w:r>
        <w:rPr>
          <w:rFonts w:hint="eastAsia"/>
        </w:rPr>
        <w:t>высшей</w:t>
      </w:r>
      <w:r>
        <w:t xml:space="preserve"> </w:t>
      </w:r>
      <w:r>
        <w:rPr>
          <w:rFonts w:hint="eastAsia"/>
        </w:rPr>
        <w:t>школы</w:t>
      </w:r>
      <w:r>
        <w:t xml:space="preserve"> - </w:t>
      </w:r>
      <w:r>
        <w:rPr>
          <w:rFonts w:hint="eastAsia"/>
        </w:rPr>
        <w:t>организаторы</w:t>
      </w:r>
      <w:r>
        <w:t xml:space="preserve"> </w:t>
      </w:r>
      <w:r>
        <w:rPr>
          <w:rFonts w:hint="eastAsia"/>
        </w:rPr>
        <w:t>образования</w:t>
      </w:r>
    </w:p>
    <w:p w14:paraId="03FB9B24" w14:textId="77777777" w:rsidR="00AA7DEE" w:rsidRDefault="00AA7DEE" w:rsidP="00AA7DEE"/>
    <w:p w14:paraId="667B6501" w14:textId="77777777" w:rsidR="00AA7DEE" w:rsidRDefault="00AA7DEE" w:rsidP="00AA7DEE">
      <w:r>
        <w:rPr>
          <w:rFonts w:hint="eastAsia"/>
        </w:rPr>
        <w:t>Чувашской</w:t>
      </w:r>
      <w:r>
        <w:t xml:space="preserve"> </w:t>
      </w:r>
      <w:r>
        <w:rPr>
          <w:rFonts w:hint="eastAsia"/>
        </w:rPr>
        <w:t>Республики</w:t>
      </w:r>
    </w:p>
    <w:p w14:paraId="26DEC8A8" w14:textId="77777777" w:rsidR="00AA7DEE" w:rsidRDefault="00AA7DEE" w:rsidP="00AA7DEE"/>
    <w:p w14:paraId="4BC4A115" w14:textId="77777777" w:rsidR="00AA7DEE" w:rsidRDefault="00AA7DEE" w:rsidP="00AA7DEE">
      <w:r>
        <w:rPr>
          <w:rFonts w:hint="eastAsia"/>
        </w:rPr>
        <w:t>ЗАКЛЮЧЕНИЕ</w:t>
      </w:r>
    </w:p>
    <w:p w14:paraId="51648A7B" w14:textId="77777777" w:rsidR="00AA7DEE" w:rsidRDefault="00AA7DEE" w:rsidP="00AA7DEE"/>
    <w:p w14:paraId="19216116" w14:textId="77777777" w:rsidR="00AA7DEE" w:rsidRDefault="00AA7DEE" w:rsidP="00AA7DEE">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09638A6" w14:textId="77777777" w:rsidR="00AA7DEE" w:rsidRDefault="00AA7DEE" w:rsidP="00AA7DEE"/>
    <w:p w14:paraId="7D0E0029" w14:textId="0E07FFDD" w:rsidR="00AA7DEE" w:rsidRPr="00AA7DEE" w:rsidRDefault="00AA7DEE" w:rsidP="00AA7DEE">
      <w:r>
        <w:rPr>
          <w:rFonts w:hint="eastAsia"/>
        </w:rPr>
        <w:t>ПРИЛОЖЕНИЯ</w:t>
      </w:r>
    </w:p>
    <w:sectPr w:rsidR="00AA7DEE" w:rsidRPr="00AA7DEE" w:rsidSect="003B15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3F8E" w14:textId="77777777" w:rsidR="003B1514" w:rsidRDefault="003B1514">
      <w:pPr>
        <w:spacing w:after="0" w:line="240" w:lineRule="auto"/>
      </w:pPr>
      <w:r>
        <w:separator/>
      </w:r>
    </w:p>
  </w:endnote>
  <w:endnote w:type="continuationSeparator" w:id="0">
    <w:p w14:paraId="25213C08" w14:textId="77777777" w:rsidR="003B1514" w:rsidRDefault="003B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CB65" w14:textId="77777777" w:rsidR="003B1514" w:rsidRDefault="003B1514"/>
    <w:p w14:paraId="4FABC2DF" w14:textId="77777777" w:rsidR="003B1514" w:rsidRDefault="003B1514"/>
    <w:p w14:paraId="0B5FD568" w14:textId="77777777" w:rsidR="003B1514" w:rsidRDefault="003B1514"/>
    <w:p w14:paraId="768ABBF0" w14:textId="77777777" w:rsidR="003B1514" w:rsidRDefault="003B1514"/>
    <w:p w14:paraId="4358D921" w14:textId="77777777" w:rsidR="003B1514" w:rsidRDefault="003B1514"/>
    <w:p w14:paraId="428E930A" w14:textId="77777777" w:rsidR="003B1514" w:rsidRDefault="003B1514"/>
    <w:p w14:paraId="72ABCE7B" w14:textId="77777777" w:rsidR="003B1514" w:rsidRDefault="003B15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C2D513" wp14:editId="3A7508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C9C6" w14:textId="77777777" w:rsidR="003B1514" w:rsidRDefault="003B1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2D5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EEC9C6" w14:textId="77777777" w:rsidR="003B1514" w:rsidRDefault="003B1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1D3B72" w14:textId="77777777" w:rsidR="003B1514" w:rsidRDefault="003B1514"/>
    <w:p w14:paraId="307E5A82" w14:textId="77777777" w:rsidR="003B1514" w:rsidRDefault="003B1514"/>
    <w:p w14:paraId="7A62FBC0" w14:textId="77777777" w:rsidR="003B1514" w:rsidRDefault="003B15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E54452" wp14:editId="147AC2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88D1" w14:textId="77777777" w:rsidR="003B1514" w:rsidRDefault="003B1514"/>
                          <w:p w14:paraId="16957AAB" w14:textId="77777777" w:rsidR="003B1514" w:rsidRDefault="003B1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544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A888D1" w14:textId="77777777" w:rsidR="003B1514" w:rsidRDefault="003B1514"/>
                    <w:p w14:paraId="16957AAB" w14:textId="77777777" w:rsidR="003B1514" w:rsidRDefault="003B1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60DC60" w14:textId="77777777" w:rsidR="003B1514" w:rsidRDefault="003B1514"/>
    <w:p w14:paraId="18F330CF" w14:textId="77777777" w:rsidR="003B1514" w:rsidRDefault="003B1514">
      <w:pPr>
        <w:rPr>
          <w:sz w:val="2"/>
          <w:szCs w:val="2"/>
        </w:rPr>
      </w:pPr>
    </w:p>
    <w:p w14:paraId="44A4382F" w14:textId="77777777" w:rsidR="003B1514" w:rsidRDefault="003B1514"/>
    <w:p w14:paraId="6B0C4BBF" w14:textId="77777777" w:rsidR="003B1514" w:rsidRDefault="003B1514">
      <w:pPr>
        <w:spacing w:after="0" w:line="240" w:lineRule="auto"/>
      </w:pPr>
    </w:p>
  </w:footnote>
  <w:footnote w:type="continuationSeparator" w:id="0">
    <w:p w14:paraId="6121B9AE" w14:textId="77777777" w:rsidR="003B1514" w:rsidRDefault="003B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14"/>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51835</TotalTime>
  <Pages>2</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771</cp:revision>
  <cp:lastPrinted>2009-02-06T05:36:00Z</cp:lastPrinted>
  <dcterms:created xsi:type="dcterms:W3CDTF">2024-01-07T13:43:00Z</dcterms:created>
  <dcterms:modified xsi:type="dcterms:W3CDTF">2024-03-30T12:20:00Z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